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1747/QĐ-UBND năm 2024 sửa đổi nội dung tại Quyết định 2049/QĐ-UBND phê duyệt vùng hạn chế khai thác nước dưới đất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1747/QĐ-UBND</w:t>
      </w:r>
    </w:p>
    <w:p>
      <w:r>
        <w:t>Sơn La, ngày 23 tháng 8 năm 2024</w:t>
      </w:r>
    </w:p>
    <w:p>
      <w:r>
        <w:t>QUYẾT ĐỊNH</w:t>
      </w:r>
    </w:p>
    <w:p>
      <w:r>
        <w:t>VỀ VIỆC SỬA ĐỔI, BỔ SUNG MỘT SỐ NỘI DUNG TẠI QUYẾT ĐỊNH SỐ 2049/QĐ-UBND NGÀY 17/9/2020 CỦA UBND TỈNH SƠN LA VỀ VIỆC PHÊ DUYỆT VÙNG HẠN CHẾ KHAI THÁC NƯỚC DƯỚI ĐẤT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27/11/2023;</w:t>
      </w:r>
    </w:p>
    <w:p>
      <w:r>
        <w:t>Căn cứ Nghị định số 53/2024/NĐ-CP ngày 16/5/2024 của Chính phủ quy định chi tiết thi hành một số điều của Luật Tài nguyên nước;</w:t>
      </w:r>
    </w:p>
    <w:p>
      <w:r>
        <w:t>Căn cứ Quyết định số 2049/QĐ-UBND ngày 17/9/2020 của UBND tỉnh Sơn La về việc phê duyệt vùng hạn chế khai thác nước dưới đất trên địa bàn tỉnh Sơn La; Quyết định số 1445/QĐ-UBND ngày 22/7/2024 của UBND tỉnh Sơn La ban hành về việc Công bố tình huống khẩn cấp về thiên tai để ứng phó sụt lún đất tại bản Nong Sơn, Cao Sơn xã Chiềng Sung, huyện Mai Sơn, tỉnh Sơn La;</w:t>
      </w:r>
    </w:p>
    <w:p>
      <w:r>
        <w:t>Theo đề nghị của Giám đốc Sở Tài nguyên và Môi trường tại Tờ trình số 544/TTr-STNMT ngày 12/8/2024.</w:t>
      </w:r>
    </w:p>
    <w:p>
      <w:r>
        <w:t>QUYẾT ĐỊNH:</w:t>
      </w:r>
    </w:p>
    <w:p>
      <w:r>
        <w:t>Điều 1.  Sửa đổi, bổ sung một số nội dung tại Quyết định số 2049/QĐ-UBND ngày 17/9/2020 của UBND tỉnh Sơn La về việc phê duyệt vùng hạn chế khai thác nước dưới đất trên địa bàn tỉnh Sơn La.</w:t>
      </w:r>
    </w:p>
    <w:p>
      <w:r>
        <w:t>1.  Sửa đổi cụm từ “vùng hạn chế khai thác nước dưới đất trên địa bàn tỉnh Sơn La” thành “vùng cấm, vùng hạn chế khai thác nước dưới đất trên địa bàn tỉnh Sơn La”.</w:t>
      </w:r>
    </w:p>
    <w:p>
      <w:r>
        <w:t>2.  Bổ sung danh mục, diện tích khu vực sụt, lún bản Xum, bản Lo, huyện Mai Sơn vào Danh mục vùng cấm, vùng hạn chế khai thác nước dưới đất trên địa bàn tỉnh Sơn La.</w:t>
      </w:r>
    </w:p>
    <w:p>
      <w:r>
        <w:t>3.  Sửa đổi Điều 1 như sau:</w:t>
      </w:r>
    </w:p>
    <w:p>
      <w:r>
        <w:t>“ Điều 1.  Phê duyệt Danh mục vùng cấm, vùng hạn chế khai thác nước dưới đất trên địa bàn tỉnh Sơn La với 05 vùng cấm khai thác nước dưới đất có tổng diện tích là 0,0055ha và 04 vùng hạn chế khai thác nước dưới đất có tổng diện tích là 316,256ha, cụ thể:</w:t>
      </w:r>
    </w:p>
    <w:p>
      <w:r>
        <w:t>1.  Vùng cấm khai thác nước dưới đất: Tổng diện tích 0,0055ha, trong đó:</w:t>
      </w:r>
    </w:p>
    <w:p>
      <w:r>
        <w:t>- Khu vực điểm sụt, lún phía nam xã Bắc Phong, huyện Phù Yên  (ký hiệu SL1)  với diện tích 0,0023ha.</w:t>
      </w:r>
    </w:p>
    <w:p>
      <w:r>
        <w:t>- Khu vực điểm sụt, lún UBND huyện Vân Hồ, bản Suối Lìn, xã Vân Hồ, huyện Vân  Hồ (ký hiệu SL2)  với diện tích 0,0014ha.</w:t>
      </w:r>
    </w:p>
    <w:p>
      <w:r>
        <w:t>- Khu vực điểm sụt, lún bản Lo, xã Chiềng Mung, huyện Mai Sơn  (ký hiệu SL3)  với diện tích 0,001 ha.</w:t>
      </w:r>
    </w:p>
    <w:p>
      <w:r>
        <w:t>- Khu vực điểm sụt, lún số 1 bản Xum, xã Chiềng Mung, huyện Mai Sơn  (ký hiệu SL4)  với diện tích 0,00049ha.</w:t>
      </w:r>
    </w:p>
    <w:p>
      <w:r>
        <w:t>- Khu vực điểm sụt, lún số 2 bản Xum, xã Chiềng Mung, huyện Mai Sơn  (ký hiệu SL5)  với diện tích 0,000314ha.</w:t>
      </w:r>
    </w:p>
    <w:p>
      <w:r>
        <w:t>2.  Vùng hạn chế khai thác nước dưới đất: 04 vùng hạn chế 1 với tổng diện tích 316,256ha, trong đó:</w:t>
      </w:r>
    </w:p>
    <w:p>
      <w:r>
        <w:t>- Khu vực có nguy cơ sụt, lún liền kề 500 m quanh hố sụt, lún xã Bắc Phong, huyện Phù Yên  (SL1)  với diện tích 72,046ha.</w:t>
      </w:r>
    </w:p>
    <w:p>
      <w:r>
        <w:t>- Khu vực có nguy cơ sụt, lún liền kề 500 m quanh hố sụt, lún UBND huyện Vân Hồ, bản Suối Lìn, xã Vân Hồ, huyện Vân Hồ  (SL2)  với diện tích 66,177ha.</w:t>
      </w:r>
    </w:p>
    <w:p>
      <w:r>
        <w:t>- Khu vực có nguy cơ sụt, lún liền kề 500 m quanh hố sụt, lún bản Lo, xã Chiềng Mung, huyện Mai Sơn  (SL3)  với diện tích 82,36ha.</w:t>
      </w:r>
    </w:p>
    <w:p>
      <w:r>
        <w:t>- Khu vực có nguy cơ sụt, lún liền kề 500 m quanh hố sụt, lún bản Xum, xã Chiềng Mung, huyện Mai Sơn  (SL4 và SL5)  với diện tích 95,67ha.</w:t>
      </w:r>
    </w:p>
    <w:p>
      <w:r>
        <w:t>(Chi tiết Danh mục các vùng cấm, vùng hạn chế tại Phụ lục kèm theo)"</w:t>
      </w:r>
    </w:p>
    <w:p>
      <w:r>
        <w:t>4.  Sửa đổi Điều 2 nhu sau:</w:t>
      </w:r>
    </w:p>
    <w:p>
      <w:r>
        <w:t>“ Điều 2.  Biện pháp cấm, hạn chế khai thác nước dưới đất đối với từng khu vực</w:t>
      </w:r>
    </w:p>
    <w:p>
      <w:r>
        <w:t>1. Đối với vùng cấm khai thác nước dưới đất: Áp dụng các biện pháp cấm theo quy định tại khoản 2 Điều 35 Nghị định số 53/2024/NĐ-CP ngày 16/5/2024 của Chính phủ.</w:t>
      </w:r>
    </w:p>
    <w:p>
      <w:r>
        <w:t>2. Đối với vùng hạn chế khai thác nước dưới đất: Áp dụng các biện pháp hạn chế đối với vùng hạn chế 1 theo quy định tại các điểm a, b, c, d khoản 4 Điều 36 Nghị định số 53/2024/NĐ-CP ngày 16/5/2024 của Chính phủ.”</w:t>
      </w:r>
    </w:p>
    <w:p>
      <w:r>
        <w:t>5.  Các nội dung khác không sửa đổi, bổ sung trong Quyết định số 2049/QĐ-UBND ngày 17/9/2020 của UBND tỉnh Sơn La được thực hiện theo quy định của Luật Tài nguyên nước số 28/2023/QH15 và các văn bản hướng dẫn thi hành.</w:t>
      </w:r>
    </w:p>
    <w:p>
      <w:r>
        <w:t>Điều 2.  Tổ chức thực hiện</w:t>
      </w:r>
    </w:p>
    <w:p>
      <w:r>
        <w:t>1. Sở Tài nguyên và Môi trường</w:t>
      </w:r>
    </w:p>
    <w:p>
      <w:r>
        <w:t>a) Chủ trì, phối hợp với UBND các huyện, thành phố, các tổ chức, cá nhân có liên quan tiếp tục rà soát, đề xuất các nội dung liên quan đến vùng cấm, vùng hạn chế khai thác nước dưới đất trên địa bàn tỉnh Sơn La theo quy định.</w:t>
      </w:r>
    </w:p>
    <w:p>
      <w:r>
        <w:t>b) Sau khi có kết quả điều tra, khảo sát, đánh giá khu vực sụt lún đất tại bản Nong Sơn, Cao Sơn, xã Chiềng Sung, huyện Mai Sơn, tỉnh Sơn La thì khẩn trương hoàn chỉnh hồ sơ trình UBND tỉnh cập nhật, bổ sung vào Danh mục vùng cấm, vùng hạn chế khai thác nước dưới đất trên địa bàn tỉnh Sơn La theo quy định.</w:t>
      </w:r>
    </w:p>
    <w:p>
      <w:r>
        <w:t>c) Chịu trách nhiệm toàn diện về số liệu, quy trình trình phê duyệt quyết định sửa đổi, bổ sung một số nội dung vùng hạn chế khai thác nước dưới đất trên địa bàn tỉnh Sơn La tại Quyết định này; chịu trách nhiệm toàn diện về các kết luận của các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2.  UBND các huyện Mai Sơn, Phù Yên, Vân Hồ thực hiện các biện pháp đảm bảo an toàn trong vùng cấm, biện pháp hạn chế khai thác nước dưới đất theo đúng quy định của pháp luật.</w:t>
      </w:r>
    </w:p>
    <w:p>
      <w:r>
        <w:t>Điều 3.  Chánh Văn phòng UBND tỉnh; Giám đốc các Sở, ban, ngành của tỉnh; Chủ tịch UBND các huyện, thành phố; Thủ trưởng các cơ quan, đơn vị, tổ chức, cá nhân liên quan chịu trách nhiệm thi hành Quyết định này.</w:t>
      </w:r>
    </w:p>
    <w:p>
      <w:r>
        <w:t>Quyết định có hiệu lực thi hành kể từ ngày ký ban hành./.</w:t>
      </w:r>
    </w:p>
    <w:p>
      <w:r>
        <w:t>Nơi nhận:</w:t>
      </w:r>
    </w:p>
    <w:p>
      <w:r>
        <w:t>- Bộ Tài nguyên và Môi trường  (b/c) ;</w:t>
      </w:r>
    </w:p>
    <w:p>
      <w:r>
        <w:t>- TT Tỉnh ủy  (b/c) ;</w:t>
      </w:r>
    </w:p>
    <w:p>
      <w:r>
        <w:t>- TT HĐND tỉnh  (b/c) ;</w:t>
      </w:r>
    </w:p>
    <w:p>
      <w:r>
        <w:t>- Chủ tịch UBND tỉnh  (b/c) ;</w:t>
      </w:r>
    </w:p>
    <w:p>
      <w:r>
        <w:t>- Các Phó Chủ tịch UBND tỉnh;</w:t>
      </w:r>
    </w:p>
    <w:p>
      <w:r>
        <w:t>- Như Điều 3;</w:t>
      </w:r>
    </w:p>
    <w:p>
      <w:r>
        <w:t>- Trung tâm thông tin tỉnh;</w:t>
      </w:r>
    </w:p>
    <w:p>
      <w:r>
        <w:t>- Lưu: VT - Hiệu 15 bản.</w:t>
      </w:r>
    </w:p>
    <w:p>
      <w:r>
        <w:t>TM. ỦY BAN NHÂN DÂN</w:t>
      </w:r>
    </w:p>
    <w:p>
      <w:r>
        <w:t>KT. CHỦ TỊCH</w:t>
      </w:r>
    </w:p>
    <w:p>
      <w:r>
        <w:t>PHÓ CHỦ TỊCH</w:t>
      </w:r>
    </w:p>
    <w:p>
      <w:r>
        <w:t>Đặng Ngọc Hậu</w:t>
      </w:r>
    </w:p>
    <w:p>
      <w:r>
        <w:t>Phụ lục số 01</w:t>
      </w:r>
    </w:p>
    <w:p>
      <w:r>
        <w:t>DANH MỤC VÙNG CẤM KHAI THÁC NƯỚC DƯỚI ĐẤT TRÊN ĐỊA BÀN TỈNH SƠN LA</w:t>
      </w:r>
    </w:p>
    <w:p>
      <w:r>
        <w:t>(Kèm theo Quyết định số 1747/QĐ-UBND ngày 23/8/2024 của UBND tỉnh Sơn La)</w:t>
      </w:r>
    </w:p>
    <w:p>
      <w:r>
        <w:t>STT</w:t>
      </w:r>
    </w:p>
    <w:p>
      <w:r>
        <w:t>Ký hiệu</w:t>
      </w:r>
    </w:p>
    <w:p>
      <w:r>
        <w:t>Khu vực hạn chế</w:t>
      </w:r>
    </w:p>
    <w:p>
      <w:r>
        <w:t>Tọa độ  (Hệ tọa độ VN2000, Kinh tuyến trục 104°, múi chiếu 3°)</w:t>
      </w:r>
    </w:p>
    <w:p>
      <w:r>
        <w:t>Phạm vi hành chính</w:t>
      </w:r>
    </w:p>
    <w:p>
      <w:r>
        <w:t>Tầng chứa nước áp dụng biện pháp cấm</w:t>
      </w:r>
    </w:p>
    <w:p>
      <w:r>
        <w:t>Ghi chú</w:t>
      </w:r>
    </w:p>
    <w:p>
      <w:r>
        <w:t>X</w:t>
      </w:r>
    </w:p>
    <w:p>
      <w:r>
        <w:t>Y</w:t>
      </w:r>
    </w:p>
    <w:p>
      <w:r>
        <w:t>1</w:t>
      </w:r>
    </w:p>
    <w:p>
      <w:r>
        <w:t>SL1 (*)</w:t>
      </w:r>
    </w:p>
    <w:p>
      <w:r>
        <w:t>Điểm sụt lún phía nam xã Bắc Phong, huyện Phù Yên</w:t>
      </w:r>
    </w:p>
    <w:p>
      <w:r>
        <w:t>2329444</w:t>
      </w:r>
    </w:p>
    <w:p>
      <w:r>
        <w:t>566466</w:t>
      </w:r>
    </w:p>
    <w:p>
      <w:r>
        <w:t>Xã Bắc Phong, huyện Phù Yên</w:t>
      </w:r>
    </w:p>
    <w:p>
      <w:r>
        <w:t>Tất cả các tầng chứa nước</w:t>
      </w:r>
    </w:p>
    <w:p>
      <w:r>
        <w:t>2</w:t>
      </w:r>
    </w:p>
    <w:p>
      <w:r>
        <w:t>SL2 (*)</w:t>
      </w:r>
    </w:p>
    <w:p>
      <w:r>
        <w:t>Điểm sụt lún UBND huyện Vân Hồ, bản Suối Lìn, xã Vân Hồ, huyện Vân Hồ</w:t>
      </w:r>
    </w:p>
    <w:p>
      <w:r>
        <w:t>2301975</w:t>
      </w:r>
    </w:p>
    <w:p>
      <w:r>
        <w:t>581364</w:t>
      </w:r>
    </w:p>
    <w:p>
      <w:r>
        <w:t>UBND huyện Vân Hồ, bản Suối Lìn, xã Vân Hồ, huyện Vân Hồ</w:t>
      </w:r>
    </w:p>
    <w:p>
      <w:r>
        <w:t>Tất cả các tầng chứa nước</w:t>
      </w:r>
    </w:p>
    <w:p>
      <w:r>
        <w:t>3</w:t>
      </w:r>
    </w:p>
    <w:p>
      <w:r>
        <w:t>SL3</w:t>
      </w:r>
    </w:p>
    <w:p>
      <w:r>
        <w:t>Điểm sụt, lún bản Lo, xã Chiềng Mung, huyện Mai Sơn</w:t>
      </w:r>
    </w:p>
    <w:p>
      <w:r>
        <w:t>2348080</w:t>
      </w:r>
    </w:p>
    <w:p>
      <w:r>
        <w:t>500999</w:t>
      </w:r>
    </w:p>
    <w:p>
      <w:r>
        <w:t>Bản Lo, xã Chiềng Mung, huyện Mai Sơn</w:t>
      </w:r>
    </w:p>
    <w:p>
      <w:r>
        <w:t>Tất cả các tầng chứa nước</w:t>
      </w:r>
    </w:p>
    <w:p>
      <w:r>
        <w:t>Bổ sung</w:t>
      </w:r>
    </w:p>
    <w:p>
      <w:r>
        <w:t>4</w:t>
      </w:r>
    </w:p>
    <w:p>
      <w:r>
        <w:t>SL4</w:t>
      </w:r>
    </w:p>
    <w:p>
      <w:r>
        <w:t>Điểm sụt, lún số 1 bản Xum, xã Chiềng Mung, huyện Mai Sơn</w:t>
      </w:r>
    </w:p>
    <w:p>
      <w:r>
        <w:t>2348668</w:t>
      </w:r>
    </w:p>
    <w:p>
      <w:r>
        <w:t>499687</w:t>
      </w:r>
    </w:p>
    <w:p>
      <w:r>
        <w:t>Bản Xum, xã Chiềng Mung, huyện Mai Sơn</w:t>
      </w:r>
    </w:p>
    <w:p>
      <w:r>
        <w:t>Tất cả các tầng chứa nước</w:t>
      </w:r>
    </w:p>
    <w:p>
      <w:r>
        <w:t>Bổ sung</w:t>
      </w:r>
    </w:p>
    <w:p>
      <w:r>
        <w:t>5</w:t>
      </w:r>
    </w:p>
    <w:p>
      <w:r>
        <w:t>SL5</w:t>
      </w:r>
    </w:p>
    <w:p>
      <w:r>
        <w:t>Điểm sụt, lún số 2 bản Xum, xã Chiềng Mung, huyện Mai Sơn</w:t>
      </w:r>
    </w:p>
    <w:p>
      <w:r>
        <w:t>2348503</w:t>
      </w:r>
    </w:p>
    <w:p>
      <w:r>
        <w:t>499611</w:t>
      </w:r>
    </w:p>
    <w:p>
      <w:r>
        <w:t>Bản Xum, xã Chiềng Mung, huyện Mai Sơn</w:t>
      </w:r>
    </w:p>
    <w:p>
      <w:r>
        <w:t>Tất cả các tầng chứa nước</w:t>
      </w:r>
    </w:p>
    <w:p>
      <w:r>
        <w:t>Bổ sung</w:t>
      </w:r>
    </w:p>
    <w:p>
      <w:r>
        <w:t>(*) Tên gọi lấy theo Quyết định số 2049/QĐ-UBND ngày 17/9/2020 của UBND tỉnh Sơn La</w:t>
      </w:r>
    </w:p>
    <w:p>
      <w:r>
        <w:t>Phụ lục số 02</w:t>
      </w:r>
    </w:p>
    <w:p>
      <w:r>
        <w:t>DANH MỤC VÙNG HẠN CHẾ KHAI THÁC NƯỚC DƯỚI ĐẤT TRÊN ĐỊA BÀN TỈNH SƠN LA</w:t>
      </w:r>
    </w:p>
    <w:p>
      <w:r>
        <w:t>(Kèm theo Quyết định số 1747/QĐ-UBND ngày 23/8/2024 của UBND tỉnh Sơn La)</w:t>
      </w:r>
    </w:p>
    <w:p>
      <w:r>
        <w:t>STT</w:t>
      </w:r>
    </w:p>
    <w:p>
      <w:r>
        <w:t>Ký hiệu</w:t>
      </w:r>
    </w:p>
    <w:p>
      <w:r>
        <w:t>Khu vực hạn chế</w:t>
      </w:r>
    </w:p>
    <w:p>
      <w:r>
        <w:t>Diện tích (ha)</w:t>
      </w:r>
    </w:p>
    <w:p>
      <w:r>
        <w:t>Phạm vi hành chính</w:t>
      </w:r>
    </w:p>
    <w:p>
      <w:r>
        <w:t>Tầng chứa nước áp dụng biện pháp hạn chế</w:t>
      </w:r>
    </w:p>
    <w:p>
      <w:r>
        <w:t>Ghi chú</w:t>
      </w:r>
    </w:p>
    <w:p>
      <w:r>
        <w:t>1</w:t>
      </w:r>
    </w:p>
    <w:p>
      <w:r>
        <w:t>VHC1</w:t>
      </w:r>
    </w:p>
    <w:p>
      <w:r>
        <w:t>SL1</w:t>
      </w:r>
    </w:p>
    <w:p>
      <w:r>
        <w:t>(**)</w:t>
      </w:r>
    </w:p>
    <w:p>
      <w:r>
        <w:t>Khu vực liền kề 500 m quanh điểm sụt lún xã Bắc Phong, huyện Phù Yên</w:t>
      </w:r>
    </w:p>
    <w:p>
      <w:r>
        <w:t>72,046</w:t>
      </w:r>
    </w:p>
    <w:p>
      <w:r>
        <w:t>Xã Bắc Phong, huyện Phù Yên</w:t>
      </w:r>
    </w:p>
    <w:p>
      <w:r>
        <w:t>Tất cả các tầng chứa nước</w:t>
      </w:r>
    </w:p>
    <w:p>
      <w:r>
        <w:t>2</w:t>
      </w:r>
    </w:p>
    <w:p>
      <w:r>
        <w:t>VHC1</w:t>
      </w:r>
    </w:p>
    <w:p>
      <w:r>
        <w:t>SL2</w:t>
      </w:r>
    </w:p>
    <w:p>
      <w:r>
        <w:t>(**)</w:t>
      </w:r>
    </w:p>
    <w:p>
      <w:r>
        <w:t>Khu vực liền kề 500 m quanh điểm sụt lún tại UBND huyện Vân Hồ, bản Suối Lìn, xã Vân Hồ, huyện Vân Hồ</w:t>
      </w:r>
    </w:p>
    <w:p>
      <w:r>
        <w:t>66,177</w:t>
      </w:r>
    </w:p>
    <w:p>
      <w:r>
        <w:t>UBND huyện Vân Hồ, bản Suối Lìn, xã Vân Hồ, huyện Vân Hồ</w:t>
      </w:r>
    </w:p>
    <w:p>
      <w:r>
        <w:t>Tất cả các tầng chứa nước</w:t>
      </w:r>
    </w:p>
    <w:p>
      <w:r>
        <w:t>3</w:t>
      </w:r>
    </w:p>
    <w:p>
      <w:r>
        <w:t>VHC1</w:t>
      </w:r>
    </w:p>
    <w:p>
      <w:r>
        <w:t>SL3</w:t>
      </w:r>
    </w:p>
    <w:p>
      <w:r>
        <w:t>Khu vực liền kề 500 m quanh điểm sụt, lún bản Lo (SL3), xã Chiềng Mung, huyện Mai Sơn</w:t>
      </w:r>
    </w:p>
    <w:p>
      <w:r>
        <w:t>82,36</w:t>
      </w:r>
    </w:p>
    <w:p>
      <w:r>
        <w:t>Bản Lo, bản Hản, bản Đúc, xã Chiềng Mung, huyện Mai Sơn</w:t>
      </w:r>
    </w:p>
    <w:p>
      <w:r>
        <w:t>Tất cả các tầng chứa nước</w:t>
      </w:r>
    </w:p>
    <w:p>
      <w:r>
        <w:t>Bổ sung</w:t>
      </w:r>
    </w:p>
    <w:p>
      <w:r>
        <w:t>4</w:t>
      </w:r>
    </w:p>
    <w:p>
      <w:r>
        <w:t>VHC1</w:t>
      </w:r>
    </w:p>
    <w:p>
      <w:r>
        <w:t>SL4</w:t>
      </w:r>
    </w:p>
    <w:p>
      <w:r>
        <w:t>Khu vực liền kề 500 m quanh điểm sụt, lún bản Xum (SL4 và SL5), xã Chiềng Mung, huyện Mai Sơn</w:t>
      </w:r>
    </w:p>
    <w:p>
      <w:r>
        <w:t>95,67</w:t>
      </w:r>
    </w:p>
    <w:p>
      <w:r>
        <w:t>Bản Xum, bản Co Mị, bản Noong Nái, xã Chiềng Mung, huyện Mai Sơn</w:t>
      </w:r>
    </w:p>
    <w:p>
      <w:r>
        <w:t>Tất cả các tầng chứa nước</w:t>
      </w:r>
    </w:p>
    <w:p>
      <w:r>
        <w:t>Bổ sung</w:t>
      </w:r>
    </w:p>
    <w:p>
      <w:r>
        <w:t>(**) Tên gọi thay đổi so với Quyết định số 2049/QĐ-UBND ngày 17/9/2020 của UBND tỉnh Sơn La để phù hợp với Vùng cấm khai thác nước dưới đất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