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1746/QĐ-UBND về điều chỉnh kế hoạch sử dụng đất năm 2023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1746/QĐ-UBND</w:t>
      </w:r>
    </w:p>
    <w:p>
      <w:r>
        <w:t>Đắk Lắk, ngày 13 tháng 9 năm 2023</w:t>
      </w:r>
    </w:p>
    <w:p>
      <w:r>
        <w:t>QUYẾT ĐỊNH</w:t>
      </w:r>
    </w:p>
    <w:p>
      <w:r>
        <w:t>VỀ VIỆC ĐIỀU CHỈNH, BỔ SUNG KẾ HOẠCH SỬ DỤNG ĐẤT NĂM 2023 THÀNH PHỐ BUÔN MA THUỘT</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 Căn cứ Luật Đất đai ngày 29/11/2013;</w:t>
      </w:r>
    </w:p>
    <w:p>
      <w:r>
        <w:t>Căn cứ Luật Quy hoạch số 21/2017/QH 2014;</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876/QĐ-UBND ngày 11/05/2023 của UBND tỉnh Đắk Lắk về việc phê duyệt Quy hoạch sử dụng đất đến năm 2030 thành phố Buôn Ma Thuột, tỉnh Đắk Lắk;</w:t>
      </w:r>
    </w:p>
    <w:p>
      <w:r>
        <w:t>Căn cứ Nghị quyết số 15/NQ-HĐND ngày 14/07/2023 của HĐND tỉnh Đắk Lắk bổ sung, điều chỉnh danh mục dự án phải thu hồi đất để phát triển kinh tế - xã hội vì lợi ích quốc gia, công cộng tại Nghị quyết số 49/NQ-HĐND ngày 14/12/2022, Nghị quyết số 53/NQ-HĐND ngày 21/12/2021, Nghị quyết số 20/NQ-HĐND ngày 20/07/2022 của Hội đồng nhân dân tỉnh; dự án đầu tư có sử dụng đất phải chuyển mục đích dưới 10ha đất trồng lúa trên địa bàn tỉnh Đắk Lắk;</w:t>
      </w:r>
    </w:p>
    <w:p>
      <w:r>
        <w:t>Căn cứ Quyết định số 1066/QĐ-UBND ngày 07/6/2023 của UBND tỉnh Đắk Lắk về việc phê duyệt Kế hoạch sử dụng đất năm 2023 thành phố Buôn Ma Thuột, tỉnh Đắk Lắk.</w:t>
      </w:r>
    </w:p>
    <w:p>
      <w:r>
        <w:t>Xét đề nghị của UBND thành phố Buôn Ma Thuột tại Tờ trình số 123/TTr- UBND ngày 07/08/2023; Sở Tài nguyên và Môi trường tại Tờ trình số 267/TTr- STNMT ngày 30/ 8 /2023.</w:t>
      </w:r>
    </w:p>
    <w:p>
      <w:r>
        <w:t>QUYẾT ĐỊNH:</w:t>
      </w:r>
    </w:p>
    <w:p>
      <w:r>
        <w:t>Điều 1.  Điều chỉnh, bổ sung kế hoạch sử dụng đất năm 2023 thành phố Buôn Ma Thuột tại Quyết định số 1066/QĐ-UBND ngày 07/6/2023. Cụ thể một số nội dung như sau:</w:t>
      </w:r>
    </w:p>
    <w:p>
      <w:r>
        <w:t>1. Điều chỉnh, bổ sung chỉ tiêu trong kế hoạch sử dụng đất năm 2023 thành phố Buôn Ma Thuột, như sau:</w:t>
      </w:r>
    </w:p>
    <w:p>
      <w:r>
        <w:t>a) Điều chỉnh các loại đất phân bổ năm 2023:</w:t>
      </w:r>
    </w:p>
    <w:p>
      <w:r>
        <w:t>- Đất nông nghiệp: Điều chỉnh từ 28.463,75 ha thành 28.460,72 ha, giảm 3,03 ha;</w:t>
      </w:r>
    </w:p>
    <w:p>
      <w:r>
        <w:t>- Đất phi nông nghiệp: Điều chỉnh từ 9.165,37 ha thành 9.172,0 ha, tăng 6,63ha;</w:t>
      </w:r>
    </w:p>
    <w:p>
      <w:r>
        <w:t>- Đất chưa sử dụng: Điều chỉnh từ 80,52 ha thành 76,92 ha, giảm 3,6 ha.</w:t>
      </w:r>
    </w:p>
    <w:p>
      <w:r>
        <w:t>(Chi tiết tại Phụ lục I kèm theo)</w:t>
      </w:r>
    </w:p>
    <w:p>
      <w:r>
        <w:t>b) Điều chỉnh kế hoạch thu hồi đất năm 2023:</w:t>
      </w:r>
    </w:p>
    <w:p>
      <w:r>
        <w:t>Tổng diện tích thu hồi các loại đất: Điều chỉnh từ 512,94 ha thành 546,53 ha, tăng 33,59 ha. Trong đó:</w:t>
      </w:r>
    </w:p>
    <w:p>
      <w:r>
        <w:t>- Đất nông nghiệp điều chỉnh từ 438,33 ha thành 468,03 ha, tăng 29,70 ha;</w:t>
      </w:r>
    </w:p>
    <w:p>
      <w:r>
        <w:t>- Đất phi nông nghiệp điều chỉnh từ 74,61 ha thành 78,50 ha, tăng 3,89 ha.</w:t>
      </w:r>
    </w:p>
    <w:p>
      <w:r>
        <w:t>(Chi tiết tại Phụ lục II kèm theo)</w:t>
      </w:r>
    </w:p>
    <w:p>
      <w:r>
        <w:t>c) Điều chỉnh kế hoạch chuyển mục đích sử dụng đất năm 2023: Đất nông nghiệp chuyển sang phi nông nghiệp điều chỉnh từ 230,69 ha thành 233,72 ha, tăng 3,03 ha  (Chi tiết tại Phụ lục III kèm theo)</w:t>
      </w:r>
    </w:p>
    <w:p>
      <w:r>
        <w:t>d) Điều chỉnh kế hoạch đưa đất chưa sử dụng vào sử dụng năm 2023 từ 1,79ha thành 5,39 ha, tăng 3,60 ha  (Chi tiết tại Phụ lục IV kèm theo)</w:t>
      </w:r>
    </w:p>
    <w:p>
      <w:r>
        <w:t>2. Điều chỉnh, bổ sung 16 danh mục công trình, dự án vào Kế hoạch sử dụng đất năm 2023 thành phố Buôn Ma Thuột  Chi tiết tại Phụ lục V kèm theo)</w:t>
      </w:r>
    </w:p>
    <w:p>
      <w:r>
        <w:t>3. Điều chỉnh vị trí, ranh giới của các công trình, dự án nêu trên vào Bản đồ Kế hoạch sử dụng đất năm 2023 và Bản đồ các khu vực quy hoạch đất trồng lúa, khu vực quy hoạch chuyển mục đích sử dụng đất năm 2023 thành phố Buôn Ma Thuột quy định tại các điểm a, b, c, d và e khoản 1 Điều 57 của Luật Đất đai.</w:t>
      </w:r>
    </w:p>
    <w:p>
      <w:r>
        <w:t>4. Các nội dung khác không thay đổi và thực hiện theo Quyết định số 1066/QĐ-UBND ngày 07/6/2023 của UBND tỉnh.</w:t>
      </w:r>
    </w:p>
    <w:p>
      <w:r>
        <w:t>Điều 2.  Căn cứ vào Điều 1 của Quyết định này:</w:t>
      </w:r>
    </w:p>
    <w:p>
      <w:r>
        <w:t>1. Giao UBND thành phố Buôn Ma Thuột:</w:t>
      </w:r>
    </w:p>
    <w:p>
      <w:r>
        <w:t>- Cập nhật vị trí, ranh giới, diện tích các công trình, dự án nêu trên vào bản đồ Kế hoạch sử dụng đất năm 2023 thành phố Buôn Ma Thuột và Bản đồ các khu vực quy hoạch đất trồng lúa, khu vực quy hoạch chuyển mục đích sử dụng đất năm 2023 thành phố Buôn Ma Thuột quy định tại các điểm a, b, c, d và e khoản 1 Điều 57 của Luật Đất đai;</w:t>
      </w:r>
    </w:p>
    <w:p>
      <w:r>
        <w:t>- Tổ chức Công bố công khai Kế hoạch sử dụng đất năm 2023 thành phố Buôn Ma Thuột, danh mục công trình, dự án sử dụng đất phân bổ theo địa bàn hành chính cấp xã theo đúng quy định của pháp luật về đất đai;</w:t>
      </w:r>
    </w:p>
    <w:p>
      <w:r>
        <w:t>- Chịu trách nhiệm trước pháp luật về vị trí, ranh giới, diện tích đề nghị điều chỉnh, bổ sung vào Kế hoạch sử dụng đất năm 2023 được phê duyệt;</w:t>
      </w:r>
    </w:p>
    <w:p>
      <w:r>
        <w:t>- Việc giao đất, cho thuê đất, chuyển mục đích sử dụng đất chỉ giải quyết đối với các trường hợp đã thống nhất, đồng bộ, phù hợp với các quy hoạch được cơ quan Nhà nước có thẩm quyền phê duyệt;</w:t>
      </w:r>
    </w:p>
    <w:p>
      <w:r>
        <w:t>- Thường xuyên kiểm tra việc thực hiện quy hoạch, kế hoạch sử dụng đất được duyệt; tăng cường thanh tra, kiểm tra đất đai, thực hiện nghiêm Chỉ thị số 09/2014/CT-UBND ngày 15/10/2014 của UBND tỉnh, kiên quyết xử lý các trường hợp vi phạm pháp luật đất đai, quy hoạch, kế hoạch sử dụng đất được duyệt;</w:t>
      </w:r>
    </w:p>
    <w:p>
      <w:r>
        <w:t>- Báo cáo kết quả thực hiện kế hoạch sử dụng đất năm 2023 thành phố Buôn Ma Thuột về UBND tỉnh (qua Sở Tài nguyên và Môi trường) trước ngày 31/01/2024 để tổng hợp, báo cáo Bộ Tài nguyên và Môi trường theo quy định.</w:t>
      </w:r>
    </w:p>
    <w:p>
      <w:r>
        <w:t>2. Giao Văn phòng UBND tỉnh đăng tải Quyết định này lên Cổng thông tin điện tử tỉnh Đắk Lắk theo quy định.</w:t>
      </w:r>
    </w:p>
    <w:p>
      <w:r>
        <w:t>Điều 3.  Chánh Văn phòng UBND tỉnh; Giám đốc các Sở: Tài nguyên và Môi trường, Tài chính, Xây dựng, Kế hoạch và Đầu tư, Công thương, Giao thông vận tải, Nông nghiệp và Phát triển nông thôn; Cục trưởng Cục Thuế tỉnh; Chủ tịch UBND thành phố Buôn Ma Thuột; Trưởng phòng Tài nguyên và Môi trường thành phố Buôn Ma Thuột và Thủ trưởng các đơn vị có liên quan chịu trách nhiệm thi hành quyết định này.</w:t>
      </w:r>
    </w:p>
    <w:p>
      <w:r>
        <w:t>Quyết định có hiệu lực kể từ ngày ký ban hành./.</w:t>
      </w:r>
    </w:p>
    <w:p>
      <w:r>
        <w:t>Nơi nhận:</w:t>
      </w:r>
    </w:p>
    <w:p>
      <w:r>
        <w:t>- Như Điều 3;</w:t>
      </w:r>
    </w:p>
    <w:p>
      <w:r>
        <w:t>- CT, các PCT UBND tỉnh;</w:t>
      </w:r>
    </w:p>
    <w:p>
      <w:r>
        <w:t>- Lãnh đạo VP UBND tỉnh;</w:t>
      </w:r>
    </w:p>
    <w:p>
      <w:r>
        <w:t>- TTCN và Cổng TTĐT tỉnh (để đăng tải);</w:t>
      </w:r>
    </w:p>
    <w:p>
      <w:r>
        <w:t>- Các phòng: TH, CN, KT;</w:t>
      </w:r>
    </w:p>
    <w:p>
      <w:r>
        <w:t>- Lưu: VT, NNMT (H. 06b).</w:t>
      </w:r>
    </w:p>
    <w:p>
      <w:r>
        <w:t>KT. CHỦ TỊCH</w:t>
      </w:r>
    </w:p>
    <w:p>
      <w:r>
        <w:t>PHÓ CHỦ TỊCH</w:t>
      </w:r>
    </w:p>
    <w:p>
      <w:r>
        <w:t>Nguyễn Thiên Văn</w:t>
      </w:r>
    </w:p>
    <w:p>
      <w:r>
        <w:t>PHỤ LỤC I</w:t>
      </w:r>
    </w:p>
    <w:p>
      <w:r>
        <w:t>DIỆN TÍCH CÁC LOẠI ĐẤT PHÂN BỔ NĂM 2023 THÀNH PHỐ BUÔN MA THUỘT, TỈNH ĐẮK LẮK</w:t>
      </w:r>
    </w:p>
    <w:p>
      <w:r>
        <w:t>(Kèm theo Quyết định số     /QĐ-UBND ngày     tháng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I</w:t>
      </w:r>
    </w:p>
    <w:p>
      <w:r>
        <w:t>Loại đất</w:t>
      </w:r>
    </w:p>
    <w:p>
      <w:r>
        <w:t>37,709.64</w:t>
      </w:r>
    </w:p>
    <w:p>
      <w:r>
        <w:t>1,378.37</w:t>
      </w:r>
    </w:p>
    <w:p>
      <w:r>
        <w:t>2,183.95</w:t>
      </w:r>
    </w:p>
    <w:p>
      <w:r>
        <w:t>1,093.82</w:t>
      </w:r>
    </w:p>
    <w:p>
      <w:r>
        <w:t>536.05</w:t>
      </w:r>
    </w:p>
    <w:p>
      <w:r>
        <w:t>970.36</w:t>
      </w:r>
    </w:p>
    <w:p>
      <w:r>
        <w:t>1,427.20</w:t>
      </w:r>
    </w:p>
    <w:p>
      <w:r>
        <w:t>516.15</w:t>
      </w:r>
    </w:p>
    <w:p>
      <w:r>
        <w:t>251.29</w:t>
      </w:r>
    </w:p>
    <w:p>
      <w:r>
        <w:t>112.77</w:t>
      </w:r>
    </w:p>
    <w:p>
      <w:r>
        <w:t>1,037.88</w:t>
      </w:r>
    </w:p>
    <w:p>
      <w:r>
        <w:t>87.39</w:t>
      </w:r>
    </w:p>
    <w:p>
      <w:r>
        <w:t>34.20</w:t>
      </w:r>
    </w:p>
    <w:p>
      <w:r>
        <w:t>524.23</w:t>
      </w:r>
    </w:p>
    <w:p>
      <w:r>
        <w:t>4,245.65</w:t>
      </w:r>
    </w:p>
    <w:p>
      <w:r>
        <w:t>4,692.47</w:t>
      </w:r>
    </w:p>
    <w:p>
      <w:r>
        <w:t>2,859.03</w:t>
      </w:r>
    </w:p>
    <w:p>
      <w:r>
        <w:t>3,393.52</w:t>
      </w:r>
    </w:p>
    <w:p>
      <w:r>
        <w:t>5,105.22</w:t>
      </w:r>
    </w:p>
    <w:p>
      <w:r>
        <w:t>3,163.71</w:t>
      </w:r>
    </w:p>
    <w:p>
      <w:r>
        <w:t>1,688.23</w:t>
      </w:r>
    </w:p>
    <w:p>
      <w:r>
        <w:t>2,408.14</w:t>
      </w:r>
    </w:p>
    <w:p>
      <w:r>
        <w:t>1</w:t>
      </w:r>
    </w:p>
    <w:p>
      <w:r>
        <w:t>Đất nông nghiệp</w:t>
      </w:r>
    </w:p>
    <w:p>
      <w:r>
        <w:t>NNP</w:t>
      </w:r>
    </w:p>
    <w:p>
      <w:r>
        <w:t>28,460.72</w:t>
      </w:r>
    </w:p>
    <w:p>
      <w:r>
        <w:t>897.73</w:t>
      </w:r>
    </w:p>
    <w:p>
      <w:r>
        <w:t>1,741.24</w:t>
      </w:r>
    </w:p>
    <w:p>
      <w:r>
        <w:t>303.46</w:t>
      </w:r>
    </w:p>
    <w:p>
      <w:r>
        <w:t>304.96</w:t>
      </w:r>
    </w:p>
    <w:p>
      <w:r>
        <w:t>593.67</w:t>
      </w:r>
    </w:p>
    <w:p>
      <w:r>
        <w:t>884.42</w:t>
      </w:r>
    </w:p>
    <w:p>
      <w:r>
        <w:t>93.52</w:t>
      </w:r>
    </w:p>
    <w:p>
      <w:r>
        <w:t>77.77</w:t>
      </w:r>
    </w:p>
    <w:p>
      <w:r>
        <w:t>12.05</w:t>
      </w:r>
    </w:p>
    <w:p>
      <w:r>
        <w:t>678.90</w:t>
      </w:r>
    </w:p>
    <w:p>
      <w:r>
        <w:t>3.25</w:t>
      </w:r>
    </w:p>
    <w:p>
      <w:r>
        <w:t>234.65</w:t>
      </w:r>
    </w:p>
    <w:p>
      <w:r>
        <w:t>3,472.02</w:t>
      </w:r>
    </w:p>
    <w:p>
      <w:r>
        <w:t>3,903.90</w:t>
      </w:r>
    </w:p>
    <w:p>
      <w:r>
        <w:t>2,442.18</w:t>
      </w:r>
    </w:p>
    <w:p>
      <w:r>
        <w:t>2,938.98</w:t>
      </w:r>
    </w:p>
    <w:p>
      <w:r>
        <w:t>4,046.90</w:t>
      </w:r>
    </w:p>
    <w:p>
      <w:r>
        <w:t>2,315.20</w:t>
      </w:r>
    </w:p>
    <w:p>
      <w:r>
        <w:t>1,419.17</w:t>
      </w:r>
    </w:p>
    <w:p>
      <w:r>
        <w:t>2,096.74</w:t>
      </w:r>
    </w:p>
    <w:p>
      <w:r>
        <w:t>Trong đó:</w:t>
      </w:r>
    </w:p>
    <w:p>
      <w:r>
        <w:t>1.1</w:t>
      </w:r>
    </w:p>
    <w:p>
      <w:r>
        <w:t>Đất trồng lúa</w:t>
      </w:r>
    </w:p>
    <w:p>
      <w:r>
        <w:t>LUA</w:t>
      </w:r>
    </w:p>
    <w:p>
      <w:r>
        <w:t>2,415.94</w:t>
      </w:r>
    </w:p>
    <w:p>
      <w:r>
        <w:t>63.34</w:t>
      </w:r>
    </w:p>
    <w:p>
      <w:r>
        <w:t>313.51</w:t>
      </w:r>
    </w:p>
    <w:p>
      <w:r>
        <w:t>5.11</w:t>
      </w:r>
    </w:p>
    <w:p>
      <w:r>
        <w:t>41.40</w:t>
      </w:r>
    </w:p>
    <w:p>
      <w:r>
        <w:t>51.48</w:t>
      </w:r>
    </w:p>
    <w:p>
      <w:r>
        <w:t>9.19</w:t>
      </w:r>
    </w:p>
    <w:p>
      <w:r>
        <w:t>2.98</w:t>
      </w:r>
    </w:p>
    <w:p>
      <w:r>
        <w:t>30.38</w:t>
      </w:r>
    </w:p>
    <w:p>
      <w:r>
        <w:t>7.22</w:t>
      </w:r>
    </w:p>
    <w:p>
      <w:r>
        <w:t>256.93</w:t>
      </w:r>
    </w:p>
    <w:p>
      <w:r>
        <w:t>350.51</w:t>
      </w:r>
    </w:p>
    <w:p>
      <w:r>
        <w:t>59.15</w:t>
      </w:r>
    </w:p>
    <w:p>
      <w:r>
        <w:t>525.96</w:t>
      </w:r>
    </w:p>
    <w:p>
      <w:r>
        <w:t>244.26</w:t>
      </w:r>
    </w:p>
    <w:p>
      <w:r>
        <w:t>118.66</w:t>
      </w:r>
    </w:p>
    <w:p>
      <w:r>
        <w:t>12.73</w:t>
      </w:r>
    </w:p>
    <w:p>
      <w:r>
        <w:t>323.15</w:t>
      </w:r>
    </w:p>
    <w:p>
      <w:r>
        <w:t>Trong đó: Đất chuyên trồng lúa nước</w:t>
      </w:r>
    </w:p>
    <w:p>
      <w:r>
        <w:t>LUC</w:t>
      </w:r>
    </w:p>
    <w:p>
      <w:r>
        <w:t>2,140.72</w:t>
      </w:r>
    </w:p>
    <w:p>
      <w:r>
        <w:t>62.07</w:t>
      </w:r>
    </w:p>
    <w:p>
      <w:r>
        <w:t>309.82</w:t>
      </w:r>
    </w:p>
    <w:p>
      <w:r>
        <w:t>5.11</w:t>
      </w:r>
    </w:p>
    <w:p>
      <w:r>
        <w:t>40.87</w:t>
      </w:r>
    </w:p>
    <w:p>
      <w:r>
        <w:t>51.19</w:t>
      </w:r>
    </w:p>
    <w:p>
      <w:r>
        <w:t>8.77</w:t>
      </w:r>
    </w:p>
    <w:p>
      <w:r>
        <w:t>2.98</w:t>
      </w:r>
    </w:p>
    <w:p>
      <w:r>
        <w:t>30.28</w:t>
      </w:r>
    </w:p>
    <w:p>
      <w:r>
        <w:t>7.22</w:t>
      </w:r>
    </w:p>
    <w:p>
      <w:r>
        <w:t>210.15</w:t>
      </w:r>
    </w:p>
    <w:p>
      <w:r>
        <w:t>333.62</w:t>
      </w:r>
    </w:p>
    <w:p>
      <w:r>
        <w:t>58.63</w:t>
      </w:r>
    </w:p>
    <w:p>
      <w:r>
        <w:t>374.93</w:t>
      </w:r>
    </w:p>
    <w:p>
      <w:r>
        <w:t>199.52</w:t>
      </w:r>
    </w:p>
    <w:p>
      <w:r>
        <w:t>113.42</w:t>
      </w:r>
    </w:p>
    <w:p>
      <w:r>
        <w:t>12.73</w:t>
      </w:r>
    </w:p>
    <w:p>
      <w:r>
        <w:t>319.41</w:t>
      </w:r>
    </w:p>
    <w:p>
      <w:r>
        <w:t>1.2</w:t>
      </w:r>
    </w:p>
    <w:p>
      <w:r>
        <w:t>Đất trồng cây hàng năm khác</w:t>
      </w:r>
    </w:p>
    <w:p>
      <w:r>
        <w:t>HNK</w:t>
      </w:r>
    </w:p>
    <w:p>
      <w:r>
        <w:t>3,738.03</w:t>
      </w:r>
    </w:p>
    <w:p>
      <w:r>
        <w:t>234.76</w:t>
      </w:r>
    </w:p>
    <w:p>
      <w:r>
        <w:t>363.01</w:t>
      </w:r>
    </w:p>
    <w:p>
      <w:r>
        <w:t>5.78</w:t>
      </w:r>
    </w:p>
    <w:p>
      <w:r>
        <w:t>78.84</w:t>
      </w:r>
    </w:p>
    <w:p>
      <w:r>
        <w:t>120.41</w:t>
      </w:r>
    </w:p>
    <w:p>
      <w:r>
        <w:t>151.75</w:t>
      </w:r>
    </w:p>
    <w:p>
      <w:r>
        <w:t>15.27</w:t>
      </w:r>
    </w:p>
    <w:p>
      <w:r>
        <w:t>68.14</w:t>
      </w:r>
    </w:p>
    <w:p>
      <w:r>
        <w:t>5.01</w:t>
      </w:r>
    </w:p>
    <w:p>
      <w:r>
        <w:t>224.39</w:t>
      </w:r>
    </w:p>
    <w:p>
      <w:r>
        <w:t>1.96</w:t>
      </w:r>
    </w:p>
    <w:p>
      <w:r>
        <w:t>56.61</w:t>
      </w:r>
    </w:p>
    <w:p>
      <w:r>
        <w:t>484.64</w:t>
      </w:r>
    </w:p>
    <w:p>
      <w:r>
        <w:t>227.44</w:t>
      </w:r>
    </w:p>
    <w:p>
      <w:r>
        <w:t>96.20</w:t>
      </w:r>
    </w:p>
    <w:p>
      <w:r>
        <w:t>565.38</w:t>
      </w:r>
    </w:p>
    <w:p>
      <w:r>
        <w:t>875.49</w:t>
      </w:r>
    </w:p>
    <w:p>
      <w:r>
        <w:t>37.96</w:t>
      </w:r>
    </w:p>
    <w:p>
      <w:r>
        <w:t>30.33</w:t>
      </w:r>
    </w:p>
    <w:p>
      <w:r>
        <w:t>94.66</w:t>
      </w:r>
    </w:p>
    <w:p>
      <w:r>
        <w:t>1.3</w:t>
      </w:r>
    </w:p>
    <w:p>
      <w:r>
        <w:t>Đất trồng cây lâu năm</w:t>
      </w:r>
    </w:p>
    <w:p>
      <w:r>
        <w:t>CLN</w:t>
      </w:r>
    </w:p>
    <w:p>
      <w:r>
        <w:t>21,038.33</w:t>
      </w:r>
    </w:p>
    <w:p>
      <w:r>
        <w:t>464.54</w:t>
      </w:r>
    </w:p>
    <w:p>
      <w:r>
        <w:t>951.61</w:t>
      </w:r>
    </w:p>
    <w:p>
      <w:r>
        <w:t>241.24</w:t>
      </w:r>
    </w:p>
    <w:p>
      <w:r>
        <w:t>174.55</w:t>
      </w:r>
    </w:p>
    <w:p>
      <w:r>
        <w:t>412.75</w:t>
      </w:r>
    </w:p>
    <w:p>
      <w:r>
        <w:t>711.81</w:t>
      </w:r>
    </w:p>
    <w:p>
      <w:r>
        <w:t>47.47</w:t>
      </w:r>
    </w:p>
    <w:p>
      <w:r>
        <w:t>9.05</w:t>
      </w:r>
    </w:p>
    <w:p>
      <w:r>
        <w:t>6.74</w:t>
      </w:r>
    </w:p>
    <w:p>
      <w:r>
        <w:t>398.91</w:t>
      </w:r>
    </w:p>
    <w:p>
      <w:r>
        <w:t>1.28</w:t>
      </w:r>
    </w:p>
    <w:p>
      <w:r>
        <w:t>163.89</w:t>
      </w:r>
    </w:p>
    <w:p>
      <w:r>
        <w:t>2,655.48</w:t>
      </w:r>
    </w:p>
    <w:p>
      <w:r>
        <w:t>3,044.87</w:t>
      </w:r>
    </w:p>
    <w:p>
      <w:r>
        <w:t>2,257.68</w:t>
      </w:r>
    </w:p>
    <w:p>
      <w:r>
        <w:t>1,751.84</w:t>
      </w:r>
    </w:p>
    <w:p>
      <w:r>
        <w:t>2,840.82</w:t>
      </w:r>
    </w:p>
    <w:p>
      <w:r>
        <w:t>1,930.72</w:t>
      </w:r>
    </w:p>
    <w:p>
      <w:r>
        <w:t>1,330.73</w:t>
      </w:r>
    </w:p>
    <w:p>
      <w:r>
        <w:t>1,642.33</w:t>
      </w:r>
    </w:p>
    <w:p>
      <w:r>
        <w:t>1.4</w:t>
      </w:r>
    </w:p>
    <w:p>
      <w:r>
        <w:t>Đất rừng phòng hộ</w:t>
      </w:r>
    </w:p>
    <w:p>
      <w:r>
        <w:t>RPH</w:t>
      </w:r>
    </w:p>
    <w:p>
      <w:r>
        <w:t>215.98</w:t>
      </w:r>
    </w:p>
    <w:p>
      <w:r>
        <w:t>101.87</w:t>
      </w:r>
    </w:p>
    <w:p>
      <w:r>
        <w:t>62.16</w:t>
      </w:r>
    </w:p>
    <w:p>
      <w:r>
        <w:t>51.96</w:t>
      </w:r>
    </w:p>
    <w:p>
      <w:r>
        <w:t>1.5</w:t>
      </w:r>
    </w:p>
    <w:p>
      <w:r>
        <w:t>Đất rừng đặc dụng</w:t>
      </w:r>
    </w:p>
    <w:p>
      <w:r>
        <w:t>RDD</w:t>
      </w:r>
    </w:p>
    <w:p>
      <w:r>
        <w:t>1.6</w:t>
      </w:r>
    </w:p>
    <w:p>
      <w:r>
        <w:t>Đất rừng sản xuất</w:t>
      </w:r>
    </w:p>
    <w:p>
      <w:r>
        <w:t>RSX</w:t>
      </w:r>
    </w:p>
    <w:p>
      <w:r>
        <w:t>400.23</w:t>
      </w:r>
    </w:p>
    <w:p>
      <w:r>
        <w:t>4.41</w:t>
      </w:r>
    </w:p>
    <w:p>
      <w:r>
        <w:t>65.18</w:t>
      </w:r>
    </w:p>
    <w:p>
      <w:r>
        <w:t>48.35</w:t>
      </w:r>
    </w:p>
    <w:p>
      <w:r>
        <w:t>2.35</w:t>
      </w:r>
    </w:p>
    <w:p>
      <w:r>
        <w:t>26.01</w:t>
      </w:r>
    </w:p>
    <w:p>
      <w:r>
        <w:t>15.24</w:t>
      </w:r>
    </w:p>
    <w:p>
      <w:r>
        <w:t>27.11</w:t>
      </w:r>
    </w:p>
    <w:p>
      <w:r>
        <w:t>72.34</w:t>
      </w:r>
    </w:p>
    <w:p>
      <w:r>
        <w:t>2.58</w:t>
      </w:r>
    </w:p>
    <w:p>
      <w:r>
        <w:t>136.66</w:t>
      </w:r>
    </w:p>
    <w:p>
      <w:r>
        <w:t>Trong đó: Đất có rừng sản xuất là rừng tự     nhiên</w:t>
      </w:r>
    </w:p>
    <w:p>
      <w:r>
        <w:t>RSN</w:t>
      </w:r>
    </w:p>
    <w:p>
      <w:r>
        <w:t>188.32</w:t>
      </w:r>
    </w:p>
    <w:p>
      <w:r>
        <w:t>10.11</w:t>
      </w:r>
    </w:p>
    <w:p>
      <w:r>
        <w:t>6.57</w:t>
      </w:r>
    </w:p>
    <w:p>
      <w:r>
        <w:t>50.10</w:t>
      </w:r>
    </w:p>
    <w:p>
      <w:r>
        <w:t>121.54</w:t>
      </w:r>
    </w:p>
    <w:p>
      <w:r>
        <w:t>1.7</w:t>
      </w:r>
    </w:p>
    <w:p>
      <w:r>
        <w:t>Đất nuôi trồng thủy sản</w:t>
      </w:r>
    </w:p>
    <w:p>
      <w:r>
        <w:t>NTS</w:t>
      </w:r>
    </w:p>
    <w:p>
      <w:r>
        <w:t>433.55</w:t>
      </w:r>
    </w:p>
    <w:p>
      <w:r>
        <w:t>26.07</w:t>
      </w:r>
    </w:p>
    <w:p>
      <w:r>
        <w:t>37.35</w:t>
      </w:r>
    </w:p>
    <w:p>
      <w:r>
        <w:t>2.99</w:t>
      </w:r>
    </w:p>
    <w:p>
      <w:r>
        <w:t>8.03</w:t>
      </w:r>
    </w:p>
    <w:p>
      <w:r>
        <w:t>6.44</w:t>
      </w:r>
    </w:p>
    <w:p>
      <w:r>
        <w:t>7.07</w:t>
      </w:r>
    </w:p>
    <w:p>
      <w:r>
        <w:t>1.62</w:t>
      </w:r>
    </w:p>
    <w:p>
      <w:r>
        <w:t>0.44</w:t>
      </w:r>
    </w:p>
    <w:p>
      <w:r>
        <w:t>0.30</w:t>
      </w:r>
    </w:p>
    <w:p>
      <w:r>
        <w:t>9.07</w:t>
      </w:r>
    </w:p>
    <w:p>
      <w:r>
        <w:t>4.96</w:t>
      </w:r>
    </w:p>
    <w:p>
      <w:r>
        <w:t>15.32</w:t>
      </w:r>
    </w:p>
    <w:p>
      <w:r>
        <w:t>129.19</w:t>
      </w:r>
    </w:p>
    <w:p>
      <w:r>
        <w:t>7.58</w:t>
      </w:r>
    </w:p>
    <w:p>
      <w:r>
        <w:t>65.23</w:t>
      </w:r>
    </w:p>
    <w:p>
      <w:r>
        <w:t>50.47</w:t>
      </w:r>
    </w:p>
    <w:p>
      <w:r>
        <w:t>24.33</w:t>
      </w:r>
    </w:p>
    <w:p>
      <w:r>
        <w:t>12.83</w:t>
      </w:r>
    </w:p>
    <w:p>
      <w:r>
        <w:t>24.26</w:t>
      </w:r>
    </w:p>
    <w:p>
      <w:r>
        <w:t>1.8</w:t>
      </w:r>
    </w:p>
    <w:p>
      <w:r>
        <w:t>Đất nông nghiệp khác</w:t>
      </w:r>
    </w:p>
    <w:p>
      <w:r>
        <w:t>NKH</w:t>
      </w:r>
    </w:p>
    <w:p>
      <w:r>
        <w:t>218.65</w:t>
      </w:r>
    </w:p>
    <w:p>
      <w:r>
        <w:t>2.73</w:t>
      </w:r>
    </w:p>
    <w:p>
      <w:r>
        <w:t>10.58</w:t>
      </w:r>
    </w:p>
    <w:p>
      <w:r>
        <w:t>2.15</w:t>
      </w:r>
    </w:p>
    <w:p>
      <w:r>
        <w:t>2.59</w:t>
      </w:r>
    </w:p>
    <w:p>
      <w:r>
        <w:t>2.23</w:t>
      </w:r>
    </w:p>
    <w:p>
      <w:r>
        <w:t>0.17</w:t>
      </w:r>
    </w:p>
    <w:p>
      <w:r>
        <w:t>0.15</w:t>
      </w:r>
    </w:p>
    <w:p>
      <w:r>
        <w:t>0.91</w:t>
      </w:r>
    </w:p>
    <w:p>
      <w:r>
        <w:t>1.97</w:t>
      </w:r>
    </w:p>
    <w:p>
      <w:r>
        <w:t>32.54</w:t>
      </w:r>
    </w:p>
    <w:p>
      <w:r>
        <w:t>17.40</w:t>
      </w:r>
    </w:p>
    <w:p>
      <w:r>
        <w:t>21.57</w:t>
      </w:r>
    </w:p>
    <w:p>
      <w:r>
        <w:t>27.99</w:t>
      </w:r>
    </w:p>
    <w:p>
      <w:r>
        <w:t>35.86</w:t>
      </w:r>
    </w:p>
    <w:p>
      <w:r>
        <w:t>14.91</w:t>
      </w:r>
    </w:p>
    <w:p>
      <w:r>
        <w:t>32.56</w:t>
      </w:r>
    </w:p>
    <w:p>
      <w:r>
        <w:t>12.34</w:t>
      </w:r>
    </w:p>
    <w:p>
      <w:r>
        <w:t>2</w:t>
      </w:r>
    </w:p>
    <w:p>
      <w:r>
        <w:t>Đất phi nông nghiệp</w:t>
      </w:r>
    </w:p>
    <w:p>
      <w:r>
        <w:t>PNN</w:t>
      </w:r>
    </w:p>
    <w:p>
      <w:r>
        <w:t>9,172.00</w:t>
      </w:r>
    </w:p>
    <w:p>
      <w:r>
        <w:t>468.47</w:t>
      </w:r>
    </w:p>
    <w:p>
      <w:r>
        <w:t>440.28</w:t>
      </w:r>
    </w:p>
    <w:p>
      <w:r>
        <w:t>777.76</w:t>
      </w:r>
    </w:p>
    <w:p>
      <w:r>
        <w:t>217.15</w:t>
      </w:r>
    </w:p>
    <w:p>
      <w:r>
        <w:t>371.81</w:t>
      </w:r>
    </w:p>
    <w:p>
      <w:r>
        <w:t>542.51</w:t>
      </w:r>
    </w:p>
    <w:p>
      <w:r>
        <w:t>422.36</w:t>
      </w:r>
    </w:p>
    <w:p>
      <w:r>
        <w:t>173.32</w:t>
      </w:r>
    </w:p>
    <w:p>
      <w:r>
        <w:t>100.71</w:t>
      </w:r>
    </w:p>
    <w:p>
      <w:r>
        <w:t>354.78</w:t>
      </w:r>
    </w:p>
    <w:p>
      <w:r>
        <w:t>83.88</w:t>
      </w:r>
    </w:p>
    <w:p>
      <w:r>
        <w:t>34.20</w:t>
      </w:r>
    </w:p>
    <w:p>
      <w:r>
        <w:t>289.25</w:t>
      </w:r>
    </w:p>
    <w:p>
      <w:r>
        <w:t>764.66</w:t>
      </w:r>
    </w:p>
    <w:p>
      <w:r>
        <w:t>785.53</w:t>
      </w:r>
    </w:p>
    <w:p>
      <w:r>
        <w:t>415.10</w:t>
      </w:r>
    </w:p>
    <w:p>
      <w:r>
        <w:t>454.38</w:t>
      </w:r>
    </w:p>
    <w:p>
      <w:r>
        <w:t>1,052.09</w:t>
      </w:r>
    </w:p>
    <w:p>
      <w:r>
        <w:t>846.97</w:t>
      </w:r>
    </w:p>
    <w:p>
      <w:r>
        <w:t>267.89</w:t>
      </w:r>
    </w:p>
    <w:p>
      <w:r>
        <w:t>308.89</w:t>
      </w:r>
    </w:p>
    <w:p>
      <w:r>
        <w:t>Trong đó:</w:t>
      </w:r>
    </w:p>
    <w:p>
      <w:r>
        <w:t>2.1</w:t>
      </w:r>
    </w:p>
    <w:p>
      <w:r>
        <w:t>Đất quốc phòng</w:t>
      </w:r>
    </w:p>
    <w:p>
      <w:r>
        <w:t>CQP</w:t>
      </w:r>
    </w:p>
    <w:p>
      <w:r>
        <w:t>686.94</w:t>
      </w:r>
    </w:p>
    <w:p>
      <w:r>
        <w:t>10.94</w:t>
      </w:r>
    </w:p>
    <w:p>
      <w:r>
        <w:t>11.93</w:t>
      </w:r>
    </w:p>
    <w:p>
      <w:r>
        <w:t>4.91</w:t>
      </w:r>
    </w:p>
    <w:p>
      <w:r>
        <w:t>21.64</w:t>
      </w:r>
    </w:p>
    <w:p>
      <w:r>
        <w:t>227.88</w:t>
      </w:r>
    </w:p>
    <w:p>
      <w:r>
        <w:t>3.71</w:t>
      </w:r>
    </w:p>
    <w:p>
      <w:r>
        <w:t>38.61</w:t>
      </w:r>
    </w:p>
    <w:p>
      <w:r>
        <w:t>1.25</w:t>
      </w:r>
    </w:p>
    <w:p>
      <w:r>
        <w:t>2.05</w:t>
      </w:r>
    </w:p>
    <w:p>
      <w:r>
        <w:t>176.18</w:t>
      </w:r>
    </w:p>
    <w:p>
      <w:r>
        <w:t>40.73</w:t>
      </w:r>
    </w:p>
    <w:p>
      <w:r>
        <w:t>57.97</w:t>
      </w:r>
    </w:p>
    <w:p>
      <w:r>
        <w:t>0.50</w:t>
      </w:r>
    </w:p>
    <w:p>
      <w:r>
        <w:t>21.37</w:t>
      </w:r>
    </w:p>
    <w:p>
      <w:r>
        <w:t>67.28</w:t>
      </w:r>
    </w:p>
    <w:p>
      <w:r>
        <w:t>2.2</w:t>
      </w:r>
    </w:p>
    <w:p>
      <w:r>
        <w:t>Đất an ninh</w:t>
      </w:r>
    </w:p>
    <w:p>
      <w:r>
        <w:t>CAN</w:t>
      </w:r>
    </w:p>
    <w:p>
      <w:r>
        <w:t>80.33</w:t>
      </w:r>
    </w:p>
    <w:p>
      <w:r>
        <w:t>28.12</w:t>
      </w:r>
    </w:p>
    <w:p>
      <w:r>
        <w:t>0.11</w:t>
      </w:r>
    </w:p>
    <w:p>
      <w:r>
        <w:t>6.73</w:t>
      </w:r>
    </w:p>
    <w:p>
      <w:r>
        <w:t>9.82</w:t>
      </w:r>
    </w:p>
    <w:p>
      <w:r>
        <w:t>0.10</w:t>
      </w:r>
    </w:p>
    <w:p>
      <w:r>
        <w:t>24.13</w:t>
      </w:r>
    </w:p>
    <w:p>
      <w:r>
        <w:t>1.08</w:t>
      </w:r>
    </w:p>
    <w:p>
      <w:r>
        <w:t>0.97</w:t>
      </w:r>
    </w:p>
    <w:p>
      <w:r>
        <w:t>0.07</w:t>
      </w:r>
    </w:p>
    <w:p>
      <w:r>
        <w:t>0.20</w:t>
      </w:r>
    </w:p>
    <w:p>
      <w:r>
        <w:t>0.66</w:t>
      </w:r>
    </w:p>
    <w:p>
      <w:r>
        <w:t>0.20</w:t>
      </w:r>
    </w:p>
    <w:p>
      <w:r>
        <w:t>6.37</w:t>
      </w:r>
    </w:p>
    <w:p>
      <w:r>
        <w:t>1.78</w:t>
      </w:r>
    </w:p>
    <w:p>
      <w:r>
        <w:t>2.3</w:t>
      </w:r>
    </w:p>
    <w:p>
      <w:r>
        <w:t>Đất khu công nghiệp</w:t>
      </w:r>
    </w:p>
    <w:p>
      <w:r>
        <w:t>SKK</w:t>
      </w:r>
    </w:p>
    <w:p>
      <w:r>
        <w:t>181.64</w:t>
      </w:r>
    </w:p>
    <w:p>
      <w:r>
        <w:t>181.64</w:t>
      </w:r>
    </w:p>
    <w:p>
      <w:r>
        <w:t>2.4</w:t>
      </w:r>
    </w:p>
    <w:p>
      <w:r>
        <w:t>Đất cụm công nghiệp</w:t>
      </w:r>
    </w:p>
    <w:p>
      <w:r>
        <w:t>SKN</w:t>
      </w:r>
    </w:p>
    <w:p>
      <w:r>
        <w:t>104.75</w:t>
      </w:r>
    </w:p>
    <w:p>
      <w:r>
        <w:t>104.75</w:t>
      </w:r>
    </w:p>
    <w:p>
      <w:r>
        <w:t>2.5</w:t>
      </w:r>
    </w:p>
    <w:p>
      <w:r>
        <w:t>Đất thương mại, dịch vụ</w:t>
      </w:r>
    </w:p>
    <w:p>
      <w:r>
        <w:t>TMD</w:t>
      </w:r>
    </w:p>
    <w:p>
      <w:r>
        <w:t>194.95</w:t>
      </w:r>
    </w:p>
    <w:p>
      <w:r>
        <w:t>15.60</w:t>
      </w:r>
    </w:p>
    <w:p>
      <w:r>
        <w:t>1.45</w:t>
      </w:r>
    </w:p>
    <w:p>
      <w:r>
        <w:t>57.37</w:t>
      </w:r>
    </w:p>
    <w:p>
      <w:r>
        <w:t>9.28</w:t>
      </w:r>
    </w:p>
    <w:p>
      <w:r>
        <w:t>4.00</w:t>
      </w:r>
    </w:p>
    <w:p>
      <w:r>
        <w:t>31.81</w:t>
      </w:r>
    </w:p>
    <w:p>
      <w:r>
        <w:t>3.43</w:t>
      </w:r>
    </w:p>
    <w:p>
      <w:r>
        <w:t>4.40</w:t>
      </w:r>
    </w:p>
    <w:p>
      <w:r>
        <w:t>0.17</w:t>
      </w:r>
    </w:p>
    <w:p>
      <w:r>
        <w:t>17.89</w:t>
      </w:r>
    </w:p>
    <w:p>
      <w:r>
        <w:t>5.11</w:t>
      </w:r>
    </w:p>
    <w:p>
      <w:r>
        <w:t>1.54</w:t>
      </w:r>
    </w:p>
    <w:p>
      <w:r>
        <w:t>9.66</w:t>
      </w:r>
    </w:p>
    <w:p>
      <w:r>
        <w:t>2.87</w:t>
      </w:r>
    </w:p>
    <w:p>
      <w:r>
        <w:t>0.62</w:t>
      </w:r>
    </w:p>
    <w:p>
      <w:r>
        <w:t>18.76</w:t>
      </w:r>
    </w:p>
    <w:p>
      <w:r>
        <w:t>1.22</w:t>
      </w:r>
    </w:p>
    <w:p>
      <w:r>
        <w:t>2.25</w:t>
      </w:r>
    </w:p>
    <w:p>
      <w:r>
        <w:t>7.21</w:t>
      </w:r>
    </w:p>
    <w:p>
      <w:r>
        <w:t>0.21</w:t>
      </w:r>
    </w:p>
    <w:p>
      <w:r>
        <w:t>0.10</w:t>
      </w:r>
    </w:p>
    <w:p>
      <w:r>
        <w:t>2.6</w:t>
      </w:r>
    </w:p>
    <w:p>
      <w:r>
        <w:t>Đất cơ sở sản xuất phi nông nghiệp</w:t>
      </w:r>
    </w:p>
    <w:p>
      <w:r>
        <w:t>SKC</w:t>
      </w:r>
    </w:p>
    <w:p>
      <w:r>
        <w:t>101.16</w:t>
      </w:r>
    </w:p>
    <w:p>
      <w:r>
        <w:t>2.79</w:t>
      </w:r>
    </w:p>
    <w:p>
      <w:r>
        <w:t>18.86</w:t>
      </w:r>
    </w:p>
    <w:p>
      <w:r>
        <w:t>10.30</w:t>
      </w:r>
    </w:p>
    <w:p>
      <w:r>
        <w:t>9.04</w:t>
      </w:r>
    </w:p>
    <w:p>
      <w:r>
        <w:t>5.76</w:t>
      </w:r>
    </w:p>
    <w:p>
      <w:r>
        <w:t>0.31</w:t>
      </w:r>
    </w:p>
    <w:p>
      <w:r>
        <w:t>3.43</w:t>
      </w:r>
    </w:p>
    <w:p>
      <w:r>
        <w:t>5.11</w:t>
      </w:r>
    </w:p>
    <w:p>
      <w:r>
        <w:t>1.61</w:t>
      </w:r>
    </w:p>
    <w:p>
      <w:r>
        <w:t>8.46</w:t>
      </w:r>
    </w:p>
    <w:p>
      <w:r>
        <w:t>4.34</w:t>
      </w:r>
    </w:p>
    <w:p>
      <w:r>
        <w:t>10.23</w:t>
      </w:r>
    </w:p>
    <w:p>
      <w:r>
        <w:t>1.30</w:t>
      </w:r>
    </w:p>
    <w:p>
      <w:r>
        <w:t>5.27</w:t>
      </w:r>
    </w:p>
    <w:p>
      <w:r>
        <w:t>9.82</w:t>
      </w:r>
    </w:p>
    <w:p>
      <w:r>
        <w:t>0.68</w:t>
      </w:r>
    </w:p>
    <w:p>
      <w:r>
        <w:t>3.83</w:t>
      </w:r>
    </w:p>
    <w:p>
      <w:r>
        <w:t>2.7</w:t>
      </w:r>
    </w:p>
    <w:p>
      <w:r>
        <w:t>Đất sử dụng cho hoạt động khoáng sản</w:t>
      </w:r>
    </w:p>
    <w:p>
      <w:r>
        <w:t>SKS</w:t>
      </w:r>
    </w:p>
    <w:p>
      <w:r>
        <w:t>2.8</w:t>
      </w:r>
    </w:p>
    <w:p>
      <w:r>
        <w:t>Đất sản xuất vật liệu xây dựng, làm đồ gốm</w:t>
      </w:r>
    </w:p>
    <w:p>
      <w:r>
        <w:t>SKX</w:t>
      </w:r>
    </w:p>
    <w:p>
      <w:r>
        <w:t>214.41</w:t>
      </w:r>
    </w:p>
    <w:p>
      <w:r>
        <w:t>4.24</w:t>
      </w:r>
    </w:p>
    <w:p>
      <w:r>
        <w:t>17.71</w:t>
      </w:r>
    </w:p>
    <w:p>
      <w:r>
        <w:t>70.18</w:t>
      </w:r>
    </w:p>
    <w:p>
      <w:r>
        <w:t>8.78</w:t>
      </w:r>
    </w:p>
    <w:p>
      <w:r>
        <w:t>10.09</w:t>
      </w:r>
    </w:p>
    <w:p>
      <w:r>
        <w:t>103.41</w:t>
      </w:r>
    </w:p>
    <w:p>
      <w:r>
        <w:t>2.9</w:t>
      </w:r>
    </w:p>
    <w:p>
      <w:r>
        <w:t>Đất phát triển hạ tầng cấp quốc gia, cấp tỉnh, cấp huyện, cấp xã</w:t>
      </w:r>
    </w:p>
    <w:p>
      <w:r>
        <w:t>DHT</w:t>
      </w:r>
    </w:p>
    <w:p>
      <w:r>
        <w:t>3,973.03</w:t>
      </w:r>
    </w:p>
    <w:p>
      <w:r>
        <w:t>196.82</w:t>
      </w:r>
    </w:p>
    <w:p>
      <w:r>
        <w:t>202.73</w:t>
      </w:r>
    </w:p>
    <w:p>
      <w:r>
        <w:t>374.98</w:t>
      </w:r>
    </w:p>
    <w:p>
      <w:r>
        <w:t>85.20</w:t>
      </w:r>
    </w:p>
    <w:p>
      <w:r>
        <w:t>169.75</w:t>
      </w:r>
    </w:p>
    <w:p>
      <w:r>
        <w:t>231.52</w:t>
      </w:r>
    </w:p>
    <w:p>
      <w:r>
        <w:t>53.05</w:t>
      </w:r>
    </w:p>
    <w:p>
      <w:r>
        <w:t>61.92</w:t>
      </w:r>
    </w:p>
    <w:p>
      <w:r>
        <w:t>33.37</w:t>
      </w:r>
    </w:p>
    <w:p>
      <w:r>
        <w:t>159.99</w:t>
      </w:r>
    </w:p>
    <w:p>
      <w:r>
        <w:t>45.71</w:t>
      </w:r>
    </w:p>
    <w:p>
      <w:r>
        <w:t>15.46</w:t>
      </w:r>
    </w:p>
    <w:p>
      <w:r>
        <w:t>129.74</w:t>
      </w:r>
    </w:p>
    <w:p>
      <w:r>
        <w:t>271.05</w:t>
      </w:r>
    </w:p>
    <w:p>
      <w:r>
        <w:t>250.85</w:t>
      </w:r>
    </w:p>
    <w:p>
      <w:r>
        <w:t>214.55</w:t>
      </w:r>
    </w:p>
    <w:p>
      <w:r>
        <w:t>226.89</w:t>
      </w:r>
    </w:p>
    <w:p>
      <w:r>
        <w:t>379.66</w:t>
      </w:r>
    </w:p>
    <w:p>
      <w:r>
        <w:t>620.98</w:t>
      </w:r>
    </w:p>
    <w:p>
      <w:r>
        <w:t>104.54</w:t>
      </w:r>
    </w:p>
    <w:p>
      <w:r>
        <w:t>144.29</w:t>
      </w:r>
    </w:p>
    <w:p>
      <w:r>
        <w:t>Trong đó:</w:t>
      </w:r>
    </w:p>
    <w:p>
      <w:r>
        <w:t>-</w:t>
      </w:r>
    </w:p>
    <w:p>
      <w:r>
        <w:t>Đất giao thông</w:t>
      </w:r>
    </w:p>
    <w:p>
      <w:r>
        <w:t>DGT</w:t>
      </w:r>
    </w:p>
    <w:p>
      <w:r>
        <w:t>2,524.08</w:t>
      </w:r>
    </w:p>
    <w:p>
      <w:r>
        <w:t>118.23</w:t>
      </w:r>
    </w:p>
    <w:p>
      <w:r>
        <w:t>145.94</w:t>
      </w:r>
    </w:p>
    <w:p>
      <w:r>
        <w:t>210.07</w:t>
      </w:r>
    </w:p>
    <w:p>
      <w:r>
        <w:t>55.87</w:t>
      </w:r>
    </w:p>
    <w:p>
      <w:r>
        <w:t>120.61</w:t>
      </w:r>
    </w:p>
    <w:p>
      <w:r>
        <w:t>152.58</w:t>
      </w:r>
    </w:p>
    <w:p>
      <w:r>
        <w:t>41.36</w:t>
      </w:r>
    </w:p>
    <w:p>
      <w:r>
        <w:t>35.26</w:t>
      </w:r>
    </w:p>
    <w:p>
      <w:r>
        <w:t>23.48</w:t>
      </w:r>
    </w:p>
    <w:p>
      <w:r>
        <w:t>85.33</w:t>
      </w:r>
    </w:p>
    <w:p>
      <w:r>
        <w:t>26.59</w:t>
      </w:r>
    </w:p>
    <w:p>
      <w:r>
        <w:t>11.71</w:t>
      </w:r>
    </w:p>
    <w:p>
      <w:r>
        <w:t>65.28</w:t>
      </w:r>
    </w:p>
    <w:p>
      <w:r>
        <w:t>183.46</w:t>
      </w:r>
    </w:p>
    <w:p>
      <w:r>
        <w:t>178.25</w:t>
      </w:r>
    </w:p>
    <w:p>
      <w:r>
        <w:t>150.62</w:t>
      </w:r>
    </w:p>
    <w:p>
      <w:r>
        <w:t>154.02</w:t>
      </w:r>
    </w:p>
    <w:p>
      <w:r>
        <w:t>158.81</w:t>
      </w:r>
    </w:p>
    <w:p>
      <w:r>
        <w:t>410.94</w:t>
      </w:r>
    </w:p>
    <w:p>
      <w:r>
        <w:t>83.12</w:t>
      </w:r>
    </w:p>
    <w:p>
      <w:r>
        <w:t>112.56</w:t>
      </w:r>
    </w:p>
    <w:p>
      <w:r>
        <w:t>-</w:t>
      </w:r>
    </w:p>
    <w:p>
      <w:r>
        <w:t>Đất thủy lợi</w:t>
      </w:r>
    </w:p>
    <w:p>
      <w:r>
        <w:t>DTL</w:t>
      </w:r>
    </w:p>
    <w:p>
      <w:r>
        <w:t>416.11</w:t>
      </w:r>
    </w:p>
    <w:p>
      <w:r>
        <w:t>4.38</w:t>
      </w:r>
    </w:p>
    <w:p>
      <w:r>
        <w:t>19.41</w:t>
      </w:r>
    </w:p>
    <w:p>
      <w:r>
        <w:t>8.81</w:t>
      </w:r>
    </w:p>
    <w:p>
      <w:r>
        <w:t>0.19</w:t>
      </w:r>
    </w:p>
    <w:p>
      <w:r>
        <w:t>10.92</w:t>
      </w:r>
    </w:p>
    <w:p>
      <w:r>
        <w:t>2.33</w:t>
      </w:r>
    </w:p>
    <w:p>
      <w:r>
        <w:t>0.23</w:t>
      </w:r>
    </w:p>
    <w:p>
      <w:r>
        <w:t>0.09</w:t>
      </w:r>
    </w:p>
    <w:p>
      <w:r>
        <w:t>0.02</w:t>
      </w:r>
    </w:p>
    <w:p>
      <w:r>
        <w:t>0.44</w:t>
      </w:r>
    </w:p>
    <w:p>
      <w:r>
        <w:t>27.30</w:t>
      </w:r>
    </w:p>
    <w:p>
      <w:r>
        <w:t>45.00</w:t>
      </w:r>
    </w:p>
    <w:p>
      <w:r>
        <w:t>36.46</w:t>
      </w:r>
    </w:p>
    <w:p>
      <w:r>
        <w:t>25.34</w:t>
      </w:r>
    </w:p>
    <w:p>
      <w:r>
        <w:t>41.83</w:t>
      </w:r>
    </w:p>
    <w:p>
      <w:r>
        <w:t>6.93</w:t>
      </w:r>
    </w:p>
    <w:p>
      <w:r>
        <w:t>172.90</w:t>
      </w:r>
    </w:p>
    <w:p>
      <w:r>
        <w:t>0.38</w:t>
      </w:r>
    </w:p>
    <w:p>
      <w:r>
        <w:t>13.14</w:t>
      </w:r>
    </w:p>
    <w:p>
      <w:r>
        <w:t>-</w:t>
      </w:r>
    </w:p>
    <w:p>
      <w:r>
        <w:t>Đất xây dựng cơ sở văn hóa</w:t>
      </w:r>
    </w:p>
    <w:p>
      <w:r>
        <w:t>DVH</w:t>
      </w:r>
    </w:p>
    <w:p>
      <w:r>
        <w:t>62.66</w:t>
      </w:r>
    </w:p>
    <w:p>
      <w:r>
        <w:t>43.53</w:t>
      </w:r>
    </w:p>
    <w:p>
      <w:r>
        <w:t>1.29</w:t>
      </w:r>
    </w:p>
    <w:p>
      <w:r>
        <w:t>0.74</w:t>
      </w:r>
    </w:p>
    <w:p>
      <w:r>
        <w:t>1.44</w:t>
      </w:r>
    </w:p>
    <w:p>
      <w:r>
        <w:t>0.02</w:t>
      </w:r>
    </w:p>
    <w:p>
      <w:r>
        <w:t>0.01</w:t>
      </w:r>
    </w:p>
    <w:p>
      <w:r>
        <w:t>0.55</w:t>
      </w:r>
    </w:p>
    <w:p>
      <w:r>
        <w:t>2.64</w:t>
      </w:r>
    </w:p>
    <w:p>
      <w:r>
        <w:t>0.17</w:t>
      </w:r>
    </w:p>
    <w:p>
      <w:r>
        <w:t>11.03</w:t>
      </w:r>
    </w:p>
    <w:p>
      <w:r>
        <w:t>0.92</w:t>
      </w:r>
    </w:p>
    <w:p>
      <w:r>
        <w:t>0.11</w:t>
      </w:r>
    </w:p>
    <w:p>
      <w:r>
        <w:t>0.21</w:t>
      </w:r>
    </w:p>
    <w:p>
      <w:r>
        <w:t>-</w:t>
      </w:r>
    </w:p>
    <w:p>
      <w:r>
        <w:t>Đất xây dựng cơ sở y tế</w:t>
      </w:r>
    </w:p>
    <w:p>
      <w:r>
        <w:t>DYT</w:t>
      </w:r>
    </w:p>
    <w:p>
      <w:r>
        <w:t>34.75</w:t>
      </w:r>
    </w:p>
    <w:p>
      <w:r>
        <w:t>0.07</w:t>
      </w:r>
    </w:p>
    <w:p>
      <w:r>
        <w:t>0.12</w:t>
      </w:r>
    </w:p>
    <w:p>
      <w:r>
        <w:t>7.68</w:t>
      </w:r>
    </w:p>
    <w:p>
      <w:r>
        <w:t>0.12</w:t>
      </w:r>
    </w:p>
    <w:p>
      <w:r>
        <w:t>0.03</w:t>
      </w:r>
    </w:p>
    <w:p>
      <w:r>
        <w:t>3.08</w:t>
      </w:r>
    </w:p>
    <w:p>
      <w:r>
        <w:t>4.84</w:t>
      </w:r>
    </w:p>
    <w:p>
      <w:r>
        <w:t>0.03</w:t>
      </w:r>
    </w:p>
    <w:p>
      <w:r>
        <w:t>1.85</w:t>
      </w:r>
    </w:p>
    <w:p>
      <w:r>
        <w:t>3.32</w:t>
      </w:r>
    </w:p>
    <w:p>
      <w:r>
        <w:t>0.11</w:t>
      </w:r>
    </w:p>
    <w:p>
      <w:r>
        <w:t>0.04</w:t>
      </w:r>
    </w:p>
    <w:p>
      <w:r>
        <w:t>12.09</w:t>
      </w:r>
    </w:p>
    <w:p>
      <w:r>
        <w:t>0.09</w:t>
      </w:r>
    </w:p>
    <w:p>
      <w:r>
        <w:t>0.17</w:t>
      </w:r>
    </w:p>
    <w:p>
      <w:r>
        <w:t>0.22</w:t>
      </w:r>
    </w:p>
    <w:p>
      <w:r>
        <w:t>0.11</w:t>
      </w:r>
    </w:p>
    <w:p>
      <w:r>
        <w:t>0.25</w:t>
      </w:r>
    </w:p>
    <w:p>
      <w:r>
        <w:t>0.20</w:t>
      </w:r>
    </w:p>
    <w:p>
      <w:r>
        <w:t>0.20</w:t>
      </w:r>
    </w:p>
    <w:p>
      <w:r>
        <w:t>0.15</w:t>
      </w:r>
    </w:p>
    <w:p>
      <w:r>
        <w:t>-</w:t>
      </w:r>
    </w:p>
    <w:p>
      <w:r>
        <w:t>Đất xây dựng cơ sở giáo dục và đào tạo</w:t>
      </w:r>
    </w:p>
    <w:p>
      <w:r>
        <w:t>DGD</w:t>
      </w:r>
    </w:p>
    <w:p>
      <w:r>
        <w:t>292.81</w:t>
      </w:r>
    </w:p>
    <w:p>
      <w:r>
        <w:t>60.40</w:t>
      </w:r>
    </w:p>
    <w:p>
      <w:r>
        <w:t>16.27</w:t>
      </w:r>
    </w:p>
    <w:p>
      <w:r>
        <w:t>86.05</w:t>
      </w:r>
    </w:p>
    <w:p>
      <w:r>
        <w:t>18.14</w:t>
      </w:r>
    </w:p>
    <w:p>
      <w:r>
        <w:t>15.35</w:t>
      </w:r>
    </w:p>
    <w:p>
      <w:r>
        <w:t>10.25</w:t>
      </w:r>
    </w:p>
    <w:p>
      <w:r>
        <w:t>2.73</w:t>
      </w:r>
    </w:p>
    <w:p>
      <w:r>
        <w:t>12.67</w:t>
      </w:r>
    </w:p>
    <w:p>
      <w:r>
        <w:t>1.93</w:t>
      </w:r>
    </w:p>
    <w:p>
      <w:r>
        <w:t>12.62</w:t>
      </w:r>
    </w:p>
    <w:p>
      <w:r>
        <w:t>4.34</w:t>
      </w:r>
    </w:p>
    <w:p>
      <w:r>
        <w:t>1.93</w:t>
      </w:r>
    </w:p>
    <w:p>
      <w:r>
        <w:t>5.67</w:t>
      </w:r>
    </w:p>
    <w:p>
      <w:r>
        <w:t>5.16</w:t>
      </w:r>
    </w:p>
    <w:p>
      <w:r>
        <w:t>5.24</w:t>
      </w:r>
    </w:p>
    <w:p>
      <w:r>
        <w:t>7.73</w:t>
      </w:r>
    </w:p>
    <w:p>
      <w:r>
        <w:t>7.82</w:t>
      </w:r>
    </w:p>
    <w:p>
      <w:r>
        <w:t>6.39</w:t>
      </w:r>
    </w:p>
    <w:p>
      <w:r>
        <w:t>5.08</w:t>
      </w:r>
    </w:p>
    <w:p>
      <w:r>
        <w:t>3.82</w:t>
      </w:r>
    </w:p>
    <w:p>
      <w:r>
        <w:t>3.23</w:t>
      </w:r>
    </w:p>
    <w:p>
      <w:r>
        <w:t>-</w:t>
      </w:r>
    </w:p>
    <w:p>
      <w:r>
        <w:t>Đất xây dựng cơ sở thể dục thể thao</w:t>
      </w:r>
    </w:p>
    <w:p>
      <w:r>
        <w:t>DTT</w:t>
      </w:r>
    </w:p>
    <w:p>
      <w:r>
        <w:t>42.89</w:t>
      </w:r>
    </w:p>
    <w:p>
      <w:r>
        <w:t>1.53</w:t>
      </w:r>
    </w:p>
    <w:p>
      <w:r>
        <w:t>0.17</w:t>
      </w:r>
    </w:p>
    <w:p>
      <w:r>
        <w:t>2.20</w:t>
      </w:r>
    </w:p>
    <w:p>
      <w:r>
        <w:t>0.93</w:t>
      </w:r>
    </w:p>
    <w:p>
      <w:r>
        <w:t>2.44</w:t>
      </w:r>
    </w:p>
    <w:p>
      <w:r>
        <w:t>3.50</w:t>
      </w:r>
    </w:p>
    <w:p>
      <w:r>
        <w:t>0.15</w:t>
      </w:r>
    </w:p>
    <w:p>
      <w:r>
        <w:t>3.82</w:t>
      </w:r>
    </w:p>
    <w:p>
      <w:r>
        <w:t>0.51</w:t>
      </w:r>
    </w:p>
    <w:p>
      <w:r>
        <w:t>0.86</w:t>
      </w:r>
    </w:p>
    <w:p>
      <w:r>
        <w:t>3.05</w:t>
      </w:r>
    </w:p>
    <w:p>
      <w:r>
        <w:t>8.17</w:t>
      </w:r>
    </w:p>
    <w:p>
      <w:r>
        <w:t>7.03</w:t>
      </w:r>
    </w:p>
    <w:p>
      <w:r>
        <w:t>1.54</w:t>
      </w:r>
    </w:p>
    <w:p>
      <w:r>
        <w:t>0.85</w:t>
      </w:r>
    </w:p>
    <w:p>
      <w:r>
        <w:t>1.39</w:t>
      </w:r>
    </w:p>
    <w:p>
      <w:r>
        <w:t>2.50</w:t>
      </w:r>
    </w:p>
    <w:p>
      <w:r>
        <w:t>2.24</w:t>
      </w:r>
    </w:p>
    <w:p>
      <w:r>
        <w:t>-</w:t>
      </w:r>
    </w:p>
    <w:p>
      <w:r>
        <w:t>Đất công trình năng lượng</w:t>
      </w:r>
    </w:p>
    <w:p>
      <w:r>
        <w:t>DNL</w:t>
      </w:r>
    </w:p>
    <w:p>
      <w:r>
        <w:t>157.56</w:t>
      </w:r>
    </w:p>
    <w:p>
      <w:r>
        <w:t>0.01</w:t>
      </w:r>
    </w:p>
    <w:p>
      <w:r>
        <w:t>0.79</w:t>
      </w:r>
    </w:p>
    <w:p>
      <w:r>
        <w:t>0.86</w:t>
      </w:r>
    </w:p>
    <w:p>
      <w:r>
        <w:t>0.05</w:t>
      </w:r>
    </w:p>
    <w:p>
      <w:r>
        <w:t>1.01</w:t>
      </w:r>
    </w:p>
    <w:p>
      <w:r>
        <w:t>0.26</w:t>
      </w:r>
    </w:p>
    <w:p>
      <w:r>
        <w:t>0.01</w:t>
      </w:r>
    </w:p>
    <w:p>
      <w:r>
        <w:t>0.36</w:t>
      </w:r>
    </w:p>
    <w:p>
      <w:r>
        <w:t>2.06</w:t>
      </w:r>
    </w:p>
    <w:p>
      <w:r>
        <w:t>0.91</w:t>
      </w:r>
    </w:p>
    <w:p>
      <w:r>
        <w:t>0.28</w:t>
      </w:r>
    </w:p>
    <w:p>
      <w:r>
        <w:t>2.38</w:t>
      </w:r>
    </w:p>
    <w:p>
      <w:r>
        <w:t>0.20</w:t>
      </w:r>
    </w:p>
    <w:p>
      <w:r>
        <w:t>146.17</w:t>
      </w:r>
    </w:p>
    <w:p>
      <w:r>
        <w:t>0.01</w:t>
      </w:r>
    </w:p>
    <w:p>
      <w:r>
        <w:t>0.09</w:t>
      </w:r>
    </w:p>
    <w:p>
      <w:r>
        <w:t>2.09</w:t>
      </w:r>
    </w:p>
    <w:p>
      <w:r>
        <w:t>-</w:t>
      </w:r>
    </w:p>
    <w:p>
      <w:r>
        <w:t>Đất công trình bưu chính, viễn thông</w:t>
      </w:r>
    </w:p>
    <w:p>
      <w:r>
        <w:t>DBV</w:t>
      </w:r>
    </w:p>
    <w:p>
      <w:r>
        <w:t>1.85</w:t>
      </w:r>
    </w:p>
    <w:p>
      <w:r>
        <w:t>0.08</w:t>
      </w:r>
    </w:p>
    <w:p>
      <w:r>
        <w:t>0.03</w:t>
      </w:r>
    </w:p>
    <w:p>
      <w:r>
        <w:t>0.36</w:t>
      </w:r>
    </w:p>
    <w:p>
      <w:r>
        <w:t>0.03</w:t>
      </w:r>
    </w:p>
    <w:p>
      <w:r>
        <w:t>0.03</w:t>
      </w:r>
    </w:p>
    <w:p>
      <w:r>
        <w:t>0.19</w:t>
      </w:r>
    </w:p>
    <w:p>
      <w:r>
        <w:t>0.67</w:t>
      </w:r>
    </w:p>
    <w:p>
      <w:r>
        <w:t>0.03</w:t>
      </w:r>
    </w:p>
    <w:p>
      <w:r>
        <w:t>0.03</w:t>
      </w:r>
    </w:p>
    <w:p>
      <w:r>
        <w:t>0.02</w:t>
      </w:r>
    </w:p>
    <w:p>
      <w:r>
        <w:t>0.07</w:t>
      </w:r>
    </w:p>
    <w:p>
      <w:r>
        <w:t>0.03</w:t>
      </w:r>
    </w:p>
    <w:p>
      <w:r>
        <w:t>0.01</w:t>
      </w:r>
    </w:p>
    <w:p>
      <w:r>
        <w:t>0.16</w:t>
      </w:r>
    </w:p>
    <w:p>
      <w:r>
        <w:t>0.06</w:t>
      </w:r>
    </w:p>
    <w:p>
      <w:r>
        <w:t>0.02</w:t>
      </w:r>
    </w:p>
    <w:p>
      <w:r>
        <w:t>0.03</w:t>
      </w:r>
    </w:p>
    <w:p>
      <w:r>
        <w:t>-</w:t>
      </w:r>
    </w:p>
    <w:p>
      <w:r>
        <w:t>Đất xây dựng kho dự trữ quốc gia</w:t>
      </w:r>
    </w:p>
    <w:p>
      <w:r>
        <w:t>DKG</w:t>
      </w:r>
    </w:p>
    <w:p>
      <w:r>
        <w:t>-</w:t>
      </w:r>
    </w:p>
    <w:p>
      <w:r>
        <w:t>Đất có di tích lịch sử - văn hóa</w:t>
      </w:r>
    </w:p>
    <w:p>
      <w:r>
        <w:t>DDT</w:t>
      </w:r>
    </w:p>
    <w:p>
      <w:r>
        <w:t>8.50</w:t>
      </w:r>
    </w:p>
    <w:p>
      <w:r>
        <w:t>6.49</w:t>
      </w:r>
    </w:p>
    <w:p>
      <w:r>
        <w:t>0.05</w:t>
      </w:r>
    </w:p>
    <w:p>
      <w:r>
        <w:t>0.13</w:t>
      </w:r>
    </w:p>
    <w:p>
      <w:r>
        <w:t>1.82</w:t>
      </w:r>
    </w:p>
    <w:p>
      <w:r>
        <w:t>-</w:t>
      </w:r>
    </w:p>
    <w:p>
      <w:r>
        <w:t>Đất bãi thải, xử lý chất thải</w:t>
      </w:r>
    </w:p>
    <w:p>
      <w:r>
        <w:t>DRA</w:t>
      </w:r>
    </w:p>
    <w:p>
      <w:r>
        <w:t>105.22</w:t>
      </w:r>
    </w:p>
    <w:p>
      <w:r>
        <w:t>0.10</w:t>
      </w:r>
    </w:p>
    <w:p>
      <w:r>
        <w:t>36.42</w:t>
      </w:r>
    </w:p>
    <w:p>
      <w:r>
        <w:t>20.62</w:t>
      </w:r>
    </w:p>
    <w:p>
      <w:r>
        <w:t>48.07</w:t>
      </w:r>
    </w:p>
    <w:p>
      <w:r>
        <w:t>-</w:t>
      </w:r>
    </w:p>
    <w:p>
      <w:r>
        <w:t>Đất cơ sở tôn giáo</w:t>
      </w:r>
    </w:p>
    <w:p>
      <w:r>
        <w:t>TON</w:t>
      </w:r>
    </w:p>
    <w:p>
      <w:r>
        <w:t>57.41</w:t>
      </w:r>
    </w:p>
    <w:p>
      <w:r>
        <w:t>0.32</w:t>
      </w:r>
    </w:p>
    <w:p>
      <w:r>
        <w:t>6.24</w:t>
      </w:r>
    </w:p>
    <w:p>
      <w:r>
        <w:t>0.06</w:t>
      </w:r>
    </w:p>
    <w:p>
      <w:r>
        <w:t>1.73</w:t>
      </w:r>
    </w:p>
    <w:p>
      <w:r>
        <w:t>4.01</w:t>
      </w:r>
    </w:p>
    <w:p>
      <w:r>
        <w:t>8.79</w:t>
      </w:r>
    </w:p>
    <w:p>
      <w:r>
        <w:t>1.66</w:t>
      </w:r>
    </w:p>
    <w:p>
      <w:r>
        <w:t>1.97</w:t>
      </w:r>
    </w:p>
    <w:p>
      <w:r>
        <w:t>5.33</w:t>
      </w:r>
    </w:p>
    <w:p>
      <w:r>
        <w:t>0.36</w:t>
      </w:r>
    </w:p>
    <w:p>
      <w:r>
        <w:t>10.51</w:t>
      </w:r>
    </w:p>
    <w:p>
      <w:r>
        <w:t>0.70</w:t>
      </w:r>
    </w:p>
    <w:p>
      <w:r>
        <w:t>1.35</w:t>
      </w:r>
    </w:p>
    <w:p>
      <w:r>
        <w:t>2.67</w:t>
      </w:r>
    </w:p>
    <w:p>
      <w:r>
        <w:t>1.22</w:t>
      </w:r>
    </w:p>
    <w:p>
      <w:r>
        <w:t>0.91</w:t>
      </w:r>
    </w:p>
    <w:p>
      <w:r>
        <w:t>3.14</w:t>
      </w:r>
    </w:p>
    <w:p>
      <w:r>
        <w:t>2.32</w:t>
      </w:r>
    </w:p>
    <w:p>
      <w:r>
        <w:t>0.99</w:t>
      </w:r>
    </w:p>
    <w:p>
      <w:r>
        <w:t>3.05</w:t>
      </w:r>
    </w:p>
    <w:p>
      <w:r>
        <w:t>0.09</w:t>
      </w:r>
    </w:p>
    <w:p>
      <w:r>
        <w:t>-</w:t>
      </w:r>
    </w:p>
    <w:p>
      <w:r>
        <w:t>Đất làm nghĩa trang, nhà tang lễ, nhà hỏa táng</w:t>
      </w:r>
    </w:p>
    <w:p>
      <w:r>
        <w:t>NTD</w:t>
      </w:r>
    </w:p>
    <w:p>
      <w:r>
        <w:t>194.74</w:t>
      </w:r>
    </w:p>
    <w:p>
      <w:r>
        <w:t>10.12</w:t>
      </w:r>
    </w:p>
    <w:p>
      <w:r>
        <w:t>12.72</w:t>
      </w:r>
    </w:p>
    <w:p>
      <w:r>
        <w:t>3.07</w:t>
      </w:r>
    </w:p>
    <w:p>
      <w:r>
        <w:t>14.41</w:t>
      </w:r>
    </w:p>
    <w:p>
      <w:r>
        <w:t>39.33</w:t>
      </w:r>
    </w:p>
    <w:p>
      <w:r>
        <w:t>0.75</w:t>
      </w:r>
    </w:p>
    <w:p>
      <w:r>
        <w:t>8.09</w:t>
      </w:r>
    </w:p>
    <w:p>
      <w:r>
        <w:t>3.13</w:t>
      </w:r>
    </w:p>
    <w:p>
      <w:r>
        <w:t>9.15</w:t>
      </w:r>
    </w:p>
    <w:p>
      <w:r>
        <w:t>20.51</w:t>
      </w:r>
    </w:p>
    <w:p>
      <w:r>
        <w:t>11.52</w:t>
      </w:r>
    </w:p>
    <w:p>
      <w:r>
        <w:t>15.29</w:t>
      </w:r>
    </w:p>
    <w:p>
      <w:r>
        <w:t>9.16</w:t>
      </w:r>
    </w:p>
    <w:p>
      <w:r>
        <w:t>16.51</w:t>
      </w:r>
    </w:p>
    <w:p>
      <w:r>
        <w:t>10.71</w:t>
      </w:r>
    </w:p>
    <w:p>
      <w:r>
        <w:t>10.28</w:t>
      </w:r>
    </w:p>
    <w:p>
      <w:r>
        <w:t>-</w:t>
      </w:r>
    </w:p>
    <w:p>
      <w:r>
        <w:t>Đất xây dựng cơ sở khoa học và công nghệ</w:t>
      </w:r>
    </w:p>
    <w:p>
      <w:r>
        <w:t>DKH</w:t>
      </w:r>
    </w:p>
    <w:p>
      <w:r>
        <w:t>36.45</w:t>
      </w:r>
    </w:p>
    <w:p>
      <w:r>
        <w:t>10.31</w:t>
      </w:r>
    </w:p>
    <w:p>
      <w:r>
        <w:t>10.93</w:t>
      </w:r>
    </w:p>
    <w:p>
      <w:r>
        <w:t>0.14</w:t>
      </w:r>
    </w:p>
    <w:p>
      <w:r>
        <w:t>8.39</w:t>
      </w:r>
    </w:p>
    <w:p>
      <w:r>
        <w:t>6.68</w:t>
      </w:r>
    </w:p>
    <w:p>
      <w:r>
        <w:t>-</w:t>
      </w:r>
    </w:p>
    <w:p>
      <w:r>
        <w:t>Đất xây dựng cơ sở dịch vụ xã hội</w:t>
      </w:r>
    </w:p>
    <w:p>
      <w:r>
        <w:t>DXH</w:t>
      </w:r>
    </w:p>
    <w:p>
      <w:r>
        <w:t>23.24</w:t>
      </w:r>
    </w:p>
    <w:p>
      <w:r>
        <w:t>0.95</w:t>
      </w:r>
    </w:p>
    <w:p>
      <w:r>
        <w:t>2.90</w:t>
      </w:r>
    </w:p>
    <w:p>
      <w:r>
        <w:t>11.08</w:t>
      </w:r>
    </w:p>
    <w:p>
      <w:r>
        <w:t>0.12</w:t>
      </w:r>
    </w:p>
    <w:p>
      <w:r>
        <w:t>2.52</w:t>
      </w:r>
    </w:p>
    <w:p>
      <w:r>
        <w:t>5.66</w:t>
      </w:r>
    </w:p>
    <w:p>
      <w:r>
        <w:t>-</w:t>
      </w:r>
    </w:p>
    <w:p>
      <w:r>
        <w:t>Đất chợ</w:t>
      </w:r>
    </w:p>
    <w:p>
      <w:r>
        <w:t>DCH</w:t>
      </w:r>
    </w:p>
    <w:p>
      <w:r>
        <w:t>14.78</w:t>
      </w:r>
    </w:p>
    <w:p>
      <w:r>
        <w:t>0.73</w:t>
      </w:r>
    </w:p>
    <w:p>
      <w:r>
        <w:t>1.04</w:t>
      </w:r>
    </w:p>
    <w:p>
      <w:r>
        <w:t>2.14</w:t>
      </w:r>
    </w:p>
    <w:p>
      <w:r>
        <w:t>3.77</w:t>
      </w:r>
    </w:p>
    <w:p>
      <w:r>
        <w:t>0.20</w:t>
      </w:r>
    </w:p>
    <w:p>
      <w:r>
        <w:t>0.29</w:t>
      </w:r>
    </w:p>
    <w:p>
      <w:r>
        <w:t>0.13</w:t>
      </w:r>
    </w:p>
    <w:p>
      <w:r>
        <w:t>0.65</w:t>
      </w:r>
    </w:p>
    <w:p>
      <w:r>
        <w:t>0.16</w:t>
      </w:r>
    </w:p>
    <w:p>
      <w:r>
        <w:t>1.79</w:t>
      </w:r>
    </w:p>
    <w:p>
      <w:r>
        <w:t>0.66</w:t>
      </w:r>
    </w:p>
    <w:p>
      <w:r>
        <w:t>0.38</w:t>
      </w:r>
    </w:p>
    <w:p>
      <w:r>
        <w:t>0.38</w:t>
      </w:r>
    </w:p>
    <w:p>
      <w:r>
        <w:t>0.40</w:t>
      </w:r>
    </w:p>
    <w:p>
      <w:r>
        <w:t>0.55</w:t>
      </w:r>
    </w:p>
    <w:p>
      <w:r>
        <w:t>0.56</w:t>
      </w:r>
    </w:p>
    <w:p>
      <w:r>
        <w:t>0.44</w:t>
      </w:r>
    </w:p>
    <w:p>
      <w:r>
        <w:t>0.49</w:t>
      </w:r>
    </w:p>
    <w:p>
      <w:r>
        <w:t>2.10</w:t>
      </w:r>
    </w:p>
    <w:p>
      <w:r>
        <w:t>Đất danh lam thắng cảnh</w:t>
      </w:r>
    </w:p>
    <w:p>
      <w:r>
        <w:t>DDL</w:t>
      </w:r>
    </w:p>
    <w:p>
      <w:r>
        <w:t>2.11</w:t>
      </w:r>
    </w:p>
    <w:p>
      <w:r>
        <w:t>Đất sinh hoạt cộng đồng</w:t>
      </w:r>
    </w:p>
    <w:p>
      <w:r>
        <w:t>DSH</w:t>
      </w:r>
    </w:p>
    <w:p>
      <w:r>
        <w:t>16.24</w:t>
      </w:r>
    </w:p>
    <w:p>
      <w:r>
        <w:t>0.89</w:t>
      </w:r>
    </w:p>
    <w:p>
      <w:r>
        <w:t>1.00</w:t>
      </w:r>
    </w:p>
    <w:p>
      <w:r>
        <w:t>0.54</w:t>
      </w:r>
    </w:p>
    <w:p>
      <w:r>
        <w:t>0.82</w:t>
      </w:r>
    </w:p>
    <w:p>
      <w:r>
        <w:t>0.81</w:t>
      </w:r>
    </w:p>
    <w:p>
      <w:r>
        <w:t>0.55</w:t>
      </w:r>
    </w:p>
    <w:p>
      <w:r>
        <w:t>0.29</w:t>
      </w:r>
    </w:p>
    <w:p>
      <w:r>
        <w:t>0.32</w:t>
      </w:r>
    </w:p>
    <w:p>
      <w:r>
        <w:t>0.28</w:t>
      </w:r>
    </w:p>
    <w:p>
      <w:r>
        <w:t>0.64</w:t>
      </w:r>
    </w:p>
    <w:p>
      <w:r>
        <w:t>0.10</w:t>
      </w:r>
    </w:p>
    <w:p>
      <w:r>
        <w:t>0.11</w:t>
      </w:r>
    </w:p>
    <w:p>
      <w:r>
        <w:t>0.42</w:t>
      </w:r>
    </w:p>
    <w:p>
      <w:r>
        <w:t>0.92</w:t>
      </w:r>
    </w:p>
    <w:p>
      <w:r>
        <w:t>1.49</w:t>
      </w:r>
    </w:p>
    <w:p>
      <w:r>
        <w:t>0.53</w:t>
      </w:r>
    </w:p>
    <w:p>
      <w:r>
        <w:t>1.24</w:t>
      </w:r>
    </w:p>
    <w:p>
      <w:r>
        <w:t>1.40</w:t>
      </w:r>
    </w:p>
    <w:p>
      <w:r>
        <w:t>1.89</w:t>
      </w:r>
    </w:p>
    <w:p>
      <w:r>
        <w:t>0.76</w:t>
      </w:r>
    </w:p>
    <w:p>
      <w:r>
        <w:t>1.24</w:t>
      </w:r>
    </w:p>
    <w:p>
      <w:r>
        <w:t>2.12</w:t>
      </w:r>
    </w:p>
    <w:p>
      <w:r>
        <w:t>Đất khu vui chơi, giải trí công cộng</w:t>
      </w:r>
    </w:p>
    <w:p>
      <w:r>
        <w:t>DKV</w:t>
      </w:r>
    </w:p>
    <w:p>
      <w:r>
        <w:t>51.49</w:t>
      </w:r>
    </w:p>
    <w:p>
      <w:r>
        <w:t>0.76</w:t>
      </w:r>
    </w:p>
    <w:p>
      <w:r>
        <w:t>1.65</w:t>
      </w:r>
    </w:p>
    <w:p>
      <w:r>
        <w:t>22.87</w:t>
      </w:r>
    </w:p>
    <w:p>
      <w:r>
        <w:t>0.21</w:t>
      </w:r>
    </w:p>
    <w:p>
      <w:r>
        <w:t>0.48</w:t>
      </w:r>
    </w:p>
    <w:p>
      <w:r>
        <w:t>5.18</w:t>
      </w:r>
    </w:p>
    <w:p>
      <w:r>
        <w:t>3.19</w:t>
      </w:r>
    </w:p>
    <w:p>
      <w:r>
        <w:t>0.16</w:t>
      </w:r>
    </w:p>
    <w:p>
      <w:r>
        <w:t>10.35</w:t>
      </w:r>
    </w:p>
    <w:p>
      <w:r>
        <w:t>2.40</w:t>
      </w:r>
    </w:p>
    <w:p>
      <w:r>
        <w:t>3.44</w:t>
      </w:r>
    </w:p>
    <w:p>
      <w:r>
        <w:t>0.06</w:t>
      </w:r>
    </w:p>
    <w:p>
      <w:r>
        <w:t>0.60</w:t>
      </w:r>
    </w:p>
    <w:p>
      <w:r>
        <w:t>0.15</w:t>
      </w:r>
    </w:p>
    <w:p>
      <w:r>
        <w:t>2.13</w:t>
      </w:r>
    </w:p>
    <w:p>
      <w:r>
        <w:t>Đất ở tại nông thôn</w:t>
      </w:r>
    </w:p>
    <w:p>
      <w:r>
        <w:t>ONT</w:t>
      </w:r>
    </w:p>
    <w:p>
      <w:r>
        <w:t>1,131.75</w:t>
      </w:r>
    </w:p>
    <w:p>
      <w:r>
        <w:t>190.50</w:t>
      </w:r>
    </w:p>
    <w:p>
      <w:r>
        <w:t>139.83</w:t>
      </w:r>
    </w:p>
    <w:p>
      <w:r>
        <w:t>155.66</w:t>
      </w:r>
    </w:p>
    <w:p>
      <w:r>
        <w:t>137.18</w:t>
      </w:r>
    </w:p>
    <w:p>
      <w:r>
        <w:t>142.75</w:t>
      </w:r>
    </w:p>
    <w:p>
      <w:r>
        <w:t>158.78</w:t>
      </w:r>
    </w:p>
    <w:p>
      <w:r>
        <w:t>138.99</w:t>
      </w:r>
    </w:p>
    <w:p>
      <w:r>
        <w:t>68.06</w:t>
      </w:r>
    </w:p>
    <w:p>
      <w:r>
        <w:t>2.14</w:t>
      </w:r>
    </w:p>
    <w:p>
      <w:r>
        <w:t>Đất ở tại đô thị</w:t>
      </w:r>
    </w:p>
    <w:p>
      <w:r>
        <w:t>ODT</w:t>
      </w:r>
    </w:p>
    <w:p>
      <w:r>
        <w:t>1,522.68</w:t>
      </w:r>
    </w:p>
    <w:p>
      <w:r>
        <w:t>180.69</w:t>
      </w:r>
    </w:p>
    <w:p>
      <w:r>
        <w:t>145.12</w:t>
      </w:r>
    </w:p>
    <w:p>
      <w:r>
        <w:t>171.71</w:t>
      </w:r>
    </w:p>
    <w:p>
      <w:r>
        <w:t>90.58</w:t>
      </w:r>
    </w:p>
    <w:p>
      <w:r>
        <w:t>151.46</w:t>
      </w:r>
    </w:p>
    <w:p>
      <w:r>
        <w:t>234.44</w:t>
      </w:r>
    </w:p>
    <w:p>
      <w:r>
        <w:t>126.43</w:t>
      </w:r>
    </w:p>
    <w:p>
      <w:r>
        <w:t>95.74</w:t>
      </w:r>
    </w:p>
    <w:p>
      <w:r>
        <w:t>64.59</w:t>
      </w:r>
    </w:p>
    <w:p>
      <w:r>
        <w:t>98.30</w:t>
      </w:r>
    </w:p>
    <w:p>
      <w:r>
        <w:t>24.26</w:t>
      </w:r>
    </w:p>
    <w:p>
      <w:r>
        <w:t>16.59</w:t>
      </w:r>
    </w:p>
    <w:p>
      <w:r>
        <w:t>122.75</w:t>
      </w:r>
    </w:p>
    <w:p>
      <w:r>
        <w:t>2.15</w:t>
      </w:r>
    </w:p>
    <w:p>
      <w:r>
        <w:t>Đất xây dựng trụ sở cơ quan</w:t>
      </w:r>
    </w:p>
    <w:p>
      <w:r>
        <w:t>TSC</w:t>
      </w:r>
    </w:p>
    <w:p>
      <w:r>
        <w:t>34.56</w:t>
      </w:r>
    </w:p>
    <w:p>
      <w:r>
        <w:t>0.24</w:t>
      </w:r>
    </w:p>
    <w:p>
      <w:r>
        <w:t>0.71</w:t>
      </w:r>
    </w:p>
    <w:p>
      <w:r>
        <w:t>8.90</w:t>
      </w:r>
    </w:p>
    <w:p>
      <w:r>
        <w:t>0.24</w:t>
      </w:r>
    </w:p>
    <w:p>
      <w:r>
        <w:t>0.99</w:t>
      </w:r>
    </w:p>
    <w:p>
      <w:r>
        <w:t>2.16</w:t>
      </w:r>
    </w:p>
    <w:p>
      <w:r>
        <w:t>3.15</w:t>
      </w:r>
    </w:p>
    <w:p>
      <w:r>
        <w:t>0.70</w:t>
      </w:r>
    </w:p>
    <w:p>
      <w:r>
        <w:t>0.48</w:t>
      </w:r>
    </w:p>
    <w:p>
      <w:r>
        <w:t>0.51</w:t>
      </w:r>
    </w:p>
    <w:p>
      <w:r>
        <w:t>3.62</w:t>
      </w:r>
    </w:p>
    <w:p>
      <w:r>
        <w:t>0.20</w:t>
      </w:r>
    </w:p>
    <w:p>
      <w:r>
        <w:t>8.17</w:t>
      </w:r>
    </w:p>
    <w:p>
      <w:r>
        <w:t>0.44</w:t>
      </w:r>
    </w:p>
    <w:p>
      <w:r>
        <w:t>0.79</w:t>
      </w:r>
    </w:p>
    <w:p>
      <w:r>
        <w:t>0.50</w:t>
      </w:r>
    </w:p>
    <w:p>
      <w:r>
        <w:t>0.35</w:t>
      </w:r>
    </w:p>
    <w:p>
      <w:r>
        <w:t>0.85</w:t>
      </w:r>
    </w:p>
    <w:p>
      <w:r>
        <w:t>0.69</w:t>
      </w:r>
    </w:p>
    <w:p>
      <w:r>
        <w:t>0.54</w:t>
      </w:r>
    </w:p>
    <w:p>
      <w:r>
        <w:t>0.30</w:t>
      </w:r>
    </w:p>
    <w:p>
      <w:r>
        <w:t>2.16</w:t>
      </w:r>
    </w:p>
    <w:p>
      <w:r>
        <w:t>Đất xây dựng trụ sở của tổ chức sự nghiệp</w:t>
      </w:r>
    </w:p>
    <w:p>
      <w:r>
        <w:t>DTS</w:t>
      </w:r>
    </w:p>
    <w:p>
      <w:r>
        <w:t>39.69</w:t>
      </w:r>
    </w:p>
    <w:p>
      <w:r>
        <w:t>16.53</w:t>
      </w:r>
    </w:p>
    <w:p>
      <w:r>
        <w:t>13.07</w:t>
      </w:r>
    </w:p>
    <w:p>
      <w:r>
        <w:t>4.19</w:t>
      </w:r>
    </w:p>
    <w:p>
      <w:r>
        <w:t>1.39</w:t>
      </w:r>
    </w:p>
    <w:p>
      <w:r>
        <w:t>0.05</w:t>
      </w:r>
    </w:p>
    <w:p>
      <w:r>
        <w:t>0.33</w:t>
      </w:r>
    </w:p>
    <w:p>
      <w:r>
        <w:t>0.10</w:t>
      </w:r>
    </w:p>
    <w:p>
      <w:r>
        <w:t>0.61</w:t>
      </w:r>
    </w:p>
    <w:p>
      <w:r>
        <w:t>2.28</w:t>
      </w:r>
    </w:p>
    <w:p>
      <w:r>
        <w:t>1.11</w:t>
      </w:r>
    </w:p>
    <w:p>
      <w:r>
        <w:t>2.17</w:t>
      </w:r>
    </w:p>
    <w:p>
      <w:r>
        <w:t>Đất xây dựng cơ sở ngoại giao</w:t>
      </w:r>
    </w:p>
    <w:p>
      <w:r>
        <w:t>DNG</w:t>
      </w:r>
    </w:p>
    <w:p>
      <w:r>
        <w:t>2.18</w:t>
      </w:r>
    </w:p>
    <w:p>
      <w:r>
        <w:t>Đất cơ sở tín ngưỡng</w:t>
      </w:r>
    </w:p>
    <w:p>
      <w:r>
        <w:t>TIN</w:t>
      </w:r>
    </w:p>
    <w:p>
      <w:r>
        <w:t>0.80</w:t>
      </w:r>
    </w:p>
    <w:p>
      <w:r>
        <w:t>0.02</w:t>
      </w:r>
    </w:p>
    <w:p>
      <w:r>
        <w:t>0.02</w:t>
      </w:r>
    </w:p>
    <w:p>
      <w:r>
        <w:t>0.21</w:t>
      </w:r>
    </w:p>
    <w:p>
      <w:r>
        <w:t>0.08</w:t>
      </w:r>
    </w:p>
    <w:p>
      <w:r>
        <w:t>0.14</w:t>
      </w:r>
    </w:p>
    <w:p>
      <w:r>
        <w:t>0.06</w:t>
      </w:r>
    </w:p>
    <w:p>
      <w:r>
        <w:t>0.15</w:t>
      </w:r>
    </w:p>
    <w:p>
      <w:r>
        <w:t>0.12</w:t>
      </w:r>
    </w:p>
    <w:p>
      <w:r>
        <w:t>2.19</w:t>
      </w:r>
    </w:p>
    <w:p>
      <w:r>
        <w:t>Đất sông, ngòi, kênh, rạch, suối</w:t>
      </w:r>
    </w:p>
    <w:p>
      <w:r>
        <w:t>SON</w:t>
      </w:r>
    </w:p>
    <w:p>
      <w:r>
        <w:t>467.21</w:t>
      </w:r>
    </w:p>
    <w:p>
      <w:r>
        <w:t>15.07</w:t>
      </w:r>
    </w:p>
    <w:p>
      <w:r>
        <w:t>28.23</w:t>
      </w:r>
    </w:p>
    <w:p>
      <w:r>
        <w:t>0.16</w:t>
      </w:r>
    </w:p>
    <w:p>
      <w:r>
        <w:t>3.68</w:t>
      </w:r>
    </w:p>
    <w:p>
      <w:r>
        <w:t>13.78</w:t>
      </w:r>
    </w:p>
    <w:p>
      <w:r>
        <w:t>6.13</w:t>
      </w:r>
    </w:p>
    <w:p>
      <w:r>
        <w:t>2.25</w:t>
      </w:r>
    </w:p>
    <w:p>
      <w:r>
        <w:t>1.82</w:t>
      </w:r>
    </w:p>
    <w:p>
      <w:r>
        <w:t>1.61</w:t>
      </w:r>
    </w:p>
    <w:p>
      <w:r>
        <w:t>5.46</w:t>
      </w:r>
    </w:p>
    <w:p>
      <w:r>
        <w:t>4.27</w:t>
      </w:r>
    </w:p>
    <w:p>
      <w:r>
        <w:t>44.00</w:t>
      </w:r>
    </w:p>
    <w:p>
      <w:r>
        <w:t>24.39</w:t>
      </w:r>
    </w:p>
    <w:p>
      <w:r>
        <w:t>12.55</w:t>
      </w:r>
    </w:p>
    <w:p>
      <w:r>
        <w:t>18.14</w:t>
      </w:r>
    </w:p>
    <w:p>
      <w:r>
        <w:t>234.36</w:t>
      </w:r>
    </w:p>
    <w:p>
      <w:r>
        <w:t>22.74</w:t>
      </w:r>
    </w:p>
    <w:p>
      <w:r>
        <w:t>4.80</w:t>
      </w:r>
    </w:p>
    <w:p>
      <w:r>
        <w:t>23.79</w:t>
      </w:r>
    </w:p>
    <w:p>
      <w:r>
        <w:t>2.20</w:t>
      </w:r>
    </w:p>
    <w:p>
      <w:r>
        <w:t>Đất có mặt nước chuyên dùng</w:t>
      </w:r>
    </w:p>
    <w:p>
      <w:r>
        <w:t>MNC</w:t>
      </w:r>
    </w:p>
    <w:p>
      <w:r>
        <w:t>370.37</w:t>
      </w:r>
    </w:p>
    <w:p>
      <w:r>
        <w:t>24.26</w:t>
      </w:r>
    </w:p>
    <w:p>
      <w:r>
        <w:t>1.48</w:t>
      </w:r>
    </w:p>
    <w:p>
      <w:r>
        <w:t>8.27</w:t>
      </w:r>
    </w:p>
    <w:p>
      <w:r>
        <w:t>3.03</w:t>
      </w:r>
    </w:p>
    <w:p>
      <w:r>
        <w:t>2.08</w:t>
      </w:r>
    </w:p>
    <w:p>
      <w:r>
        <w:t>0.38</w:t>
      </w:r>
    </w:p>
    <w:p>
      <w:r>
        <w:t>313.71</w:t>
      </w:r>
    </w:p>
    <w:p>
      <w:r>
        <w:t>0.04</w:t>
      </w:r>
    </w:p>
    <w:p>
      <w:r>
        <w:t>17.10</w:t>
      </w:r>
    </w:p>
    <w:p>
      <w:r>
        <w:t>2.21</w:t>
      </w:r>
    </w:p>
    <w:p>
      <w:r>
        <w:t>Đất phi nông nghiệp khác</w:t>
      </w:r>
    </w:p>
    <w:p>
      <w:r>
        <w:t>PNK</w:t>
      </w:r>
    </w:p>
    <w:p>
      <w:r>
        <w:t>3</w:t>
      </w:r>
    </w:p>
    <w:p>
      <w:r>
        <w:t>Đất chưa sử dụng</w:t>
      </w:r>
    </w:p>
    <w:p>
      <w:r>
        <w:t>CSD</w:t>
      </w:r>
    </w:p>
    <w:p>
      <w:r>
        <w:t>76.92</w:t>
      </w:r>
    </w:p>
    <w:p>
      <w:r>
        <w:t>12.17</w:t>
      </w:r>
    </w:p>
    <w:p>
      <w:r>
        <w:t>2.43</w:t>
      </w:r>
    </w:p>
    <w:p>
      <w:r>
        <w:t>12.60</w:t>
      </w:r>
    </w:p>
    <w:p>
      <w:r>
        <w:t>13.94</w:t>
      </w:r>
    </w:p>
    <w:p>
      <w:r>
        <w:t>4.88</w:t>
      </w:r>
    </w:p>
    <w:p>
      <w:r>
        <w:t>0.27</w:t>
      </w:r>
    </w:p>
    <w:p>
      <w:r>
        <w:t>0.27</w:t>
      </w:r>
    </w:p>
    <w:p>
      <w:r>
        <w:t>0.21</w:t>
      </w:r>
    </w:p>
    <w:p>
      <w:r>
        <w:t>4.21</w:t>
      </w:r>
    </w:p>
    <w:p>
      <w:r>
        <w:t>0.27</w:t>
      </w:r>
    </w:p>
    <w:p>
      <w:r>
        <w:t>0.33</w:t>
      </w:r>
    </w:p>
    <w:p>
      <w:r>
        <w:t>8.97</w:t>
      </w:r>
    </w:p>
    <w:p>
      <w:r>
        <w:t>3.05</w:t>
      </w:r>
    </w:p>
    <w:p>
      <w:r>
        <w:t>1.75</w:t>
      </w:r>
    </w:p>
    <w:p>
      <w:r>
        <w:t>0.15</w:t>
      </w:r>
    </w:p>
    <w:p>
      <w:r>
        <w:t>6.23</w:t>
      </w:r>
    </w:p>
    <w:p>
      <w:r>
        <w:t>1.54</w:t>
      </w:r>
    </w:p>
    <w:p>
      <w:r>
        <w:t>1.16</w:t>
      </w:r>
    </w:p>
    <w:p>
      <w:r>
        <w:t>2.50</w:t>
      </w:r>
    </w:p>
    <w:p>
      <w:r>
        <w:t>PHỤ LỤC II</w:t>
      </w:r>
    </w:p>
    <w:p>
      <w:r>
        <w:t>KẾ HOẠCH THU HỒI CÁC LOẠI ĐẤT NĂM 2023 THÀNH PHỐ BUÔN MA THUỘT, TỈNH ĐẮK LẮK</w:t>
      </w:r>
    </w:p>
    <w:p>
      <w:r>
        <w:t>(Kèm theo Quyết định số     /QĐ-UBND ngày     tháng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(4)=(5)+…+( 25)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TỔNG DIỆN TÍCH</w:t>
      </w:r>
    </w:p>
    <w:p>
      <w:r>
        <w:t>546.53</w:t>
      </w:r>
    </w:p>
    <w:p>
      <w:r>
        <w:t>49.36</w:t>
      </w:r>
    </w:p>
    <w:p>
      <w:r>
        <w:t>24.47</w:t>
      </w:r>
    </w:p>
    <w:p>
      <w:r>
        <w:t>52.56</w:t>
      </w:r>
    </w:p>
    <w:p>
      <w:r>
        <w:t>45.15</w:t>
      </w:r>
    </w:p>
    <w:p>
      <w:r>
        <w:t>52.34</w:t>
      </w:r>
    </w:p>
    <w:p>
      <w:r>
        <w:t>57.46</w:t>
      </w:r>
    </w:p>
    <w:p>
      <w:r>
        <w:t>0.89</w:t>
      </w:r>
    </w:p>
    <w:p>
      <w:r>
        <w:t>0.82</w:t>
      </w:r>
    </w:p>
    <w:p>
      <w:r>
        <w:t>2.76</w:t>
      </w:r>
    </w:p>
    <w:p>
      <w:r>
        <w:t>26.97</w:t>
      </w:r>
    </w:p>
    <w:p>
      <w:r>
        <w:t>2.41</w:t>
      </w:r>
    </w:p>
    <w:p>
      <w:r>
        <w:t>0.02</w:t>
      </w:r>
    </w:p>
    <w:p>
      <w:r>
        <w:t>29.57</w:t>
      </w:r>
    </w:p>
    <w:p>
      <w:r>
        <w:t>46.48</w:t>
      </w:r>
    </w:p>
    <w:p>
      <w:r>
        <w:t>19.60</w:t>
      </w:r>
    </w:p>
    <w:p>
      <w:r>
        <w:t>17.61</w:t>
      </w:r>
    </w:p>
    <w:p>
      <w:r>
        <w:t>53.03</w:t>
      </w:r>
    </w:p>
    <w:p>
      <w:r>
        <w:t>33.00</w:t>
      </w:r>
    </w:p>
    <w:p>
      <w:r>
        <w:t>31.54</w:t>
      </w:r>
    </w:p>
    <w:p>
      <w:r>
        <w:t>0.50</w:t>
      </w:r>
    </w:p>
    <w:p>
      <w:r>
        <w:t>1</w:t>
      </w:r>
    </w:p>
    <w:p>
      <w:r>
        <w:t>Đất nông nghiệp</w:t>
      </w:r>
    </w:p>
    <w:p>
      <w:r>
        <w:t>NNP</w:t>
      </w:r>
    </w:p>
    <w:p>
      <w:r>
        <w:t>468.03</w:t>
      </w:r>
    </w:p>
    <w:p>
      <w:r>
        <w:t>37.73</w:t>
      </w:r>
    </w:p>
    <w:p>
      <w:r>
        <w:t>13.40</w:t>
      </w:r>
    </w:p>
    <w:p>
      <w:r>
        <w:t>45.59</w:t>
      </w:r>
    </w:p>
    <w:p>
      <w:r>
        <w:t>38.45</w:t>
      </w:r>
    </w:p>
    <w:p>
      <w:r>
        <w:t>44.80</w:t>
      </w:r>
    </w:p>
    <w:p>
      <w:r>
        <w:t>50.45</w:t>
      </w:r>
    </w:p>
    <w:p>
      <w:r>
        <w:t>0.39</w:t>
      </w:r>
    </w:p>
    <w:p>
      <w:r>
        <w:t>2.06</w:t>
      </w:r>
    </w:p>
    <w:p>
      <w:r>
        <w:t>17.40</w:t>
      </w:r>
    </w:p>
    <w:p>
      <w:r>
        <w:t>1.60</w:t>
      </w:r>
    </w:p>
    <w:p>
      <w:r>
        <w:t>25.82</w:t>
      </w:r>
    </w:p>
    <w:p>
      <w:r>
        <w:t>44.17</w:t>
      </w:r>
    </w:p>
    <w:p>
      <w:r>
        <w:t>17.58</w:t>
      </w:r>
    </w:p>
    <w:p>
      <w:r>
        <w:t>15.51</w:t>
      </w:r>
    </w:p>
    <w:p>
      <w:r>
        <w:t>52.11</w:t>
      </w:r>
    </w:p>
    <w:p>
      <w:r>
        <w:t>30.89</w:t>
      </w:r>
    </w:p>
    <w:p>
      <w:r>
        <w:t>29.59</w:t>
      </w:r>
    </w:p>
    <w:p>
      <w:r>
        <w:t>0.50</w:t>
      </w:r>
    </w:p>
    <w:p>
      <w:r>
        <w:t>-</w:t>
      </w:r>
    </w:p>
    <w:p>
      <w:r>
        <w:t>Trong đó:</w:t>
      </w:r>
    </w:p>
    <w:p>
      <w:r>
        <w:t>1.1</w:t>
      </w:r>
    </w:p>
    <w:p>
      <w:r>
        <w:t>Đất trồng lúa</w:t>
      </w:r>
    </w:p>
    <w:p>
      <w:r>
        <w:t>LUA</w:t>
      </w:r>
    </w:p>
    <w:p>
      <w:r>
        <w:t>34.96</w:t>
      </w:r>
    </w:p>
    <w:p>
      <w:r>
        <w:t>9.92</w:t>
      </w:r>
    </w:p>
    <w:p>
      <w:r>
        <w:t>1.09</w:t>
      </w:r>
    </w:p>
    <w:p>
      <w:r>
        <w:t>9.97</w:t>
      </w:r>
    </w:p>
    <w:p>
      <w:r>
        <w:t>2.05</w:t>
      </w:r>
    </w:p>
    <w:p>
      <w:r>
        <w:t>0.10</w:t>
      </w:r>
    </w:p>
    <w:p>
      <w:r>
        <w:t>0.82</w:t>
      </w:r>
    </w:p>
    <w:p>
      <w:r>
        <w:t>4.93</w:t>
      </w:r>
    </w:p>
    <w:p>
      <w:r>
        <w:t>3.60</w:t>
      </w:r>
    </w:p>
    <w:p>
      <w:r>
        <w:t>2.48</w:t>
      </w:r>
    </w:p>
    <w:p>
      <w:r>
        <w:t>-</w:t>
      </w:r>
    </w:p>
    <w:p>
      <w:r>
        <w:t>Trong đó: Đất chuyên trồng lúa nước</w:t>
      </w:r>
    </w:p>
    <w:p>
      <w:r>
        <w:t>LUC</w:t>
      </w:r>
    </w:p>
    <w:p>
      <w:r>
        <w:t>34.96</w:t>
      </w:r>
    </w:p>
    <w:p>
      <w:r>
        <w:t>9.92</w:t>
      </w:r>
    </w:p>
    <w:p>
      <w:r>
        <w:t>1.09</w:t>
      </w:r>
    </w:p>
    <w:p>
      <w:r>
        <w:t>9.97</w:t>
      </w:r>
    </w:p>
    <w:p>
      <w:r>
        <w:t>2.05</w:t>
      </w:r>
    </w:p>
    <w:p>
      <w:r>
        <w:t>0.10</w:t>
      </w:r>
    </w:p>
    <w:p>
      <w:r>
        <w:t>0.82</w:t>
      </w:r>
    </w:p>
    <w:p>
      <w:r>
        <w:t>4.93</w:t>
      </w:r>
    </w:p>
    <w:p>
      <w:r>
        <w:t>3.60</w:t>
      </w:r>
    </w:p>
    <w:p>
      <w:r>
        <w:t>2.48</w:t>
      </w:r>
    </w:p>
    <w:p>
      <w:r>
        <w:t>1.2</w:t>
      </w:r>
    </w:p>
    <w:p>
      <w:r>
        <w:t>Đất trồng cây hàng năm khác</w:t>
      </w:r>
    </w:p>
    <w:p>
      <w:r>
        <w:t>HNK</w:t>
      </w:r>
    </w:p>
    <w:p>
      <w:r>
        <w:t>92.71</w:t>
      </w:r>
    </w:p>
    <w:p>
      <w:r>
        <w:t>10.90</w:t>
      </w:r>
    </w:p>
    <w:p>
      <w:r>
        <w:t>3.34</w:t>
      </w:r>
    </w:p>
    <w:p>
      <w:r>
        <w:t>12.70</w:t>
      </w:r>
    </w:p>
    <w:p>
      <w:r>
        <w:t>4.38</w:t>
      </w:r>
    </w:p>
    <w:p>
      <w:r>
        <w:t>14.37</w:t>
      </w:r>
    </w:p>
    <w:p>
      <w:r>
        <w:t>0.30</w:t>
      </w:r>
    </w:p>
    <w:p>
      <w:r>
        <w:t>0.62</w:t>
      </w:r>
    </w:p>
    <w:p>
      <w:r>
        <w:t>5.54</w:t>
      </w:r>
    </w:p>
    <w:p>
      <w:r>
        <w:t>0.50</w:t>
      </w:r>
    </w:p>
    <w:p>
      <w:r>
        <w:t>2.50</w:t>
      </w:r>
    </w:p>
    <w:p>
      <w:r>
        <w:t>5.94</w:t>
      </w:r>
    </w:p>
    <w:p>
      <w:r>
        <w:t>0.77</w:t>
      </w:r>
    </w:p>
    <w:p>
      <w:r>
        <w:t>0.41</w:t>
      </w:r>
    </w:p>
    <w:p>
      <w:r>
        <w:t>22.47</w:t>
      </w:r>
    </w:p>
    <w:p>
      <w:r>
        <w:t>1.13</w:t>
      </w:r>
    </w:p>
    <w:p>
      <w:r>
        <w:t>6.82</w:t>
      </w:r>
    </w:p>
    <w:p>
      <w:r>
        <w:t>0.03</w:t>
      </w:r>
    </w:p>
    <w:p>
      <w:r>
        <w:t>1.3</w:t>
      </w:r>
    </w:p>
    <w:p>
      <w:r>
        <w:t>Đất trồng cây lâu năm</w:t>
      </w:r>
    </w:p>
    <w:p>
      <w:r>
        <w:t>CLN</w:t>
      </w:r>
    </w:p>
    <w:p>
      <w:r>
        <w:t>325.22</w:t>
      </w:r>
    </w:p>
    <w:p>
      <w:r>
        <w:t>6.32</w:t>
      </w:r>
    </w:p>
    <w:p>
      <w:r>
        <w:t>13.40</w:t>
      </w:r>
    </w:p>
    <w:p>
      <w:r>
        <w:t>39.33</w:t>
      </w:r>
    </w:p>
    <w:p>
      <w:r>
        <w:t>15.19</w:t>
      </w:r>
    </w:p>
    <w:p>
      <w:r>
        <w:t>38.37</w:t>
      </w:r>
    </w:p>
    <w:p>
      <w:r>
        <w:t>36.08</w:t>
      </w:r>
    </w:p>
    <w:p>
      <w:r>
        <w:t>0.09</w:t>
      </w:r>
    </w:p>
    <w:p>
      <w:r>
        <w:t>1.44</w:t>
      </w:r>
    </w:p>
    <w:p>
      <w:r>
        <w:t>11.86</w:t>
      </w:r>
    </w:p>
    <w:p>
      <w:r>
        <w:t>1.10</w:t>
      </w:r>
    </w:p>
    <w:p>
      <w:r>
        <w:t>23.32</w:t>
      </w:r>
    </w:p>
    <w:p>
      <w:r>
        <w:t>38.13</w:t>
      </w:r>
    </w:p>
    <w:p>
      <w:r>
        <w:t>15.22</w:t>
      </w:r>
    </w:p>
    <w:p>
      <w:r>
        <w:t>9.20</w:t>
      </w:r>
    </w:p>
    <w:p>
      <w:r>
        <w:t>25.65</w:t>
      </w:r>
    </w:p>
    <w:p>
      <w:r>
        <w:t>27.28</w:t>
      </w:r>
    </w:p>
    <w:p>
      <w:r>
        <w:t>22.77</w:t>
      </w:r>
    </w:p>
    <w:p>
      <w:r>
        <w:t>0.47</w:t>
      </w:r>
    </w:p>
    <w:p>
      <w:r>
        <w:t>1.4</w:t>
      </w:r>
    </w:p>
    <w:p>
      <w:r>
        <w:t>Đất rừng phòng hộ</w:t>
      </w:r>
    </w:p>
    <w:p>
      <w:r>
        <w:t>RPH</w:t>
      </w:r>
    </w:p>
    <w:p>
      <w:r>
        <w:t>1.5</w:t>
      </w:r>
    </w:p>
    <w:p>
      <w:r>
        <w:t>Đất rừng đặc dụng</w:t>
      </w:r>
    </w:p>
    <w:p>
      <w:r>
        <w:t>RDD</w:t>
      </w:r>
    </w:p>
    <w:p>
      <w:r>
        <w:t>1.6</w:t>
      </w:r>
    </w:p>
    <w:p>
      <w:r>
        <w:t>Đất rừng sản xuất</w:t>
      </w:r>
    </w:p>
    <w:p>
      <w:r>
        <w:t>RSX</w:t>
      </w:r>
    </w:p>
    <w:p>
      <w:r>
        <w:t>8.40</w:t>
      </w:r>
    </w:p>
    <w:p>
      <w:r>
        <w:t>6.62</w:t>
      </w:r>
    </w:p>
    <w:p>
      <w:r>
        <w:t>1.78</w:t>
      </w:r>
    </w:p>
    <w:p>
      <w:r>
        <w:t>-</w:t>
      </w:r>
    </w:p>
    <w:p>
      <w:r>
        <w:t>Trong đó: Đất có rừng sản xuất là rừng tự nhiên</w:t>
      </w:r>
    </w:p>
    <w:p>
      <w:r>
        <w:t>RSN</w:t>
      </w:r>
    </w:p>
    <w:p>
      <w:r>
        <w:t>1.7</w:t>
      </w:r>
    </w:p>
    <w:p>
      <w:r>
        <w:t>Đất nuôi trồng thủy sản</w:t>
      </w:r>
    </w:p>
    <w:p>
      <w:r>
        <w:t>NTS</w:t>
      </w:r>
    </w:p>
    <w:p>
      <w:r>
        <w:t>6.74</w:t>
      </w:r>
    </w:p>
    <w:p>
      <w:r>
        <w:t>3.97</w:t>
      </w:r>
    </w:p>
    <w:p>
      <w:r>
        <w:t>0.05</w:t>
      </w:r>
    </w:p>
    <w:p>
      <w:r>
        <w:t>0.59</w:t>
      </w:r>
    </w:p>
    <w:p>
      <w:r>
        <w:t>0.77</w:t>
      </w:r>
    </w:p>
    <w:p>
      <w:r>
        <w:t>0.97</w:t>
      </w:r>
    </w:p>
    <w:p>
      <w:r>
        <w:t>0.39</w:t>
      </w:r>
    </w:p>
    <w:p>
      <w:r>
        <w:t>1.8</w:t>
      </w:r>
    </w:p>
    <w:p>
      <w:r>
        <w:t>Đất nông nghiệp khác</w:t>
      </w:r>
    </w:p>
    <w:p>
      <w:r>
        <w:t>NKH</w:t>
      </w:r>
    </w:p>
    <w:p>
      <w:r>
        <w:t>2</w:t>
      </w:r>
    </w:p>
    <w:p>
      <w:r>
        <w:t>Đất phi nông nghiệp</w:t>
      </w:r>
    </w:p>
    <w:p>
      <w:r>
        <w:t>PNN</w:t>
      </w:r>
    </w:p>
    <w:p>
      <w:r>
        <w:t>78.50</w:t>
      </w:r>
    </w:p>
    <w:p>
      <w:r>
        <w:t>11.63</w:t>
      </w:r>
    </w:p>
    <w:p>
      <w:r>
        <w:t>11.07</w:t>
      </w:r>
    </w:p>
    <w:p>
      <w:r>
        <w:t>6.97</w:t>
      </w:r>
    </w:p>
    <w:p>
      <w:r>
        <w:t>6.70</w:t>
      </w:r>
    </w:p>
    <w:p>
      <w:r>
        <w:t>7.55</w:t>
      </w:r>
    </w:p>
    <w:p>
      <w:r>
        <w:t>7.01</w:t>
      </w:r>
    </w:p>
    <w:p>
      <w:r>
        <w:t>0.89</w:t>
      </w:r>
    </w:p>
    <w:p>
      <w:r>
        <w:t>0.43</w:t>
      </w:r>
    </w:p>
    <w:p>
      <w:r>
        <w:t>0.70</w:t>
      </w:r>
    </w:p>
    <w:p>
      <w:r>
        <w:t>9.57</w:t>
      </w:r>
    </w:p>
    <w:p>
      <w:r>
        <w:t>0.81</w:t>
      </w:r>
    </w:p>
    <w:p>
      <w:r>
        <w:t>0.02</w:t>
      </w:r>
    </w:p>
    <w:p>
      <w:r>
        <w:t>3.75</w:t>
      </w:r>
    </w:p>
    <w:p>
      <w:r>
        <w:t>2.31</w:t>
      </w:r>
    </w:p>
    <w:p>
      <w:r>
        <w:t>2.02</w:t>
      </w:r>
    </w:p>
    <w:p>
      <w:r>
        <w:t>2.10</w:t>
      </w:r>
    </w:p>
    <w:p>
      <w:r>
        <w:t>0.91</w:t>
      </w:r>
    </w:p>
    <w:p>
      <w:r>
        <w:t>2.11</w:t>
      </w:r>
    </w:p>
    <w:p>
      <w:r>
        <w:t>1.95</w:t>
      </w:r>
    </w:p>
    <w:p>
      <w:r>
        <w:t>-</w:t>
      </w:r>
    </w:p>
    <w:p>
      <w:r>
        <w:t>Trong đó:</w:t>
      </w:r>
    </w:p>
    <w:p>
      <w:r>
        <w:t>2.1</w:t>
      </w:r>
    </w:p>
    <w:p>
      <w:r>
        <w:t>Đất quốc phòng</w:t>
      </w:r>
    </w:p>
    <w:p>
      <w:r>
        <w:t>CQP</w:t>
      </w:r>
    </w:p>
    <w:p>
      <w:r>
        <w:t>2.2</w:t>
      </w:r>
    </w:p>
    <w:p>
      <w:r>
        <w:t>Đất an ninh</w:t>
      </w:r>
    </w:p>
    <w:p>
      <w:r>
        <w:t>CAN</w:t>
      </w:r>
    </w:p>
    <w:p>
      <w:r>
        <w:t>0.01</w:t>
      </w:r>
    </w:p>
    <w:p>
      <w:r>
        <w:t>0.01</w:t>
      </w:r>
    </w:p>
    <w:p>
      <w:r>
        <w:t>2.3</w:t>
      </w:r>
    </w:p>
    <w:p>
      <w:r>
        <w:t>Đất khu công nghiệp</w:t>
      </w:r>
    </w:p>
    <w:p>
      <w:r>
        <w:t>SKK</w:t>
      </w:r>
    </w:p>
    <w:p>
      <w:r>
        <w:t>2.4</w:t>
      </w:r>
    </w:p>
    <w:p>
      <w:r>
        <w:t>Đất cụm công nghiệp</w:t>
      </w:r>
    </w:p>
    <w:p>
      <w:r>
        <w:t>SKN</w:t>
      </w:r>
    </w:p>
    <w:p>
      <w:r>
        <w:t>2.5</w:t>
      </w:r>
    </w:p>
    <w:p>
      <w:r>
        <w:t>Đất thương mại, dịch vụ</w:t>
      </w:r>
    </w:p>
    <w:p>
      <w:r>
        <w:t>TMD</w:t>
      </w:r>
    </w:p>
    <w:p>
      <w:r>
        <w:t>0.49</w:t>
      </w:r>
    </w:p>
    <w:p>
      <w:r>
        <w:t>0.20</w:t>
      </w:r>
    </w:p>
    <w:p>
      <w:r>
        <w:t>0.05</w:t>
      </w:r>
    </w:p>
    <w:p>
      <w:r>
        <w:t>0.09</w:t>
      </w:r>
    </w:p>
    <w:p>
      <w:r>
        <w:t>0.01</w:t>
      </w:r>
    </w:p>
    <w:p>
      <w:r>
        <w:t>0.08</w:t>
      </w:r>
    </w:p>
    <w:p>
      <w:r>
        <w:t>0.06</w:t>
      </w:r>
    </w:p>
    <w:p>
      <w:r>
        <w:t>2.6</w:t>
      </w:r>
    </w:p>
    <w:p>
      <w:r>
        <w:t>Đất cơ sở sản xuất phi nông nghiệp</w:t>
      </w:r>
    </w:p>
    <w:p>
      <w:r>
        <w:t>SKC</w:t>
      </w:r>
    </w:p>
    <w:p>
      <w:r>
        <w:t>0.86</w:t>
      </w:r>
    </w:p>
    <w:p>
      <w:r>
        <w:t>0.25</w:t>
      </w:r>
    </w:p>
    <w:p>
      <w:r>
        <w:t>0.08</w:t>
      </w:r>
    </w:p>
    <w:p>
      <w:r>
        <w:t>0.53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11.93</w:t>
      </w:r>
    </w:p>
    <w:p>
      <w:r>
        <w:t>1.29</w:t>
      </w:r>
    </w:p>
    <w:p>
      <w:r>
        <w:t>7.17</w:t>
      </w:r>
    </w:p>
    <w:p>
      <w:r>
        <w:t>0.25</w:t>
      </w:r>
    </w:p>
    <w:p>
      <w:r>
        <w:t>1.50</w:t>
      </w:r>
    </w:p>
    <w:p>
      <w:r>
        <w:t>0.60</w:t>
      </w:r>
    </w:p>
    <w:p>
      <w:r>
        <w:t>0.83</w:t>
      </w:r>
    </w:p>
    <w:p>
      <w:r>
        <w:t>0.13</w:t>
      </w:r>
    </w:p>
    <w:p>
      <w:r>
        <w:t>0.15</w:t>
      </w:r>
    </w:p>
    <w:p>
      <w:r>
        <w:t>0.00</w:t>
      </w:r>
    </w:p>
    <w:p>
      <w:r>
        <w:t>0.01</w:t>
      </w:r>
    </w:p>
    <w:p>
      <w:r>
        <w:t>+</w:t>
      </w:r>
    </w:p>
    <w:p>
      <w:r>
        <w:t>Trong đó:</w:t>
      </w:r>
    </w:p>
    <w:p>
      <w:r>
        <w:t>-</w:t>
      </w:r>
    </w:p>
    <w:p>
      <w:r>
        <w:t>Đất giao thông</w:t>
      </w:r>
    </w:p>
    <w:p>
      <w:r>
        <w:t>DGT</w:t>
      </w:r>
    </w:p>
    <w:p>
      <w:r>
        <w:t>11.46</w:t>
      </w:r>
    </w:p>
    <w:p>
      <w:r>
        <w:t>1.29</w:t>
      </w:r>
    </w:p>
    <w:p>
      <w:r>
        <w:t>7.14</w:t>
      </w:r>
    </w:p>
    <w:p>
      <w:r>
        <w:t>0.15</w:t>
      </w:r>
    </w:p>
    <w:p>
      <w:r>
        <w:t>1.50</w:t>
      </w:r>
    </w:p>
    <w:p>
      <w:r>
        <w:t>0.55</w:t>
      </w:r>
    </w:p>
    <w:p>
      <w:r>
        <w:t>0.83</w:t>
      </w:r>
    </w:p>
    <w:p>
      <w:r>
        <w:t>-</w:t>
      </w:r>
    </w:p>
    <w:p>
      <w:r>
        <w:t>Đất thủy lợi</w:t>
      </w:r>
    </w:p>
    <w:p>
      <w:r>
        <w:t>DTL</w:t>
      </w:r>
    </w:p>
    <w:p>
      <w:r>
        <w:t>-</w:t>
      </w:r>
    </w:p>
    <w:p>
      <w:r>
        <w:t>Đất xây dựng cơ sở văn hóa</w:t>
      </w:r>
    </w:p>
    <w:p>
      <w:r>
        <w:t>DVH</w:t>
      </w:r>
    </w:p>
    <w:p>
      <w:r>
        <w:t>-</w:t>
      </w:r>
    </w:p>
    <w:p>
      <w:r>
        <w:t>Đất xây dựng cơ sở y tế</w:t>
      </w:r>
    </w:p>
    <w:p>
      <w:r>
        <w:t>DYT</w:t>
      </w:r>
    </w:p>
    <w:p>
      <w:r>
        <w:t>0.01</w:t>
      </w:r>
    </w:p>
    <w:p>
      <w:r>
        <w:t>0.01</w:t>
      </w:r>
    </w:p>
    <w:p>
      <w:r>
        <w:t>-</w:t>
      </w:r>
    </w:p>
    <w:p>
      <w:r>
        <w:t>Đất xây dựng cơ sở giáo dục và đào tạo</w:t>
      </w:r>
    </w:p>
    <w:p>
      <w:r>
        <w:t>DGD</w:t>
      </w:r>
    </w:p>
    <w:p>
      <w:r>
        <w:t>0.38</w:t>
      </w:r>
    </w:p>
    <w:p>
      <w:r>
        <w:t>0.10</w:t>
      </w:r>
    </w:p>
    <w:p>
      <w:r>
        <w:t>0.05</w:t>
      </w:r>
    </w:p>
    <w:p>
      <w:r>
        <w:t>0.13</w:t>
      </w:r>
    </w:p>
    <w:p>
      <w:r>
        <w:t>0.10</w:t>
      </w:r>
    </w:p>
    <w:p>
      <w:r>
        <w:t>-</w:t>
      </w:r>
    </w:p>
    <w:p>
      <w:r>
        <w:t>Đất xây dựng cơ sở thể dục thể thao</w:t>
      </w:r>
    </w:p>
    <w:p>
      <w:r>
        <w:t>DTT</w:t>
      </w:r>
    </w:p>
    <w:p>
      <w:r>
        <w:t>-</w:t>
      </w:r>
    </w:p>
    <w:p>
      <w:r>
        <w:t>Đất công trình năng lượng</w:t>
      </w:r>
    </w:p>
    <w:p>
      <w:r>
        <w:t>DNL</w:t>
      </w:r>
    </w:p>
    <w:p>
      <w:r>
        <w:t>0.04</w:t>
      </w:r>
    </w:p>
    <w:p>
      <w:r>
        <w:t>0.04</w:t>
      </w:r>
    </w:p>
    <w:p>
      <w:r>
        <w:t>0.00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0.03</w:t>
      </w:r>
    </w:p>
    <w:p>
      <w:r>
        <w:t>0.03</w:t>
      </w:r>
    </w:p>
    <w:p>
      <w:r>
        <w:t>-</w:t>
      </w:r>
    </w:p>
    <w:p>
      <w:r>
        <w:t>Đất làm nghĩa trang, nghĩa địa, nhà tang lễ, nhà hỏa táng</w:t>
      </w:r>
    </w:p>
    <w:p>
      <w:r>
        <w:t>NTD</w:t>
      </w:r>
    </w:p>
    <w:p>
      <w:r>
        <w:t>0.01</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0.03</w:t>
      </w:r>
    </w:p>
    <w:p>
      <w:r>
        <w:t>0.03</w:t>
      </w:r>
    </w:p>
    <w:p>
      <w:r>
        <w:t>2.12</w:t>
      </w:r>
    </w:p>
    <w:p>
      <w:r>
        <w:t>Đất khu vui chơi, giải trí công cộng</w:t>
      </w:r>
    </w:p>
    <w:p>
      <w:r>
        <w:t>DKV</w:t>
      </w:r>
    </w:p>
    <w:p>
      <w:r>
        <w:t>2.13</w:t>
      </w:r>
    </w:p>
    <w:p>
      <w:r>
        <w:t>Đất ở tại nông thôn</w:t>
      </w:r>
    </w:p>
    <w:p>
      <w:r>
        <w:t>ONT</w:t>
      </w:r>
    </w:p>
    <w:p>
      <w:r>
        <w:t>10.78</w:t>
      </w:r>
    </w:p>
    <w:p>
      <w:r>
        <w:t>2.31</w:t>
      </w:r>
    </w:p>
    <w:p>
      <w:r>
        <w:t>2.02</w:t>
      </w:r>
    </w:p>
    <w:p>
      <w:r>
        <w:t>2.09</w:t>
      </w:r>
    </w:p>
    <w:p>
      <w:r>
        <w:t>0.91</w:t>
      </w:r>
    </w:p>
    <w:p>
      <w:r>
        <w:t>1.50</w:t>
      </w:r>
    </w:p>
    <w:p>
      <w:r>
        <w:t>1.95</w:t>
      </w:r>
    </w:p>
    <w:p>
      <w:r>
        <w:t>2.14</w:t>
      </w:r>
    </w:p>
    <w:p>
      <w:r>
        <w:t>Đất ở tại đô thị</w:t>
      </w:r>
    </w:p>
    <w:p>
      <w:r>
        <w:t>ODT</w:t>
      </w:r>
    </w:p>
    <w:p>
      <w:r>
        <w:t>54.34</w:t>
      </w:r>
    </w:p>
    <w:p>
      <w:r>
        <w:t>10.34</w:t>
      </w:r>
    </w:p>
    <w:p>
      <w:r>
        <w:t>3.42</w:t>
      </w:r>
    </w:p>
    <w:p>
      <w:r>
        <w:t>6.66</w:t>
      </w:r>
    </w:p>
    <w:p>
      <w:r>
        <w:t>5.11</w:t>
      </w:r>
    </w:p>
    <w:p>
      <w:r>
        <w:t>6.94</w:t>
      </w:r>
    </w:p>
    <w:p>
      <w:r>
        <w:t>6.18</w:t>
      </w:r>
    </w:p>
    <w:p>
      <w:r>
        <w:t>0.68</w:t>
      </w:r>
    </w:p>
    <w:p>
      <w:r>
        <w:t>0.35</w:t>
      </w:r>
    </w:p>
    <w:p>
      <w:r>
        <w:t>0.70</w:t>
      </w:r>
    </w:p>
    <w:p>
      <w:r>
        <w:t>9.37</w:t>
      </w:r>
    </w:p>
    <w:p>
      <w:r>
        <w:t>0.81</w:t>
      </w:r>
    </w:p>
    <w:p>
      <w:r>
        <w:t>0.02</w:t>
      </w:r>
    </w:p>
    <w:p>
      <w:r>
        <w:t>3.75</w:t>
      </w:r>
    </w:p>
    <w:p>
      <w:r>
        <w:t>2.15</w:t>
      </w:r>
    </w:p>
    <w:p>
      <w:r>
        <w:t>Đất xây dựng trụ sở cơ quan</w:t>
      </w:r>
    </w:p>
    <w:p>
      <w:r>
        <w:t>TSC</w:t>
      </w:r>
    </w:p>
    <w:p>
      <w:r>
        <w:t>0.04</w:t>
      </w:r>
    </w:p>
    <w:p>
      <w:r>
        <w:t>0.04</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0.02</w:t>
      </w:r>
    </w:p>
    <w:p>
      <w:r>
        <w:t>0.02</w:t>
      </w:r>
    </w:p>
    <w:p>
      <w:r>
        <w:t>2.20</w:t>
      </w:r>
    </w:p>
    <w:p>
      <w:r>
        <w:t>Đất có mặt nước chuyên dùng</w:t>
      </w:r>
    </w:p>
    <w:p>
      <w:r>
        <w:t>MNC</w:t>
      </w:r>
    </w:p>
    <w:p>
      <w:r>
        <w:t>2.21</w:t>
      </w:r>
    </w:p>
    <w:p>
      <w:r>
        <w:t>Đất phi nông nghiệp khác</w:t>
      </w:r>
    </w:p>
    <w:p>
      <w:r>
        <w:t>PNK</w:t>
      </w:r>
    </w:p>
    <w:p>
      <w:r>
        <w:t>PHỤ LỤC III</w:t>
      </w:r>
    </w:p>
    <w:p>
      <w:r>
        <w:t>KẾ HOẠCH CHUYỂN MỤC ĐÍCH SỬ DỤNG ĐẤT NĂM 2023 THÀNH PHỐ BUÔN MA THUỘT, TỈNH ĐẮK LẮK</w:t>
      </w:r>
    </w:p>
    <w:p>
      <w:r>
        <w:t>(Kèm theo Quyết định số     /QĐ-UBND ngày    tháng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233.72</w:t>
      </w:r>
    </w:p>
    <w:p>
      <w:r>
        <w:t>20.82</w:t>
      </w:r>
    </w:p>
    <w:p>
      <w:r>
        <w:t>2.60</w:t>
      </w:r>
    </w:p>
    <w:p>
      <w:r>
        <w:t>42.32</w:t>
      </w:r>
    </w:p>
    <w:p>
      <w:r>
        <w:t>1.50</w:t>
      </w:r>
    </w:p>
    <w:p>
      <w:r>
        <w:t>10.35</w:t>
      </w:r>
    </w:p>
    <w:p>
      <w:r>
        <w:t>18.85</w:t>
      </w:r>
    </w:p>
    <w:p>
      <w:r>
        <w:t>2.50</w:t>
      </w:r>
    </w:p>
    <w:p>
      <w:r>
        <w:t>4.39</w:t>
      </w:r>
    </w:p>
    <w:p>
      <w:r>
        <w:t>0.63</w:t>
      </w:r>
    </w:p>
    <w:p>
      <w:r>
        <w:t>21.22</w:t>
      </w:r>
    </w:p>
    <w:p>
      <w:r>
        <w:t>0.22</w:t>
      </w:r>
    </w:p>
    <w:p>
      <w:r>
        <w:t>6.22</w:t>
      </w:r>
    </w:p>
    <w:p>
      <w:r>
        <w:t>15.55</w:t>
      </w:r>
    </w:p>
    <w:p>
      <w:r>
        <w:t>19.58</w:t>
      </w:r>
    </w:p>
    <w:p>
      <w:r>
        <w:t>7.54</w:t>
      </w:r>
    </w:p>
    <w:p>
      <w:r>
        <w:t>23.04</w:t>
      </w:r>
    </w:p>
    <w:p>
      <w:r>
        <w:t>17.36</w:t>
      </w:r>
    </w:p>
    <w:p>
      <w:r>
        <w:t>15.54</w:t>
      </w:r>
    </w:p>
    <w:p>
      <w:r>
        <w:t>2.50</w:t>
      </w:r>
    </w:p>
    <w:p>
      <w:r>
        <w:t>1.00</w:t>
      </w:r>
    </w:p>
    <w:p>
      <w:r>
        <w:t>Trong đó:</w:t>
      </w:r>
    </w:p>
    <w:p>
      <w:r>
        <w:t>1.1</w:t>
      </w:r>
    </w:p>
    <w:p>
      <w:r>
        <w:t>Đất trồng lúa</w:t>
      </w:r>
    </w:p>
    <w:p>
      <w:r>
        <w:t>LUA/PNN</w:t>
      </w:r>
    </w:p>
    <w:p>
      <w:r>
        <w:t>6.75</w:t>
      </w:r>
    </w:p>
    <w:p>
      <w:r>
        <w:t>0.37</w:t>
      </w:r>
    </w:p>
    <w:p>
      <w:r>
        <w:t>0.45</w:t>
      </w:r>
    </w:p>
    <w:p>
      <w:r>
        <w:t>0.10</w:t>
      </w:r>
    </w:p>
    <w:p>
      <w:r>
        <w:t>0.82</w:t>
      </w:r>
    </w:p>
    <w:p>
      <w:r>
        <w:t>0.03</w:t>
      </w:r>
    </w:p>
    <w:p>
      <w:r>
        <w:t>2.50</w:t>
      </w:r>
    </w:p>
    <w:p>
      <w:r>
        <w:t>2.48</w:t>
      </w:r>
    </w:p>
    <w:p>
      <w:r>
        <w:t>Trong đó: Đất chuyên trồng lúa nước</w:t>
      </w:r>
    </w:p>
    <w:p>
      <w:r>
        <w:t>LUC/PNN</w:t>
      </w:r>
    </w:p>
    <w:p>
      <w:r>
        <w:t>6.75</w:t>
      </w:r>
    </w:p>
    <w:p>
      <w:r>
        <w:t>0.37</w:t>
      </w:r>
    </w:p>
    <w:p>
      <w:r>
        <w:t>0.45</w:t>
      </w:r>
    </w:p>
    <w:p>
      <w:r>
        <w:t>0.10</w:t>
      </w:r>
    </w:p>
    <w:p>
      <w:r>
        <w:t>0.82</w:t>
      </w:r>
    </w:p>
    <w:p>
      <w:r>
        <w:t>0.03</w:t>
      </w:r>
    </w:p>
    <w:p>
      <w:r>
        <w:t>2.50</w:t>
      </w:r>
    </w:p>
    <w:p>
      <w:r>
        <w:t>2.48</w:t>
      </w:r>
    </w:p>
    <w:p>
      <w:r>
        <w:t>1.2</w:t>
      </w:r>
    </w:p>
    <w:p>
      <w:r>
        <w:t>Đất trồng cây hàng năm khác</w:t>
      </w:r>
    </w:p>
    <w:p>
      <w:r>
        <w:t>HNK/PNN</w:t>
      </w:r>
    </w:p>
    <w:p>
      <w:r>
        <w:t>30.14</w:t>
      </w:r>
    </w:p>
    <w:p>
      <w:r>
        <w:t>3.70</w:t>
      </w:r>
    </w:p>
    <w:p>
      <w:r>
        <w:t>0.30</w:t>
      </w:r>
    </w:p>
    <w:p>
      <w:r>
        <w:t>0.17</w:t>
      </w:r>
    </w:p>
    <w:p>
      <w:r>
        <w:t>0.30</w:t>
      </w:r>
    </w:p>
    <w:p>
      <w:r>
        <w:t>2.00</w:t>
      </w:r>
    </w:p>
    <w:p>
      <w:r>
        <w:t>3.65</w:t>
      </w:r>
    </w:p>
    <w:p>
      <w:r>
        <w:t>0.70</w:t>
      </w:r>
    </w:p>
    <w:p>
      <w:r>
        <w:t>2.10</w:t>
      </w:r>
    </w:p>
    <w:p>
      <w:r>
        <w:t>0.13</w:t>
      </w:r>
    </w:p>
    <w:p>
      <w:r>
        <w:t>0.94</w:t>
      </w:r>
    </w:p>
    <w:p>
      <w:r>
        <w:t>0.11</w:t>
      </w:r>
    </w:p>
    <w:p>
      <w:r>
        <w:t>1.60</w:t>
      </w:r>
    </w:p>
    <w:p>
      <w:r>
        <w:t>3.12</w:t>
      </w:r>
    </w:p>
    <w:p>
      <w:r>
        <w:t>1.27</w:t>
      </w:r>
    </w:p>
    <w:p>
      <w:r>
        <w:t>0.71</w:t>
      </w:r>
    </w:p>
    <w:p>
      <w:r>
        <w:t>6.37</w:t>
      </w:r>
    </w:p>
    <w:p>
      <w:r>
        <w:t>1.63</w:t>
      </w:r>
    </w:p>
    <w:p>
      <w:r>
        <w:t>0.53</w:t>
      </w:r>
    </w:p>
    <w:p>
      <w:r>
        <w:t>0.53</w:t>
      </w:r>
    </w:p>
    <w:p>
      <w:r>
        <w:t>0.30</w:t>
      </w:r>
    </w:p>
    <w:p>
      <w:r>
        <w:t>1.3</w:t>
      </w:r>
    </w:p>
    <w:p>
      <w:r>
        <w:t>Đất trồng cây lâu năm</w:t>
      </w:r>
    </w:p>
    <w:p>
      <w:r>
        <w:t>CLN/PNN</w:t>
      </w:r>
    </w:p>
    <w:p>
      <w:r>
        <w:t>193.32</w:t>
      </w:r>
    </w:p>
    <w:p>
      <w:r>
        <w:t>17.12</w:t>
      </w:r>
    </w:p>
    <w:p>
      <w:r>
        <w:t>2.30</w:t>
      </w:r>
    </w:p>
    <w:p>
      <w:r>
        <w:t>40.32</w:t>
      </w:r>
    </w:p>
    <w:p>
      <w:r>
        <w:t>0.83</w:t>
      </w:r>
    </w:p>
    <w:p>
      <w:r>
        <w:t>7.90</w:t>
      </w:r>
    </w:p>
    <w:p>
      <w:r>
        <w:t>15.20</w:t>
      </w:r>
    </w:p>
    <w:p>
      <w:r>
        <w:t>1.80</w:t>
      </w:r>
    </w:p>
    <w:p>
      <w:r>
        <w:t>2.29</w:t>
      </w:r>
    </w:p>
    <w:p>
      <w:r>
        <w:t>0.50</w:t>
      </w:r>
    </w:p>
    <w:p>
      <w:r>
        <w:t>20.28</w:t>
      </w:r>
    </w:p>
    <w:p>
      <w:r>
        <w:t>0.11</w:t>
      </w:r>
    </w:p>
    <w:p>
      <w:r>
        <w:t>4.62</w:t>
      </w:r>
    </w:p>
    <w:p>
      <w:r>
        <w:t>12.34</w:t>
      </w:r>
    </w:p>
    <w:p>
      <w:r>
        <w:t>16.72</w:t>
      </w:r>
    </w:p>
    <w:p>
      <w:r>
        <w:t>6.29</w:t>
      </w:r>
    </w:p>
    <w:p>
      <w:r>
        <w:t>13.78</w:t>
      </w:r>
    </w:p>
    <w:p>
      <w:r>
        <w:t>13.25</w:t>
      </w:r>
    </w:p>
    <w:p>
      <w:r>
        <w:t>15.01</w:t>
      </w:r>
    </w:p>
    <w:p>
      <w:r>
        <w:t>1.97</w:t>
      </w:r>
    </w:p>
    <w:p>
      <w:r>
        <w:t>0.70</w:t>
      </w:r>
    </w:p>
    <w:p>
      <w:r>
        <w:t>1.4</w:t>
      </w:r>
    </w:p>
    <w:p>
      <w:r>
        <w:t>Đất rừng phòng hộ</w:t>
      </w:r>
    </w:p>
    <w:p>
      <w:r>
        <w:t>RPH/PNN</w:t>
      </w:r>
    </w:p>
    <w:p>
      <w:r>
        <w:t>1.5</w:t>
      </w:r>
    </w:p>
    <w:p>
      <w:r>
        <w:t>Đất rừng đặc dụng</w:t>
      </w:r>
    </w:p>
    <w:p>
      <w:r>
        <w:t>RDD/PNN</w:t>
      </w:r>
    </w:p>
    <w:p>
      <w:r>
        <w:t>1.6</w:t>
      </w:r>
    </w:p>
    <w:p>
      <w:r>
        <w:t>Đất rừng sản xuất</w:t>
      </w:r>
    </w:p>
    <w:p>
      <w:r>
        <w:t>RSX/PNN</w:t>
      </w:r>
    </w:p>
    <w:p>
      <w:r>
        <w:t>1.78</w:t>
      </w:r>
    </w:p>
    <w:p>
      <w:r>
        <w:t>1.78</w:t>
      </w:r>
    </w:p>
    <w:p>
      <w:r>
        <w:t>Trong đó: đất có rừng sản xuất là rừng tự nhiên</w:t>
      </w:r>
    </w:p>
    <w:p>
      <w:r>
        <w:t>RSN/PNN</w:t>
      </w:r>
    </w:p>
    <w:p>
      <w:r>
        <w:t>1.7</w:t>
      </w:r>
    </w:p>
    <w:p>
      <w:r>
        <w:t>Đất nuôi trồng thủy sản</w:t>
      </w:r>
    </w:p>
    <w:p>
      <w:r>
        <w:t>NTS/PNN</w:t>
      </w:r>
    </w:p>
    <w:p>
      <w:r>
        <w:t>1.72</w:t>
      </w:r>
    </w:p>
    <w:p>
      <w:r>
        <w:t>0.05</w:t>
      </w:r>
    </w:p>
    <w:p>
      <w:r>
        <w:t>0.77</w:t>
      </w:r>
    </w:p>
    <w:p>
      <w:r>
        <w:t>0.51</w:t>
      </w:r>
    </w:p>
    <w:p>
      <w:r>
        <w:t>0.39</w:t>
      </w:r>
    </w:p>
    <w:p>
      <w:r>
        <w:t>1.8</w:t>
      </w:r>
    </w:p>
    <w:p>
      <w:r>
        <w:t>Đất nông nghiệp khác</w:t>
      </w:r>
    </w:p>
    <w:p>
      <w:r>
        <w:t>NKH/PNN</w:t>
      </w:r>
    </w:p>
    <w:p>
      <w:r>
        <w:t>2</w:t>
      </w:r>
    </w:p>
    <w:p>
      <w:r>
        <w:t>Chuyển đổi cơ cấu sử dụng đất trong nội bộ đất nông nghiệp</w:t>
      </w:r>
    </w:p>
    <w:p>
      <w:r>
        <w:t>3</w:t>
      </w:r>
    </w:p>
    <w:p>
      <w:r>
        <w:t>Đất phi nông nghiệp không phải là đất ở chuyển sang đất ở</w:t>
      </w:r>
    </w:p>
    <w:p>
      <w:r>
        <w:t>PKO/OCT</w:t>
      </w:r>
    </w:p>
    <w:p>
      <w:r>
        <w:t>2.16</w:t>
      </w:r>
    </w:p>
    <w:p>
      <w:r>
        <w:t>2.16</w:t>
      </w:r>
    </w:p>
    <w:p>
      <w:r>
        <w:t>Ghi chú:</w:t>
      </w:r>
    </w:p>
    <w:p>
      <w:r>
        <w:t>- (a) gồm đất sản xuất nông nghiệp, đất nuôi trồng thủy sản, đất làm muối và đất nông nghiệp khác.</w:t>
      </w:r>
    </w:p>
    <w:p>
      <w:r>
        <w:t>- PKO là đất phi nông nghiệp không phải là đất ở.</w:t>
      </w:r>
    </w:p>
    <w:p>
      <w:r>
        <w:t>PHỤ LỤC IV</w:t>
      </w:r>
    </w:p>
    <w:p>
      <w:r>
        <w:t>KẾ HOẠCH ĐƯA ĐẤT CHƯA SỬ DỤNG VÀO SỬ DỤNG NĂM 2023 THÀNH PHỐ BUÔN MA THUỘT, TỈNH ĐẮK LẮK</w:t>
      </w:r>
    </w:p>
    <w:p>
      <w:r>
        <w:t>(Kèm theo Quyết định số     /QĐ-UBND ngày     tháng     năm 2023 của UBND tỉnh Đắk Lắk)</w:t>
      </w:r>
    </w:p>
    <w:p>
      <w:r>
        <w:t>STT</w:t>
      </w:r>
    </w:p>
    <w:p>
      <w:r>
        <w:t>Chỉ tiêu sử dụng đất</w:t>
      </w:r>
    </w:p>
    <w:p>
      <w:r>
        <w:t>Mã</w:t>
      </w:r>
    </w:p>
    <w:p>
      <w:r>
        <w:t>Tổng diện tích (ha)</w:t>
      </w:r>
    </w:p>
    <w:p>
      <w:r>
        <w:t>Phân theo đơn vị hành chính (ha)</w:t>
      </w:r>
    </w:p>
    <w:p>
      <w:r>
        <w:t>Phường Ea Tam</w:t>
      </w:r>
    </w:p>
    <w:p>
      <w:r>
        <w:t>Phường Khánh Xuân</w:t>
      </w:r>
    </w:p>
    <w:p>
      <w:r>
        <w:t>Phường Tân An</w:t>
      </w:r>
    </w:p>
    <w:p>
      <w:r>
        <w:t>Phường Tân Hòa</w:t>
      </w:r>
    </w:p>
    <w:p>
      <w:r>
        <w:t>Phường Tân Lập</w:t>
      </w:r>
    </w:p>
    <w:p>
      <w:r>
        <w:t>Phường Tân Lợi</w:t>
      </w:r>
    </w:p>
    <w:p>
      <w:r>
        <w:t>Phường Tân Thành</w:t>
      </w:r>
    </w:p>
    <w:p>
      <w:r>
        <w:t>Phường Tân Tiến</w:t>
      </w:r>
    </w:p>
    <w:p>
      <w:r>
        <w:t>Phường Thành Công</w:t>
      </w:r>
    </w:p>
    <w:p>
      <w:r>
        <w:t>Phường Thành Nhất</w:t>
      </w:r>
    </w:p>
    <w:p>
      <w:r>
        <w:t>Phường Thắng Lợi</w:t>
      </w:r>
    </w:p>
    <w:p>
      <w:r>
        <w:t>Phường Thống Nhất</w:t>
      </w:r>
    </w:p>
    <w:p>
      <w:r>
        <w:t>Phường Tự An</w:t>
      </w:r>
    </w:p>
    <w:p>
      <w:r>
        <w:t>Xã Cư ÊBur</w:t>
      </w:r>
    </w:p>
    <w:p>
      <w:r>
        <w:t>Xã Ea Kao</w:t>
      </w:r>
    </w:p>
    <w:p>
      <w:r>
        <w:t>Xã Ea Tu</w:t>
      </w:r>
    </w:p>
    <w:p>
      <w:r>
        <w:t>Xã Hòa Khánh</w:t>
      </w:r>
    </w:p>
    <w:p>
      <w:r>
        <w:t>Xã Hòa Phú</w:t>
      </w:r>
    </w:p>
    <w:p>
      <w:r>
        <w:t>Xã Hòa Thắng</w:t>
      </w:r>
    </w:p>
    <w:p>
      <w:r>
        <w:t>Xã Hòa Thuận</w:t>
      </w:r>
    </w:p>
    <w:p>
      <w:r>
        <w:t>Xã Hòa Xuân</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Loại đất</w:t>
      </w:r>
    </w:p>
    <w:p>
      <w:r>
        <w:t>5.39</w:t>
      </w:r>
    </w:p>
    <w:p>
      <w:r>
        <w:t>1.45</w:t>
      </w:r>
    </w:p>
    <w:p>
      <w:r>
        <w:t>0.22</w:t>
      </w:r>
    </w:p>
    <w:p>
      <w:r>
        <w:t>0.13</w:t>
      </w:r>
    </w:p>
    <w:p>
      <w:r>
        <w:t>3.60</w:t>
      </w:r>
    </w:p>
    <w:p>
      <w:r>
        <w:t>1</w:t>
      </w:r>
    </w:p>
    <w:p>
      <w:r>
        <w:t>Đất nông nghiệp</w:t>
      </w:r>
    </w:p>
    <w:p>
      <w:r>
        <w:t>NNP</w:t>
      </w:r>
    </w:p>
    <w:p>
      <w:r>
        <w:t>2</w:t>
      </w:r>
    </w:p>
    <w:p>
      <w:r>
        <w:t>Đất phi nông nghiệp</w:t>
      </w:r>
    </w:p>
    <w:p>
      <w:r>
        <w:t>PNN</w:t>
      </w:r>
    </w:p>
    <w:p>
      <w:r>
        <w:t>5.39</w:t>
      </w:r>
    </w:p>
    <w:p>
      <w:r>
        <w:t>1.45</w:t>
      </w:r>
    </w:p>
    <w:p>
      <w:r>
        <w:t>0.22</w:t>
      </w:r>
    </w:p>
    <w:p>
      <w:r>
        <w:t>0.13</w:t>
      </w:r>
    </w:p>
    <w:p>
      <w:r>
        <w:t>3.60</w:t>
      </w:r>
    </w:p>
    <w:p>
      <w:r>
        <w:t>+</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0.35</w:t>
      </w:r>
    </w:p>
    <w:p>
      <w:r>
        <w:t>0.35</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0.22</w:t>
      </w:r>
    </w:p>
    <w:p>
      <w:r>
        <w:t>0.22</w:t>
      </w:r>
    </w:p>
    <w:p>
      <w:r>
        <w:t>+</w:t>
      </w:r>
    </w:p>
    <w:p>
      <w:r>
        <w:t>Trong đó:</w:t>
      </w:r>
    </w:p>
    <w:p>
      <w:r>
        <w:t>-</w:t>
      </w:r>
    </w:p>
    <w:p>
      <w:r>
        <w:t>Đất xây dựng cơ sở thể dục thể thao</w:t>
      </w:r>
    </w:p>
    <w:p>
      <w:r>
        <w:t>DTT</w:t>
      </w:r>
    </w:p>
    <w:p>
      <w:r>
        <w:t>0.22</w:t>
      </w:r>
    </w:p>
    <w:p>
      <w:r>
        <w:t>0.22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3.60</w:t>
      </w:r>
    </w:p>
    <w:p>
      <w:r>
        <w:t>3.60</w:t>
      </w:r>
    </w:p>
    <w:p>
      <w:r>
        <w:t>2.14</w:t>
      </w:r>
    </w:p>
    <w:p>
      <w:r>
        <w:t>Đất ở tại đô thị</w:t>
      </w:r>
    </w:p>
    <w:p>
      <w:r>
        <w:t>ODT</w:t>
      </w:r>
    </w:p>
    <w:p>
      <w:r>
        <w:t>0.13</w:t>
      </w:r>
    </w:p>
    <w:p>
      <w:r>
        <w:t>0.13</w:t>
      </w:r>
    </w:p>
    <w:p>
      <w:r>
        <w:t>2.15</w:t>
      </w:r>
    </w:p>
    <w:p>
      <w:r>
        <w:t>Đất xây dựng trụ sở cơ quan</w:t>
      </w:r>
    </w:p>
    <w:p>
      <w:r>
        <w:t>TSC</w:t>
      </w:r>
    </w:p>
    <w:p>
      <w:r>
        <w:t>1.04</w:t>
      </w:r>
    </w:p>
    <w:p>
      <w:r>
        <w:t>1.04</w:t>
      </w:r>
    </w:p>
    <w:p>
      <w:r>
        <w:t>2.16</w:t>
      </w:r>
    </w:p>
    <w:p>
      <w:r>
        <w:t>Đất xây dựng trụ sở của tổ chức sự nghiệp</w:t>
      </w:r>
    </w:p>
    <w:p>
      <w:r>
        <w:t>DTS</w:t>
      </w:r>
    </w:p>
    <w:p>
      <w:r>
        <w:t>0.06</w:t>
      </w:r>
    </w:p>
    <w:p>
      <w:r>
        <w:t>0.06</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LỤC V</w:t>
      </w:r>
    </w:p>
    <w:p>
      <w:r>
        <w:t>DANH MỤC CÔNG TRÌNH, DỰ ÁN ĐIỀU CHỈNH, BỔ SUNG NĂM 2023 THÀNH PHỐ BUÔN MA THUỘT, TỈNH ĐẮK LẮK</w:t>
      </w:r>
    </w:p>
    <w:p>
      <w:r>
        <w:t>(Kèm theo Quyết định số      /QĐ-UBND ngày    tháng    năm 2023 của UBND tỉnh Đắk Lắk)</w:t>
      </w:r>
    </w:p>
    <w:p>
      <w:r>
        <w:t>STT</w:t>
      </w:r>
    </w:p>
    <w:p>
      <w:r>
        <w:t>Hạng mục</w:t>
      </w:r>
    </w:p>
    <w:p>
      <w:r>
        <w:t>Mã</w:t>
      </w:r>
    </w:p>
    <w:p>
      <w:r>
        <w:t>Địa điểm (đến cấp xã)</w:t>
      </w:r>
    </w:p>
    <w:p>
      <w:r>
        <w:t>Văn bản bố trí vốn, chấp thuận chủ trương đầu tư</w:t>
      </w:r>
    </w:p>
    <w:p>
      <w:r>
        <w:t>Diện tích (ha)</w:t>
      </w:r>
    </w:p>
    <w:p>
      <w:r>
        <w:t>Lấy vào các loại đất</w:t>
      </w:r>
    </w:p>
    <w:p>
      <w:r>
        <w:t>HNK</w:t>
      </w:r>
    </w:p>
    <w:p>
      <w:r>
        <w:t>CLN</w:t>
      </w:r>
    </w:p>
    <w:p>
      <w:r>
        <w:t>NTS</w:t>
      </w:r>
    </w:p>
    <w:p>
      <w:r>
        <w:t>TMD</w:t>
      </w:r>
    </w:p>
    <w:p>
      <w:r>
        <w:t>DGD</w:t>
      </w:r>
    </w:p>
    <w:p>
      <w:r>
        <w:t>DNL</w:t>
      </w:r>
    </w:p>
    <w:p>
      <w:r>
        <w:t>DSH</w:t>
      </w:r>
    </w:p>
    <w:p>
      <w:r>
        <w:t>ONT</w:t>
      </w:r>
    </w:p>
    <w:p>
      <w:r>
        <w:t>ODT</w:t>
      </w:r>
    </w:p>
    <w:p>
      <w:r>
        <w:t>CSD</w:t>
      </w:r>
    </w:p>
    <w:p>
      <w:r>
        <w:t>16 CT</w:t>
      </w:r>
    </w:p>
    <w:p>
      <w:r>
        <w:t>38.14</w:t>
      </w:r>
    </w:p>
    <w:p>
      <w:r>
        <w:t>2.30</w:t>
      </w:r>
    </w:p>
    <w:p>
      <w:r>
        <w:t>23.12</w:t>
      </w:r>
    </w:p>
    <w:p>
      <w:r>
        <w:t>0.41</w:t>
      </w:r>
    </w:p>
    <w:p>
      <w:r>
        <w:t>0.60</w:t>
      </w:r>
    </w:p>
    <w:p>
      <w:r>
        <w:t>0.05</w:t>
      </w:r>
    </w:p>
    <w:p>
      <w:r>
        <w:t>0.001</w:t>
      </w:r>
    </w:p>
    <w:p>
      <w:r>
        <w:t>0.22</w:t>
      </w:r>
    </w:p>
    <w:p>
      <w:r>
        <w:t>0.70</w:t>
      </w:r>
    </w:p>
    <w:p>
      <w:r>
        <w:t>3.14</w:t>
      </w:r>
    </w:p>
    <w:p>
      <w:r>
        <w:t>3.60</w:t>
      </w:r>
    </w:p>
    <w:p>
      <w:r>
        <w:t>1</w:t>
      </w:r>
    </w:p>
    <w:p>
      <w:r>
        <w:t>Mở rộng đường Y Ngông, đoạn Mai Xuân Thưởng - Tỉnh lộ 1</w:t>
      </w:r>
    </w:p>
    <w:p>
      <w:r>
        <w:t>DGT</w:t>
      </w:r>
    </w:p>
    <w:p>
      <w:r>
        <w:t>Phường Tân Tiến</w:t>
      </w:r>
    </w:p>
    <w:p>
      <w:r>
        <w:t>Nghị quyết số 58/NQ-HDND ngày 21/12/2022 của HĐND tỉnh Đắk Lắk</w:t>
      </w:r>
    </w:p>
    <w:p>
      <w:r>
        <w:t>0.48</w:t>
      </w:r>
    </w:p>
    <w:p>
      <w:r>
        <w:t>0.28</w:t>
      </w:r>
    </w:p>
    <w:p>
      <w:r>
        <w:t>0.05</w:t>
      </w:r>
    </w:p>
    <w:p>
      <w:r>
        <w:t>0.15</w:t>
      </w:r>
    </w:p>
    <w:p>
      <w:r>
        <w:t>2</w:t>
      </w:r>
    </w:p>
    <w:p>
      <w:r>
        <w:t>Hội trường Tổ dân phố 9, phường Tự An</w:t>
      </w:r>
    </w:p>
    <w:p>
      <w:r>
        <w:t>Phường Tự An</w:t>
      </w:r>
    </w:p>
    <w:p>
      <w:r>
        <w:t>Nghị quyết số 60/NQ-HĐND, ngày 28/12/2022 của HĐND thành phố Buôn Ma Thuột</w:t>
      </w:r>
    </w:p>
    <w:p>
      <w:r>
        <w:t>0.07</w:t>
      </w:r>
    </w:p>
    <w:p>
      <w:r>
        <w:t>-</w:t>
      </w:r>
    </w:p>
    <w:p>
      <w:r>
        <w:t>0.07</w:t>
      </w:r>
    </w:p>
    <w:p>
      <w:r>
        <w:t>-</w:t>
      </w:r>
    </w:p>
    <w:p>
      <w:r>
        <w:t>-</w:t>
      </w:r>
    </w:p>
    <w:p>
      <w:r>
        <w:t>-</w:t>
      </w:r>
    </w:p>
    <w:p>
      <w:r>
        <w:t>-</w:t>
      </w:r>
    </w:p>
    <w:p>
      <w:r>
        <w:t>-</w:t>
      </w:r>
    </w:p>
    <w:p>
      <w:r>
        <w:t>-</w:t>
      </w:r>
    </w:p>
    <w:p>
      <w:r>
        <w:t>-</w:t>
      </w:r>
    </w:p>
    <w:p>
      <w:r>
        <w:t>-</w:t>
      </w:r>
    </w:p>
    <w:p>
      <w:r>
        <w:t>+</w:t>
      </w:r>
    </w:p>
    <w:p>
      <w:r>
        <w:t>Hội trường Tổ dân phố 9, phường Tự An</w:t>
      </w:r>
    </w:p>
    <w:p>
      <w:r>
        <w:t>DSH</w:t>
      </w:r>
    </w:p>
    <w:p>
      <w:r>
        <w:t>Phường Tự An</w:t>
      </w:r>
    </w:p>
    <w:p>
      <w:r>
        <w:t>0.04</w:t>
      </w:r>
    </w:p>
    <w:p>
      <w:r>
        <w:t>0.04</w:t>
      </w:r>
    </w:p>
    <w:p>
      <w:r>
        <w:t>+</w:t>
      </w:r>
    </w:p>
    <w:p>
      <w:r>
        <w:t>Đường giao thông vào Hội trường Tổ dân phố 9</w:t>
      </w:r>
    </w:p>
    <w:p>
      <w:r>
        <w:t>DGT</w:t>
      </w:r>
    </w:p>
    <w:p>
      <w:r>
        <w:t>Phường Tự An</w:t>
      </w:r>
    </w:p>
    <w:p>
      <w:r>
        <w:t>0.03</w:t>
      </w:r>
    </w:p>
    <w:p>
      <w:r>
        <w:t>0.03</w:t>
      </w:r>
    </w:p>
    <w:p>
      <w:r>
        <w:t>3</w:t>
      </w:r>
    </w:p>
    <w:p>
      <w:r>
        <w:t>Đường Hùng Vương (đoạn từ đường Nguyễn Công Trứ đến đường Nguyễn Văn Cừ), thành phố Buôn Ma Thuột (giai đoạn 1); Hạng mục: Di dời trụ điện</w:t>
      </w:r>
    </w:p>
    <w:p>
      <w:r>
        <w:t>DGT</w:t>
      </w:r>
    </w:p>
    <w:p>
      <w:r>
        <w:t>Phường Tự An</w:t>
      </w:r>
    </w:p>
    <w:p>
      <w:r>
        <w:t>Nghị quyết số 60/NQ-HĐND, ngày 28/12/2022 của HĐND thành phố Buôn Ma Thuột</w:t>
      </w:r>
    </w:p>
    <w:p>
      <w:r>
        <w:t>0.001</w:t>
      </w:r>
    </w:p>
    <w:p>
      <w:r>
        <w:t>0.001</w:t>
      </w:r>
    </w:p>
    <w:p>
      <w:r>
        <w:t>4</w:t>
      </w:r>
    </w:p>
    <w:p>
      <w:r>
        <w:t>Đường nối khu dân cư tổ dân phố 6, phường Tân An đến Nguyễn Văn Cừ (hẻm 119 Nguyễn Văn Cừ)</w:t>
      </w:r>
    </w:p>
    <w:p>
      <w:r>
        <w:t>DGT</w:t>
      </w:r>
    </w:p>
    <w:p>
      <w:r>
        <w:t>Phường Tân Lập</w:t>
      </w:r>
    </w:p>
    <w:p>
      <w:r>
        <w:t>Nghị quyết số 60/NQ-HĐND, ngày 28/12/2022 của HĐND thành phố Buôn Ma Thuột</w:t>
      </w:r>
    </w:p>
    <w:p>
      <w:r>
        <w:t>0.35</w:t>
      </w:r>
    </w:p>
    <w:p>
      <w:r>
        <w:t>0.05</w:t>
      </w:r>
    </w:p>
    <w:p>
      <w:r>
        <w:t>0.30</w:t>
      </w:r>
    </w:p>
    <w:p>
      <w:r>
        <w:t>5</w:t>
      </w:r>
    </w:p>
    <w:p>
      <w:r>
        <w:t>Xây dựng cơ sở hạ tầng khu dân cư Tổ dân phố 4, phường Tân Lập</w:t>
      </w:r>
    </w:p>
    <w:p>
      <w:r>
        <w:t>DHT</w:t>
      </w:r>
    </w:p>
    <w:p>
      <w:r>
        <w:t>Phường Tân Lập</w:t>
      </w:r>
    </w:p>
    <w:p>
      <w:r>
        <w:t>Nghị quyết số 60/NQ-HĐND, ngày 28/12/2022 của HĐND thành phố Buôn Ma Thuột</w:t>
      </w:r>
    </w:p>
    <w:p>
      <w:r>
        <w:t>0.02</w:t>
      </w:r>
    </w:p>
    <w:p>
      <w:r>
        <w:t>0.02</w:t>
      </w:r>
    </w:p>
    <w:p>
      <w:r>
        <w:t>6</w:t>
      </w:r>
    </w:p>
    <w:p>
      <w:r>
        <w:t>Đường nối từ đường Hà Huy Tập đến Quốc lộ 14 (đường Nguyễn Chí Thanh)</w:t>
      </w:r>
    </w:p>
    <w:p>
      <w:r>
        <w:t>DGT</w:t>
      </w:r>
    </w:p>
    <w:p>
      <w:r>
        <w:t>Phường Tân An</w:t>
      </w:r>
    </w:p>
    <w:p>
      <w:r>
        <w:t>Nghị quyết số 60/NQ-HĐND, ngày 28/12/2022 của HĐND thành phố Buôn Ma Thuột</w:t>
      </w:r>
    </w:p>
    <w:p>
      <w:r>
        <w:t>0.07</w:t>
      </w:r>
    </w:p>
    <w:p>
      <w:r>
        <w:t>0.07</w:t>
      </w:r>
    </w:p>
    <w:p>
      <w:r>
        <w:t>7</w:t>
      </w:r>
    </w:p>
    <w:p>
      <w:r>
        <w:t>Đường Chu Văn An (đoạn từ đường Lý Thái Tổ đến đường Hà Huy Tập), thành phố Buôn Ma Thuột</w:t>
      </w:r>
    </w:p>
    <w:p>
      <w:r>
        <w:t>DGT</w:t>
      </w:r>
    </w:p>
    <w:p>
      <w:r>
        <w:t>Phường Tân Lợi</w:t>
      </w:r>
    </w:p>
    <w:p>
      <w:r>
        <w:t>Nghị quyết số 60/NQ-HĐND, ngày 28/12/2022 của HĐND thành phố Buôn Ma Thuột</w:t>
      </w:r>
    </w:p>
    <w:p>
      <w:r>
        <w:t>0.10</w:t>
      </w:r>
    </w:p>
    <w:p>
      <w:r>
        <w:t>0.10</w:t>
      </w:r>
    </w:p>
    <w:p>
      <w:r>
        <w:t>8</w:t>
      </w:r>
    </w:p>
    <w:p>
      <w:r>
        <w:t>Xây dựng cơ sở hạ tầng Khu tái định cư thôn 1, xã Hòa Thắng</w:t>
      </w:r>
    </w:p>
    <w:p>
      <w:r>
        <w:t>DHT</w:t>
      </w:r>
    </w:p>
    <w:p>
      <w:r>
        <w:t>Xã Hòa Thắng</w:t>
      </w:r>
    </w:p>
    <w:p>
      <w:r>
        <w:t>Nghị quyết số 60/NQ-HĐND, ngày 28/12/2022 của HĐND thành phố Buôn Ma Thuột</w:t>
      </w:r>
    </w:p>
    <w:p>
      <w:r>
        <w:t>1.00</w:t>
      </w:r>
    </w:p>
    <w:p>
      <w:r>
        <w:t>0.30</w:t>
      </w:r>
    </w:p>
    <w:p>
      <w:r>
        <w:t>0.70</w:t>
      </w:r>
    </w:p>
    <w:p>
      <w:r>
        <w:t>9</w:t>
      </w:r>
    </w:p>
    <w:p>
      <w:r>
        <w:t>Nạo vét, nâng cấp đập, tràn, cống, đường vào đập hồ ông Và, xã Ea Tu.</w:t>
      </w:r>
    </w:p>
    <w:p>
      <w:r>
        <w:t>DHT</w:t>
      </w:r>
    </w:p>
    <w:p>
      <w:r>
        <w:t>Xã Ea Tu; phường Tân An</w:t>
      </w:r>
    </w:p>
    <w:p>
      <w:r>
        <w:t>Nghị quyết số 60/NQ-HĐND, ngày 28/12/2022 của HĐND thành phố Buôn Ma Thuột</w:t>
      </w:r>
    </w:p>
    <w:p>
      <w:r>
        <w:t>9.00</w:t>
      </w:r>
    </w:p>
    <w:p>
      <w:r>
        <w:t>-</w:t>
      </w:r>
    </w:p>
    <w:p>
      <w:r>
        <w:t>4.59</w:t>
      </w:r>
    </w:p>
    <w:p>
      <w:r>
        <w:t>0.41</w:t>
      </w:r>
    </w:p>
    <w:p>
      <w:r>
        <w:t>-</w:t>
      </w:r>
    </w:p>
    <w:p>
      <w:r>
        <w:t>-</w:t>
      </w:r>
    </w:p>
    <w:p>
      <w:r>
        <w:t>-</w:t>
      </w:r>
    </w:p>
    <w:p>
      <w:r>
        <w:t>-</w:t>
      </w:r>
    </w:p>
    <w:p>
      <w:r>
        <w:t>-</w:t>
      </w:r>
    </w:p>
    <w:p>
      <w:r>
        <w:t>-</w:t>
      </w:r>
    </w:p>
    <w:p>
      <w:r>
        <w:t>-</w:t>
      </w:r>
    </w:p>
    <w:p>
      <w:r>
        <w:t>-</w:t>
      </w:r>
    </w:p>
    <w:p>
      <w:r>
        <w:t>Nạo vét, nâng cấp đập, tràn, cống, đường vào đập hồ ông     Và, xã Ea Tu.</w:t>
      </w:r>
    </w:p>
    <w:p>
      <w:r>
        <w:t>'DGT</w:t>
      </w:r>
    </w:p>
    <w:p>
      <w:r>
        <w:t>Phường Tân An</w:t>
      </w:r>
    </w:p>
    <w:p>
      <w:r>
        <w:t>0.60</w:t>
      </w:r>
    </w:p>
    <w:p>
      <w:r>
        <w:t>0.50</w:t>
      </w:r>
    </w:p>
    <w:p>
      <w:r>
        <w:t>-</w:t>
      </w:r>
    </w:p>
    <w:p>
      <w:r>
        <w:t>Nạo vét, nâng cấp đập, tràn, cống, đường vào đập hồ ông     Và, xã Ea Tu.</w:t>
      </w:r>
    </w:p>
    <w:p>
      <w:r>
        <w:t>'DGT</w:t>
      </w:r>
    </w:p>
    <w:p>
      <w:r>
        <w:t>Xã Ea Tu</w:t>
      </w:r>
    </w:p>
    <w:p>
      <w:r>
        <w:t>2.00</w:t>
      </w:r>
    </w:p>
    <w:p>
      <w:r>
        <w:t>1.10</w:t>
      </w:r>
    </w:p>
    <w:p>
      <w:r>
        <w:t>-</w:t>
      </w:r>
    </w:p>
    <w:p>
      <w:r>
        <w:t>Nạo vét, nâng cấp đập, tràn, cống, đường vào đập hồ ông     Và, xã Ea Tu.</w:t>
      </w:r>
    </w:p>
    <w:p>
      <w:r>
        <w:t>'DTL</w:t>
      </w:r>
    </w:p>
    <w:p>
      <w:r>
        <w:t>Xã Ea Tu</w:t>
      </w:r>
    </w:p>
    <w:p>
      <w:r>
        <w:t>6.40</w:t>
      </w:r>
    </w:p>
    <w:p>
      <w:r>
        <w:t>2.99</w:t>
      </w:r>
    </w:p>
    <w:p>
      <w:r>
        <w:t>0.41</w:t>
      </w:r>
    </w:p>
    <w:p>
      <w:r>
        <w:t>10</w:t>
      </w:r>
    </w:p>
    <w:p>
      <w:r>
        <w:t>Đường giao thông vào vùng sản xuất quanh bãi rác xã Hoà Phú</w:t>
      </w:r>
    </w:p>
    <w:p>
      <w:r>
        <w:t>DGT</w:t>
      </w:r>
    </w:p>
    <w:p>
      <w:r>
        <w:t>Xã Hòa Phú</w:t>
      </w:r>
    </w:p>
    <w:p>
      <w:r>
        <w:t>Nghị quyết số 60/NQ-HĐND, ngày 28/12/2022 của HĐND thành phố Buôn Ma Thuột; QĐ số 7493/QĐ-UBND ngày 09/10/2019 của UBND thành phố Buôn Ma Thuột</w:t>
      </w:r>
    </w:p>
    <w:p>
      <w:r>
        <w:t>2.50</w:t>
      </w:r>
    </w:p>
    <w:p>
      <w:r>
        <w:t>2.50</w:t>
      </w:r>
    </w:p>
    <w:p>
      <w:r>
        <w:t>11</w:t>
      </w:r>
    </w:p>
    <w:p>
      <w:r>
        <w:t>Xây dựng cơ sở hạ tầng khu đô thị Hồ thủy lợi Ea Tam</w:t>
      </w:r>
    </w:p>
    <w:p>
      <w:r>
        <w:t>DHT</w:t>
      </w:r>
    </w:p>
    <w:p>
      <w:r>
        <w:t>Phường Tự An</w:t>
      </w:r>
    </w:p>
    <w:p>
      <w:r>
        <w:t>Nghị quyết số 60/NQ-HĐND, ngày 28/12/2022 của HĐND thành phố Buôn Ma Thuột</w:t>
      </w:r>
    </w:p>
    <w:p>
      <w:r>
        <w:t>20.00</w:t>
      </w:r>
    </w:p>
    <w:p>
      <w:r>
        <w:t>2.00</w:t>
      </w:r>
    </w:p>
    <w:p>
      <w:r>
        <w:t>15.50</w:t>
      </w:r>
    </w:p>
    <w:p>
      <w:r>
        <w:t>2.50</w:t>
      </w:r>
    </w:p>
    <w:p>
      <w:r>
        <w:t>12</w:t>
      </w:r>
    </w:p>
    <w:p>
      <w:r>
        <w:t>Đấu giá Quyền sử dụng đất thửa đất số 53; 76, tờ bản đồ số 06, xã Hòa Thắng, thành phố Buôn Ma Thuột</w:t>
      </w:r>
    </w:p>
    <w:p>
      <w:r>
        <w:t>TMD</w:t>
      </w:r>
    </w:p>
    <w:p>
      <w:r>
        <w:t>Xã Hòa Thắng</w:t>
      </w:r>
    </w:p>
    <w:p>
      <w:r>
        <w:t>Công văn số 11091/UBND-NNMT ngày 10/12/2020 của UBND tỉnh Đắk Lắk</w:t>
      </w:r>
    </w:p>
    <w:p>
      <w:r>
        <w:t>0.60</w:t>
      </w:r>
    </w:p>
    <w:p>
      <w:r>
        <w:t>0.60</w:t>
      </w:r>
    </w:p>
    <w:p>
      <w:r>
        <w:t>13</w:t>
      </w:r>
    </w:p>
    <w:p>
      <w:r>
        <w:t>Giao đất ở cho các hộ đồng bào dân tộc thiểu số tại chỗ Buôn Ea Nao A, xã Ea Tu, thành phố Buôn Ma Thuột</w:t>
      </w:r>
    </w:p>
    <w:p>
      <w:r>
        <w:t>ONT</w:t>
      </w:r>
    </w:p>
    <w:p>
      <w:r>
        <w:t>Xã Ea Tu</w:t>
      </w:r>
    </w:p>
    <w:p>
      <w:r>
        <w:t>Phương án điều chỉnh số 08/PA-UBND ngày 31/08/2018; Phương án điều chỉnh số 29/PA- UBND ngày 27/08/2019 (lần 2) của UBND thành phố Buôn Ma Thuột Giao bổ sung đất ở, đất sản xuất cho các hộ đồng bào dân tộc thiểu số tại chỗ Buôn Ea Nao A, xã Ea Tu, thành phố Buôn Ma Thuột</w:t>
      </w:r>
    </w:p>
    <w:p>
      <w:r>
        <w:t>3.60</w:t>
      </w:r>
    </w:p>
    <w:p>
      <w:r>
        <w:t>3.60</w:t>
      </w:r>
    </w:p>
    <w:p>
      <w:r>
        <w:t>14</w:t>
      </w:r>
    </w:p>
    <w:p>
      <w:r>
        <w:t>Chuyển mục đích sử dụng đất nông nghiệp xen kẽ trong cùng thửa đất có nhà ở; liền kề với đất ở trong khu dân cư tại các phường trung tâm thành phố</w:t>
      </w:r>
    </w:p>
    <w:p>
      <w:r>
        <w:t>ODT</w:t>
      </w:r>
    </w:p>
    <w:p>
      <w:r>
        <w:t>Thống Nhất, Thắng Lợi, Thành Công và phường Tân Lợi</w:t>
      </w:r>
    </w:p>
    <w:p>
      <w:r>
        <w:t>0.05</w:t>
      </w:r>
    </w:p>
    <w:p>
      <w:r>
        <w:t>0.02</w:t>
      </w:r>
    </w:p>
    <w:p>
      <w:r>
        <w:t>0.03</w:t>
      </w:r>
    </w:p>
    <w:p>
      <w:r>
        <w:t>15</w:t>
      </w:r>
    </w:p>
    <w:p>
      <w:r>
        <w:t>Trụ sở làm việc phục vụ nhân viên của Công ty Cổ phần Thủy điện Buôn Đôn, tại phường Thành Nhất, thành phố Buôn Ma Thuột</w:t>
      </w:r>
    </w:p>
    <w:p>
      <w:r>
        <w:t>TMD</w:t>
      </w:r>
    </w:p>
    <w:p>
      <w:r>
        <w:t>Phường Thành Nhất</w:t>
      </w:r>
    </w:p>
    <w:p>
      <w:r>
        <w:t>Quyết định số 1484/QĐ-UBND ngày 07/08/2023 của UBND tỉnh Đắk Lắk Về việc chấp thuận chủ trương đầu tư đồng thời chấp thuận nhà đầu tư</w:t>
      </w:r>
    </w:p>
    <w:p>
      <w:r>
        <w:t>0.08</w:t>
      </w:r>
    </w:p>
    <w:p>
      <w:r>
        <w:t>0.08</w:t>
      </w:r>
    </w:p>
    <w:p>
      <w:r>
        <w:t>16</w:t>
      </w:r>
    </w:p>
    <w:p>
      <w:r>
        <w:t>Chợ Chi Lăng tại phường Khánh Xuân, thành phố Buôn Ma Thuột</w:t>
      </w:r>
    </w:p>
    <w:p>
      <w:r>
        <w:t>DCH</w:t>
      </w:r>
    </w:p>
    <w:p>
      <w:r>
        <w:t>Phường Khánh Xuân</w:t>
      </w:r>
    </w:p>
    <w:p>
      <w:r>
        <w:t>Công văn số 1832/UBND-TH ngày 08/03/2023 của UBND tỉnh Đắk Lắk Về việc đề xuất đầu tư Chợ Chi Lăng tại phường Khánh Xuân, thành phố Buôn Ma Thuột</w:t>
      </w:r>
    </w:p>
    <w:p>
      <w:r>
        <w:t>0.22</w:t>
      </w:r>
    </w:p>
    <w:p>
      <w:r>
        <w:t>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