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1746/QĐ-UBND năm 2025 phê duyệt Quy trình nội bộ giải quyết thủ tục hành chính lĩnh vực Trồng trọt và Bảo vệ thực vật thuộc phạm vi chức năng quản lý nhà nước của Sở Nông nghiệp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1746/QĐ-UBND</w:t>
      </w:r>
    </w:p>
    <w:p>
      <w:r>
        <w:t>Hưng Yên, ngày 10 tháng 11 năm 2025</w:t>
      </w:r>
    </w:p>
    <w:p>
      <w:r>
        <w:t>QUYẾT ĐỊNH</w:t>
      </w:r>
    </w:p>
    <w:p>
      <w:r>
        <w:t>PHÊ DUYỆT QUY TRÌNH NỘI BỘ GIẢI QUYẾT THỦ TỤC HÀNH CHÍNH LĨNH VỰC TRỒNG TRỌT VÀ BẢO VỆ THỰC VẬT THUỘC PHẠM VI CHỨC NĂNG QUẢN LÝ NHÀ NƯỚC CỦA SỞ NÔNG NGHIỆP VÀ MÔI TRƯỜNG</w:t>
      </w:r>
    </w:p>
    <w:p>
      <w:r>
        <w:t>CHỦ TỊCH ỦY BAN NHÂN DÂN TỈNH HƯNG YÊN</w:t>
      </w:r>
    </w:p>
    <w:p>
      <w:r>
        <w:t>Căn cứ Luật Tổ chức chính quyền địa phương ngày 16/6/2025;</w:t>
      </w:r>
    </w:p>
    <w:p>
      <w:r>
        <w:t>Căn cứ Nghị định số 118/2025/NĐ-CP ngày 09/6/2025 của Chính phủ về thực hiện cơ chế một cửa, một cửa liên thông tại Bộ phận Một cửa và Cổng Dịch vụ công Quốc gia;</w:t>
      </w:r>
    </w:p>
    <w:p>
      <w:r>
        <w:t>Căn cứ Thông tư số 03/2025/TT-VPCP ngày 15/9/2025 của Bộ trưởng, Chủ nhiệm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các Quyết định của Chủ tịch Uỷ ban nhân dân tỉnh: số 1038/QĐ-UBND ngày 06/5/2025 về việc công bố chuẩn hóa danh mục thủ tục hành chính trong lĩnh vực trồng trọt và bảo vệ thực vật thuộc phạm vi quản lý nhà nước của Sở Nông nghiệp và Môi trường tỉnh Hưng Yên; số 1657/QĐ-UBND ngày 28/6/2025 về việc công bố danh mục thủ tục hành chính mới ban hành; sửa đổi, bổ sung, bị bãi bỏ trong lĩnh vực Trồng trọt và Bảo vệ thực vật thuộc phạm vi chức năng quản lý nhà nước của Sở Nông nghiệp và Môi trường tỉnh Hưng Yên;</w:t>
      </w:r>
    </w:p>
    <w:p>
      <w:r>
        <w:t>Căn cứ Quyết định số 1101/QĐ-UBND ngày 23/9/2025 của Chủ tịch Ủy ban nhân dân tỉnh về việc uỷ quyền cho Giám đốc Sở Nông nghiệp và Môi trường thực hiện giải quyết một số thủ tục hành chính trong lĩnh vực quản lý nhà nước của Bộ Nông nghiệp và Môi trường thuộc thẩm quyền của Chủ tịch Uỷ ban nhân dân tỉnh;</w:t>
      </w:r>
    </w:p>
    <w:p>
      <w:r>
        <w:t>Theo đề nghị của Giám đốc Sở Nông nghiệp và Môi trường tại Tờ trình số 398/TTr-SNNMT ngày 24/10/2025.</w:t>
      </w:r>
    </w:p>
    <w:p>
      <w:r>
        <w:t>QUYẾT ĐỊNH:</w:t>
      </w:r>
    </w:p>
    <w:p>
      <w:r>
        <w:t>Điều 1.    Phê duyệt kèm theo Quyết định này 38 quy trình nội bộ giải quyết thủ tục hành chính lĩnh vực Trồng trọt và Bảo vệ thực vật thuộc phạm vi chức năng quản lý nhà nước của Sở Nông nghiệp và Môi trường.</w:t>
      </w:r>
    </w:p>
    <w:p>
      <w:r>
        <w:t>1. Sở Nông nghiệp và Môi trường; Sở Khoa học và Công nghệ và các cơ quan, đơn vị liên quan thực hiện giải quyết thủ tục hành chính cho cá nhân, tổ chức tuân thủ đúng quy trình được phê duyệt tại Quyết định này.</w:t>
      </w:r>
    </w:p>
    <w:p>
      <w:r>
        <w:t>2. Văn phòng Ủy ban nhân dân tỉnh chủ trì, phối hợp với Sở Nông nghiệp và Môi trường, Sở Khoa học và Công nghệ trên cơ sở quy trình nội bộ giải quyết thủ tục hành chính được phê duyệt tại Quyết định này xây dựng quy trình điện tử giải quyết thủ tục hành chính tại phần mềm của Hệ thống thông tin giải quyết thủ tục hành chính tỉnh để áp dụng thống nhất trên địa bàn tỉnh.</w:t>
      </w:r>
    </w:p>
    <w:p>
      <w:r>
        <w:t>Điều 2.    Quyết định này có hiệu lực thi hành kể từ ngày ký.</w:t>
      </w:r>
    </w:p>
    <w:p>
      <w:r>
        <w:t>Điều 3.    Chánh Văn phòng Ủy ban nhân dân tỉnh; Giám đốc Sở Nông nghiệp và Môi trường, Gián đốc Sở Khoa học và Công nghệ; Thủ trưởng sở, ban, ngành thuộc Ủy ban nhân dân tỉnh; Chủ tịch Ủy ban nhân dân xã, phường; tổ chức, cá nhân có liên quan chịu trách nhiệm thi hành Quyết định này./.</w:t>
      </w:r>
    </w:p>
    <w:p>
      <w:r>
        <w:t>Nơi nhận:</w:t>
      </w:r>
    </w:p>
    <w:p>
      <w:r>
        <w:t>- Như Điều 3;</w:t>
      </w:r>
    </w:p>
    <w:p>
      <w:r>
        <w:t>- Văn phòng Chính phủ (Cục KSTTHC);</w:t>
      </w:r>
    </w:p>
    <w:p>
      <w:r>
        <w:t>- Chủ tịch, các Phó Chủ tịch tỉnh;</w:t>
      </w:r>
    </w:p>
    <w:p>
      <w:r>
        <w:t>- Lãnh đạo Văn phòng UBND tỉnh;</w:t>
      </w:r>
    </w:p>
    <w:p>
      <w:r>
        <w:t>- VNPT Hưng Yên;</w:t>
      </w:r>
    </w:p>
    <w:p>
      <w:r>
        <w:t>- Trung tâm TT-HN tỉnh;</w:t>
      </w:r>
    </w:p>
    <w:p>
      <w:r>
        <w:t>- Lưu: VT, PVHCC   L   .</w:t>
      </w:r>
    </w:p>
    <w:p>
      <w:r>
        <w:t>KT. CHỦ TỊCH</w:t>
      </w:r>
    </w:p>
    <w:p>
      <w:r>
        <w:t>PHÓ CHỦ TỊCH</w:t>
      </w:r>
    </w:p>
    <w:p>
      <w:r>
        <w:t>Phạm Văn Nghiêm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