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1743/QĐ-UBND năm 2023 phê duyệt 08 quy trình nội bộ mới lĩnh vực chính sách đặc thù khuyến khích, hỗ trợ phát triển doanh nghiệp thuộc thẩm quyền tiếp nhận và giải quyết của Sở Kế hoạch và Đầu tư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1743/QĐ-UBND</w:t>
      </w:r>
    </w:p>
    <w:p>
      <w:r>
        <w:t>Bến Tre, ngày 17 tháng 8 năm 2023</w:t>
      </w:r>
    </w:p>
    <w:p>
      <w:r>
        <w:t>QUYẾT ĐỊNH</w:t>
      </w:r>
    </w:p>
    <w:p>
      <w:r>
        <w:t>PHÊ DUYỆT 08 QUY TRÌNH NỘI BỘ BAN HÀNH MỚI LĨNH VỰC CHÍNH SÁCH ĐẶC THÙ KHUYẾN KHÍCH, HỖ TRỢ PHÁT TRIỂN DOANH NGHIỆP THUỘC THẨM QUYỀN TIẾP NHẬN VÀ GIẢI QUYẾT CỦA SỞ KẾ HOẠCH VÀ ĐẦU TƯ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1600/QĐ-UBND ngày 30 tháng 7 năm 2023 của Ủy ban nhân dân tỉnh về việc công bố 08 thủ tục hành chính ban hành mới lĩnh vực chính sách đặc thù khuyến khích, hỗ trợ phát triển doanh nghiệp thuộc thẩm quyền giải quyết của Sở Kế hoạch và Đầu tư tỉnh Bến Tre;</w:t>
      </w:r>
    </w:p>
    <w:p>
      <w:r>
        <w:t>Theo đề nghị của Giám đốc Sở Kế hoạch và Đầu tư tại Tờ trình số 2170/TTr-SKHĐT ngày 04 tháng 8 năm 2023.</w:t>
      </w:r>
    </w:p>
    <w:p>
      <w:r>
        <w:t>QUYẾT ĐỊNH:</w:t>
      </w:r>
    </w:p>
    <w:p>
      <w:r>
        <w:t>Điều 1.  Phê duyệt kèm theo Quyết định này 08 quy trình nội bộ ban hành mới lĩnh vực chính sách đặc thù khuyến khích, hỗ trợ phát triển doanh nghiệp thuộc thẩm quyền tiếp nhận và giải quyết của Sở Kế hoạch và Đầu tư tỉnh Bến Tre (Phụ lục kèm theo).</w:t>
      </w:r>
    </w:p>
    <w:p>
      <w:r>
        <w:t>Điều 2.  Căn cứ quy trình nội bộ đã được phê duyệt tại Quyết định này, giao Sở Kế hoạch và Đầu tư chịu trách nhiệm:</w:t>
      </w:r>
    </w:p>
    <w:p>
      <w:r>
        <w:t>1. Chủ trì, phối hợp với Trung tâm Phục vụ hành chính công triển khai thực hiện việc tiếp nhận và giải quyết thủ tục hành chính theo quy trình nội bộ được phê duyệt.</w:t>
      </w:r>
    </w:p>
    <w:p>
      <w:r>
        <w:t>2. Chủ trì, phối hợp với Sở Thông tin và Truyền thông và đơn vị liên quan xây dựng mới quy trình điện tử giải quyết thủ tục hành chính này trên Phần mềm Hệ thống thông tin một cửa điện tử của tỉnh theo quy định của Chính phủ tại Nghị định số 107/2021/NĐ-CP ngày 06 tháng 12 năm 2021 sửa đổi, bổ sung Nghị định số 61/2018/NĐ-CP và hướng dẫn của Văn phòng Chính phủ tại Thông tư số 01/2018/TT-VPCP.</w:t>
      </w:r>
    </w:p>
    <w:p>
      <w:r>
        <w:t>Điều 3.  Chánh Văn phòng Ủy ban nhân dân tỉnh, Giám đốc Sở Kế hoạch và Đầu tư,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Kế hoạch và Đầu tư;</w:t>
      </w:r>
    </w:p>
    <w:p>
      <w:r>
        <w:t>- Sở Thông tin và Truyền thông;</w:t>
      </w:r>
    </w:p>
    <w:p>
      <w:r>
        <w:t>- Phòng: KSTT, TTPVHCC;</w:t>
      </w:r>
    </w:p>
    <w:p>
      <w:r>
        <w:t>- Cổng TTĐT tỉnh;</w:t>
      </w:r>
    </w:p>
    <w:p>
      <w:r>
        <w:t>- Lưu: VT, Nghị.</w:t>
      </w:r>
    </w:p>
    <w:p>
      <w:r>
        <w:t>CHỦ TỊCH</w:t>
      </w:r>
    </w:p>
    <w:p>
      <w:r>
        <w:t>Trần Ngọc Tam</w:t>
      </w:r>
    </w:p>
    <w:p>
      <w:r>
        <w:t>PHỤ LỤC I</w:t>
      </w:r>
    </w:p>
    <w:p>
      <w:r>
        <w:t>DANH MỤC TRONG GIẢI QUYẾT THỦ TỤC HÀNH CHÍNH THUỘC THẨM QUYỀN GIẢI QUYẾT CỦA SỞ KẾ HOẠCH VÀ ĐẦU TƯ TỈNH BẾN TRE</w:t>
      </w:r>
    </w:p>
    <w:p>
      <w:r>
        <w:t>(Kèm theo Quyết định số 1743/QĐ-UBND ngày 17 tháng 8 năm 2023 của Ủy ban nhân dân tỉnh Bến Tre)</w:t>
      </w:r>
    </w:p>
    <w:p>
      <w:r>
        <w:t>Danh mục quy trình nội bộ ban hành mới</w:t>
      </w:r>
    </w:p>
    <w:p>
      <w:r>
        <w:t>STT</w:t>
      </w:r>
    </w:p>
    <w:p>
      <w:r>
        <w:t>Tên TTHC</w:t>
      </w:r>
    </w:p>
    <w:p>
      <w:r>
        <w:t>Quyết định công bố Danh mục TTHC</w:t>
      </w:r>
    </w:p>
    <w:p>
      <w:r>
        <w:t>Quy trình số</w:t>
      </w:r>
    </w:p>
    <w:p>
      <w:r>
        <w:t>1</w:t>
      </w:r>
    </w:p>
    <w:p>
      <w:r>
        <w:t>Hỗ trợ chi phí thuê kế toán 500.000 đồng/tháng, tối đa 12 tháng, giải ngân 06 tháng/lần</w:t>
      </w:r>
    </w:p>
    <w:p>
      <w:r>
        <w:t>Quyết định số 1600/QĐ-UBND ngày 30 tháng 7 năm 2023 của Ủy ban nhân dân tỉnh về việc công bố 08 thủ tục hành chính ban hành mới lĩnh vực chính sách đặc thù khuyến khích, hỗ trợ phát triển doanh nghiệp thuộc thẩm quyền giải quyết của Sở Kế hoạch và Đầu tư tỉnh Bến Tre</w:t>
      </w:r>
    </w:p>
    <w:p>
      <w:r>
        <w:t>01</w:t>
      </w:r>
    </w:p>
    <w:p>
      <w:r>
        <w:t>2</w:t>
      </w:r>
    </w:p>
    <w:p>
      <w:r>
        <w:t>Hỗ trợ doanh nghiệp sử dụng chữ ký số 01 năm với định mức hỗ trợ tối đa 1.500.000 đồng/năm/doanh nghiệp</w:t>
      </w:r>
    </w:p>
    <w:p>
      <w:r>
        <w:t>02</w:t>
      </w:r>
    </w:p>
    <w:p>
      <w:r>
        <w:t>3</w:t>
      </w:r>
    </w:p>
    <w:p>
      <w:r>
        <w:t>Khuyến khích cá nhân, nhóm cá nhân, tổ chức trong tỉnh tham gia, phấn đấu đạt kết quả cao tại các cuộc thi cấp huyện, cấp tỉnh, cấp vùng, cấp quốc gia, cấp quốc tế về khởi nghiệp</w:t>
      </w:r>
    </w:p>
    <w:p>
      <w:r>
        <w:t>03</w:t>
      </w:r>
    </w:p>
    <w:p>
      <w:r>
        <w:t>4</w:t>
      </w:r>
    </w:p>
    <w:p>
      <w:r>
        <w:t>Hỗ trợ cố vấn khởi nghiệp trong hiện thực hóa sản phẩm, tư vấn thành lập và định hướng hoạt động ban đầu của doanh nghiệp cho cá nhân, nhóm cá nhân, tổ chức có ý tưởng, dự án khởi nghiệp đạt giải ba hoặc tương đương trở lên trong các cuộc thi khởi nghiệp cấp tỉnh; giải khuyến khích hoặc tương đương trở lên trong các cuộc thi khởi nghiệp cấp vùng, quốc gia hoặc quốc tế. Chi phí hỗ trợ không quá 20.000.000 đồng/ý tưởng, dự án khởi nghiệp</w:t>
      </w:r>
    </w:p>
    <w:p>
      <w:r>
        <w:t>04</w:t>
      </w:r>
    </w:p>
    <w:p>
      <w:r>
        <w:t>5</w:t>
      </w:r>
    </w:p>
    <w:p>
      <w:r>
        <w:t>Hỗ trợ 50% kinh phí cho các tổ chức thành lập cơ sở ươm tạo, cơ sở kỹ thuật, khu làm việc chung cho các nhóm khởi nghiệp, doanh nghiệp đổi mới sáng tạo. Mức hỗ trợ tối đa không quá 200 triệu đồng/dự án được cấp có thẩm quyền phê duyệt. Quy mô thực hiện giai đoạn 2023-2025 không quá 02 cơ sở ươm tạo, cơ sở kỹ thuật, khu làm việc chung cho các nhóm khởi nghiệp, doanh nghiệp đổi mới sáng tạo</w:t>
      </w:r>
    </w:p>
    <w:p>
      <w:r>
        <w:t>Quyết định số 1600/QĐ-UBND ngày 30 tháng 7 năm 2023 của Ủy ban nhân dân tỉnh về việc công bố 08 thủ tục hành chính ban hành mới lĩnh vực chính sách đặc thù khuyến khích, hỗ trợ phát triển doanh nghiệp thuộc thẩm quyền giải quyết của Sở Kế hoạch và Đầu tư tỉnh Bến Tre</w:t>
      </w:r>
    </w:p>
    <w:p>
      <w:r>
        <w:t>05</w:t>
      </w:r>
    </w:p>
    <w:p>
      <w:r>
        <w:t>6</w:t>
      </w:r>
    </w:p>
    <w:p>
      <w:r>
        <w:t>Hỗ trợ tư vấn, thực hiện hồ sơ xin cấp chủ trương đầu tư với chi phí hỗ trợ không quá 30.000.000 đồng/hợp đồng/doanh nghiệp, mỗi doanh nghiệp được hỗ trợ không quá 01 lần</w:t>
      </w:r>
    </w:p>
    <w:p>
      <w:r>
        <w:t>06</w:t>
      </w:r>
    </w:p>
    <w:p>
      <w:r>
        <w:t>7</w:t>
      </w:r>
    </w:p>
    <w:p>
      <w:r>
        <w:t>Hỗ trợ chi phí thuê xây dựng và quảng bá tài liệu số về doanh nghiệp, mức hỗ trợ tối đa 30.000.000 đồng/hợp đồng/doanh nghiệp; mỗi doanh nghiệp được hỗ trợ không quá 01 lần</w:t>
      </w:r>
    </w:p>
    <w:p>
      <w:r>
        <w:t>07</w:t>
      </w:r>
    </w:p>
    <w:p>
      <w:r>
        <w:t>8</w:t>
      </w:r>
    </w:p>
    <w:p>
      <w:r>
        <w:t>Câu lạc bộ, hội ngành nghề được thành lập mới với sự tham gia, cam kết hoạt động lâu dài và có thể hiện vai trò trong việc tổ chức, định hướng trong các hoạt động của ít nhất 05 doanh nghiệp thuộc nhóm dẫn đầu được hỗ trợ 01 lần với tổng kinh phí 30.000.000 đồng</w:t>
      </w:r>
    </w:p>
    <w:p>
      <w:r>
        <w:t>08</w:t>
      </w:r>
    </w:p>
    <w:p>
      <w:r>
        <w:t>PHỤ LỤC II</w:t>
      </w:r>
    </w:p>
    <w:p>
      <w:r>
        <w:t>NỘI DUNG QUY TRÌNH NỘI BỘ TRONG GIẢI QUYẾT THỦ TỤC HÀNH CHÍNH THUỘC THẨM QUYỀN TIẾP NHẬN VÀ GIẢI QUYẾT CỦA SỞ KẾ HOẠCH VÀ ĐẦU TƯ BẾN TRE</w:t>
      </w:r>
    </w:p>
    <w:p>
      <w:r>
        <w:t>(Kèm theo Quyết định số 1743/QĐ-UBND ngày 17 tháng 8 năm 2023 của Ủy ban nhân dân tỉnh Bến Tre)</w:t>
      </w:r>
    </w:p>
    <w:p>
      <w:r>
        <w:t>Quy trình số 01</w:t>
      </w:r>
    </w:p>
    <w:p>
      <w:r>
        <w:t>QUY TRÌNH NỘI BỘ GIẢI QUYẾT THỦ TỤC HÀNH CHÍNH: “HỖ TRỢ CHI PHÍ THUÊ KẾ TOÁN 500.000 ĐỒNG/THÁNG, TỐI ĐA 12 THÁNG, GIẢI NGÂN 06 THÁNG /LẦN”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tỉnh.</w:t>
      </w:r>
    </w:p>
    <w:p>
      <w:r>
        <w:t>- Chuyển hồ sơ về Sở Kế hoạch và Đầu tư xử lý.</w:t>
      </w:r>
    </w:p>
    <w:p>
      <w:r>
        <w:t>Công chức làm việc tại Trung tâm Phục vụ hành chính công tỉnh Bến Tre</w:t>
      </w:r>
    </w:p>
    <w:p>
      <w:r>
        <w:t>0,25 ngày làm việc</w:t>
      </w:r>
    </w:p>
    <w:p>
      <w:r>
        <w:t>Bước 2</w:t>
      </w:r>
    </w:p>
    <w:p>
      <w:r>
        <w:t>- Thực hiện xem xét, thẩm định:</w:t>
      </w:r>
    </w:p>
    <w:p>
      <w:r>
        <w:t>+ Trường hợp doanh nghiệp đủ điều kiện hỗ trợ nhưng chưa đầy đủ hồ sơ theo yêu cầu, Trung tâm XTĐTKN hướng dẫn doanh nghiệp hoàn chỉnh hồ sơ đáp ứng yêu cầu.</w:t>
      </w:r>
    </w:p>
    <w:p>
      <w:r>
        <w:t>+ Trường hợp doanh nghiệp chưa đủ điều kiện hỗ trợ, Trung tâm XTĐTKN thông báo bằng văn bản cho doanh nghiệp để biết.</w:t>
      </w:r>
    </w:p>
    <w:p>
      <w:r>
        <w:t>+ Trường hợp doanh nghiệp đủ điều kiện và thành phần hồ sơ theo quy định, Trung tâm XTĐTKN tham mưu văn bản hỗ trợ cho doanh nghiệp trình Lãnh đạo TTXTĐT xem xét trước khi trình Ban Giám đốc Sở phê duyệt.</w:t>
      </w:r>
    </w:p>
    <w:p>
      <w:r>
        <w:t>Trung tâm Xúc tiến đầu tư và Khởi nghiệp</w:t>
      </w:r>
    </w:p>
    <w:p>
      <w:r>
        <w:t>01 ngày làm việc</w:t>
      </w:r>
    </w:p>
    <w:p>
      <w:r>
        <w:t>Bước 3</w:t>
      </w:r>
    </w:p>
    <w:p>
      <w:r>
        <w:t>Ban Giám đốc Sở phê duyệt văn bản hỗ trợ cho doanh nghiệp, chuyển kết quả cho Trung tâm Xúc tiến đầu tư và khởi nghiệp.</w:t>
      </w:r>
    </w:p>
    <w:p>
      <w:r>
        <w:t>Ban Giám đốc Sở Kế hoạch và Đầu tư</w:t>
      </w:r>
    </w:p>
    <w:p>
      <w:r>
        <w:t>0,5 ngày làm việc</w:t>
      </w:r>
    </w:p>
    <w:p>
      <w:r>
        <w:t>Bước 4</w:t>
      </w:r>
    </w:p>
    <w:p>
      <w:r>
        <w:t>- Trên cơ sở văn bản phê duyệt hỗ trợ, Trung tâm Xúc tiến đầu tư và khởi nghiệp cung cấp hoặc phối hợp với các cơ quan, tổ chức, cá nhân có liên quan cung cấp dịch vụ hỗ trợ.</w:t>
      </w:r>
    </w:p>
    <w:p>
      <w:r>
        <w:t>- Sau khi dịch vụ hỗ trợ hoàn thành, Trung tâm Xúc tiến đầu tư và khởi nghiệp phối hợp với các cơ quan, tổ chức, cá nhân có liên quan thực hiện thanh toán kinh phí hỗ trợ theo quy định.</w:t>
      </w:r>
    </w:p>
    <w:p>
      <w:r>
        <w:t>- Vào sổ văn bản, lưu trữ hồ sơ. Chuyển kết quả cho Trung tâm Phục vụ hành chính công tỉnh.</w:t>
      </w:r>
    </w:p>
    <w:p>
      <w:r>
        <w:t>Trung tâm Xúc tiến đầu tư và Khởi nghiệp</w:t>
      </w:r>
    </w:p>
    <w:p>
      <w:r>
        <w:t>01 ngày làm việc</w:t>
      </w:r>
    </w:p>
    <w:p>
      <w:r>
        <w:t>Bước 5</w:t>
      </w:r>
    </w:p>
    <w:p>
      <w:r>
        <w:t>Xác nhận trên phần mềm Hệ thống thông tin giải quyết TTHC tỉnh về kết quả giải quyết TTHC; thông báo cho tổ chức, cá nhân đến nhận kết quả TTHC (hoặc chuyển kết quả qua đường bưu điện).</w:t>
      </w:r>
    </w:p>
    <w:p>
      <w:r>
        <w:t>Công chức làm việc tại Trung tâm Phục vụ hành chính công tỉnh Bến Tre</w:t>
      </w:r>
    </w:p>
    <w:p>
      <w:r>
        <w:t>0,25 ngày làm việc</w:t>
      </w:r>
    </w:p>
    <w:p>
      <w:r>
        <w:t>Tổng thời gian giải quyết thủ tục hành chính: 03 ngày làm việc</w:t>
      </w:r>
    </w:p>
    <w:p>
      <w:r>
        <w:t>Quy trình số 02</w:t>
      </w:r>
    </w:p>
    <w:p>
      <w:r>
        <w:t>QUY TRÌNH NỘI BỘ GIẢI QUYẾT THỦ TỤC HÀNH CHÍNH: “HỖ TRỢ DOANH NGHIỆP SỬ DỤNG CHỮ KÝ SỐ 01 NĂM VỚI ĐỊNH MỨC HỖ TRỢ TỐI ĐA 1.500.000 ĐỒNG/NĂM/DOANH NGHIỆP”</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tỉnh.</w:t>
      </w:r>
    </w:p>
    <w:p>
      <w:r>
        <w:t>- Chuyển hồ sơ về Sở Kế hoạch và Đầu tư xử lý.</w:t>
      </w:r>
    </w:p>
    <w:p>
      <w:r>
        <w:t>Công chức làm việc tại Trung tâm Phục vụ hành chính công tỉnh Bến Tre</w:t>
      </w:r>
    </w:p>
    <w:p>
      <w:r>
        <w:t>0,25 ngày làm việc</w:t>
      </w:r>
    </w:p>
    <w:p>
      <w:r>
        <w:t>Bước 2</w:t>
      </w:r>
    </w:p>
    <w:p>
      <w:r>
        <w:t>- Thực hiện xem xét, thẩm định:</w:t>
      </w:r>
    </w:p>
    <w:p>
      <w:r>
        <w:t>+ Trường hợp doanh nghiệp đủ điều kiện hỗ trợ nhưng chưa đầy đủ hồ sơ theo yêu cầu, Trung tâm XTĐTKN hướng dẫn doanh nghiệp hoàn chỉnh hồ sơ đáp ứng yêu cầu.</w:t>
      </w:r>
    </w:p>
    <w:p>
      <w:r>
        <w:t>+ Trường hợp doanh nghiệp chưa đủ điều kiện hỗ trợ, Trung tâm XTĐTKN thông báo bằng văn bản cho doanh nghiệp để biết.</w:t>
      </w:r>
    </w:p>
    <w:p>
      <w:r>
        <w:t>+ Trường hợp doanh nghiệp đủ điều kiện và thành phần hồ sơ theo quy định, Trung tâm XTĐTKN tham mưu văn bản hỗ trợ cho doanh nghiệp trình Lãnh đạo TTXTĐT xem xét trước khi trình Ban Giám đốc Sở phê duyệt.</w:t>
      </w:r>
    </w:p>
    <w:p>
      <w:r>
        <w:t>Trung tâm Xúc tiến đầu tư và Khởi nghiệp</w:t>
      </w:r>
    </w:p>
    <w:p>
      <w:r>
        <w:t>01 ngày làm việc</w:t>
      </w:r>
    </w:p>
    <w:p>
      <w:r>
        <w:t>Bước 3</w:t>
      </w:r>
    </w:p>
    <w:p>
      <w:r>
        <w:t>Ban Giám đốc Sở phê duyệt văn bản hỗ trợ cho doanh nghiệp, chuyển kết quả cho Trung tâm Xúc tiến đầu tư và khởi nghiệp.</w:t>
      </w:r>
    </w:p>
    <w:p>
      <w:r>
        <w:t>Ban Giám đốc Sở Kế hoạch và Đầu tư</w:t>
      </w:r>
    </w:p>
    <w:p>
      <w:r>
        <w:t>0,5 ngày làm việc</w:t>
      </w:r>
    </w:p>
    <w:p>
      <w:r>
        <w:t>Bước 4</w:t>
      </w:r>
    </w:p>
    <w:p>
      <w:r>
        <w:t>- Trên cơ sở văn bản phê duyệt hỗ trợ, Trung tâm Xúc tiến đầu tư và khởi nghiệp cung cấp hoặc phối hợp với các cơ quan, tổ chức, cá nhân có liên quan cung cấp dịch vụ hỗ trợ.</w:t>
      </w:r>
    </w:p>
    <w:p>
      <w:r>
        <w:t>- Sau khi dịch vụ hỗ trợ hoàn thành, Trung tâm Xúc tiến đầu tư và khởi nghiệp phối hợp với các cơ quan, tổ chức, cá nhân có liên quan thực hiện thanh toán kinh phí hỗ trợ theo quy định.</w:t>
      </w:r>
    </w:p>
    <w:p>
      <w:r>
        <w:t>- Vào sổ văn bản, lưu trữ hồ sơ. Chuyển kết quả cho Trung tâm Phục vụ hành chính công tỉnh.</w:t>
      </w:r>
    </w:p>
    <w:p>
      <w:r>
        <w:t>Trung tâm Xúc tiến đầu tư và Khởi nghiệp</w:t>
      </w:r>
    </w:p>
    <w:p>
      <w:r>
        <w:t>01 ngày làm việc</w:t>
      </w:r>
    </w:p>
    <w:p>
      <w:r>
        <w:t>Bước 5</w:t>
      </w:r>
    </w:p>
    <w:p>
      <w:r>
        <w:t>Xác nhận trên phần mềm Hệ thống thông tin giải quyết TTHC tỉnh về kết quả giải quyết TTHC; thông báo cho tổ chức, cá nhân đến nhận kết quả TTHC (hoặc chuyển kết quả qua đường bưu điện).</w:t>
      </w:r>
    </w:p>
    <w:p>
      <w:r>
        <w:t>Công chức làm việc tại Trung tâm Phục vụ hành chính công tỉnh Bến Tre</w:t>
      </w:r>
    </w:p>
    <w:p>
      <w:r>
        <w:t>0,25 ngày làm việc</w:t>
      </w:r>
    </w:p>
    <w:p>
      <w:r>
        <w:t>Tổng thời gian giải quyết thủ tục hành chính: 03 ngày làm việc</w:t>
      </w:r>
    </w:p>
    <w:p>
      <w:r>
        <w:t>Quy trình số 03</w:t>
      </w:r>
    </w:p>
    <w:p>
      <w:r>
        <w:t>QUY TRÌNH NỘI BỘ GIẢI QUYẾT THỦ TỤC HÀNH CHÍNH: “KHUYẾN KHÍCH CÁ NHÂN, NHÓM CÁ NHÂN, TỔ CHỨC TRONG TỈNH THAM GIA, PHẤN ĐẤU ĐẠT KẾT QUẢ CAO TẠI CÁC CUỘC THI CẤP HUYỆN, CẤP TỈNH, CẤP VÙNG, CẤP QUỐC GIA, CẤP QUỐC TẾ VỀ KHỞI NGHIỆP”</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tỉnh.</w:t>
      </w:r>
    </w:p>
    <w:p>
      <w:r>
        <w:t>- Chuyển hồ sơ về Sở Kế hoạch và Đầu tư xử lý.</w:t>
      </w:r>
    </w:p>
    <w:p>
      <w:r>
        <w:t>Công chức làm việc tại Trung tâm Phục vụ hành chính công tỉnh Bến Tre</w:t>
      </w:r>
    </w:p>
    <w:p>
      <w:r>
        <w:t>01 ngày làm việc</w:t>
      </w:r>
    </w:p>
    <w:p>
      <w:r>
        <w:t>Bước 2</w:t>
      </w:r>
    </w:p>
    <w:p>
      <w:r>
        <w:t>- Thực hiện xem xét, thẩm định Hồ sơ đề xuất nhu cầu hỗ trợ của tổ chức, nhóm cá nhân, cá nhân:</w:t>
      </w:r>
    </w:p>
    <w:p>
      <w:r>
        <w:t>+ Trường hợp tổ chức, nhóm cá nhân, cá nhân đủ điều kiện hỗ trợ nhưng chưa đầy đủ hồ sơ theo yêu cầu, Trung tâm XTĐTKN hướng dẫn đơn vị hoàn chỉnh hồ sơ đáp ứng yêu cầu.</w:t>
      </w:r>
    </w:p>
    <w:p>
      <w:r>
        <w:t>+ Trường hợp tổ chức, nhóm cá nhân, cá nhân chưa đủ điều kiện hỗ trợ, Trung tâm XTĐTKN thông báo bằng văn bản cho đơn vị để biết.</w:t>
      </w:r>
    </w:p>
    <w:p>
      <w:r>
        <w:t>+ Trường hợp doanh nghiệp đủ điều kiện và thành phần hồ sơ theo quy định, Trung tâm XTĐTKN tham mưu văn bản hỗ trợ cho doanh nghiệp trình Lãnh đạo TTXTĐT xem xét trước khi trình Ban Giám đốc Sở phê duyệt.</w:t>
      </w:r>
    </w:p>
    <w:p>
      <w:r>
        <w:t>Trung tâm Xúc tiến đầu tư và Khởi nghiệp</w:t>
      </w:r>
    </w:p>
    <w:p>
      <w:r>
        <w:t>05 ngày làm việc</w:t>
      </w:r>
    </w:p>
    <w:p>
      <w:r>
        <w:t>Bước 3</w:t>
      </w:r>
    </w:p>
    <w:p>
      <w:r>
        <w:t>Ban Giám đốc Sở phê duyệt văn bản hỗ trợ cho doanh nghiệp, chuyển kết quả cho Trung tâm Xúc tiến đầu tư và khởi nghiệp.</w:t>
      </w:r>
    </w:p>
    <w:p>
      <w:r>
        <w:t>Ban Giám đốc Sở Kế hoạch và Đầu tư</w:t>
      </w:r>
    </w:p>
    <w:p>
      <w:r>
        <w:t>01 ngày làm việc</w:t>
      </w:r>
    </w:p>
    <w:p>
      <w:r>
        <w:t>Bước 4</w:t>
      </w:r>
    </w:p>
    <w:p>
      <w:r>
        <w:t>- Trên cơ sở văn bản phê duyệt hỗ trợ, Trung tâm Xúc tiến đầu tư và khởi nghiệp cung cấp hoặc phối hợp với các cơ quan, tổ chức, cá nhân có liên quan cung cấp dịch vụ hỗ trợ.</w:t>
      </w:r>
    </w:p>
    <w:p>
      <w:r>
        <w:t>- Sau khi dịch vụ hỗ trợ hoàn thành, Trung tâm Xúc tiến đầu tư và khởi nghiệp phối hợp với các cơ quan, tổ chức, cá nhân có liên quan thực hiện thanh toán kinh phí hỗ trợ theo quy định.</w:t>
      </w:r>
    </w:p>
    <w:p>
      <w:r>
        <w:t>- Vào sổ văn bản, lưu trữ hồ sơ. Chuyển kết quả cho Trung tâm Phục vụ hành chính công tỉnh.</w:t>
      </w:r>
    </w:p>
    <w:p>
      <w:r>
        <w:t>Trung tâm Xúc tiến đầu tư và Khởi nghiệp</w:t>
      </w:r>
    </w:p>
    <w:p>
      <w:r>
        <w:t>02 ngày làm việc</w:t>
      </w:r>
    </w:p>
    <w:p>
      <w:r>
        <w:t>Bước 5</w:t>
      </w:r>
    </w:p>
    <w:p>
      <w:r>
        <w:t>Xác nhận trên phần mềm Hệ thống thông tin giải quyết TTHC tỉnh về kết quả giải quyết TTHC; thông báo cho tổ chức, cá nhân đến nhận kết quả TTHC (hoặc chuyển kết quả qua đường bưu điện).</w:t>
      </w:r>
    </w:p>
    <w:p>
      <w:r>
        <w:t>Công chức làm việc tại Trung tâm Phục vụ hành chính công tỉnh Bến Tre</w:t>
      </w:r>
    </w:p>
    <w:p>
      <w:r>
        <w:t>01 ngày làm việc</w:t>
      </w:r>
    </w:p>
    <w:p>
      <w:r>
        <w:t>Tổng thời gian giải quyết thủ tục hành chính: 10 ngày làm việc.</w:t>
      </w:r>
    </w:p>
    <w:p>
      <w:r>
        <w:t>Quy trình số 04</w:t>
      </w:r>
    </w:p>
    <w:p>
      <w:r>
        <w:t>QUY TRÌNH NỘI BỘ GIẢI QUYẾT THỦ TỤC HÀNH CHÍNH: “HỖ TRỢ CỐ VẤN KHỞI NGHIỆP TRONG HIỆN THỰC HÓA SẢN PHẨM, TƯ VẤN THÀNH LẬP VÀ ĐỊNH HƯỚNG HOẠT ĐỘNG BAN ĐẦU CỦA DOANH NGHIỆP CHO CÁ NHÂN, NHÓM CÁ NHÂN, TỔ CHỨC CÓ Ý TƯỞNG, DỰ ÁN KHỞI NGHIỆP ĐẠT GIẢI BA HOẶC TƯƠNG ĐƯƠNG TRỞ LÊN TRONG CÁC CUỘC THI KHỞI NGHIỆP CẤP TỈNH; GIẢI KHUYẾN KHÍCH HOẶC TƯƠNG ĐƯƠNG TRỞ LÊN TRONG CÁC CUỘC THI KHỞI NGHIỆP CẤP VÙNG, QUỐC GIA HOẶC QUỐC TẾ. CHI PHÍ HỖ TRỢ KHÔNG QUÁ 20.000.000 ĐỒNG/Ý TƯỞNG, DỰ ÁN KHỞI NGHIỆP.”</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tỉnh.</w:t>
      </w:r>
    </w:p>
    <w:p>
      <w:r>
        <w:t>- Chuyển hồ sơ về Sở Kế hoạch và Đầu tư xử lý.</w:t>
      </w:r>
    </w:p>
    <w:p>
      <w:r>
        <w:t>Công chức làm việc tại Trung tâm Phục vụ hành chính công tỉnh Bến Tre</w:t>
      </w:r>
    </w:p>
    <w:p>
      <w:r>
        <w:t>01 ngày làm việc</w:t>
      </w:r>
    </w:p>
    <w:p>
      <w:r>
        <w:t>Bước 2</w:t>
      </w:r>
    </w:p>
    <w:p>
      <w:r>
        <w:t>- Thực hiện xem xét, thẩm định Hồ sơ đề xuất nhu cầu hỗ trợ của tổ chức, nhóm cá nhân, cá nhân:</w:t>
      </w:r>
    </w:p>
    <w:p>
      <w:r>
        <w:t>+ Trường hợp tổ chức, nhóm cá nhân, cá nhân đủ điều kiện hỗ trợ nhưng chưa đầy đủ hồ sơ theo yêu cầu, Trung tâm XTĐTKN hướng dẫn đơn vị hoàn chỉnh hồ sơ đáp ứng yêu cầu.</w:t>
      </w:r>
    </w:p>
    <w:p>
      <w:r>
        <w:t>+ Trường hợp tổ chức, nhóm cá nhân, cá nhân chưa đủ điều kiện hỗ trợ, Trung tâm XTĐTKN thông báo bằng văn bản cho đơn vị để biết.</w:t>
      </w:r>
    </w:p>
    <w:p>
      <w:r>
        <w:t>+ Trường hợp doanh nghiệp đủ điều kiện và thành phần hồ sơ theo quy định, Trung tâm XTĐTKN tham mưu văn bản hỗ trợ cho doanh nghiệp trình Lãnh đạo TTXTĐT xem xét trước khi trình Ban Giám đốc Sở phê duyệt.</w:t>
      </w:r>
    </w:p>
    <w:p>
      <w:r>
        <w:t>Trung tâm Xúc tiến đầu tư và Khởi nghiệp</w:t>
      </w:r>
    </w:p>
    <w:p>
      <w:r>
        <w:t>05 ngày làm việc</w:t>
      </w:r>
    </w:p>
    <w:p>
      <w:r>
        <w:t>Bước 3</w:t>
      </w:r>
    </w:p>
    <w:p>
      <w:r>
        <w:t>Ban Giám đốc Sở phê duyệt văn bản hỗ trợ cho doanh nghiệp, chuyển kết quả cho Trung tâm Xúc tiến đầu tư và khởi nghiệp.</w:t>
      </w:r>
    </w:p>
    <w:p>
      <w:r>
        <w:t>Ban Giám đốc</w:t>
      </w:r>
    </w:p>
    <w:p>
      <w:r>
        <w:t>Sở Kế hoạch và Đầu tư</w:t>
      </w:r>
    </w:p>
    <w:p>
      <w:r>
        <w:t>01 ngày làm việc</w:t>
      </w:r>
    </w:p>
    <w:p>
      <w:r>
        <w:t>Bước 4</w:t>
      </w:r>
    </w:p>
    <w:p>
      <w:r>
        <w:t>- Trên cơ sở văn bản phê duyệt hỗ trợ, Trung tâm Xúc tiến đầu tư và khởi nghiệp cung cấp hoặc phối hợp với các cơ quan, tổ chức, cá nhân có liên quan cung cấp dịch vụ hỗ trợ.</w:t>
      </w:r>
    </w:p>
    <w:p>
      <w:r>
        <w:t>- Sau khi dịch vụ hỗ trợ hoàn thành, Trung tâm Xúc tiến đầu tư và khởi nghiệp phối hợp với các cơ quan, tổ chức, cá nhân có liên quan thực hiện thanh toán kinh phí hỗ trợ theo quy định.</w:t>
      </w:r>
    </w:p>
    <w:p>
      <w:r>
        <w:t>- Vào sổ văn bản, lưu trữ hồ sơ. Chuyển kết quả cho Trung tâm Phục vụ hành chính công tỉnh.</w:t>
      </w:r>
    </w:p>
    <w:p>
      <w:r>
        <w:t>Trung tâm Xúc tiến đầu tư và Khởi nghiệp</w:t>
      </w:r>
    </w:p>
    <w:p>
      <w:r>
        <w:t>02 ngày làm việc</w:t>
      </w:r>
    </w:p>
    <w:p>
      <w:r>
        <w:t>Bước 5</w:t>
      </w:r>
    </w:p>
    <w:p>
      <w:r>
        <w:t>Xác nhận trên phần mềm Hệ thống thông tin giải quyết TTHC tỉnh về kết quả giải quyết TTHC; thông báo cho tổ chức, cá nhân đến nhận kết quả TTHC (hoặc chuyển kết quả qua đường bưu điện).</w:t>
      </w:r>
    </w:p>
    <w:p>
      <w:r>
        <w:t>Công chức làm việc tại Trung tâm Phục vụ hành chính công tỉnh Bến Tre</w:t>
      </w:r>
    </w:p>
    <w:p>
      <w:r>
        <w:t>01 ngày làm việc</w:t>
      </w:r>
    </w:p>
    <w:p>
      <w:r>
        <w:t>Tổng thời gian giải quyết thủ tục hành chính: 10 ngày làm việc</w:t>
      </w:r>
    </w:p>
    <w:p>
      <w:r>
        <w:t>Quy trình số 05</w:t>
      </w:r>
    </w:p>
    <w:p>
      <w:r>
        <w:t>QUY TRÌNH NỘI BỘ GIẢI QUYẾT THỦ TỤC HÀNH CHÍNH: “HỖ TRỢ 50% KINH PHÍ CHO CÁC TỔ CHỨC THÀNH LẬP CƠ SỞ ƯƠM TẠO, CƠ SỞ KỸ THUẬT, KHU LÀM VIỆC CHUNG CHO CÁC NHÓM KHỞI NGHIỆP, DOANH NGHIỆP ĐỔI MỚI SÁNG TẠO. MỨC HỖ TRỢ TỐI ĐA KHÔNG QUÁ 200 TRIỆU ĐỒNG/DỰ ÁN ĐƯỢC CẤP CÓ THẨM QUYỀN PHÊ DUYỆT. QUY MÔ THỰC HIỆN GIAI ĐOẠN 2023-2025 KHÔNG QUÁ 02 CƠ SỞ ƯƠM TẠO, CƠ SỞ KỸ THUẬT, KHU LÀM VIỆC CHUNG CHO CÁC NHÓM KHỞI NGHIỆP, DOANH NGHIỆP ĐỔI MỚI SÁNG TẠO”</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tỉnh.</w:t>
      </w:r>
    </w:p>
    <w:p>
      <w:r>
        <w:t>- Chuyển hồ sơ về Sở Kế hoạch và Đầu tư xử lý.</w:t>
      </w:r>
    </w:p>
    <w:p>
      <w:r>
        <w:t>Công chức làm việc tại Trung tâm Phục vụ hành chính công tỉnh Bến Tre</w:t>
      </w:r>
    </w:p>
    <w:p>
      <w:r>
        <w:t>01 ngày làm việc</w:t>
      </w:r>
    </w:p>
    <w:p>
      <w:r>
        <w:t>Bước 2</w:t>
      </w:r>
    </w:p>
    <w:p>
      <w:r>
        <w:t>- Thực hiện xem xét, gửi hồ sơ đến Tổ thẩm định dự án thẩm định, phê duyệt.</w:t>
      </w:r>
    </w:p>
    <w:p>
      <w:r>
        <w:t>+ Trường hợp tổ chức đủ điều kiện hỗ trợ nhưng chưa đầy đủ hồ sơ theo yêu cầu, Tổ thẩm định dự án (Trung tâm Xúc tiến đầu tư và Khởi nghiệp tham mưu cho Tổ thẩm định) hướng dẫn tổ chức hoàn chỉnh hồ sơ đáp ứng yêu cầu.</w:t>
      </w:r>
    </w:p>
    <w:p>
      <w:r>
        <w:t>+ Trường hợp tổ chức chưa đủ điều kiện hỗ trợ, Tổ thẩm định dự án (Trung tâm Xúc tiến đầu tư và Khởi nghiệp tham mưu cho Tổ thẩm định) thông báo bằng văn bản cho tổ chức để biết.</w:t>
      </w:r>
    </w:p>
    <w:p>
      <w:r>
        <w:t>+ Trường hợp tổ chức đủ điều kiện và thành phần hồ sơ thẩm định đạt yêu cầu theo quy định, Tổ thẩm định dự án (Trung tâm Xúc tiến đầu tư và Khởi nghiệp tham mưu cho Tổ thẩm định) dự thảo văn bản hỗ trợ cho doanh nghiệp trình Lãnh đạo Tổ thẩm định dự án phê duyệt.</w:t>
      </w:r>
    </w:p>
    <w:p>
      <w:r>
        <w:t>Trung tâm Xúc tiến đầu tư và Khởi nghiệp</w:t>
      </w:r>
    </w:p>
    <w:p>
      <w:r>
        <w:t>09 ngày làm việc</w:t>
      </w:r>
    </w:p>
    <w:p>
      <w:r>
        <w:t>Bước 3</w:t>
      </w:r>
    </w:p>
    <w:p>
      <w:r>
        <w:t>Tổ thẩm định dự án phê duyệt văn bản hỗ trợ cho doanh nghiệp, chuyển kết quả cho Trung tâm Xúc tiến đầu tư và khởi nghiệp.</w:t>
      </w:r>
    </w:p>
    <w:p>
      <w:r>
        <w:t>Tổ thẩm định dự án</w:t>
      </w:r>
    </w:p>
    <w:p>
      <w:r>
        <w:t>01 ngày làm việc</w:t>
      </w:r>
    </w:p>
    <w:p>
      <w:r>
        <w:t>Bước 4</w:t>
      </w:r>
    </w:p>
    <w:p>
      <w:r>
        <w:t>- Trên cơ sở văn bản phê duyệt hỗ trợ, Trung tâm Xúc tiến đầu tư và khởi nghiệp cung cấp hoặc phối hợp với các cơ quan, tổ chức, cá nhân có liên quan cung cấp dịch vụ hỗ trợ.</w:t>
      </w:r>
    </w:p>
    <w:p>
      <w:r>
        <w:t>- Sau khi dịch vụ hỗ trợ hoàn thành, Trung tâm Xúc tiến đầu tư và khởi nghiệp phối hợp với các cơ quan, tổ chức, cá nhân có liên quan thực hiện thanh toán kinh phí hỗ trợ theo quy định.</w:t>
      </w:r>
    </w:p>
    <w:p>
      <w:r>
        <w:t>- Vào sổ văn bản, lưu trữ hồ sơ. Chuyển kết quả cho Trung tâm Phục vụ hành chính công tỉnh.</w:t>
      </w:r>
    </w:p>
    <w:p>
      <w:r>
        <w:t>Trung tâm Xúc tiến đầu tư và Khởi nghiệp</w:t>
      </w:r>
    </w:p>
    <w:p>
      <w:r>
        <w:t>03 ngày làm việc</w:t>
      </w:r>
    </w:p>
    <w:p>
      <w:r>
        <w:t>Bước 5</w:t>
      </w:r>
    </w:p>
    <w:p>
      <w:r>
        <w:t>Xác nhận trên phần mềm Hệ thống giải quyết TTHC tỉnh về kết quả giải quyết TTHC; thông báo cho tổ chức, cá nhân đến nhận kết quả TTHC (hoặc chuyển kết quả qua đường bưu điện).</w:t>
      </w:r>
    </w:p>
    <w:p>
      <w:r>
        <w:t>Công chức làm việc tại Trung tâm Phục vụ hành chính công tỉnh Bến Tre</w:t>
      </w:r>
    </w:p>
    <w:p>
      <w:r>
        <w:t>01 ngày làm việc</w:t>
      </w:r>
    </w:p>
    <w:p>
      <w:r>
        <w:t>Tổng thời gian giải quyết thủ tục hành chính: 15 ngày làm việc</w:t>
      </w:r>
    </w:p>
    <w:p>
      <w:r>
        <w:t>Quy trình số 06</w:t>
      </w:r>
    </w:p>
    <w:p>
      <w:r>
        <w:t>QUY TRÌNH NỘI BỘ GIẢI QUYẾT THỦ TỤC HÀNH CHÍNH: “HỖ TRỢ TƯ VẤN, THỰC HIỆN HỒ SƠ XIN CẤP CHỦ TRƯƠNG ĐẦU TƯ VỚI CHI PHÍ HỖ TRỢ KHÔNG QUÁ 30.000.000 ĐỒNG/ HỢP ĐỒNG/DOANH NGHIỆP, MỖI DOANH NGHIỆP ĐƯỢC HỖ TRỢ KHÔNG QUÁ 01 LẦN”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tỉnh.</w:t>
      </w:r>
    </w:p>
    <w:p>
      <w:r>
        <w:t>- Chuyển hồ sơ về Sở Kế hoạch và Đầu tư xử lý.</w:t>
      </w:r>
    </w:p>
    <w:p>
      <w:r>
        <w:t>Công chức làm việc tại Trung tâm Phục vụ hành chính công tỉnh Bến Tre</w:t>
      </w:r>
    </w:p>
    <w:p>
      <w:r>
        <w:t>0,25 ngày làm việc</w:t>
      </w:r>
    </w:p>
    <w:p>
      <w:r>
        <w:t>Bước 2</w:t>
      </w:r>
    </w:p>
    <w:p>
      <w:r>
        <w:t>- Thực hiện xem xét, thẩm định Hồ sơ đề xuất nhu cầu hỗ trợ của doanh nghiệp:</w:t>
      </w:r>
    </w:p>
    <w:p>
      <w:r>
        <w:t>+ Trường hợp doanh nghiệp đủ điều kiện hỗ trợ nhưng chưa đầy đủ hồ sơ theo yêu cầu, Trung tâm XTĐTKN hướng dẫn doanh nghiệp hoàn chỉnh hồ sơ đáp ứng yêu cầu.</w:t>
      </w:r>
    </w:p>
    <w:p>
      <w:r>
        <w:t>+ Trường hợp doanh nghiệp chưa đủ điều kiện hỗ trợ, Trung tâm XTĐTKN thông báo bằng văn bản cho doanh nghiệp để biết.</w:t>
      </w:r>
    </w:p>
    <w:p>
      <w:r>
        <w:t>+ Trường hợp doanh nghiệp đủ điều kiện và thành phần hồ sơ theo quy định, Trung tâm XTĐTKN tham mưu văn bản hỗ trợ cho doanh nghiệp trình Lãnh đạo TTXTĐT xem xét trước khi trình Ban Giám đốc Sở phê duyệt.</w:t>
      </w:r>
    </w:p>
    <w:p>
      <w:r>
        <w:t>Trung tâm Xúc tiến đầu tư và Khởi nghiệp</w:t>
      </w:r>
    </w:p>
    <w:p>
      <w:r>
        <w:t>01 ngày làm việc</w:t>
      </w:r>
    </w:p>
    <w:p>
      <w:r>
        <w:t>Bước 3</w:t>
      </w:r>
    </w:p>
    <w:p>
      <w:r>
        <w:t>Ban Giám đốc Sở phê duyệt văn bản hỗ trợ cho doanh nghiệp, chuyển kết quả cho Trung tâm Xúc tiến đầu tư và khởi nghiệp.</w:t>
      </w:r>
    </w:p>
    <w:p>
      <w:r>
        <w:t>Ban Giám đốc</w:t>
      </w:r>
    </w:p>
    <w:p>
      <w:r>
        <w:t>Sở Kế hoạch và Đầu tư</w:t>
      </w:r>
    </w:p>
    <w:p>
      <w:r>
        <w:t>0,5 ngày làm việc</w:t>
      </w:r>
    </w:p>
    <w:p>
      <w:r>
        <w:t>Bước 4</w:t>
      </w:r>
    </w:p>
    <w:p>
      <w:r>
        <w:t>- Trên cơ sở văn bản phê duyệt hỗ trợ, Trung tâm Xúc tiến đầu tư và khởi nghiệp cung cấp hoặc phối hợp với các cơ quan, tổ chức, cá nhân có liên quan cung cấp dịch vụ hỗ trợ.</w:t>
      </w:r>
    </w:p>
    <w:p>
      <w:r>
        <w:t>- Sau khi dịch vụ hỗ trợ hoàn thành, Trung tâm Xúc tiến đầu tư và khởi nghiệp phối hợp với các cơ quan, tổ chức, cá nhân có liên quan thực hiện thanh toán kinh phí hỗ trợ theo quy định.</w:t>
      </w:r>
    </w:p>
    <w:p>
      <w:r>
        <w:t>- Vào sổ văn bản, lưu trữ hồ sơ. Chuyển kết quả cho Trung tâm Phục vụ hành chính công tỉnh.</w:t>
      </w:r>
    </w:p>
    <w:p>
      <w:r>
        <w:t>Trung tâm Xúc tiến đầu tư và Khởi nghiệp</w:t>
      </w:r>
    </w:p>
    <w:p>
      <w:r>
        <w:t>01 ngày làm việc</w:t>
      </w:r>
    </w:p>
    <w:p>
      <w:r>
        <w:t>Bước 5</w:t>
      </w:r>
    </w:p>
    <w:p>
      <w:r>
        <w:t>Xác nhận trên phần mềm Hệ thống thông tin giải quyết TTHC tỉnh kết quả giải quyết TTHC; thông báo cho tổ chức, cá nhân đến nhận kết quả TTHC (hoặc chuyển kết quả qua đường bưu điện).</w:t>
      </w:r>
    </w:p>
    <w:p>
      <w:r>
        <w:t>Công chức làm việc tại Trung tâm Phục vụ hành chính công tỉnh Bến Tre</w:t>
      </w:r>
    </w:p>
    <w:p>
      <w:r>
        <w:t>0,25 ngày làm việc</w:t>
      </w:r>
    </w:p>
    <w:p>
      <w:r>
        <w:t>Tổng thời gian giải quyết thủ tục hành chính: 03 ngày làm việc</w:t>
      </w:r>
    </w:p>
    <w:p>
      <w:r>
        <w:t>Quy trình số 07</w:t>
      </w:r>
    </w:p>
    <w:p>
      <w:r>
        <w:t>QUY TRÌNH NỘI BỘ GIẢI QUYẾT THỦ TỤC HÀNH CHÍNH: “HỖ TRỢ CHI PHÍ THUÊ XÂY DỰNG VÀ QUẢNG BÁ TÀI LIỆU SỐ VỀ DOANH NGHIỆP, MỨC HỖ TRỢ TỐI ĐA 30.000.000 ĐỒNG/HỢP ĐỒNG/DOANH NGHIỆP; MỖI DOANH NGHIỆP ĐƯỢC HỖ TRỢ KHÔNG QUÁ 01 LẦN”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tỉnh.</w:t>
      </w:r>
    </w:p>
    <w:p>
      <w:r>
        <w:t>- Chuyển hồ sơ về Sở Kế hoạch và Đầu tư xử lý.</w:t>
      </w:r>
    </w:p>
    <w:p>
      <w:r>
        <w:t>Công chức làm việc tại Trung tâm Phục vụ hành chính công tỉnh Bến Tre</w:t>
      </w:r>
    </w:p>
    <w:p>
      <w:r>
        <w:t>0,25 ngày làm việc</w:t>
      </w:r>
    </w:p>
    <w:p>
      <w:r>
        <w:t>Bước 2</w:t>
      </w:r>
    </w:p>
    <w:p>
      <w:r>
        <w:t>- Thực hiện xem xét, thẩm định Hồ sơ đề xuất nhu cầu hỗ trợ của doanh nghiệp:</w:t>
      </w:r>
    </w:p>
    <w:p>
      <w:r>
        <w:t>+ Trường hợp doanh nghiệp đủ điều kiện hỗ trợ nhưng chưa đầy đủ hồ sơ theo yêu cầu, Trung tâm XTĐTKN hướng dẫn doanh nghiệp hoàn chỉnh hồ sơ đáp ứng yêu cầu.</w:t>
      </w:r>
    </w:p>
    <w:p>
      <w:r>
        <w:t>+ Trường hợp doanh nghiệp chưa đủ điều kiện hỗ trợ, Trung tâm XTĐTKN thông báo bằng văn bản cho doanh nghiệp để biết.</w:t>
      </w:r>
    </w:p>
    <w:p>
      <w:r>
        <w:t>+ Trường hợp doanh nghiệp đủ điều kiện và thành phần hồ sơ theo quy định, Trung tâm XTĐTKN tham mưu văn bản hỗ trợ cho doanh nghiệp trình Lãnh đạo TTXTĐT xem xét trước khi trình lãnh đạo Tổ thẩm định dự án.</w:t>
      </w:r>
    </w:p>
    <w:p>
      <w:r>
        <w:t>Trung tâm Xúc tiến đầu tư và Khởi nghiệp</w:t>
      </w:r>
    </w:p>
    <w:p>
      <w:r>
        <w:t>01 ngày làm việc</w:t>
      </w:r>
    </w:p>
    <w:p>
      <w:r>
        <w:t>Bước 3</w:t>
      </w:r>
    </w:p>
    <w:p>
      <w:r>
        <w:t>Tổ thẩm định dự án phê duyệt văn bản hỗ trợ cho doanh nghiệp, chuyển kết quả cho Trung tâm Xúc tiến đầu tư và khởi nghiệp.</w:t>
      </w:r>
    </w:p>
    <w:p>
      <w:r>
        <w:t>Tổ thẩm định dự án</w:t>
      </w:r>
    </w:p>
    <w:p>
      <w:r>
        <w:t>0,5 ngày làm việc</w:t>
      </w:r>
    </w:p>
    <w:p>
      <w:r>
        <w:t>Bước 4</w:t>
      </w:r>
    </w:p>
    <w:p>
      <w:r>
        <w:t>- Trên cơ sở văn bản phê duyệt hỗ trợ, Trung tâm Xúc tiến đầu tư và khởi nghiệp cung cấp hoặc phối hợp với các cơ quan, tổ chức, cá nhân có liên quan cung cấp dịch vụ hỗ trợ.</w:t>
      </w:r>
    </w:p>
    <w:p>
      <w:r>
        <w:t>- Sau khi dịch vụ hỗ trợ hoàn thành, Trung tâm Xúc tiến đầu tư và khởi nghiệp phối hợp với các cơ quan, tổ chức, cá nhân có liên quan thực hiện thanh toán kinh phí hỗ trợ theo quy định.</w:t>
      </w:r>
    </w:p>
    <w:p>
      <w:r>
        <w:t>- Vào sổ văn bản, lưu trữ hồ sơ. Chuyển kết quả cho Trung tâm Phục vụ hành chính công tỉnh.</w:t>
      </w:r>
    </w:p>
    <w:p>
      <w:r>
        <w:t>Trung tâm Xúc tiến đầu tư và Khởi nghiệp</w:t>
      </w:r>
    </w:p>
    <w:p>
      <w:r>
        <w:t>01 ngày làm việc</w:t>
      </w:r>
    </w:p>
    <w:p>
      <w:r>
        <w:t>Bước 5</w:t>
      </w:r>
    </w:p>
    <w:p>
      <w:r>
        <w:t>Xác nhận trên phần mềm Hệ thống thông tin giải quyết TTHC tỉnh về kết quả giải quyết TTHC; thông báo cho tổ chức, cá nhân đến nhận kết quả TTHC (hoặc chuyển kết quả qua đường bưu điện).</w:t>
      </w:r>
    </w:p>
    <w:p>
      <w:r>
        <w:t>Công chức làm việc tại Trung tâm Phục vụ hành chính công tỉnh Bến Tre</w:t>
      </w:r>
    </w:p>
    <w:p>
      <w:r>
        <w:t>0,25 ngày làm việc</w:t>
      </w:r>
    </w:p>
    <w:p>
      <w:r>
        <w:t>Tổng thời gian giải quyết thủ tục hành chính: 03 ngày làm việc</w:t>
      </w:r>
    </w:p>
    <w:p>
      <w:r>
        <w:t>Quy trình số 08</w:t>
      </w:r>
    </w:p>
    <w:p>
      <w:r>
        <w:t>QUY TRÌNH NỘI BỘ GIẢI QUYẾT THỦ TỤC HÀNH CHÍNH: “CÂU LẠC BỘ, HỘI NGÀNH NGHỀ ĐƯỢC THÀNH LẬP MỚI VỚI SỰ THAM GIA, CAM KẾT HOẠT ĐỘNG LÂU DÀI VÀ CÓ THỂ HIỆN VAI TRÒ TRONG VIỆC TỔ CHỨC, ĐỊNH HƯỚNG TRONG CÁC HOẠT ĐỘNG CỦA ÍT NHẤT 05 DOANH NGHIỆP THUỘC NHÓM DẪN ĐẦU ĐƯỢC HỖ TRỢ 01 LẦN VỚI TỔNG KINH PHÍ 30.000.000 ĐỒNG”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tỉnh.</w:t>
      </w:r>
    </w:p>
    <w:p>
      <w:r>
        <w:t>- Chuyển hồ sơ về Sở Kế hoạch và Đầu tư xử lý.</w:t>
      </w:r>
    </w:p>
    <w:p>
      <w:r>
        <w:t>Công chức làm việc tại Trung tâm Phục vụ hành chính công tỉnh Bến Tre</w:t>
      </w:r>
    </w:p>
    <w:p>
      <w:r>
        <w:t>0,5 ngày làm việc</w:t>
      </w:r>
    </w:p>
    <w:p>
      <w:r>
        <w:t>Bước 2</w:t>
      </w:r>
    </w:p>
    <w:p>
      <w:r>
        <w:t>- Thực hiện xem xét, thẩm định Hồ sơ đề xuất nhu cầu hỗ trợ của doanh nghiệp:</w:t>
      </w:r>
    </w:p>
    <w:p>
      <w:r>
        <w:t>+ Trường hợp doanh nghiệp đủ điều kiện hỗ trợ nhưng chưa đầy đủ hồ sơ theo yêu cầu, Trung tâm XTĐTKN hướng dẫn doanh nghiệp hoàn chỉnh hồ sơ đáp ứng yêu cầu.</w:t>
      </w:r>
    </w:p>
    <w:p>
      <w:r>
        <w:t>+ Trường hợp doanh nghiệp chưa đủ điều kiện hỗ trợ, Trung tâm XTĐTKN thông báo bằng văn bản cho doanh nghiệp để biết.</w:t>
      </w:r>
    </w:p>
    <w:p>
      <w:r>
        <w:t>+ Trường hợp doanh nghiệp đủ điều kiện và thành phần hồ sơ theo quy định, Trung tâm XTĐTKN tham mưu văn bản hỗ trợ cho doanh nghiệp trình Lãnh đạo TTXTĐT xem xét trước khi trình Ban Giám đốc Sở phê duyệt.</w:t>
      </w:r>
    </w:p>
    <w:p>
      <w:r>
        <w:t>Trung tâm Xúc tiến đầu tư và Khởi nghiệp</w:t>
      </w:r>
    </w:p>
    <w:p>
      <w:r>
        <w:t>02 ngày làm việc</w:t>
      </w:r>
    </w:p>
    <w:p>
      <w:r>
        <w:t>Bước 3</w:t>
      </w:r>
    </w:p>
    <w:p>
      <w:r>
        <w:t>Ban Giám đốc Sở phê duyệt văn bản hỗ trợ cho doanh nghiệp, chuyển kết quả cho Trung tâm Xúc tiến đầu tư và khởi nghiệp.</w:t>
      </w:r>
    </w:p>
    <w:p>
      <w:r>
        <w:t>Ban Giám đốc Sở</w:t>
      </w:r>
    </w:p>
    <w:p>
      <w:r>
        <w:t>0,5 ngày làm việc</w:t>
      </w:r>
    </w:p>
    <w:p>
      <w:r>
        <w:t>Bước 4</w:t>
      </w:r>
    </w:p>
    <w:p>
      <w:r>
        <w:t>- Trên cơ sở văn bản phê duyệt hỗ trợ, Trung tâm Xúc tiến đầu tư và khởi nghiệp cung cấp hoặc phối hợp với các cơ quan, tổ chức, cá nhân có liên quan cung cấp dịch vụ hỗ trợ.</w:t>
      </w:r>
    </w:p>
    <w:p>
      <w:r>
        <w:t>- Sau khi dịch vụ hỗ trợ hoàn thành, Trung tâm Xúc tiến đầu tư và khởi nghiệp phối hợp với các cơ quan, tổ chức, cá nhân có liên quan thực hiện thanh toán kinh phí hỗ trợ theo quy định.</w:t>
      </w:r>
    </w:p>
    <w:p>
      <w:r>
        <w:t>- Vào sổ văn bản, lưu trữ hồ sơ. Chuyển kết quả cho Trung tâm Phục vụ hành chính công tỉnh.</w:t>
      </w:r>
    </w:p>
    <w:p>
      <w:r>
        <w:t>Trung tâm Xúc tiến đầu tư và Khởi nghiệp</w:t>
      </w:r>
    </w:p>
    <w:p>
      <w:r>
        <w:t>1,5 ngày làm việc</w:t>
      </w:r>
    </w:p>
    <w:p>
      <w:r>
        <w:t>Bước 5</w:t>
      </w:r>
    </w:p>
    <w:p>
      <w:r>
        <w:t>Xác nhận trên phần mềm Hệ thống thông tin giải quyết TTHC tỉnh về kết quả giải quyết TTHC; thông báo cho tổ chức, cá nhân đến nhận kết quả TTHC (hoặc chuyển kết quả qua đường bưu điện).</w:t>
      </w:r>
    </w:p>
    <w:p>
      <w:r>
        <w:t>Công chức làm việc tại Trung tâm Phục vụ hành chính công tỉnh Bến Tre</w:t>
      </w:r>
    </w:p>
    <w:p>
      <w:r>
        <w:t>0,5 ngày làm việc</w:t>
      </w:r>
    </w:p>
    <w:p>
      <w:r>
        <w:t>Tổng thời gian giải quyết thủ tục hành chính: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