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1741/QĐ-UBND năm 2024 công bố Danh mục và Quy trình nội bộ thủ tục hành chính mới và sửa đổi, bổ sung lĩnh vực Lâm nghiệp thuộc phạm vi quản lý của ngành Nông nghiệp và Phát triển nông thôn áp dụng tại Ủy ban nhân dân cấp huyện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1741/QĐ-UBND</w:t>
      </w:r>
    </w:p>
    <w:p>
      <w:r>
        <w:t>Hà Tĩnh, ngày 16 tháng 7 năm 2024</w:t>
      </w:r>
    </w:p>
    <w:p>
      <w:r>
        <w:t>QUYẾT ĐỊNH</w:t>
      </w:r>
    </w:p>
    <w:p>
      <w:r>
        <w:t>CÔNG BỐ DANH MỤC VÀ QUY TRÌNH NỘI BỘ THỦ TỤC HÀNH CHÍNH MỚI BAN HÀNH VÀ SỬA ĐỔI, BỔ SUNG LĨNH VỰC LÂM NGHIỆP THUỘC PHẠM VI QUẢN LÝ CỦA NGÀNH NÔNG NGHIỆP VÀ PHÁT TRIỂN NÔNG THÔN ÁP DỤNG TẠI UBND CẤP HUYỆN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Nông nghiệp và Phát triển nông thôn tại Văn bản số 2185/SNN-TCCB ngày 10/7/2024 và ý kiến của Sở Khoa học và Công nghệ tại Văn bản số 1040/SKHCN-TĐC ngày 08/7/2024 về Quy trình nội bộ thủ tục hành chính.</w:t>
      </w:r>
    </w:p>
    <w:p>
      <w:r>
        <w:t>QUYẾT ĐỊNH:</w:t>
      </w:r>
    </w:p>
    <w:p>
      <w:r>
        <w:t>Điều 1 . Công bố kèm theo Quyết định này Danh mục và Quy trình nội bộ 01 (một) thủ tục hành chính mới ban hành và 01 (một) thủ tục hành chính được sửa đổi, bổ sung lĩnh vực Lâm nghiệp thuộc thẩm quyền quản lý của ngành Nông nghiệp và Phát triển nông thôn áp dụng tại UBND cấp huyện trên địa bàn tỉnh Hà Tĩnh.</w:t>
      </w:r>
    </w:p>
    <w:p>
      <w:r>
        <w:t>Điều 2.    Giao Sở Nông nghiệp và Phát triển nông thôn chủ trì, phối hợp với Văn phòng UBND tỉnh và các cơ quan, đơn vị liên quan căn cứ Quyết định này, trong thời hạn 03 ngày làm việc xây dựng quy trình điện tử giải quyết thủ tục hành chính trên Hệ thống thông tin giải quyết thủ tục hành chính tỉnh Hà Tĩnh để áp dụng thực hiện theo quy định.</w:t>
      </w:r>
    </w:p>
    <w:p>
      <w:r>
        <w:t>Điều 3.    Quyết định này có hiệu lực kể từ ngày ban hành; thay thế thủ tục hành chính có số thứ tự thứ 01, lĩnh vực Lâm nghiệp tại Quyết định số 1104/QĐ-UBND ngày 03/5/2024 của UBND tỉnh.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PCVP UBND tỉnh;</w:t>
      </w:r>
    </w:p>
    <w:p>
      <w:r>
        <w:t>- Trung tâm CB-TH tỉnh;</w:t>
      </w:r>
    </w:p>
    <w:p>
      <w:r>
        <w:t>- Các Sở: NN&amp;PTNT; KH và CN;</w:t>
      </w:r>
    </w:p>
    <w:p>
      <w:r>
        <w:t>- Lưu: VT, NC 4 .</w:t>
      </w:r>
    </w:p>
    <w:p>
      <w:r>
        <w:t>KT. CHỦ TỊCH</w:t>
      </w:r>
    </w:p>
    <w:p>
      <w:r>
        <w:t>PHÓ CHỦ TỊCH</w:t>
      </w:r>
    </w:p>
    <w:p>
      <w:r>
        <w:t>Nguyễn Hồng Lĩnh</w:t>
      </w:r>
    </w:p>
    <w:p>
      <w:r>
        <w:t>DANH MỤC VÀ QUY TRÌNH NỘI BỘ THỦ TỤC HÀNH CHÍNH MỚI BAN HÀNH VÀ SỬA ĐỔI, BỔ SUNG LĨNH VỰC LÂM NGHIỆP THUỘC THẨM QUYỀN QUẢN LÝ CỦA NGÀNH NÔNG NGHIỆP VÀ PHÁT TRIỂN NÔNG THÔN ÁP DỤNG TẠI UBND CẤP HUYỆN TRÊN ĐỊA BÀN TỈNH HÀ TĨNH</w:t>
      </w:r>
    </w:p>
    <w:p>
      <w:r>
        <w:t>(Ban hành kèm theo Quyết định số: 1741/QĐ-UBND ngày 16/07/2024 của Chủ tịch UBND tỉnh Hà Tĩnh)</w:t>
      </w:r>
    </w:p>
    <w:p>
      <w:r>
        <w:t>PHẦN I. DANH MỤC THỦ TỤC HÀNH CHÍNH</w:t>
      </w:r>
    </w:p>
    <w:p>
      <w:r>
        <w:t>I. Danh mục thủ tục hành chính mới ban hành</w:t>
      </w:r>
    </w:p>
    <w:p>
      <w:r>
        <w:t>TT</w:t>
      </w:r>
    </w:p>
    <w:p>
      <w:r>
        <w:t>Tên thủ tục hành chính</w:t>
      </w:r>
    </w:p>
    <w:p>
      <w:r>
        <w:t>Ký hiệu quy trình</w:t>
      </w:r>
    </w:p>
    <w:p>
      <w:r>
        <w:t>Thời hạn giải quyết</w:t>
      </w:r>
    </w:p>
    <w:p>
      <w:r>
        <w:t>Địa điểm thực hiện</w:t>
      </w:r>
    </w:p>
    <w:p>
      <w:r>
        <w:t>Phí, lệ phí</w:t>
      </w:r>
    </w:p>
    <w:p>
      <w:r>
        <w:t>Căn cứ pháp lý</w:t>
      </w:r>
    </w:p>
    <w:p>
      <w:r>
        <w:t>1</w:t>
      </w:r>
    </w:p>
    <w:p>
      <w:r>
        <w:t>Hỗ trợ tín dụng đầu tư trồng rừng gỗ lớn đối với chủ rừng là hộ gia đình, cá nhân</w:t>
      </w:r>
    </w:p>
    <w:p>
      <w:r>
        <w:t>QT.LN.H.04</w:t>
      </w:r>
    </w:p>
    <w:p>
      <w:r>
        <w:t>20 ngày kể từ ngày nhận được hồ sơ hợp lệ</w:t>
      </w:r>
    </w:p>
    <w:p>
      <w:r>
        <w:t>- Trung tâm Hành chính công cấp huyện;</w:t>
      </w:r>
    </w:p>
    <w:p>
      <w:r>
        <w:t>- Hệ thống thông tin giải quyết TTHC tỉnh Hà Tĩnh: https://dichvucong.hatinh.gov.vn</w:t>
      </w:r>
    </w:p>
    <w:p>
      <w:r>
        <w:t>Không</w:t>
      </w:r>
    </w:p>
    <w:p>
      <w:r>
        <w:t>- Nghị định số 58/2024/NĐ-CP ngày 24/5/2024 của Chính phủ về một số chính sách đầu tư trong lâm nghiệp.</w:t>
      </w:r>
    </w:p>
    <w:p>
      <w:r>
        <w:t>- Quyết định số 1959/QĐ-BNN-LN ngày 25/6/2024 của Bộ trưởng Bộ Nông nghiệp và PTNT về việc công bố thủ tục hành chính ban hành mới, sửa đổi, bổ sung lĩnh vực lâm nghiệp thuộc phạm vi chức năng quản lý của Bộ Nông nghiệp và PTNT.</w:t>
      </w:r>
    </w:p>
    <w:p>
      <w:r>
        <w:t>2. Danh mục thủ tục hành chính được sửa đổi, bổ sung</w:t>
      </w:r>
    </w:p>
    <w:p>
      <w:r>
        <w:t>TT</w:t>
      </w:r>
    </w:p>
    <w:p>
      <w:r>
        <w:t>Tên thủ tục hành chính</w:t>
      </w:r>
    </w:p>
    <w:p>
      <w:r>
        <w:t>Ký hiệu quy trình</w:t>
      </w:r>
    </w:p>
    <w:p>
      <w:r>
        <w:t>Thời hạn giải quyết</w:t>
      </w:r>
    </w:p>
    <w:p>
      <w:r>
        <w:t>Địa điểm thực hiện</w:t>
      </w:r>
    </w:p>
    <w:p>
      <w:r>
        <w:t>Phí, lệ phí</w:t>
      </w:r>
    </w:p>
    <w:p>
      <w:r>
        <w:t>Căn cứ pháp lý</w:t>
      </w:r>
    </w:p>
    <w:p>
      <w:r>
        <w:t>1</w:t>
      </w:r>
    </w:p>
    <w:p>
      <w:r>
        <w:t>Thẩm định thiết kế, dự toán hoặc thẩm định điều chỉnh thiết kế, dự toán công trình lâm sinh sử dụng vốn đầu tư công đối với các dự án do Chủ tịch UBND cấp huyện, cấp xã quyết định đầu tư</w:t>
      </w:r>
    </w:p>
    <w:p>
      <w:r>
        <w:t>QT.LN.H.01</w:t>
      </w:r>
    </w:p>
    <w:p>
      <w:r>
        <w:t>15 ngày kể từ ngày nhận đủ hồ sơ hợp lệ</w:t>
      </w:r>
    </w:p>
    <w:p>
      <w:r>
        <w:t>- Trung tâm Hành chính công cấp huyện;</w:t>
      </w:r>
    </w:p>
    <w:p>
      <w:r>
        <w:t>- Hệ thống thông tin giải quyết TTHC tỉnh Hà Tĩnh: https://dichvucong.hatinh.gov.vn.</w:t>
      </w:r>
    </w:p>
    <w:p>
      <w:r>
        <w:t>Không</w:t>
      </w:r>
    </w:p>
    <w:p>
      <w:r>
        <w:t>- Nghị định số 58/2024/NĐ-CP ngày 24/5/2024 của Chính phu về một số chính sách đầu tư trong lâm nghiệp.</w:t>
      </w:r>
    </w:p>
    <w:p>
      <w:r>
        <w:t>- Quyết định số 1959/QĐ-BNN-LN ngày 25/6/2024 của Bộ trưởng Bộ Nông nghiệp và Phát triển nông thôn về việc công bố thủ tục hành chính ban hành mới, sửa đổi, bổ sung lĩnh vực Lâm nghiệp thuộc phạm vi chức năng quản lý của Bộ Nông nghiệp và Phát triển nông thôn.</w:t>
      </w:r>
    </w:p>
    <w:p>
      <w:r>
        <w:t>PHẦN II. NỘI DUNG QUY TRÌNH NỘI BỘ THỦ TỤC HÀNH CHÍNH   I. QUY TRÌNH NỘI BỘ THỦ TỤC HÀNH CHÍNH MỚI BAN HÀNH</w:t>
      </w:r>
    </w:p>
    <w:p>
      <w:r>
        <w:t>1. Hỗ trợ tín dụng đầu tư trồng rừng gỗ lớn đối với chủ rừng là hộ gia đình, cá nhân</w:t>
      </w:r>
    </w:p>
    <w:p>
      <w:r>
        <w:t>1</w:t>
      </w:r>
    </w:p>
    <w:p>
      <w:r>
        <w:t>KÝ HIỆU QUY TRÌNH</w:t>
      </w:r>
    </w:p>
    <w:p>
      <w:r>
        <w:t>QT.LN.H.04</w:t>
      </w:r>
    </w:p>
    <w:p>
      <w:r>
        <w:t>2</w:t>
      </w:r>
    </w:p>
    <w:p>
      <w:r>
        <w:t>NỘI DUNG QUY TRÌNH</w:t>
      </w:r>
    </w:p>
    <w:p>
      <w:r>
        <w:t>2.1</w:t>
      </w:r>
    </w:p>
    <w:p>
      <w:r>
        <w:t>Điều kiện thực hiện TTHC:</w:t>
      </w:r>
    </w:p>
    <w:p>
      <w:r>
        <w:t>- Có đất trồng rừng sản xuất được cấp có thẩm quyền giao đất, cho thuê đất hoặc được cấp giấy chứng nhận quyền sử dụng đất hoặc đã sử dụng đất ổn định theo quy định của pháp luật về đất đai, không có tranh chấp;</w:t>
      </w:r>
    </w:p>
    <w:p>
      <w:r>
        <w:t>- Chưa được hỗ trợ lãi suất từ ngân sách nhà nước, hỗ trợ từ các chính sách khác.</w:t>
      </w:r>
    </w:p>
    <w:p>
      <w:r>
        <w:t>2.2</w:t>
      </w:r>
    </w:p>
    <w:p>
      <w:r>
        <w:t>Cách thức thực hiện TTHC:</w:t>
      </w:r>
    </w:p>
    <w:p>
      <w:r>
        <w:t>- Nộp hồ sơ trực tiếp hoặc qua Dịch vụ bưu chính công ích đến Trung tâm Hành chính công cấp huyện;</w:t>
      </w:r>
    </w:p>
    <w:p>
      <w:r>
        <w:t>- Qua Hệ thống thông tin giải quyết thủ tục hành chính tỉnh Hà Tĩnh: https://dichvucong.hatinh.gov.vn.</w:t>
      </w:r>
    </w:p>
    <w:p>
      <w:r>
        <w:t>2.3</w:t>
      </w:r>
    </w:p>
    <w:p>
      <w:r>
        <w:t>Thành phần hồ sơ, bao gồm:</w:t>
      </w:r>
    </w:p>
    <w:p>
      <w:r>
        <w:t>Bản chính</w:t>
      </w:r>
    </w:p>
    <w:p>
      <w:r>
        <w:t>Bản sao</w:t>
      </w:r>
    </w:p>
    <w:p>
      <w:r>
        <w:t>-</w:t>
      </w:r>
    </w:p>
    <w:p>
      <w:r>
        <w:t>Văn bản đề nghị hỗ trợ lãi suất vay vốn ngân hàng theo BM.LN.H.04.01</w:t>
      </w:r>
    </w:p>
    <w:p>
      <w:r>
        <w:t>x</w:t>
      </w:r>
    </w:p>
    <w:p>
      <w:r>
        <w:t>-</w:t>
      </w:r>
    </w:p>
    <w:p>
      <w:r>
        <w:t>Bản thiết kế trồng rừng, chăm sóc năm thứ nhất theo BM.LN.H.04.02</w:t>
      </w:r>
    </w:p>
    <w:p>
      <w:r>
        <w:t>x</w:t>
      </w:r>
    </w:p>
    <w:p>
      <w:r>
        <w:t>-</w:t>
      </w:r>
    </w:p>
    <w:p>
      <w:r>
        <w:t>Hợp đồng tín dụng đã ký giữa chủ rừng và ngân hàng thương mại</w:t>
      </w:r>
    </w:p>
    <w:p>
      <w:r>
        <w:t>x</w:t>
      </w:r>
    </w:p>
    <w:p>
      <w:r>
        <w:t>Lưu ý khi nộp hồ sơ:</w:t>
      </w:r>
    </w:p>
    <w:p>
      <w:r>
        <w:t>- Nếu nộp hồ sơ trực tiếp tại Trung tâm Hành chính công cấp huyện, trường hợp yêu cầu bản sao thì kèm theo bản gốc để đối chiếu;</w:t>
      </w:r>
    </w:p>
    <w:p>
      <w:r>
        <w:t>- Nếu nộp hồ sơ qua Hệ thống thông tin giải quyết TTHC tỉnh Hà Tĩnh thì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  20 ngày kể từ ngày nhận được hồ sơ hợp lệ</w:t>
      </w:r>
    </w:p>
    <w:p>
      <w:r>
        <w:t>2.6</w:t>
      </w:r>
    </w:p>
    <w:p>
      <w:r>
        <w:t>Địa điểm tiếp nhận hồ sơ và trả kết quả giải quyết TTHC:</w:t>
      </w:r>
    </w:p>
    <w:p>
      <w:r>
        <w:t>- Trung tâm Hành chính công cấp huyện;</w:t>
      </w:r>
    </w:p>
    <w:p>
      <w:r>
        <w:t>- Hệ thống thông tin giải quyết thủ tục hành chính tỉnh Hà Tĩnh: https://dichvucong.hatinh.gov.vn.</w:t>
      </w:r>
    </w:p>
    <w:p>
      <w:r>
        <w:t>2.7</w:t>
      </w:r>
    </w:p>
    <w:p>
      <w:r>
        <w:t>Cơ quan giải quyết thủ tục hành chính:</w:t>
      </w:r>
    </w:p>
    <w:p>
      <w:r>
        <w:t>-  Cơ quan thực hiện : UBND cấp huyện</w:t>
      </w:r>
    </w:p>
    <w:p>
      <w:r>
        <w:t>-  Cơ quan có thẩm quyền quyết định:  UBND tỉnh</w:t>
      </w:r>
    </w:p>
    <w:p>
      <w:r>
        <w:t>- Cơ quan được ủy quyền:  Không.</w:t>
      </w:r>
    </w:p>
    <w:p>
      <w:r>
        <w:t>- Cơ quan phối hợp:  Các cơ quan có liên quan</w:t>
      </w:r>
    </w:p>
    <w:p>
      <w:r>
        <w:t>2.8</w:t>
      </w:r>
    </w:p>
    <w:p>
      <w:r>
        <w:t>Đối tượng thực hiện TTHC:  Chủ rừng là hộ gia đình, cá nhân</w:t>
      </w:r>
    </w:p>
    <w:p>
      <w:r>
        <w:t>2.9</w:t>
      </w:r>
    </w:p>
    <w:p>
      <w:r>
        <w:t>Kết quả giải quyết TTHC:</w:t>
      </w:r>
    </w:p>
    <w:p>
      <w:r>
        <w:t>Quyết định hỗ trợ tín dụng của UBND cấp tỉnh hoặc văn bản nêu lý do không hỗ trợ tín dụng</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 Tiếp nhận hồ sơ trực tiếp từ hộ gia đình/cá nhân hoặc từ Dịch vụ bưu chính công ích hoặc qua Hệ thống thông tin giải quyết TTHC tỉnh Hà Tĩnh: https://dichvucong.hatinh.gov.vn</w:t>
      </w:r>
    </w:p>
    <w:p>
      <w:r>
        <w:t>2. Công chức TN&amp;TKQ kiểm tra hồ sơ:</w:t>
      </w:r>
    </w:p>
    <w:p>
      <w:r>
        <w:t>- Nếu hồ sơ đầy đủ thì làm thủ tục tiếp nhận hồ sơ, hẹn trả kết quả cho tổ chức, cá nhân và yêu cầu nộp phí, lệ phí cho Trung tâm (nếu có).</w:t>
      </w:r>
    </w:p>
    <w:p>
      <w:r>
        <w:t>- Nếu hồ sơ chưa đầy đủ thì hướng dẫn bổ sung, hoàn thiện hồ sơ. Nếu không bổ sung, hoàn thiện được thì từ chối tiếp nhận hồ sơ.</w:t>
      </w:r>
    </w:p>
    <w:p>
      <w:r>
        <w:t>Công chức hộ gia đình, cá nhân.</w:t>
      </w:r>
    </w:p>
    <w:p>
      <w:r>
        <w:t>Giờ hành chính</w:t>
      </w:r>
    </w:p>
    <w:p>
      <w:r>
        <w:t>Mẫu 01; 02, 03 (nếu có); 06 và hồ sơ theo mục 2.3</w:t>
      </w:r>
    </w:p>
    <w:p>
      <w:r>
        <w:t>B2</w:t>
      </w:r>
    </w:p>
    <w:p>
      <w:r>
        <w:t>Chuyển hồ sơ cho phòng chuyên môn cấp huyện để xử lý.</w:t>
      </w:r>
    </w:p>
    <w:p>
      <w:r>
        <w:t>Công chức TN&amp;TKQ/ Dịch vụ bưu chính công ích; Văn thư</w:t>
      </w:r>
    </w:p>
    <w:p>
      <w:r>
        <w:t>1/4 ngày</w:t>
      </w:r>
    </w:p>
    <w:p>
      <w:r>
        <w:t>Mẫu 01, 05 và hồ sơ kèm theo.</w:t>
      </w:r>
    </w:p>
    <w:p>
      <w:r>
        <w:t>B3</w:t>
      </w:r>
    </w:p>
    <w:p>
      <w:r>
        <w:t>Duyệt hồ sơ và chuyển hồ sơ cho cán bộ công chức phòng chuyên môn.</w:t>
      </w:r>
    </w:p>
    <w:p>
      <w:r>
        <w:t>Lãnh đạo phòng chuyên môn cấp huyện</w:t>
      </w:r>
    </w:p>
    <w:p>
      <w:r>
        <w:t>1/4 ngày</w:t>
      </w:r>
    </w:p>
    <w:p>
      <w:r>
        <w:t>Mẫu 01, 05 và hồ sơ kèm theo.</w:t>
      </w:r>
    </w:p>
    <w:p>
      <w:r>
        <w:t>B4</w:t>
      </w:r>
    </w:p>
    <w:p>
      <w:r>
        <w:t>Xem xét, xử lý hồ sơ:</w:t>
      </w:r>
    </w:p>
    <w:p>
      <w:r>
        <w:t>- Trường hợp hồ sơ đủ điều kiện: Tổ chức xác minh hồ sơ đề nghị hỗ trợ lãi suất và lập biên bản xác minh điều kiện hỗ trợ lãi suất tín dụng. Tiếp tục thực hiện bước B5.</w:t>
      </w:r>
    </w:p>
    <w:p>
      <w:r>
        <w:t>- Trường hợp hồ sơ không đủ điều kiện: Tham mưu UBND huyện ban hành văn bản trả lời cho chủ rừng (hộ gia đình, cá nhân), nêu rõ lý do và chuyển kết quả kèm hồ sơ sang Trung tâm hành chính công cấp huyện để trả cho tổ chức, cá nhân theo bước B10.</w:t>
      </w:r>
    </w:p>
    <w:p>
      <w:r>
        <w:t>Công chức được giao xử lý hồ sơ;</w:t>
      </w:r>
    </w:p>
    <w:p>
      <w:r>
        <w:t>Lãnh đạo phòng chuyên môn cấp huyện; Lãnh đạo UBND huyện; các cơ quan có liên quan</w:t>
      </w:r>
    </w:p>
    <w:p>
      <w:r>
        <w:t>10 ngày</w:t>
      </w:r>
    </w:p>
    <w:p>
      <w:r>
        <w:t>Mẫu 05; Biên bản xác minh điều kiện hỗ trợ lãi suất tín TN&amp;TKQ; dụng hoặc văn bản trả lời cho chủ rừng (hộ gia đình, cá nhân) nêu rõ lý do</w:t>
      </w:r>
    </w:p>
    <w:p>
      <w:r>
        <w:t>B5</w:t>
      </w:r>
    </w:p>
    <w:p>
      <w:r>
        <w:t>Trên cơ sở kết quả xác minh hồ sơ đề nghị hỗ trợ lãi suất và biên bản xác minh điều kiện hỗ trợ lãi suất tín dụng: Tổng hợp, dự thảo báo cáo kết quả xác minh hồ sơ đề nghị hỗ trợ lãi suất, điều kiện hỗ trợ lãi suất tín dụng trong đó nêu rõ kết quả đủ điều kiện hoặc không đủ điều kiện (kèm biên bản), trình lãnh đạo phòng chuyên môn cấp huyện ký nháy.</w:t>
      </w:r>
    </w:p>
    <w:p>
      <w:r>
        <w:t>Công chức được giao xử lý hồ sơ; Lãnh đạo phòng chuyên môn cấp huyện</w:t>
      </w:r>
    </w:p>
    <w:p>
      <w:r>
        <w:t>07 ngày</w:t>
      </w:r>
    </w:p>
    <w:p>
      <w:r>
        <w:t>Mẫu 05; dự thảo Báo cáo kết quả xác minh hồ sơ đề nghị hỗ trợ lãi suất, điều kiện hỗ trợ lãi suất tín dụng (kèm biên bản).</w:t>
      </w:r>
    </w:p>
    <w:p>
      <w:r>
        <w:t>B6</w:t>
      </w:r>
    </w:p>
    <w:p>
      <w:r>
        <w:t>Xem xét, ký nháy vào kết quả thực hiện tại bước B5.</w:t>
      </w:r>
    </w:p>
    <w:p>
      <w:r>
        <w:t>Lãnh đạo phòng chuyên môn huyện</w:t>
      </w:r>
    </w:p>
    <w:p>
      <w:r>
        <w:t>01 ngày</w:t>
      </w:r>
    </w:p>
    <w:p>
      <w:r>
        <w:t>Mẫu 05; Báo cáo kết quả xác minh hồ sơ đề nghị hỗ trợ lãi suất, điều kiện hỗ trợ lãi suất tín dụng (kèm biên bản).</w:t>
      </w:r>
    </w:p>
    <w:p>
      <w:r>
        <w:t>B7</w:t>
      </w:r>
    </w:p>
    <w:p>
      <w:r>
        <w:t>Xem xét, ký duyệt kết quả giải quyết TTHC tại bước B6.</w:t>
      </w:r>
    </w:p>
    <w:p>
      <w:r>
        <w:t>Lãnh đạo UBND huyện</w:t>
      </w:r>
    </w:p>
    <w:p>
      <w:r>
        <w:t>01 ngày</w:t>
      </w:r>
    </w:p>
    <w:p>
      <w:r>
        <w:t>Mẫu 05; Báo cáo kết quả xác minh hồ sơ đề nghị hỗ trợ lãi suất, điều kiện hỗ trợ lãi suất tín dụng (kèm biên bản).</w:t>
      </w:r>
    </w:p>
    <w:p>
      <w:r>
        <w:t>B8</w:t>
      </w:r>
    </w:p>
    <w:p>
      <w:r>
        <w:t>- Đóng dấu, phát hành văn bản, chuyển toàn bộ hồ sơ gửi UBND tỉnh giải quyết qua hệ thống gửi nhận văn bản điện tử hoặc qua Dịch vụ bưu chính công ích hoặc qua Hệ thống thông tin giải quyết thủ tục hành chính tỉnh Hà Tĩnh: https://dichvucong.hatinh.gov.vn.</w:t>
      </w:r>
    </w:p>
    <w:p>
      <w:r>
        <w:t>- Trả kết quả cho tổ chức, cá nhân</w:t>
      </w:r>
    </w:p>
    <w:p>
      <w:r>
        <w:t>Văn thư UBND huyện; Công chức được giao xử lý hồ sơ; Công chức TN&amp;TKQ huyện</w:t>
      </w:r>
    </w:p>
    <w:p>
      <w:r>
        <w:t>0,5 ngày</w:t>
      </w:r>
    </w:p>
    <w:p>
      <w:r>
        <w:t>Mẫu 05; Báo cáo kết quả xác minh hồ sơ đề nghị hỗ trợ lãi suất, điều kiện hỗ trợ lãi suất tín dụng (kèm biên bản).</w:t>
      </w:r>
    </w:p>
    <w:p>
      <w:r>
        <w:t>B9</w:t>
      </w:r>
    </w:p>
    <w:p>
      <w:r>
        <w:t>UBND tỉnh xem xét, giải quyết.</w:t>
      </w:r>
    </w:p>
    <w:p>
      <w:r>
        <w:t>UBND tỉnh</w:t>
      </w:r>
    </w:p>
    <w:p>
      <w:r>
        <w:t>Theo thẩm quyền UBND tỉnh</w:t>
      </w:r>
    </w:p>
    <w:p>
      <w:r>
        <w:t>Quyết định hỗ trợ tín dụng hoặc văn bản nêu lý do không hỗ trợ tín dụng</w:t>
      </w:r>
    </w:p>
    <w:p>
      <w:r>
        <w:t>B10</w:t>
      </w:r>
    </w:p>
    <w:p>
      <w:r>
        <w:t>Trả kết quả cho UBND huyện để chuyển trả cho tổ chức, cá nhân.</w:t>
      </w:r>
    </w:p>
    <w:p>
      <w:r>
        <w:t>Công chức TN&amp;TKQ</w:t>
      </w:r>
    </w:p>
    <w:p>
      <w:r>
        <w:t>Giờ hành chính</w:t>
      </w:r>
    </w:p>
    <w:p>
      <w:r>
        <w:t>Mẫu 01, 06; Quyết định hỗ trợ tín dụng hoặc văn bản nêu lý do không hỗ trợ tín dụng</w:t>
      </w:r>
    </w:p>
    <w:p>
      <w:r>
        <w:t>* Trường hợp hồ sơ quá hạn xử lý, trong thời gian chậm nhất 01 ngày trước ngày hết hạn xử lý, cơ quan giải quyết TTHC ban hành phiếu xin lỗi và hẹn lại ngày trả kết quả chuyển sang Trung tâm Hành chính công cấp huyện để gửi cho tổ chức, cá nhân.</w:t>
      </w:r>
    </w:p>
    <w:p>
      <w:r>
        <w:t>* Trong quá trình giải quyết hồ sơ người có trách nhiệm thực hiện cần thực hiện đồng thời các thao tác tiếp nhận/chuyển/trả hồ sơ, kết quả giải quyết trên Hệ thống thông tin giải quyết TTHC tỉnh Hà Tĩnh https://dichvucong.hatinh.gov.vn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BM.LN.H.04.01</w:t>
      </w:r>
    </w:p>
    <w:p>
      <w:r>
        <w:t>Văn bản đề nghị hỗ trợ lãi suất vay vốn ngân hàng</w:t>
      </w:r>
    </w:p>
    <w:p>
      <w:r>
        <w:t>BM.LN.H.04.02</w:t>
      </w:r>
    </w:p>
    <w:p>
      <w:r>
        <w:t>Bản thiết kế trồng rừng, chăm sóc năm thứ nhất</w:t>
      </w:r>
    </w:p>
    <w:p>
      <w:r>
        <w:t>4</w:t>
      </w:r>
    </w:p>
    <w:p>
      <w:r>
        <w:t>LƯU HỒ SƠ</w:t>
      </w:r>
    </w:p>
    <w:p>
      <w:r>
        <w:t>Mẫu 01; 02, 03, 04 (nếu có); 06 lưu tại Bộ phận TN&amp;TKQ tại Trung tâm Hành chính công cấp huyện. Mẫu 01, 05 lưu theo hồ sơ TTHC.</w:t>
      </w:r>
    </w:p>
    <w:p>
      <w:r>
        <w:t>01 bộ hồ sơ theo mục 2.3.</w:t>
      </w:r>
    </w:p>
    <w:p>
      <w:r>
        <w:t>Biên bản xác minh điều kiện hỗ trợ lãi suất tín dụng</w:t>
      </w:r>
    </w:p>
    <w:p>
      <w:r>
        <w:t>Báo cáo kết quả báo cáo kết quả xác minh hồ sơ đề nghị hỗ trợ lãi suất, điều kiện hỗ trợ lãi suất tín dụng</w:t>
      </w:r>
    </w:p>
    <w:p>
      <w:r>
        <w:t>Quyết định hỗ trợ tín dụng hoặc văn bản nêu lý do không hỗ trợ tín dụng</w:t>
      </w:r>
    </w:p>
    <w:p>
      <w:r>
        <w:t>Hồ sơ được lưu tại phòng chuyên môn cấp huyện; thời gian lưu 20 năm. Sau khi hết hạn, chuyển hồ sơ xuống đơn vị lưu trữ của UBND cấp huyện và thực hiện lưu trữ theo quy định.</w:t>
      </w:r>
    </w:p>
    <w:p>
      <w:r>
        <w:t>II. QUY TRÌNH NỘI BỘ THỦ TỤC HÀNH CHÍNH ĐƯỢC SỬA ĐỔI, BỔ SUNG</w:t>
      </w:r>
    </w:p>
    <w:p>
      <w:r>
        <w:t>1. Thẩm định thiết kế, dự toán hoặc thẩm định điều chỉnh thiết kế, dự toán công trình lâm sinh sử dụng vốn đầu tư công đối với các dự án do Chủ tịch UBND cấp huyện, cấp xã quyết định đầu tư</w:t>
      </w:r>
    </w:p>
    <w:p>
      <w:r>
        <w:t>1</w:t>
      </w:r>
    </w:p>
    <w:p>
      <w:r>
        <w:t>KÝ HIỆU QUY TRÌNH</w:t>
      </w:r>
    </w:p>
    <w:p>
      <w:r>
        <w:t>QT.LN.H.01</w:t>
      </w:r>
    </w:p>
    <w:p>
      <w:r>
        <w:t>2</w:t>
      </w:r>
    </w:p>
    <w:p>
      <w:r>
        <w:t>NỘI DUNG QUY TRÌNH</w:t>
      </w:r>
    </w:p>
    <w:p>
      <w:r>
        <w:t>2.1</w:t>
      </w:r>
    </w:p>
    <w:p>
      <w:r>
        <w:t>Điều kiện thực hiện TTHC:  Không</w:t>
      </w:r>
    </w:p>
    <w:p>
      <w:r>
        <w:t>2.2</w:t>
      </w:r>
    </w:p>
    <w:p>
      <w:r>
        <w:t>Cách thức thực hiện TTHC:</w:t>
      </w:r>
    </w:p>
    <w:p>
      <w:r>
        <w:t>- Nộp hồ sơ trực tiếp hoặc qua Dịch vụ bưu chính công ích đến Trung tâm Hành chính công cấp huyện;</w:t>
      </w:r>
    </w:p>
    <w:p>
      <w:r>
        <w:t>- Qua hệ thống thông tin giải quyết thủ tục hành chính tỉnh Hà Tĩnh: https://dichvucong.hatinh.gov.vn.</w:t>
      </w:r>
    </w:p>
    <w:p>
      <w:r>
        <w:t>2.3</w:t>
      </w:r>
    </w:p>
    <w:p>
      <w:r>
        <w:t>Thành phần hồ sơ, bao gồm:</w:t>
      </w:r>
    </w:p>
    <w:p>
      <w:r>
        <w:t>Bản chính</w:t>
      </w:r>
    </w:p>
    <w:p>
      <w:r>
        <w:t>Bản sao</w:t>
      </w:r>
    </w:p>
    <w:p>
      <w:r>
        <w:t>-</w:t>
      </w:r>
    </w:p>
    <w:p>
      <w:r>
        <w:t>Tờ trình đề nghị phê duyệt thiết kế, dự toán theo mẫu BM.LN.H.01.01;</w:t>
      </w:r>
    </w:p>
    <w:p>
      <w:r>
        <w:t>x</w:t>
      </w:r>
    </w:p>
    <w:p>
      <w:r>
        <w:t>-</w:t>
      </w:r>
    </w:p>
    <w:p>
      <w:r>
        <w:t>Thuyết minh thiết kế bao gồm dự toán và bản đồ thiết kế công trình lâm sinh theo mẫu BM.LN.H.01.02;</w:t>
      </w:r>
    </w:p>
    <w:p>
      <w:r>
        <w:t>x</w:t>
      </w:r>
    </w:p>
    <w:p>
      <w:r>
        <w:t>-</w:t>
      </w:r>
    </w:p>
    <w:p>
      <w:r>
        <w:t>Quyết định phê duyệt dự án đầu tư hoặc kế hoạch vốn được giao đối với hoạt động sử dụng kinh phí ngân sách nhà nước và các tài liệu khác có liên quan;</w:t>
      </w:r>
    </w:p>
    <w:p>
      <w:r>
        <w:t>x</w:t>
      </w:r>
    </w:p>
    <w:p>
      <w:r>
        <w:t>2.4</w:t>
      </w:r>
    </w:p>
    <w:p>
      <w:r>
        <w:t>Số lượng hồ sơ:  01 bộ</w:t>
      </w:r>
    </w:p>
    <w:p>
      <w:r>
        <w:t>2.5</w:t>
      </w:r>
    </w:p>
    <w:p>
      <w:r>
        <w:t>Thời hạn giải quyết:  15 ngày kể từ ngày nhận đủ hồ sơ hợp lệ.</w:t>
      </w:r>
    </w:p>
    <w:p>
      <w:r>
        <w:t>2.6</w:t>
      </w:r>
    </w:p>
    <w:p>
      <w:r>
        <w:t>Địa điểm tiếp nhận hồ sơ và trả kết quả giải quyết TTHC:</w:t>
      </w:r>
    </w:p>
    <w:p>
      <w:r>
        <w:t>- Trung tâm Hành chính công cấp huyện;</w:t>
      </w:r>
    </w:p>
    <w:p>
      <w:r>
        <w:t>- Hệ thống thông tin giải quyết thủ tục hành chính tỉnh Hà Tĩnh.</w:t>
      </w:r>
    </w:p>
    <w:p>
      <w:r>
        <w:t>tỉnh: https://dichvucong.hatinh.gov.vn.</w:t>
      </w:r>
    </w:p>
    <w:p>
      <w:r>
        <w:t>2.7</w:t>
      </w:r>
    </w:p>
    <w:p>
      <w:r>
        <w:t>Cơ quan thực hiện : Phòng Nông nghiệp và PTNT hoặc phòng Kinh tế hoặc cơ quan Kiểm lâm cấp huyện</w:t>
      </w:r>
    </w:p>
    <w:p>
      <w:r>
        <w:t>Cơ quan có thẩm quyền thẩm định:  Phòng Nông nghiệp và PTNT hoặc phòng Kinh tế hoặc cơ quan Kiểm lâm cấp huyện.</w:t>
      </w:r>
    </w:p>
    <w:p>
      <w:r>
        <w:t>Cơ quan được ủy quyền:  không.</w:t>
      </w:r>
    </w:p>
    <w:p>
      <w:r>
        <w:t>Cơ quan phối hợp : Không.</w:t>
      </w:r>
    </w:p>
    <w:p>
      <w:r>
        <w:t>2.8</w:t>
      </w:r>
    </w:p>
    <w:p>
      <w:r>
        <w:t>Đối tượng thực hiện TTHC:  Chủ đầu tư.</w:t>
      </w:r>
    </w:p>
    <w:p>
      <w:r>
        <w:t>2.9</w:t>
      </w:r>
    </w:p>
    <w:p>
      <w:r>
        <w:t>Kết quả giải quyết TTHC:  Báo cáo kết quả thẩm định thiết kế, dự toán hoặc Văn bản thông báo hồ sơ không đủ điều kiện giải quyết.</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 Tiếp nhận hồ sơ trực tiếp từ tổ chức/cá nhân hoặc qua Dịch vụ bưu chính công ích hoặc qua Hệ thống thông tin giải quyết thủ tục hành chính của tỉnh: https://dichvucong.hatinh.gov.vn;</w:t>
      </w:r>
    </w:p>
    <w:p>
      <w:r>
        <w:t>2. Cán bộ TN&amp;TKQ kiểm tra hồ sơ:</w:t>
      </w:r>
    </w:p>
    <w:p>
      <w:r>
        <w:t>- Nếu hồ sơ đầy đủ, hợp lệ thì làm thủ tục tiếp nhận hồ sơ, hẹn trả kết quả cho tổ chức, cá nhân và yêu cầu nộp phí, lệ phí cho Trung tâm (nếu có).</w:t>
      </w:r>
    </w:p>
    <w:p>
      <w:r>
        <w:t>- Nếu hồ sơ chưa đầy đủ hoặc không hợp lệ thì hướng dẫn bổ sung, hoàn thiện hồ sơ. Nếu không bổ sung, hoàn thiện được thì từ chối tiếp nhận hồ sơ.</w:t>
      </w:r>
    </w:p>
    <w:p>
      <w:r>
        <w:t>Tổ chức/cá nhân; Công chức TN&amp;TKQ</w:t>
      </w:r>
    </w:p>
    <w:p>
      <w:r>
        <w:t>Giờ hành chính</w:t>
      </w:r>
    </w:p>
    <w:p>
      <w:r>
        <w:t>Mẫu 01, 02 (nếu có), 06 và Hồ sơ theo mục 2.3</w:t>
      </w:r>
    </w:p>
    <w:p>
      <w:r>
        <w:t>B2</w:t>
      </w:r>
    </w:p>
    <w:p>
      <w:r>
        <w:t>Chuyển hồ sơ về phòng Nông nghiệp và PTNT/Phòng kinh tế hoặc cơ quan Kiểm lâm cấp huyện để giải quyết</w:t>
      </w:r>
    </w:p>
    <w:p>
      <w:r>
        <w:t>Công chức TN&amp;TKQ</w:t>
      </w:r>
    </w:p>
    <w:p>
      <w:r>
        <w:t>0,5 ngày</w:t>
      </w:r>
    </w:p>
    <w:p>
      <w:r>
        <w:t>Mẫu 01, 05 và hồ sơ kèm theo</w:t>
      </w:r>
    </w:p>
    <w:p>
      <w:r>
        <w:t>B3</w:t>
      </w:r>
    </w:p>
    <w:p>
      <w:r>
        <w:t>Lãnh đạo phòng Nông nghiệp và PTNT/Phòng Kinh tế hoặc Lãnh đạo cơ quan Kiểm lâm cấp huyện phân công cho công chức phụ trách thẩm định hồ sơ.</w:t>
      </w:r>
    </w:p>
    <w:p>
      <w:r>
        <w:t>Lãnh đạo Phòng Nông nghiệp và PTNT/Phòng kinh tế hoặc Lãnh đạo cơ quan Kiểm lâm cấp huyện</w:t>
      </w:r>
    </w:p>
    <w:p>
      <w:r>
        <w:t>0,5 ngày</w:t>
      </w:r>
    </w:p>
    <w:p>
      <w:r>
        <w:t>Mẫu 01, 05 và Hồ sơ kèm theo</w:t>
      </w:r>
    </w:p>
    <w:p>
      <w:r>
        <w:t>B4</w:t>
      </w:r>
    </w:p>
    <w:p>
      <w:r>
        <w:t>Xem xét, xử lý hồ sơ:</w:t>
      </w:r>
    </w:p>
    <w:p>
      <w:r>
        <w:t>- Trường hợp hồ sơ đủ điều kiện: tổ chức thẩm định hồ sơ, hiện trường (nếu cần), lập báo cáo kết quả thẩm định thiết kế, dự toán; ký nháy vào báo cáo kết quả thẩm định.</w:t>
      </w:r>
    </w:p>
    <w:p>
      <w:r>
        <w:t>- Trường hợp hồ sơ không đủ điều kiện: Dự thảo Văn bản Thông báo hồ sơ không đủ điều kiện giải quyết trình Lãnh đạo Phòng Nông nghiệp và PTNT/Phòng Kinh tế hoặc Lãnh đạo cơ quan Kiểm lâm cấp huyện ký duyệt</w:t>
      </w:r>
    </w:p>
    <w:p>
      <w:r>
        <w:t>Công chức Phòng Nông nghiệp và PTNT/Phòng Kinh tế hoặc cơ quan Kiểm lâm cấp huyện được giao xử lý hồ sơ</w:t>
      </w:r>
    </w:p>
    <w:p>
      <w:r>
        <w:t>13 ngày</w:t>
      </w:r>
    </w:p>
    <w:p>
      <w:r>
        <w:t>Mẫu 05 và Dự thảo Báo cáo kết quả thẩm định thiết kế, dự toán hoặc Dự thảo Văn bản Thông báo hồ sơ không đủ điều kiện giải quyết</w:t>
      </w:r>
    </w:p>
    <w:p>
      <w:r>
        <w:t>B5</w:t>
      </w:r>
    </w:p>
    <w:p>
      <w:r>
        <w:t>Lãnh đạo Phòng Nông nghiệp và PTNT/Phòng Kinh tế hoặc Lãnh đạo cơ quan Kiểm lâm cấp huyện ký duyệt xem xét, ký duyệt kết quả tại B4</w:t>
      </w:r>
    </w:p>
    <w:p>
      <w:r>
        <w:t>Lãnh đạo Phòng Nông nghiệp và PTNT/Phòng kinh tế hoặc Lãnh đạo cơ quan Kiểm lâm cấp huyện</w:t>
      </w:r>
    </w:p>
    <w:p>
      <w:r>
        <w:t>0,5 ngày</w:t>
      </w:r>
    </w:p>
    <w:p>
      <w:r>
        <w:t>Mẫu 05 và Báo cáo kết quả thẩm định thiết kế, dự toán hoặc Thông báo hồ sơ không đủ điều kiện giải quyết</w:t>
      </w:r>
    </w:p>
    <w:p>
      <w:r>
        <w:t>B6</w:t>
      </w:r>
    </w:p>
    <w:p>
      <w:r>
        <w:t>Phát hành văn bản và trả kết quả cho Trung tâm Hành chính công cấp huyện</w:t>
      </w:r>
    </w:p>
    <w:p>
      <w:r>
        <w:t>Văn thư UBND huyện hoặc Văn thư cơ quan Kiểm lâm cấp huyện</w:t>
      </w:r>
    </w:p>
    <w:p>
      <w:r>
        <w:t>0,5 ngày</w:t>
      </w:r>
    </w:p>
    <w:p>
      <w:r>
        <w:t>Mẫu 05 và Báo cáo kết quả thẩm định thiết kế, dự toán hoặc Thông báo hồ sơ không đủ điều kiện giải quyết</w:t>
      </w:r>
    </w:p>
    <w:p>
      <w:r>
        <w:t>B7</w:t>
      </w:r>
    </w:p>
    <w:p>
      <w:r>
        <w:t>Trả kết quả cho tổ chức, cá nhân</w:t>
      </w:r>
    </w:p>
    <w:p>
      <w:r>
        <w:t>Công chức TN&amp;TKQ</w:t>
      </w:r>
    </w:p>
    <w:p>
      <w:r>
        <w:t>Giờ hành chính</w:t>
      </w:r>
    </w:p>
    <w:p>
      <w:r>
        <w:t>Mẫu 01, 06 và Báo cáo kết quả thẩm định thiết kế, dự toán hoặc Thông báo hồ sơ không đủ điều kiện giải quyết</w:t>
      </w:r>
    </w:p>
    <w:p>
      <w:r>
        <w:t>* Trường hợp hồ sơ quá hạn xử lý, trong thời gian chậm nhất 01 ngày trước ngày hết hạn xử lý, cơ quan giải quyết TTHC ban hành phiếu xin lỗi và hẹn lại ngày trả kết quả chuyển sang Trung tâm Hành chính công cấp huyện để gửi cho tổ chức, cá nhân.</w:t>
      </w:r>
    </w:p>
    <w:p>
      <w:r>
        <w:t>* Trong quá trình giải quyết hồ sơ người có trách nhiệm thực hiện cần thực hiện đồng thời các thao tác tiếp nhận/chuyển/trả hồ sơ, kết quả giải quyết trên Hệ thống thông tin giải quyết thủ tục hành chính tỉnh Hà Tĩnh https://dichvucong.hatinh.gov.vn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BM.LN.H.01.01</w:t>
      </w:r>
    </w:p>
    <w:p>
      <w:r>
        <w:t>Tờ trình đề nghị phê duyệt thiết kế, dự toán</w:t>
      </w:r>
    </w:p>
    <w:p>
      <w:r>
        <w:t>BM.LN.H.01.02</w:t>
      </w:r>
    </w:p>
    <w:p>
      <w:r>
        <w:t>Thuyết minh thiết kế bao gồm dự toán và bản đồ thiết kế công trình lâm sinh</w:t>
      </w:r>
    </w:p>
    <w:p>
      <w:r>
        <w:t>4</w:t>
      </w:r>
    </w:p>
    <w:p>
      <w:r>
        <w:t>HỒ SƠ LƯU</w:t>
      </w:r>
    </w:p>
    <w:p>
      <w:r>
        <w:t>-</w:t>
      </w:r>
    </w:p>
    <w:p>
      <w:r>
        <w:t>Mẫu 01, 02, 03, 04 (nếu có); 06 lưu tại Bộ phận TN&amp;TKQ tại Trung tâm Hành chính công cấp huyện; Mẫu 01, 05 lưu theo hồ sơ TTHC.</w:t>
      </w:r>
    </w:p>
    <w:p>
      <w:r>
        <w:t>-</w:t>
      </w:r>
    </w:p>
    <w:p>
      <w:r>
        <w:t>Bộ hồ sơ theo mục 2.3</w:t>
      </w:r>
    </w:p>
    <w:p>
      <w:r>
        <w:t>-</w:t>
      </w:r>
    </w:p>
    <w:p>
      <w:r>
        <w:t>Báo cáo kết quả thẩm định thiết kế, dự toán</w:t>
      </w:r>
    </w:p>
    <w:p>
      <w:r>
        <w:t>-</w:t>
      </w:r>
    </w:p>
    <w:p>
      <w:r>
        <w:t>Các văn bản giấy tờ liên quan (nếu có).</w:t>
      </w:r>
    </w:p>
    <w:p>
      <w:r>
        <w:t>Hồ sơ được lưu tại phòng chuyên môn cấp huyện, thời gian lưu 5 năm. Sau khi hết hạn, chuyển hồ sơ xuống đơn vị lưu trữ của UBND cấp huyện và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