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1740/QĐ-UBND năm 2025 công bố Danh mục thủ tục hành chính không phụ thuộc địa giới hành chính mới lĩnh vực thành lập và hoạt động, hỗ trợ của tổ hợp tác, hợp tác xã, liên hiệp hợp tác xã thuộc thẩm quyền giải quyết của Ủy ban nhân dân cấp xã trên địa bàn tỉnh Khánh Hòa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1740/QĐ-UBND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23/10/2025</w:t>
            </w:r>
          </w:p>
        </w:tc>
      </w:tr>
      <w:tr>
        <w:tc>
          <w:tcPr>
            <w:tcW w:type="dxa" w:w="4320"/>
          </w:tcPr>
          <w:p>
            <w:r>
              <w:t>Ngày hiệu lực</w:t>
            </w:r>
          </w:p>
        </w:tc>
        <w:tc>
          <w:tcPr>
            <w:tcW w:type="dxa" w:w="4320"/>
          </w:tcPr>
          <w:p>
            <w:r>
              <w:t>23/10/2025</w:t>
            </w:r>
          </w:p>
        </w:tc>
      </w:tr>
      <w:tr>
        <w:tc>
          <w:tcPr>
            <w:tcW w:type="dxa" w:w="4320"/>
          </w:tcPr>
          <w:p>
            <w:r>
              <w:t>Tình trạng</w:t>
            </w:r>
          </w:p>
        </w:tc>
        <w:tc>
          <w:tcPr>
            <w:tcW w:type="dxa" w:w="4320"/>
          </w:tcPr>
          <w:p>
            <w:r>
              <w:t>Chưa xác định</w:t>
            </w:r>
          </w:p>
        </w:tc>
      </w:tr>
    </w:tbl>
    <w:p/>
    <w:p>
      <w:r>
        <w:t>ỦY BAN NHÂN DÂN</w:t>
      </w:r>
    </w:p>
    <w:p>
      <w:r>
        <w:t>TỈNH KHÁNH HÒA</w:t>
      </w:r>
    </w:p>
    <w:p>
      <w:r>
        <w:t>-------</w:t>
      </w:r>
    </w:p>
    <w:p>
      <w:r>
        <w:t>CỘNG HÒA XÃ HỘI CHỦ NGHĨA VIỆT NAM</w:t>
      </w:r>
    </w:p>
    <w:p>
      <w:r>
        <w:t>Độc lập - Tự do - Hạnh phúc</w:t>
      </w:r>
    </w:p>
    <w:p>
      <w:r>
        <w:t>---------------</w:t>
      </w:r>
    </w:p>
    <w:p>
      <w:r>
        <w:t>Số: 1740/QĐ-UBND</w:t>
      </w:r>
    </w:p>
    <w:p>
      <w:r>
        <w:t>Khánh Hòa, ngày 23 tháng 10 năm 2025</w:t>
      </w:r>
    </w:p>
    <w:p>
      <w:r>
        <w:t>QUYẾT ĐỊNH</w:t>
      </w:r>
    </w:p>
    <w:p>
      <w:r>
        <w:t>VỀ VIỆC CÔNG BỐ DANH MỤC THỦ TỤC HÀNH CHÍNH KHÔNG PHỤ THUỘC ĐỊA GIỚI HÀNH CHÍNH MỚI BAN HÀNH TRONG LĨNH VỰC THÀNH LẬP VÀ HOẠT ĐỘNG, HỖ TRỢ CỦA TỔ HỢP TÁC, HỢP TÁC XÃ, LIÊN HIỆP HỢP TÁC XÃ THUỘC THẨM QUYỀN GIẢI QUYẾT CỦA ỦY BAN NHÂN DÂN CẤP XÃ TRÊN ĐỊA BÀN TỈNH KHÁNH HÒA</w:t>
      </w:r>
    </w:p>
    <w:p>
      <w:r>
        <w:t>CHỦ TỊCH ỦY BAN NHÂN DÂN TỈNH KHÁNH HÒA</w:t>
      </w:r>
    </w:p>
    <w:p>
      <w:r>
        <w:t>Căn cứ Luật Tổ chức chính quyền địa phương ngày 16/6/2025;</w:t>
      </w:r>
    </w:p>
    <w:p>
      <w:r>
        <w:t>Căn cứ Nghị định số 63/2010/NĐ-CP ngày 08/6/2010 của Chính phủ kiểm soát thủ tục hành chính; Nghị định số 92/2017/NĐ-CP ngày 07/8/2017 của Chính phủ sửa đổi, bổ sung một số điều của các nghị định liên quan đến kiểm soát thủ tục hành chính;</w:t>
      </w:r>
    </w:p>
    <w:p>
      <w:r>
        <w:t>Căn cứ Nghị định số 118/2025/NĐ-CP ngày 09/6/2025 của Chính phủ về thực hiện thủ tục hành chính theo cơ chế một cửa, một cửa liên thông tại Bộ phận Một cửa và Cổng Dịch vụ công quốc gia;</w:t>
      </w:r>
    </w:p>
    <w:p>
      <w:r>
        <w:t>Căn cứ Thông tư số 02/2017/TT-VPCP ngày 31/10/2017 của Bộ trưởng, Chủ nhiệm Văn phòng Chính phủ hướng dẫn nghiệp vụ về kiểm soát thủ tục hành chính;</w:t>
      </w:r>
    </w:p>
    <w:p>
      <w:r>
        <w:t>Căn cứ Thông tư số 03/2025/TT-VPCP ngày 15/9/2025 của Bộ trưởng, Chủ nhiệm Văn phòng Chính phủ hướng dẫn thi hành một số nội dung của Nghị định số 118/2025/NĐ-CP ngày 09/6/2025 của Chính phủ thực hiện thủ tục hành chính theo cơ chế một cửa, một cửa liên thông tại Bộ phận Một cửa và Cổng Dịch vụ công quốc gia;</w:t>
      </w:r>
    </w:p>
    <w:p>
      <w:r>
        <w:t>Căn cứ Quyết định số 3457/QĐ-BTC ngày 10/10/2025 của Bộ trưởng Bộ Tài chính về việc công bố thủ tục hành chính mới ban hành trong lĩnh vực thành lập và hoạt động, hỗ trợ của tổ hợp tác, hợp tác xã, liên hiệp hợp tác xã thuộc phạm vi chức năng quản lý của Bộ Tài chính;</w:t>
      </w:r>
    </w:p>
    <w:p>
      <w:r>
        <w:t>Theo đề nghị của Giám đốc Sở Tài chính tại Tờ trình số 4460/TTr-STC ngày 17/10/2025.</w:t>
      </w:r>
    </w:p>
    <w:p>
      <w:r>
        <w:t>QUYẾT ĐỊNH:</w:t>
      </w:r>
    </w:p>
    <w:p>
      <w:r>
        <w:t>Điều 1.  Công bố kèm theo Quyết định này Danh mục thủ tục hành chính không phụ thuộc địa giới hành chính mới ban hành trong lĩnh vực thành lập và hoạt động, hỗ trợ của Tổ hợp tác, Hợp tác xã, Liên hiệp hợp tác xã thuộc thẩm quyền giải quyết của Ủy ban nhân dân cấp xã trên địa bàn tỉnh Khánh Hòa.</w:t>
      </w:r>
    </w:p>
    <w:p>
      <w:r>
        <w:t>Điều 2.  Quyết định này có hiệu lực thi hành kể từ ngày ký.</w:t>
      </w:r>
    </w:p>
    <w:p>
      <w:r>
        <w:t>Điều 3.  Chánh Văn phòng Ủy ban nhân dân tỉnh, Giám đốc Sở Tài chính; Chủ tịch Ủy ban nhân dân các xã, phường, đặc khu và các tổ chức, cá nhân có liên quan chịu trách nhiệm thi hành Quyết định này./.</w:t>
      </w:r>
    </w:p>
    <w:p>
      <w:r>
        <w:t>Nơi nhận:</w:t>
      </w:r>
    </w:p>
    <w:p>
      <w:r>
        <w:t>- Như Điều 3;</w:t>
      </w:r>
    </w:p>
    <w:p>
      <w:r>
        <w:t>- Văn phòng Chính phủ (b/c);</w:t>
      </w:r>
    </w:p>
    <w:p>
      <w:r>
        <w:t>- TT. Tỉnh ủy, TT. HĐND tỉnh (b/c);</w:t>
      </w:r>
    </w:p>
    <w:p>
      <w:r>
        <w:t>- Chủ tịch, các PCT. UBND tỉnh;</w:t>
      </w:r>
    </w:p>
    <w:p>
      <w:r>
        <w:t>- VPUB: LĐ, KT;</w:t>
      </w:r>
    </w:p>
    <w:p>
      <w:r>
        <w:t>- TTPVHCC: LĐ, các Phòng</w:t>
      </w:r>
    </w:p>
    <w:p>
      <w:r>
        <w:t>- TT Công báo &amp; Cổng TTĐT tỉnh;</w:t>
      </w:r>
    </w:p>
    <w:p>
      <w:r>
        <w:t>- Lưu: VT, KSTT, CT.</w:t>
      </w:r>
    </w:p>
    <w:p>
      <w:r>
        <w:t>KT. CHỦ TỊCH</w:t>
      </w:r>
    </w:p>
    <w:p>
      <w:r>
        <w:t>PHÓ CHỦ TỊCH</w:t>
      </w:r>
    </w:p>
    <w:p>
      <w:r>
        <w:t>Trịnh Minh Hoàng</w:t>
      </w:r>
    </w:p>
    <w:p>
      <w:r>
        <w:t>DANH MỤC</w:t>
      </w:r>
    </w:p>
    <w:p>
      <w:r>
        <w:t>THỦ TỤC HÀNH CHÍNH KHÔNG PHỤ THUỘC ĐỊA GIỚI HÀNH CHÍNH MỚI BAN HÀNH TRONG LĨNH VỰC THÀNH LẬP VÀ HOẠT ĐỘNG, HỖ TRỢ CỦA TỔ HỢP TÁC, HỢP TÁC XÃ, LIÊN HIỆP HỢP TÁC XÃ THUỘC THẨM QUYỀN GIẢI QUYẾT CỦA ỦY BAN NHÂN DÂN CẤP XÃ TRÊN ĐỊA BÀN TỈNH KHÁNH HÒA</w:t>
      </w:r>
    </w:p>
    <w:p>
      <w:r>
        <w:t>(Ban hành kèm theo Quyết định số 1740/QĐ-UBND ngày 23/10/2025 của Chủ tịch Ủy ban nhân dân tỉnh Khánh Hòa)</w:t>
      </w:r>
    </w:p>
    <w:p>
      <w:r>
        <w:t>TT</w:t>
      </w:r>
    </w:p>
    <w:p>
      <w:r>
        <w:t>Thủ tục hành chính</w:t>
      </w:r>
    </w:p>
    <w:p>
      <w:r>
        <w:t>Thời gian giải quyết</w:t>
      </w:r>
    </w:p>
    <w:p>
      <w:r>
        <w:t>Địa điểm</w:t>
      </w:r>
    </w:p>
    <w:p>
      <w:r>
        <w:t>Phí, lệ phí</w:t>
      </w:r>
    </w:p>
    <w:p>
      <w:r>
        <w:t>Căn cứ pháp lý</w:t>
      </w:r>
    </w:p>
    <w:p>
      <w:r>
        <w:t>1</w:t>
      </w:r>
    </w:p>
    <w:p>
      <w:r>
        <w:t>Thủ tục cấp Giấy chứng nhận đăng ký Quỹ hỗ trợ phát triển hợp tác xã (sau đây gọi tắt là Quỹ hợp tác xã) địa phương hoạt động theo mô hình hợp tác xã</w:t>
      </w:r>
    </w:p>
    <w:p>
      <w:r>
        <w:t>(MSTTHC: 1.014371)</w:t>
      </w:r>
    </w:p>
    <w:p>
      <w:r>
        <w:t>03 ngày làm việc kể từ ngày nhận đủ hồ sơ hợp lệ</w:t>
      </w:r>
    </w:p>
    <w:p>
      <w:r>
        <w:t>- Trung tâm Phục vụ hành chính công tỉnh</w:t>
      </w:r>
    </w:p>
    <w:p>
      <w:r>
        <w:t>- Trung tâm Phục vụ hành chính công cấp xã</w:t>
      </w:r>
    </w:p>
    <w:p>
      <w:r>
        <w:t>- Đăng ký trực tiếp: Mức lệ phí cụ thể do Hội đồng nhân dân tỉnh quyết định;</w:t>
      </w:r>
    </w:p>
    <w:p>
      <w:r>
        <w:t>- Đăng ký trực tuyến: 0 đồng</w:t>
      </w:r>
    </w:p>
    <w:p>
      <w:r>
        <w:t>- Luật Hợp tác xã 2023;</w:t>
      </w:r>
    </w:p>
    <w:p>
      <w:r>
        <w:t>- Nghị định số 92/2024/NĐ-CP ngày 18/7/2024 của Chính phủ về đăng ký hợp tác xã, liên hiệp hợp tác xã, tổ hợp tác;</w:t>
      </w:r>
    </w:p>
    <w:p>
      <w:r>
        <w:t>- Nghị định số 45/2021/NĐ-CP ngày 31/03/2021 của Chính phủ về việc thành lập, tổ chức và hoạt động của Quỹ hỗ trợ phát triển hợp tác xã;</w:t>
      </w:r>
    </w:p>
    <w:p>
      <w:r>
        <w:t>- Nghị định số 253/2025/NĐ-CP ngày 26/9/2025 của Chính phủ sửa đổi và bổ sung một số điều của Nghị định 45/2021/NĐ-CP về việc thành lập, tổ chức và hoạt động của Quỹ hỗ trợ phát triển hợp tác xã;</w:t>
      </w:r>
    </w:p>
    <w:p>
      <w:r>
        <w:t>- Nghị quyết số 05/2021/NQ-HĐND ngày 28/7/2021 của Hội đồng nhân dân tỉnh về việc quy định mức thu, nộp, quản lý và sử dụng lệ phí đăng ký kinh doanh trên địa bàn tỉnh Khánh Hòa;</w:t>
      </w:r>
    </w:p>
    <w:p>
      <w:r>
        <w:t>- Nghị quyết số 02/2024/NQ-HĐND ngày 11/6/2024 của Hội đồng nhân dân tỉnh về việc Quy định việc miễn thu phí, lệ phí đối với dịch vụ công trực tuyến khi tổ chức, cá nhân nộp hồ sơ thực hiện thủ tục hành chính trên môi trường mạng trên địa bàn tỉnh Khánh Hòa;</w:t>
      </w:r>
    </w:p>
    <w:p>
      <w:r>
        <w:t>- Nghị quyết số 17/2020/NQ-HĐND ngày 10/12/2020 của Hội đồng nhân dân tỉnh Ninh Thuận về việc quy định mức thu, chế độ thu, nộp, quản lý và sử dụng lệ phí cấp Giấy chứng nhận đăng ký kinh doanh đối với hộ kinh doanh, hợp tác xã, hên hiệp hợp tác xã trên địa bàn tỉnh Ninh Thuận;</w:t>
      </w:r>
    </w:p>
    <w:p>
      <w:r>
        <w:t>- Nghị quyết số 08/2025/NQ-HĐND ngày 28/4/2025 của Hội đồng nhân dân tỉnh Ninh Thuận về việc Quy định việc miễn phí, lệ phí khi thực hiện thủ tục hành chính bằng hình thức trực tuyến trên địa bàn tỉnh Ninh Thuận;</w:t>
      </w:r>
    </w:p>
    <w:p>
      <w:r>
        <w:t>- Quyết định số 3457/QĐ-BTC ngày 10/10/2025 của Bộ Tài chính về việc công bố thủ tục hành chính mới ban hành trong lĩnh vực thành lập và hoạt động, hỗ trợ của tổ hợp tác, hợp tác xã, liên hiệp hợp tác xã thuộc phạm vi chức năng quản lý của Bộ Tài chính.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