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phân bổ vốn sự nghiệp thực hiện Chương trình mục tiêu quốc gia phát triển kinh tế - xã hội vùng đồng bào dân tộc thiểu số và miền núi năm 2023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174/QĐ-UBND</w:t>
      </w:r>
    </w:p>
    <w:p>
      <w:r>
        <w:t>Gia Lai, ngày 21 tháng 04 năm 2023</w:t>
      </w:r>
    </w:p>
    <w:p>
      <w:r>
        <w:t>QUYẾT ĐỊNH</w:t>
      </w:r>
    </w:p>
    <w:p>
      <w:r>
        <w:t>PHÂN BỔ VỐN SỰ NGHIỆP THỰC HIỆN CHƯƠNG TRÌNH MỤC TIÊU QUỐC GIA PHÁT TRIỂN KINH TẾ - XÃ HỘI VÙNG ĐỒNG BÀO DÂN TỘC THIỂU SỐ VÀ MIỀN NÚI NĂM 2023</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w:t>
      </w:r>
    </w:p>
    <w:p>
      <w:r>
        <w:t>Căn cứ Quyết định số 39/2021/QĐ-TTg ngày 30 tháng 12 năm 2021 của Thủ tướng Chính phủ về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1506/QĐ-TTg ngày 02 tháng 12 năm 2022 của Thủ tướng Chính phủ về việc Giao dự toán ngân sách nhà nước năm 2023;</w:t>
      </w:r>
    </w:p>
    <w:p>
      <w:r>
        <w:t>Căn cứ Quyết định số 2567/QĐ-BTC ngày 07 tháng 12 năm 2022 của Bộ   Tài chính về giao dự toán thu, chi ngân sách nhà nước năm 2023;</w:t>
      </w:r>
    </w:p>
    <w:p>
      <w: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12/2022/TT-BNNPTNT ngày 20 tháng 9 năm 2022 của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Căn cứ Nghị quyết số 17/2022/NQ-HĐND ngày 15 tháng 4 năm 2022 của Hội đồng nhân dân tỉnh Gia Lai ban hành quy định nguyên tắc, tiêu chí, định mức phân bổ nguồn ngân sách nhà nước thực hiện Chương trình mục tiêu quốc gia Phát triển kinh tế - xã hội vùng đồng bào dân tộc thiểu số và miền núi giai   đoạn 2021 - 2030, giai đoạn I: từ năm 2021 đến năm 2025 trên địa bàn tỉnh Gia   Lai;</w:t>
      </w:r>
    </w:p>
    <w:p>
      <w:r>
        <w:t>Căn cứ Nghị quyết số 181/NQ-HĐND ngày 09 tháng 12 năm 2022 của Hội đồng nhân dân tỉnh Gia Lai về việc phân bổ dự toán ngân sách địa phương và phương án phân bổ ngân sách cấp tỉnh năm 2023;</w:t>
      </w:r>
    </w:p>
    <w:p>
      <w:r>
        <w:t>Căn cứ Nghị quyết số 218/NQ-HĐND ngày 07 tháng 4 năm 2023 của Hội đồng nhân dân tỉnh Gia Lai về việc phân bổ vốn sự nghiệp thực hiện Chương trình mục tiêu quốc gia Phát triển kinh tế - xã hội vùng đồng bào dân tộc thiểu số và miền núi năm 2023;</w:t>
      </w:r>
    </w:p>
    <w:p>
      <w:r>
        <w:t>Theo đề nghị của Giám đốc Sở Tài chính tại Tờ trình số 172/TTr-STC ngày   11 tháng 4 năm 2023.</w:t>
      </w:r>
    </w:p>
    <w:p>
      <w:r>
        <w:t>QUYẾT ĐỊNH:</w:t>
      </w:r>
    </w:p>
    <w:p>
      <w:r>
        <w:t>Điều 1.  Phân bổ vốn sự nghiệp thực hiện Chương trình mục tiêu quốc gia phát triển kinh tế - xã hội vùng đồng bào dân tộc thiểu số và miền núi năm 2023, cụ thể như sau:</w:t>
      </w:r>
    </w:p>
    <w:p>
      <w:r>
        <w:t>a) Tổng kinh phí vốn sự nghiệp:</w:t>
      </w:r>
    </w:p>
    <w:p>
      <w:r>
        <w:t>554.894 triệu đồng.</w:t>
      </w:r>
    </w:p>
    <w:p>
      <w:r>
        <w:t>- Ngân sách Trung ương:</w:t>
      </w:r>
    </w:p>
    <w:p>
      <w:r>
        <w:t>504.449 triệu đồng.</w:t>
      </w:r>
    </w:p>
    <w:p>
      <w:r>
        <w:t>- Ngân sách địa phương:</w:t>
      </w:r>
    </w:p>
    <w:p>
      <w:r>
        <w:t>50.445 triệu đồng.</w:t>
      </w:r>
    </w:p>
    <w:p>
      <w:r>
        <w:t>b) Tổng kinh phí vốn phân bổ đợt này:</w:t>
      </w:r>
    </w:p>
    <w:p>
      <w:r>
        <w:t>499.927 triệu đồng.</w:t>
      </w:r>
    </w:p>
    <w:p>
      <w:r>
        <w:t>- Ngân sách Trung ương:</w:t>
      </w:r>
    </w:p>
    <w:p>
      <w:r>
        <w:t>449.482 triệu đồng.</w:t>
      </w:r>
    </w:p>
    <w:p>
      <w:r>
        <w:t>- Ngân sách địa phương:</w:t>
      </w:r>
    </w:p>
    <w:p>
      <w:r>
        <w:t>50.445 triệu đồng.</w:t>
      </w:r>
    </w:p>
    <w:p>
      <w:r>
        <w:t>Gồm:</w:t>
      </w:r>
    </w:p>
    <w:p>
      <w:r>
        <w:t>+ Ngân sách cấp tỉnh (nguồn sự nghiệp kinh tế giao đầu năm 2023):</w:t>
      </w:r>
    </w:p>
    <w:p>
      <w:r>
        <w:t>10.450 triệu đồng.</w:t>
      </w:r>
    </w:p>
    <w:p>
      <w:r>
        <w:t>+ Ngân sách huyện:</w:t>
      </w:r>
    </w:p>
    <w:p>
      <w:r>
        <w:t>39.995 triệu đồng.</w:t>
      </w:r>
    </w:p>
    <w:p>
      <w:r>
        <w:t>c) Kinh phí còn lại chưa phân bổ:</w:t>
      </w:r>
    </w:p>
    <w:p>
      <w:r>
        <w:t>54.967 triệu đồng.</w:t>
      </w:r>
    </w:p>
    <w:p>
      <w:r>
        <w:t>- Ngân sách Trung ương:</w:t>
      </w:r>
    </w:p>
    <w:p>
      <w:r>
        <w:t>54.967 triệu đồng.</w:t>
      </w:r>
    </w:p>
    <w:p>
      <w:r>
        <w:t>(Kèm theo các phụ lục)</w:t>
      </w:r>
    </w:p>
    <w:p>
      <w:r>
        <w:t>Ngân sách Trung ương và ngân sách cấp tỉnh hỗ trợ một phần cho địa phương theo nguyên tắc, tiêu chí phân bổ vốn của Chương trình mục tiêu quốc gia phát triển kinh tế - xã hội vùng đồng bào dân tộc thiểu số và miền núi được Thủ tướng Chính phủ và Hội đồng nhân dân tỉnh quy định.</w:t>
      </w:r>
    </w:p>
    <w:p>
      <w:r>
        <w:t>Các huyện, thị xã, thành phố và các xã chủ động bố trí vốn ngân sách địa phương và huy động các nguồn lực hợp pháp khác để thực hiện hoàn thành các mục tiêu của Chương trình mục tiêu quốc gia phát triển kinh tế - xã hội vùng đồng bào dân tộc thiểu số và miền núi được cấp có thẩm quyền phê duyệt (tùy điều kiện thực tế của từng địa phương, ngân sách địa phương đối ứng tối thiểu 10% tổng vốn ngân sách trung ương hỗ trợ).</w:t>
      </w:r>
    </w:p>
    <w:p>
      <w:r>
        <w:t>Điều 2.  Các các sở, ban, ngành, địa phương có trong danh sách tại Điều 1 có trách nhiệm:</w:t>
      </w:r>
    </w:p>
    <w:p>
      <w:r>
        <w:t>- Xây dựng kế hoạch thực hiện hoàn thành các mục tiêu, nhiệm vụ Chương trình mục tiêu quốc gia phát triển kinh tế - xã hội vùng đồng bào dân tộc thiểu số và miền núi được Thủ tướng Chính phủ và Hội đồng nhân dân tỉnh giao.</w:t>
      </w:r>
    </w:p>
    <w:p>
      <w:r>
        <w:t>- Quản lý và sử dụng kinh phí đúng mục đích, tiết kiệm và có hiệu quả. Ưu tiên tập trung vào các tiêu chí còn khó khăn, tỷ lệ hộ nghèo cao.</w:t>
      </w:r>
    </w:p>
    <w:p>
      <w:r>
        <w:t>- Chủ động bố trí vốn đối ứng từ ngân sách địa phương, huy động các nguồn vốn hợp pháp khác để thực hiện các mục tiêu của chương trình.</w:t>
      </w:r>
    </w:p>
    <w:p>
      <w:r>
        <w:t>- Triển khai thực hiện đúng tiêu chí, định mức theo quy định của Bộ, ngành Trung ương hướng dẫn thực hiện kế hoạch Chương trình mục tiêu quốc gia phát triển kinh tế - xã hội vùng đồng bào dân tộc thiểu số và miền núi năm 2023.</w:t>
      </w:r>
    </w:p>
    <w:p>
      <w:r>
        <w:t>- Thực hiện chế độ báo cáo, thanh quyết toán vốn đúng theo quy định.</w:t>
      </w:r>
    </w:p>
    <w:p>
      <w:r>
        <w:t>Điều 3.</w:t>
      </w:r>
    </w:p>
    <w:p>
      <w:r>
        <w:t>1. Ban Dân tộc phối hợp với Sở Nông nghiệp và Phát triển nông thôn, Sở Tài chính rà soát, báo cáo kinh phí còn lại chưa phân bổ, tham mưu Ủy ban nhân dân tỉnh theo quy định.</w:t>
      </w:r>
    </w:p>
    <w:p>
      <w:r>
        <w:t>2. Ban Dân tộc và các đơn vị quản lý các dự án, tiểu dự án, nội dung thành phần của Chương trình chịu trách nhiệm về tính chính xác của các thông tin, số liệu và mức vốn phân bổ cho các dự án, tiểu dự án thành phần được giao chủ trì quản lý.</w:t>
      </w:r>
    </w:p>
    <w:p>
      <w:r>
        <w:t>3. Sở Tài chính thông báo chi tiết, lập thủ tục phân bổ vốn theo đúng quy định.</w:t>
      </w:r>
    </w:p>
    <w:p>
      <w:r>
        <w:t>4. Các địa phương có trách nhiệm khẩn trương triển khai thực hiện theo đúng thời gian, quy định; báo cáo kết quả phân bổ, tình hình thực hiện, giải ngân vốn gửi về Sở Tài chính, cơ quan chủ trì quản lý chương trình để theo dõi, giám sát.</w:t>
      </w:r>
    </w:p>
    <w:p>
      <w:r>
        <w:t>Điều 4.  Quyết định này có hiệu lực thi hành kể từ ngày ký.</w:t>
      </w:r>
    </w:p>
    <w:p>
      <w:r>
        <w:t>Chánh Văn phòng UBND tỉnh; các thành viên Ban Chỉ đạo Chương trình mục tiêu quốc gia; Giám đốc các Sở: Tài chính, Kế hoạch và Đầu tư, Lao động - Thương binh và Xã hội, Nông nghiệp và Phát triển nông thôn; Trưởng Ban Dân tộc tỉnh; Giám đốc Kho bạc Nhà nước tỉnh; Chủ tịch UBND các huyện, thị xã, thành phố và thủ trưởng các sở, ngành, đơn vị có liên quan chịu trách nhiệm thi hành quyết định này./.</w:t>
      </w:r>
    </w:p>
    <w:p>
      <w:r>
        <w:t>Nơi nhận:</w:t>
      </w:r>
    </w:p>
    <w:p>
      <w:r>
        <w:t>- Như Điều 4;</w:t>
      </w:r>
    </w:p>
    <w:p>
      <w:r>
        <w:t>- Bộ Tài chính, Bộ Kế hoạch và Đầu tư, Bộ Lao động - Thương binh và Xã hội, Bộ Nông nghiệp và Phát triển nông thôn, Ủy ban Dân tộc (b/c);</w:t>
      </w:r>
    </w:p>
    <w:p>
      <w:r>
        <w:t>- Thường trực Tỉnh ủy (b/c);</w:t>
      </w:r>
    </w:p>
    <w:p>
      <w:r>
        <w:t>- Thường trực HĐND (b/c);</w:t>
      </w:r>
    </w:p>
    <w:p>
      <w:r>
        <w:t>- Chủ tịch, các PCT UBND tỉnh;</w:t>
      </w:r>
    </w:p>
    <w:p>
      <w:r>
        <w:t>- CVP, các PVP UBND tỉnh;</w:t>
      </w:r>
    </w:p>
    <w:p>
      <w:r>
        <w:t>- Lưu: VT, NL, KGVX, KTTH.</w:t>
      </w:r>
    </w:p>
    <w:p>
      <w:r>
        <w:t>TM. ỦY BAN NHÂN DÂN</w:t>
      </w:r>
    </w:p>
    <w:p>
      <w:r>
        <w:t>KT. CHỦ TỊCH</w:t>
      </w:r>
    </w:p>
    <w:p>
      <w:r>
        <w:t>PHÓ CHỦ TỊCH</w:t>
      </w:r>
    </w:p>
    <w:p>
      <w:r>
        <w:t>Dương Mah Tiệp</w:t>
      </w:r>
    </w:p>
    <w:p>
      <w:r>
        <w:t>PHỤ LỤC 01</w:t>
      </w:r>
    </w:p>
    <w:p>
      <w:r>
        <w:t>PHÂN BỔ VỐN SỰ NGHIỆP THỰC HIỆN CHƯƠNG TRÌNH MỤC TIÊU QUỐC GIA PHÁT TRIỂN KINH TẾ - XÃ HỘI VÙNG ĐỒNG BÀO DÂN TỘC THIỂU SỐ VÀ MIỀN NÚI NĂM 2023</w:t>
      </w:r>
    </w:p>
    <w:p>
      <w:r>
        <w:t>(Kèm theo Quyết định số 174/QĐ-UBND ngày 21 tháng 4 năm 2023 của Ủy ban nhân dân tỉnh)</w:t>
      </w:r>
    </w:p>
    <w:p>
      <w:r>
        <w:t>Đơn vị: triệu đồng</w:t>
      </w:r>
    </w:p>
    <w:p>
      <w:r>
        <w:t>STT</w:t>
      </w:r>
    </w:p>
    <w:p>
      <w:r>
        <w:t>Tên Dự án</w:t>
      </w:r>
    </w:p>
    <w:p>
      <w:r>
        <w:t>Tổng vốn sự nghiệp</w:t>
      </w:r>
    </w:p>
    <w:p>
      <w:r>
        <w:t>Tổng</w:t>
      </w:r>
    </w:p>
    <w:p>
      <w:r>
        <w:t>NSTW</w:t>
      </w:r>
    </w:p>
    <w:p>
      <w:r>
        <w:t>NSĐP</w:t>
      </w:r>
    </w:p>
    <w:p>
      <w:r>
        <w:t>Bao gồm</w:t>
      </w:r>
    </w:p>
    <w:p>
      <w:r>
        <w:t>NS cấp tỉnh</w:t>
      </w:r>
    </w:p>
    <w:p>
      <w:r>
        <w:t>NS huyện</w:t>
      </w:r>
    </w:p>
    <w:p>
      <w:r>
        <w:t>Tổng kinh phí</w:t>
      </w:r>
    </w:p>
    <w:p>
      <w:r>
        <w:t>499.927</w:t>
      </w:r>
    </w:p>
    <w:p>
      <w:r>
        <w:t>449.482</w:t>
      </w:r>
    </w:p>
    <w:p>
      <w:r>
        <w:t>50.445</w:t>
      </w:r>
    </w:p>
    <w:p>
      <w:r>
        <w:t>10.450</w:t>
      </w:r>
    </w:p>
    <w:p>
      <w:r>
        <w:t>39.995</w:t>
      </w:r>
    </w:p>
    <w:p>
      <w:r>
        <w:t>1</w:t>
      </w:r>
    </w:p>
    <w:p>
      <w:r>
        <w:t>Dự án 1: Giải quyết tình trạng thiếu đất ở, nhà ở, đất sản xuất, nước sinh hoạt</w:t>
      </w:r>
    </w:p>
    <w:p>
      <w:r>
        <w:t>29.645</w:t>
      </w:r>
    </w:p>
    <w:p>
      <w:r>
        <w:t>29.645</w:t>
      </w:r>
    </w:p>
    <w:p>
      <w:r>
        <w:t>1.1</w:t>
      </w:r>
    </w:p>
    <w:p>
      <w:r>
        <w:t>Nội dung 3 : Hỗ trợ chuyển đổi nghề</w:t>
      </w:r>
    </w:p>
    <w:p>
      <w:r>
        <w:t>17.960</w:t>
      </w:r>
    </w:p>
    <w:p>
      <w:r>
        <w:t>17.960</w:t>
      </w:r>
    </w:p>
    <w:p>
      <w:r>
        <w:t>1.2</w:t>
      </w:r>
    </w:p>
    <w:p>
      <w:r>
        <w:t>Nội dung 4 : Hỗ trợ nước sinh hoạt phân tán</w:t>
      </w:r>
    </w:p>
    <w:p>
      <w:r>
        <w:t>11.685</w:t>
      </w:r>
    </w:p>
    <w:p>
      <w:r>
        <w:t>11.685</w:t>
      </w:r>
    </w:p>
    <w:p>
      <w:r>
        <w:t>2</w:t>
      </w:r>
    </w:p>
    <w:p>
      <w:r>
        <w:t>Dự án 3: Phát triển sản xuất nông, lâm nghiệp bền vững, phát huy tiềm năng, thế mạnh của các vùng miền để sản xuất hàng hóa theo chuỗi giá trị</w:t>
      </w:r>
    </w:p>
    <w:p>
      <w:r>
        <w:t>121.324</w:t>
      </w:r>
    </w:p>
    <w:p>
      <w:r>
        <w:t>115.568</w:t>
      </w:r>
    </w:p>
    <w:p>
      <w:r>
        <w:t>5.756</w:t>
      </w:r>
    </w:p>
    <w:p>
      <w:r>
        <w:t>296</w:t>
      </w:r>
    </w:p>
    <w:p>
      <w:r>
        <w:t>5.460</w:t>
      </w:r>
    </w:p>
    <w:p>
      <w:r>
        <w:t>2.1</w:t>
      </w:r>
    </w:p>
    <w:p>
      <w:r>
        <w:t>Tiểu dự án 1: Phát triển kinh tế nông, lâm nghiệp bền vững gắn với bảo vệ rừng và nâng cao thu nhập cho người dân</w:t>
      </w:r>
    </w:p>
    <w:p>
      <w:r>
        <w:t>55.371</w:t>
      </w:r>
    </w:p>
    <w:p>
      <w:r>
        <w:t>55.371</w:t>
      </w:r>
    </w:p>
    <w:p>
      <w:r>
        <w:t>2.2</w:t>
      </w:r>
    </w:p>
    <w:p>
      <w:r>
        <w:t>Tiểu dự án 2 - Nội dung 1: Hỗ trợ phát triển sản xuất theo chuỗi giá trị</w:t>
      </w:r>
    </w:p>
    <w:p>
      <w:r>
        <w:t>56.258</w:t>
      </w:r>
    </w:p>
    <w:p>
      <w:r>
        <w:t>51.348</w:t>
      </w:r>
    </w:p>
    <w:p>
      <w:r>
        <w:t>4.910</w:t>
      </w:r>
    </w:p>
    <w:p>
      <w:r>
        <w:t>4.910</w:t>
      </w:r>
    </w:p>
    <w:p>
      <w:r>
        <w:t>2.3</w:t>
      </w:r>
    </w:p>
    <w:p>
      <w:r>
        <w:t>Tiểu dự án 2 - Nội dung 3: Thúc đẩy khởi sự kinh doanh, khởi nghiệp và thu hút đầu tư vùng đồng bào dân tộc thiểu số và miền núi</w:t>
      </w:r>
    </w:p>
    <w:p>
      <w:r>
        <w:t>9.695</w:t>
      </w:r>
    </w:p>
    <w:p>
      <w:r>
        <w:t>8.849</w:t>
      </w:r>
    </w:p>
    <w:p>
      <w:r>
        <w:t>846</w:t>
      </w:r>
    </w:p>
    <w:p>
      <w:r>
        <w:t>296</w:t>
      </w:r>
    </w:p>
    <w:p>
      <w:r>
        <w:t>550</w:t>
      </w:r>
    </w:p>
    <w:p>
      <w:r>
        <w:t>3</w:t>
      </w:r>
    </w:p>
    <w:p>
      <w:r>
        <w:t>Dự án 4: Đầu tư cơ sở hạ tầng thiết yếu, phục vụ sản xuất, đời sống trong vùng đồng bào dân tộc thiểu số và miền núi</w:t>
      </w:r>
    </w:p>
    <w:p>
      <w:r>
        <w:t>29.103</w:t>
      </w:r>
    </w:p>
    <w:p>
      <w:r>
        <w:t>21.694</w:t>
      </w:r>
    </w:p>
    <w:p>
      <w:r>
        <w:t>7.409</w:t>
      </w:r>
    </w:p>
    <w:p>
      <w:r>
        <w:t>7.409</w:t>
      </w:r>
    </w:p>
    <w:p>
      <w:r>
        <w:t>3.1</w:t>
      </w:r>
    </w:p>
    <w:p>
      <w:r>
        <w:t>Tiểu dự án 1 - Nội dung 1 : Đầu tư chính sách hạ tầng thiết yếu,phục vụ sản xuất, đời sống trong vùng đồng bào dân tộc thiểu số và miền núi</w:t>
      </w:r>
    </w:p>
    <w:p>
      <w:r>
        <w:t>29.103</w:t>
      </w:r>
    </w:p>
    <w:p>
      <w:r>
        <w:t>21.694</w:t>
      </w:r>
    </w:p>
    <w:p>
      <w:r>
        <w:t>7.409</w:t>
      </w:r>
    </w:p>
    <w:p>
      <w:r>
        <w:t>7.409</w:t>
      </w:r>
    </w:p>
    <w:p>
      <w:r>
        <w:t>4</w:t>
      </w:r>
    </w:p>
    <w:p>
      <w:r>
        <w:t>Dự án 5: Phát triển giáo dục đào tạo nâng cao chất lượng nguồn nhân lực</w:t>
      </w:r>
    </w:p>
    <w:p>
      <w:r>
        <w:t>175.682</w:t>
      </w:r>
    </w:p>
    <w:p>
      <w:r>
        <w:t>151.865</w:t>
      </w:r>
    </w:p>
    <w:p>
      <w:r>
        <w:t>23.817</w:t>
      </w:r>
    </w:p>
    <w:p>
      <w:r>
        <w:t>23.817</w:t>
      </w:r>
    </w:p>
    <w:p>
      <w:r>
        <w:t>4.1</w:t>
      </w:r>
    </w:p>
    <w:p>
      <w:r>
        <w:t>Tiểu dự án 1 :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36.717</w:t>
      </w:r>
    </w:p>
    <w:p>
      <w:r>
        <w:t>12.900</w:t>
      </w:r>
    </w:p>
    <w:p>
      <w:r>
        <w:t>23.817</w:t>
      </w:r>
    </w:p>
    <w:p>
      <w:r>
        <w:t>23.817</w:t>
      </w:r>
    </w:p>
    <w:p>
      <w:r>
        <w:t>4.2</w:t>
      </w:r>
    </w:p>
    <w:p>
      <w:r>
        <w:t>Tiểu dự án 2 - Nội dung 1 : Bồi dưỡng kiến thức dân</w:t>
      </w:r>
    </w:p>
    <w:p>
      <w:r>
        <w:t>tộc</w:t>
      </w:r>
    </w:p>
    <w:p>
      <w:r>
        <w:t>9.270</w:t>
      </w:r>
    </w:p>
    <w:p>
      <w:r>
        <w:t>9.270</w:t>
      </w:r>
    </w:p>
    <w:p>
      <w:r>
        <w:t>4.3</w:t>
      </w:r>
    </w:p>
    <w:p>
      <w:r>
        <w:t>Tiểu dự án 2 - Nội dung 2 : Đào tạo dự bị đại học, đại học, sau đại học</w:t>
      </w:r>
    </w:p>
    <w:p>
      <w:r>
        <w:t>9.275</w:t>
      </w:r>
    </w:p>
    <w:p>
      <w:r>
        <w:t>9.275</w:t>
      </w:r>
    </w:p>
    <w:p>
      <w:r>
        <w:t>4.4</w:t>
      </w:r>
    </w:p>
    <w:p>
      <w:r>
        <w:t>Tiểu dự án 3 : Dự án phát triển giáo dục nghề nghiệp và giải quyết việc làm cho người lao động vùng dân tộc thiểu số và miền núi</w:t>
      </w:r>
    </w:p>
    <w:p>
      <w:r>
        <w:t>108.928</w:t>
      </w:r>
    </w:p>
    <w:p>
      <w:r>
        <w:t>108.928</w:t>
      </w:r>
    </w:p>
    <w:p>
      <w:r>
        <w:t>4.5</w:t>
      </w:r>
    </w:p>
    <w:p>
      <w:r>
        <w:t>Tiểu dự án 4 : Đào tạo nâng cao năng lực cho cộng đồng và cán bộ triển khai Chương trình ở các cấp</w:t>
      </w:r>
    </w:p>
    <w:p>
      <w:r>
        <w:t>11.492</w:t>
      </w:r>
    </w:p>
    <w:p>
      <w:r>
        <w:t>11.492</w:t>
      </w:r>
    </w:p>
    <w:p>
      <w:r>
        <w:t>5</w:t>
      </w:r>
    </w:p>
    <w:p>
      <w:r>
        <w:t>Dự án 6: Bảo tồn, phát huy giá trị văn hóa truyền thống tốt đẹp của các dân tộc thiểu số gắn với phát triển du lịch</w:t>
      </w:r>
    </w:p>
    <w:p>
      <w:r>
        <w:t>12.699</w:t>
      </w:r>
    </w:p>
    <w:p>
      <w:r>
        <w:t>4.943</w:t>
      </w:r>
    </w:p>
    <w:p>
      <w:r>
        <w:t>7.756</w:t>
      </w:r>
    </w:p>
    <w:p>
      <w:r>
        <w:t>7.756</w:t>
      </w:r>
    </w:p>
    <w:p>
      <w:r>
        <w:t>6</w:t>
      </w:r>
    </w:p>
    <w:p>
      <w:r>
        <w:t>Dự án 7: Chăm sóc sức khỏe nhân dân, nâng cao thể trạng, tầm vóc người dân tộc thiểu số; phòng chống suy dinh dưỡng trẻ em</w:t>
      </w:r>
    </w:p>
    <w:p>
      <w:r>
        <w:t>11.924</w:t>
      </w:r>
    </w:p>
    <w:p>
      <w:r>
        <w:t>10.784</w:t>
      </w:r>
    </w:p>
    <w:p>
      <w:r>
        <w:t>1.140</w:t>
      </w:r>
    </w:p>
    <w:p>
      <w:r>
        <w:t>1.140</w:t>
      </w:r>
    </w:p>
    <w:p>
      <w:r>
        <w:t>7</w:t>
      </w:r>
    </w:p>
    <w:p>
      <w:r>
        <w:t>Dự án 8: Thực hiện bình đẳng giới và giải quyết những vấn đề cấp thiết đối với phụ nữ và trẻ em</w:t>
      </w:r>
    </w:p>
    <w:p>
      <w:r>
        <w:t>25.269</w:t>
      </w:r>
    </w:p>
    <w:p>
      <w:r>
        <w:t>22.855</w:t>
      </w:r>
    </w:p>
    <w:p>
      <w:r>
        <w:t>2.414</w:t>
      </w:r>
    </w:p>
    <w:p>
      <w:r>
        <w:t>290</w:t>
      </w:r>
    </w:p>
    <w:p>
      <w:r>
        <w:t>2.124</w:t>
      </w:r>
    </w:p>
    <w:p>
      <w:r>
        <w:t>8</w:t>
      </w:r>
    </w:p>
    <w:p>
      <w:r>
        <w:t>Dự án 9: Đầu tư phát triển nhóm dân tộc thiểu số còn nhiều khó khăn và khó khăn đặc thù</w:t>
      </w:r>
    </w:p>
    <w:p>
      <w:r>
        <w:t>69.778</w:t>
      </w:r>
    </w:p>
    <w:p>
      <w:r>
        <w:t>69.214</w:t>
      </w:r>
    </w:p>
    <w:p>
      <w:r>
        <w:t>564</w:t>
      </w:r>
    </w:p>
    <w:p>
      <w:r>
        <w:t>147</w:t>
      </w:r>
    </w:p>
    <w:p>
      <w:r>
        <w:t>417</w:t>
      </w:r>
    </w:p>
    <w:p>
      <w:r>
        <w:t>8.1</w:t>
      </w:r>
    </w:p>
    <w:p>
      <w:r>
        <w:t>Tiểu dự án 1 : Đầu tư tạo sinh kế bền vững, phát triển kinh tế - xã hội nhóm dân tộc thiểu số còn nhiều khó khăn, có khó khăn đặc thù</w:t>
      </w:r>
    </w:p>
    <w:p>
      <w:r>
        <w:t>63.818</w:t>
      </w:r>
    </w:p>
    <w:p>
      <w:r>
        <w:t>63.818</w:t>
      </w:r>
    </w:p>
    <w:p>
      <w:r>
        <w:t>8.2</w:t>
      </w:r>
    </w:p>
    <w:p>
      <w:r>
        <w:t>Tiểu Dự án 2 : Giảm thiểu tình trạng tảo hôn và hôn nhân cận huyết thống trong vùng đồng bào dân tộc thiểu số và miền núi</w:t>
      </w:r>
    </w:p>
    <w:p>
      <w:r>
        <w:t>5.960</w:t>
      </w:r>
    </w:p>
    <w:p>
      <w:r>
        <w:t>5.396</w:t>
      </w:r>
    </w:p>
    <w:p>
      <w:r>
        <w:t>564</w:t>
      </w:r>
    </w:p>
    <w:p>
      <w:r>
        <w:t>147</w:t>
      </w:r>
    </w:p>
    <w:p>
      <w:r>
        <w:t>417</w:t>
      </w:r>
    </w:p>
    <w:p>
      <w:r>
        <w:t>9</w:t>
      </w:r>
    </w:p>
    <w:p>
      <w:r>
        <w:t>Dự án 10: Truyền thông, tuyên truyền, vận động trong vùng đồng bào dân tộc thiểu số và miền núi. Kiểm tra, giám sát đánh giá việc tổ chức thực hiện Chương trình</w:t>
      </w:r>
    </w:p>
    <w:p>
      <w:r>
        <w:t>24.503</w:t>
      </w:r>
    </w:p>
    <w:p>
      <w:r>
        <w:t>22.914</w:t>
      </w:r>
    </w:p>
    <w:p>
      <w:r>
        <w:t>1.589</w:t>
      </w:r>
    </w:p>
    <w:p>
      <w:r>
        <w:t>821</w:t>
      </w:r>
    </w:p>
    <w:p>
      <w:r>
        <w:t>768</w:t>
      </w:r>
    </w:p>
    <w:p>
      <w:r>
        <w:t>9.1</w:t>
      </w:r>
    </w:p>
    <w:p>
      <w:r>
        <w:t>Tiểu dự án 1 :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w:t>
      </w:r>
    </w:p>
    <w:p>
      <w:r>
        <w:t>18.359</w:t>
      </w:r>
    </w:p>
    <w:p>
      <w:r>
        <w:t>17.063</w:t>
      </w:r>
    </w:p>
    <w:p>
      <w:r>
        <w:t>1.296</w:t>
      </w:r>
    </w:p>
    <w:p>
      <w:r>
        <w:t>645</w:t>
      </w:r>
    </w:p>
    <w:p>
      <w:r>
        <w:t>651</w:t>
      </w:r>
    </w:p>
    <w:p>
      <w:r>
        <w:t>9.2</w:t>
      </w:r>
    </w:p>
    <w:p>
      <w:r>
        <w:t>Tiểu dự án 2 : Ứng dụng công nghệ thông tin hỗ trợ phát triển kinh tế - xã hội và đảm bảo an ninh trật tự vùng đồng bào dân tộc thiểu số và miền núi</w:t>
      </w:r>
    </w:p>
    <w:p>
      <w:r>
        <w:t>2.000</w:t>
      </w:r>
    </w:p>
    <w:p>
      <w:r>
        <w:t>2.000</w:t>
      </w:r>
    </w:p>
    <w:p>
      <w:r>
        <w:t>9.3</w:t>
      </w:r>
    </w:p>
    <w:p>
      <w:r>
        <w:t>Tiểu dự án 3 : Kiểm tra, giám sát, đánh giá, đào tạo, tập huấn tổ chức thực hiện Chương trình</w:t>
      </w:r>
    </w:p>
    <w:p>
      <w:r>
        <w:t>4.144</w:t>
      </w:r>
    </w:p>
    <w:p>
      <w:r>
        <w:t>3.851</w:t>
      </w:r>
    </w:p>
    <w:p>
      <w:r>
        <w:t>293</w:t>
      </w:r>
    </w:p>
    <w:p>
      <w:r>
        <w:t>176</w:t>
      </w:r>
    </w:p>
    <w:p>
      <w:r>
        <w:t>117</w:t>
      </w:r>
    </w:p>
    <w:p>
      <w:r>
        <w:t>PHỤ LỤC 02</w:t>
      </w:r>
    </w:p>
    <w:p>
      <w:r>
        <w:t>PHƯƠNG ÁN PHÂN BỔ VỐN SỰ NGHIỆP CHƯƠNG TRÌNH MỤC TIÊU QUỐC GIA PHÁT TRIỂN KINH TẾ - XÃ HỘI VÙNG ĐỒNG BÀO DÂN TỘC THIỂU SỐ VÀ MIỀN NÚI GIAI ĐOẠN 2021 - 2030, GIAI ĐOẠN I: TỪ NĂM 2021 ĐẾN NĂM 2025 TRÊN ĐỊA BÀN TỈNH GIA LAI NĂM 2023</w:t>
      </w:r>
    </w:p>
    <w:p>
      <w:r>
        <w:t>((Kèm theo Quyết định số 174/QĐ-UBND ngày 21 tháng 4 năm 2023 của Ủy ban nhân dân tỉnh)</w:t>
      </w:r>
    </w:p>
    <w:p>
      <w:r>
        <w:t>ĐVT: triệu đồng</w:t>
      </w:r>
    </w:p>
    <w:p>
      <w:r>
        <w:t>TT</w:t>
      </w:r>
    </w:p>
    <w:p>
      <w:r>
        <w:t>Các đơn vị</w:t>
      </w:r>
    </w:p>
    <w:p>
      <w:r>
        <w:t>Tổng cộng Chương trình</w:t>
      </w:r>
    </w:p>
    <w:p>
      <w:r>
        <w:t>Dự án 1: Giải quyết tình trạng thiếu đất ở, nhà ở, đất sản xuất, nước sinh hoạt</w:t>
      </w:r>
    </w:p>
    <w:p>
      <w:r>
        <w:t>Tổng cộng Dự án 1    (Phụ lục số 03)</w:t>
      </w:r>
    </w:p>
    <w:p>
      <w:r>
        <w:t>Nội dung 3: Hỗ trợ chuyển đổi nghề</w:t>
      </w:r>
    </w:p>
    <w:p>
      <w:r>
        <w:t>Nội dung 4: Hỗ trợ nước sinh hoạt phân tán</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NS cấp tỉnh</w:t>
      </w:r>
    </w:p>
    <w:p>
      <w:r>
        <w:t>NS huyện</w:t>
      </w:r>
    </w:p>
    <w:p>
      <w:r>
        <w:t>NS cấp tỉnh</w:t>
      </w:r>
    </w:p>
    <w:p>
      <w:r>
        <w:t>NS huyện</w:t>
      </w:r>
    </w:p>
    <w:p>
      <w:r>
        <w:t>NS cấp tỉnh</w:t>
      </w:r>
    </w:p>
    <w:p>
      <w:r>
        <w:t>NS huyện</w:t>
      </w:r>
    </w:p>
    <w:p>
      <w:r>
        <w:t>NS cấp tỉnh</w:t>
      </w:r>
    </w:p>
    <w:p>
      <w:r>
        <w:t>NS     huyện</w:t>
      </w:r>
    </w:p>
    <w:p>
      <w:r>
        <w:t>TỔNG CỘNG (I)+(II)</w:t>
      </w:r>
    </w:p>
    <w:p>
      <w:r>
        <w:t>499.927</w:t>
      </w:r>
    </w:p>
    <w:p>
      <w:r>
        <w:t>449.482</w:t>
      </w:r>
    </w:p>
    <w:p>
      <w:r>
        <w:t>50.445</w:t>
      </w:r>
    </w:p>
    <w:p>
      <w:r>
        <w:t>10.450</w:t>
      </w:r>
    </w:p>
    <w:p>
      <w:r>
        <w:t>39.995</w:t>
      </w:r>
    </w:p>
    <w:p>
      <w:r>
        <w:t>29.645</w:t>
      </w:r>
    </w:p>
    <w:p>
      <w:r>
        <w:t>29.645</w:t>
      </w:r>
    </w:p>
    <w:p>
      <w:r>
        <w:t>17.960</w:t>
      </w:r>
    </w:p>
    <w:p>
      <w:r>
        <w:t>17.960</w:t>
      </w:r>
    </w:p>
    <w:p>
      <w:r>
        <w:t>11.685</w:t>
      </w:r>
    </w:p>
    <w:p>
      <w:r>
        <w:t>11.685</w:t>
      </w:r>
    </w:p>
    <w:p>
      <w:r>
        <w:t>I</w:t>
      </w:r>
    </w:p>
    <w:p>
      <w:r>
        <w:t>Các sở, ban, ngành, cơ quan cấp tỉnh</w:t>
      </w:r>
    </w:p>
    <w:p>
      <w:r>
        <w:t>79.765</w:t>
      </w:r>
    </w:p>
    <w:p>
      <w:r>
        <w:t>69.315</w:t>
      </w:r>
    </w:p>
    <w:p>
      <w:r>
        <w:t>10.450</w:t>
      </w:r>
    </w:p>
    <w:p>
      <w:r>
        <w:t>10.450</w:t>
      </w:r>
    </w:p>
    <w:p>
      <w:r>
        <w:t>1</w:t>
      </w:r>
    </w:p>
    <w:p>
      <w:r>
        <w:t>Ban Dân tộc</w:t>
      </w:r>
    </w:p>
    <w:p>
      <w:r>
        <w:t>23.331</w:t>
      </w:r>
    </w:p>
    <w:p>
      <w:r>
        <w:t>22.504</w:t>
      </w:r>
    </w:p>
    <w:p>
      <w:r>
        <w:t>827</w:t>
      </w:r>
    </w:p>
    <w:p>
      <w:r>
        <w:t>827</w:t>
      </w:r>
    </w:p>
    <w:p>
      <w:r>
        <w:t>2</w:t>
      </w:r>
    </w:p>
    <w:p>
      <w:r>
        <w:t>Đoàn Thanh niên cộng sản HCM tỉnh</w:t>
      </w:r>
    </w:p>
    <w:p>
      <w:r>
        <w:t>331</w:t>
      </w:r>
    </w:p>
    <w:p>
      <w:r>
        <w:t>303</w:t>
      </w:r>
    </w:p>
    <w:p>
      <w:r>
        <w:t>28</w:t>
      </w:r>
    </w:p>
    <w:p>
      <w:r>
        <w:t>28</w:t>
      </w:r>
    </w:p>
    <w:p>
      <w:r>
        <w:t>3</w:t>
      </w:r>
    </w:p>
    <w:p>
      <w:r>
        <w:t>Hội Liên hiệp Phụ nữ tỉnh</w:t>
      </w:r>
    </w:p>
    <w:p>
      <w:r>
        <w:t>3.160</w:t>
      </w:r>
    </w:p>
    <w:p>
      <w:r>
        <w:t>2.861</w:t>
      </w:r>
    </w:p>
    <w:p>
      <w:r>
        <w:t>299</w:t>
      </w:r>
    </w:p>
    <w:p>
      <w:r>
        <w:t>299</w:t>
      </w:r>
    </w:p>
    <w:p>
      <w:r>
        <w:t>4</w:t>
      </w:r>
    </w:p>
    <w:p>
      <w:r>
        <w:t>Hội Nông dân tỉnh</w:t>
      </w:r>
    </w:p>
    <w:p>
      <w:r>
        <w:t>331</w:t>
      </w:r>
    </w:p>
    <w:p>
      <w:r>
        <w:t>303</w:t>
      </w:r>
    </w:p>
    <w:p>
      <w:r>
        <w:t>28</w:t>
      </w:r>
    </w:p>
    <w:p>
      <w:r>
        <w:t>28</w:t>
      </w:r>
    </w:p>
    <w:p>
      <w:r>
        <w:t>5</w:t>
      </w:r>
    </w:p>
    <w:p>
      <w:r>
        <w:t>Liên minh Hợp tác xã tỉnh</w:t>
      </w:r>
    </w:p>
    <w:p>
      <w:r>
        <w:t>673</w:t>
      </w:r>
    </w:p>
    <w:p>
      <w:r>
        <w:t>642</w:t>
      </w:r>
    </w:p>
    <w:p>
      <w:r>
        <w:t>31</w:t>
      </w:r>
    </w:p>
    <w:p>
      <w:r>
        <w:t>31</w:t>
      </w:r>
    </w:p>
    <w:p>
      <w:r>
        <w:t>6</w:t>
      </w:r>
    </w:p>
    <w:p>
      <w:r>
        <w:t>Sở Công Thương</w:t>
      </w:r>
    </w:p>
    <w:p>
      <w:r>
        <w:t>1.830</w:t>
      </w:r>
    </w:p>
    <w:p>
      <w:r>
        <w:t>1.671</w:t>
      </w:r>
    </w:p>
    <w:p>
      <w:r>
        <w:t>159</w:t>
      </w:r>
    </w:p>
    <w:p>
      <w:r>
        <w:t>159</w:t>
      </w:r>
    </w:p>
    <w:p>
      <w:r>
        <w:t>7</w:t>
      </w:r>
    </w:p>
    <w:p>
      <w:r>
        <w:t>Sở Giáo dục và Đào tạo</w:t>
      </w:r>
    </w:p>
    <w:p>
      <w:r>
        <w:t>9.400</w:t>
      </w:r>
    </w:p>
    <w:p>
      <w:r>
        <w:t>9.391</w:t>
      </w:r>
    </w:p>
    <w:p>
      <w:r>
        <w:t>9</w:t>
      </w:r>
    </w:p>
    <w:p>
      <w:r>
        <w:t>9</w:t>
      </w:r>
    </w:p>
    <w:p>
      <w:r>
        <w:t>8</w:t>
      </w:r>
    </w:p>
    <w:p>
      <w:r>
        <w:t>Sở Kế hoạch và Đầu tư</w:t>
      </w:r>
    </w:p>
    <w:p>
      <w:r>
        <w:t>83</w:t>
      </w:r>
    </w:p>
    <w:p>
      <w:r>
        <w:t>77</w:t>
      </w:r>
    </w:p>
    <w:p>
      <w:r>
        <w:t>6</w:t>
      </w:r>
    </w:p>
    <w:p>
      <w:r>
        <w:t>6</w:t>
      </w:r>
    </w:p>
    <w:p>
      <w:r>
        <w:t>9</w:t>
      </w:r>
    </w:p>
    <w:p>
      <w:r>
        <w:t>Sở Lao động - Thương binh và Xã hội</w:t>
      </w:r>
    </w:p>
    <w:p>
      <w:r>
        <w:t>125</w:t>
      </w:r>
    </w:p>
    <w:p>
      <w:r>
        <w:t>116</w:t>
      </w:r>
    </w:p>
    <w:p>
      <w:r>
        <w:t>9</w:t>
      </w:r>
    </w:p>
    <w:p>
      <w:r>
        <w:t>9</w:t>
      </w:r>
    </w:p>
    <w:p>
      <w:r>
        <w:t>10</w:t>
      </w:r>
    </w:p>
    <w:p>
      <w:r>
        <w:t>Sở Nông nghiệp và Phát triển nông thôn</w:t>
      </w:r>
    </w:p>
    <w:p>
      <w:r>
        <w:t>125</w:t>
      </w:r>
    </w:p>
    <w:p>
      <w:r>
        <w:t>116</w:t>
      </w:r>
    </w:p>
    <w:p>
      <w:r>
        <w:t>9</w:t>
      </w:r>
    </w:p>
    <w:p>
      <w:r>
        <w:t>9</w:t>
      </w:r>
    </w:p>
    <w:p>
      <w:r>
        <w:t>11</w:t>
      </w:r>
    </w:p>
    <w:p>
      <w:r>
        <w:t>Sở Tài chính</w:t>
      </w:r>
    </w:p>
    <w:p>
      <w:r>
        <w:t>83</w:t>
      </w:r>
    </w:p>
    <w:p>
      <w:r>
        <w:t>77</w:t>
      </w:r>
    </w:p>
    <w:p>
      <w:r>
        <w:t>6</w:t>
      </w:r>
    </w:p>
    <w:p>
      <w:r>
        <w:t>6</w:t>
      </w:r>
    </w:p>
    <w:p>
      <w:r>
        <w:t>12</w:t>
      </w:r>
    </w:p>
    <w:p>
      <w:r>
        <w:t>Sở Thông tin và Truyền thông</w:t>
      </w:r>
    </w:p>
    <w:p>
      <w:r>
        <w:t>633</w:t>
      </w:r>
    </w:p>
    <w:p>
      <w:r>
        <w:t>590</w:t>
      </w:r>
    </w:p>
    <w:p>
      <w:r>
        <w:t>43</w:t>
      </w:r>
    </w:p>
    <w:p>
      <w:r>
        <w:t>43</w:t>
      </w:r>
    </w:p>
    <w:p>
      <w:r>
        <w:t>13</w:t>
      </w:r>
    </w:p>
    <w:p>
      <w:r>
        <w:t>Sở Tư Pháp</w:t>
      </w:r>
    </w:p>
    <w:p>
      <w:r>
        <w:t>1.001</w:t>
      </w:r>
    </w:p>
    <w:p>
      <w:r>
        <w:t>930</w:t>
      </w:r>
    </w:p>
    <w:p>
      <w:r>
        <w:t>71</w:t>
      </w:r>
    </w:p>
    <w:p>
      <w:r>
        <w:t>71</w:t>
      </w:r>
    </w:p>
    <w:p>
      <w:r>
        <w:t>14</w:t>
      </w:r>
    </w:p>
    <w:p>
      <w:r>
        <w:t>Sở Văn hóa, Thể thao và Du lịch</w:t>
      </w:r>
    </w:p>
    <w:p>
      <w:r>
        <w:t>12.824</w:t>
      </w:r>
    </w:p>
    <w:p>
      <w:r>
        <w:t>5.059</w:t>
      </w:r>
    </w:p>
    <w:p>
      <w:r>
        <w:t>7.765</w:t>
      </w:r>
    </w:p>
    <w:p>
      <w:r>
        <w:t>7.765</w:t>
      </w:r>
    </w:p>
    <w:p>
      <w:r>
        <w:t>15</w:t>
      </w:r>
    </w:p>
    <w:p>
      <w:r>
        <w:t>Sở Y tế</w:t>
      </w:r>
    </w:p>
    <w:p>
      <w:r>
        <w:t>12.049</w:t>
      </w:r>
    </w:p>
    <w:p>
      <w:r>
        <w:t>10.900</w:t>
      </w:r>
    </w:p>
    <w:p>
      <w:r>
        <w:t>1.149</w:t>
      </w:r>
    </w:p>
    <w:p>
      <w:r>
        <w:t>1.149</w:t>
      </w:r>
    </w:p>
    <w:p>
      <w:r>
        <w:t>16</w:t>
      </w:r>
    </w:p>
    <w:p>
      <w:r>
        <w:t>Ủy ban Mặt trận Tổ quốc Việt Nam tỉnh</w:t>
      </w:r>
    </w:p>
    <w:p>
      <w:r>
        <w:t>165</w:t>
      </w:r>
    </w:p>
    <w:p>
      <w:r>
        <w:t>154</w:t>
      </w:r>
    </w:p>
    <w:p>
      <w:r>
        <w:t>11</w:t>
      </w:r>
    </w:p>
    <w:p>
      <w:r>
        <w:t>11</w:t>
      </w:r>
    </w:p>
    <w:p>
      <w:r>
        <w:t>17</w:t>
      </w:r>
    </w:p>
    <w:p>
      <w:r>
        <w:t>Các đơn vị chủ rừng</w:t>
      </w:r>
    </w:p>
    <w:p>
      <w:r>
        <w:t>13.621</w:t>
      </w:r>
    </w:p>
    <w:p>
      <w:r>
        <w:t>13.621</w:t>
      </w:r>
    </w:p>
    <w:p>
      <w:r>
        <w:t>17.1</w:t>
      </w:r>
    </w:p>
    <w:p>
      <w:r>
        <w:t>Ban QLRPH Nam Sông Ba</w:t>
      </w:r>
    </w:p>
    <w:p>
      <w:r>
        <w:t>980</w:t>
      </w:r>
    </w:p>
    <w:p>
      <w:r>
        <w:t>980</w:t>
      </w:r>
    </w:p>
    <w:p>
      <w:r>
        <w:t>17.2</w:t>
      </w:r>
    </w:p>
    <w:p>
      <w:r>
        <w:t>Ban QLRPH Bắc Biển Hồ</w:t>
      </w:r>
    </w:p>
    <w:p>
      <w:r>
        <w:t>800</w:t>
      </w:r>
    </w:p>
    <w:p>
      <w:r>
        <w:t>800</w:t>
      </w:r>
    </w:p>
    <w:p>
      <w:r>
        <w:t>17.3</w:t>
      </w:r>
    </w:p>
    <w:p>
      <w:r>
        <w:t>Ban QLRPH Đông Bắc Chư Păh</w:t>
      </w:r>
    </w:p>
    <w:p>
      <w:r>
        <w:t>1.615</w:t>
      </w:r>
    </w:p>
    <w:p>
      <w:r>
        <w:t>1.615</w:t>
      </w:r>
    </w:p>
    <w:p>
      <w:r>
        <w:t>17.4</w:t>
      </w:r>
    </w:p>
    <w:p>
      <w:r>
        <w:t>Ban QLRPH Ia Rsai</w:t>
      </w:r>
    </w:p>
    <w:p>
      <w:r>
        <w:t>1.049</w:t>
      </w:r>
    </w:p>
    <w:p>
      <w:r>
        <w:t>1.049</w:t>
      </w:r>
    </w:p>
    <w:p>
      <w:r>
        <w:t>17.5</w:t>
      </w:r>
    </w:p>
    <w:p>
      <w:r>
        <w:t>Ban QLRPH Hà Ra</w:t>
      </w:r>
    </w:p>
    <w:p>
      <w:r>
        <w:t>1.486</w:t>
      </w:r>
    </w:p>
    <w:p>
      <w:r>
        <w:t>1.486</w:t>
      </w:r>
    </w:p>
    <w:p>
      <w:r>
        <w:t>17.6</w:t>
      </w:r>
    </w:p>
    <w:p>
      <w:r>
        <w:t>Ban QLRPH Ya Hội</w:t>
      </w:r>
    </w:p>
    <w:p>
      <w:r>
        <w:t>628</w:t>
      </w:r>
    </w:p>
    <w:p>
      <w:r>
        <w:t>628</w:t>
      </w:r>
    </w:p>
    <w:p>
      <w:r>
        <w:t>17.7</w:t>
      </w:r>
    </w:p>
    <w:p>
      <w:r>
        <w:t>Ban QLRPH Ia Puch</w:t>
      </w:r>
    </w:p>
    <w:p>
      <w:r>
        <w:t>1.115</w:t>
      </w:r>
    </w:p>
    <w:p>
      <w:r>
        <w:t>1.115</w:t>
      </w:r>
    </w:p>
    <w:p>
      <w:r>
        <w:t>17.8</w:t>
      </w:r>
    </w:p>
    <w:p>
      <w:r>
        <w:t>Ban QLRPH Mang Yang</w:t>
      </w:r>
    </w:p>
    <w:p>
      <w:r>
        <w:t>464</w:t>
      </w:r>
    </w:p>
    <w:p>
      <w:r>
        <w:t>464</w:t>
      </w:r>
    </w:p>
    <w:p>
      <w:r>
        <w:t>17.9</w:t>
      </w:r>
    </w:p>
    <w:p>
      <w:r>
        <w:t>Ban QLRPH Chư Sê</w:t>
      </w:r>
    </w:p>
    <w:p>
      <w:r>
        <w:t>375</w:t>
      </w:r>
    </w:p>
    <w:p>
      <w:r>
        <w:t>375</w:t>
      </w:r>
    </w:p>
    <w:p>
      <w:r>
        <w:t>17.10</w:t>
      </w:r>
    </w:p>
    <w:p>
      <w:r>
        <w:t>Ban QLRPH Ia Ly</w:t>
      </w:r>
    </w:p>
    <w:p>
      <w:r>
        <w:t>1.134</w:t>
      </w:r>
    </w:p>
    <w:p>
      <w:r>
        <w:t>1.134</w:t>
      </w:r>
    </w:p>
    <w:p>
      <w:r>
        <w:t>17.11</w:t>
      </w:r>
    </w:p>
    <w:p>
      <w:r>
        <w:t>Ban QLRPH Chư Mố</w:t>
      </w:r>
    </w:p>
    <w:p>
      <w:r>
        <w:t>796</w:t>
      </w:r>
    </w:p>
    <w:p>
      <w:r>
        <w:t>796</w:t>
      </w:r>
    </w:p>
    <w:p>
      <w:r>
        <w:t>17.12</w:t>
      </w:r>
    </w:p>
    <w:p>
      <w:r>
        <w:t>Ban QLRPH Đăk Đoa</w:t>
      </w:r>
    </w:p>
    <w:p>
      <w:r>
        <w:t>1.810</w:t>
      </w:r>
    </w:p>
    <w:p>
      <w:r>
        <w:t>1.810</w:t>
      </w:r>
    </w:p>
    <w:p>
      <w:r>
        <w:t>17.13</w:t>
      </w:r>
    </w:p>
    <w:p>
      <w:r>
        <w:t>Ban QLRPH Nam Phú Nhơn</w:t>
      </w:r>
    </w:p>
    <w:p>
      <w:r>
        <w:t>846</w:t>
      </w:r>
    </w:p>
    <w:p>
      <w:r>
        <w:t>846</w:t>
      </w:r>
    </w:p>
    <w:p>
      <w:r>
        <w:t>17.14</w:t>
      </w:r>
    </w:p>
    <w:p>
      <w:r>
        <w:t>Ban QLRPH Xã Nam</w:t>
      </w:r>
    </w:p>
    <w:p>
      <w:r>
        <w:t>340</w:t>
      </w:r>
    </w:p>
    <w:p>
      <w:r>
        <w:t>340</w:t>
      </w:r>
    </w:p>
    <w:p>
      <w:r>
        <w:t>17.15</w:t>
      </w:r>
    </w:p>
    <w:p>
      <w:r>
        <w:t>Cty TNHH MTV LN Krông Pa</w:t>
      </w:r>
    </w:p>
    <w:p>
      <w:r>
        <w:t>183</w:t>
      </w:r>
    </w:p>
    <w:p>
      <w:r>
        <w:t>183</w:t>
      </w:r>
    </w:p>
    <w:p>
      <w:r>
        <w:t>II</w:t>
      </w:r>
    </w:p>
    <w:p>
      <w:r>
        <w:t>Các địa phương</w:t>
      </w:r>
    </w:p>
    <w:p>
      <w:r>
        <w:t>420.162</w:t>
      </w:r>
    </w:p>
    <w:p>
      <w:r>
        <w:t>380.167</w:t>
      </w:r>
    </w:p>
    <w:p>
      <w:r>
        <w:t>39.995</w:t>
      </w:r>
    </w:p>
    <w:p>
      <w:r>
        <w:t>39.995</w:t>
      </w:r>
    </w:p>
    <w:p>
      <w:r>
        <w:t>29.645</w:t>
      </w:r>
    </w:p>
    <w:p>
      <w:r>
        <w:t>29.645</w:t>
      </w:r>
    </w:p>
    <w:p>
      <w:r>
        <w:t>17.960</w:t>
      </w:r>
    </w:p>
    <w:p>
      <w:r>
        <w:t>17.960</w:t>
      </w:r>
    </w:p>
    <w:p>
      <w:r>
        <w:t>11.685</w:t>
      </w:r>
    </w:p>
    <w:p>
      <w:r>
        <w:t>11.685</w:t>
      </w:r>
    </w:p>
    <w:p>
      <w:r>
        <w:t>1</w:t>
      </w:r>
    </w:p>
    <w:p>
      <w:r>
        <w:t>An Khê</w:t>
      </w:r>
    </w:p>
    <w:p>
      <w:r>
        <w:t>2.735</w:t>
      </w:r>
    </w:p>
    <w:p>
      <w:r>
        <w:t>2.605</w:t>
      </w:r>
    </w:p>
    <w:p>
      <w:r>
        <w:t>130</w:t>
      </w:r>
    </w:p>
    <w:p>
      <w:r>
        <w:t>130</w:t>
      </w:r>
    </w:p>
    <w:p>
      <w:r>
        <w:t>2</w:t>
      </w:r>
    </w:p>
    <w:p>
      <w:r>
        <w:t>Ayun Pa</w:t>
      </w:r>
    </w:p>
    <w:p>
      <w:r>
        <w:t>4.471</w:t>
      </w:r>
    </w:p>
    <w:p>
      <w:r>
        <w:t>4.133</w:t>
      </w:r>
    </w:p>
    <w:p>
      <w:r>
        <w:t>338</w:t>
      </w:r>
    </w:p>
    <w:p>
      <w:r>
        <w:t>338</w:t>
      </w:r>
    </w:p>
    <w:p>
      <w:r>
        <w:t>201</w:t>
      </w:r>
    </w:p>
    <w:p>
      <w:r>
        <w:t>201</w:t>
      </w:r>
    </w:p>
    <w:p>
      <w:r>
        <w:t>120</w:t>
      </w:r>
    </w:p>
    <w:p>
      <w:r>
        <w:t>120</w:t>
      </w:r>
    </w:p>
    <w:p>
      <w:r>
        <w:t>81</w:t>
      </w:r>
    </w:p>
    <w:p>
      <w:r>
        <w:t>81</w:t>
      </w:r>
    </w:p>
    <w:p>
      <w:r>
        <w:t>3</w:t>
      </w:r>
    </w:p>
    <w:p>
      <w:r>
        <w:t>Chư Păh</w:t>
      </w:r>
    </w:p>
    <w:p>
      <w:r>
        <w:t>27.648</w:t>
      </w:r>
    </w:p>
    <w:p>
      <w:r>
        <w:t>26.071</w:t>
      </w:r>
    </w:p>
    <w:p>
      <w:r>
        <w:t>1.577</w:t>
      </w:r>
    </w:p>
    <w:p>
      <w:r>
        <w:t>1.577</w:t>
      </w:r>
    </w:p>
    <w:p>
      <w:r>
        <w:t>715</w:t>
      </w:r>
    </w:p>
    <w:p>
      <w:r>
        <w:t>715</w:t>
      </w:r>
    </w:p>
    <w:p>
      <w:r>
        <w:t>100</w:t>
      </w:r>
    </w:p>
    <w:p>
      <w:r>
        <w:t>100</w:t>
      </w:r>
    </w:p>
    <w:p>
      <w:r>
        <w:t>615</w:t>
      </w:r>
    </w:p>
    <w:p>
      <w:r>
        <w:t>615</w:t>
      </w:r>
    </w:p>
    <w:p>
      <w:r>
        <w:t>4</w:t>
      </w:r>
    </w:p>
    <w:p>
      <w:r>
        <w:t>Chư Prông</w:t>
      </w:r>
    </w:p>
    <w:p>
      <w:r>
        <w:t>28.954</w:t>
      </w:r>
    </w:p>
    <w:p>
      <w:r>
        <w:t>27.107</w:t>
      </w:r>
    </w:p>
    <w:p>
      <w:r>
        <w:t>1.847</w:t>
      </w:r>
    </w:p>
    <w:p>
      <w:r>
        <w:t>1.847</w:t>
      </w:r>
    </w:p>
    <w:p>
      <w:r>
        <w:t>1.886</w:t>
      </w:r>
    </w:p>
    <w:p>
      <w:r>
        <w:t>1.886</w:t>
      </w:r>
    </w:p>
    <w:p>
      <w:r>
        <w:t>1.340</w:t>
      </w:r>
    </w:p>
    <w:p>
      <w:r>
        <w:t>1.340</w:t>
      </w:r>
    </w:p>
    <w:p>
      <w:r>
        <w:t>546</w:t>
      </w:r>
    </w:p>
    <w:p>
      <w:r>
        <w:t>546</w:t>
      </w:r>
    </w:p>
    <w:p>
      <w:r>
        <w:t>5</w:t>
      </w:r>
    </w:p>
    <w:p>
      <w:r>
        <w:t>Chư Pưh</w:t>
      </w:r>
    </w:p>
    <w:p>
      <w:r>
        <w:t>18.014</w:t>
      </w:r>
    </w:p>
    <w:p>
      <w:r>
        <w:t>16.375</w:t>
      </w:r>
    </w:p>
    <w:p>
      <w:r>
        <w:t>1.639</w:t>
      </w:r>
    </w:p>
    <w:p>
      <w:r>
        <w:t>1.639</w:t>
      </w:r>
    </w:p>
    <w:p>
      <w:r>
        <w:t>1.812</w:t>
      </w:r>
    </w:p>
    <w:p>
      <w:r>
        <w:t>1.812</w:t>
      </w:r>
    </w:p>
    <w:p>
      <w:r>
        <w:t>1.530</w:t>
      </w:r>
    </w:p>
    <w:p>
      <w:r>
        <w:t>1.530</w:t>
      </w:r>
    </w:p>
    <w:p>
      <w:r>
        <w:t>282</w:t>
      </w:r>
    </w:p>
    <w:p>
      <w:r>
        <w:t>282</w:t>
      </w:r>
    </w:p>
    <w:p>
      <w:r>
        <w:t>6</w:t>
      </w:r>
    </w:p>
    <w:p>
      <w:r>
        <w:t>Chư Sê</w:t>
      </w:r>
    </w:p>
    <w:p>
      <w:r>
        <w:t>18.540</w:t>
      </w:r>
    </w:p>
    <w:p>
      <w:r>
        <w:t>17.262</w:t>
      </w:r>
    </w:p>
    <w:p>
      <w:r>
        <w:t>1.278</w:t>
      </w:r>
    </w:p>
    <w:p>
      <w:r>
        <w:t>1.278</w:t>
      </w:r>
    </w:p>
    <w:p>
      <w:r>
        <w:t>1.030</w:t>
      </w:r>
    </w:p>
    <w:p>
      <w:r>
        <w:t>1.030</w:t>
      </w:r>
    </w:p>
    <w:p>
      <w:r>
        <w:t>400</w:t>
      </w:r>
    </w:p>
    <w:p>
      <w:r>
        <w:t>400</w:t>
      </w:r>
    </w:p>
    <w:p>
      <w:r>
        <w:t>630</w:t>
      </w:r>
    </w:p>
    <w:p>
      <w:r>
        <w:t>630</w:t>
      </w:r>
    </w:p>
    <w:p>
      <w:r>
        <w:t>7</w:t>
      </w:r>
    </w:p>
    <w:p>
      <w:r>
        <w:t>Đak Đoa</w:t>
      </w:r>
    </w:p>
    <w:p>
      <w:r>
        <w:t>33.564</w:t>
      </w:r>
    </w:p>
    <w:p>
      <w:r>
        <w:t>29.885</w:t>
      </w:r>
    </w:p>
    <w:p>
      <w:r>
        <w:t>3.679</w:t>
      </w:r>
    </w:p>
    <w:p>
      <w:r>
        <w:t>3.679</w:t>
      </w:r>
    </w:p>
    <w:p>
      <w:r>
        <w:t>1.290</w:t>
      </w:r>
    </w:p>
    <w:p>
      <w:r>
        <w:t>1.290</w:t>
      </w:r>
    </w:p>
    <w:p>
      <w:r>
        <w:t>960</w:t>
      </w:r>
    </w:p>
    <w:p>
      <w:r>
        <w:t>960</w:t>
      </w:r>
    </w:p>
    <w:p>
      <w:r>
        <w:t>330</w:t>
      </w:r>
    </w:p>
    <w:p>
      <w:r>
        <w:t>330</w:t>
      </w:r>
    </w:p>
    <w:p>
      <w:r>
        <w:t>8</w:t>
      </w:r>
    </w:p>
    <w:p>
      <w:r>
        <w:t>Đăk Pơ</w:t>
      </w:r>
    </w:p>
    <w:p>
      <w:r>
        <w:t>14.070</w:t>
      </w:r>
    </w:p>
    <w:p>
      <w:r>
        <w:t>12.777</w:t>
      </w:r>
    </w:p>
    <w:p>
      <w:r>
        <w:t>1.293</w:t>
      </w:r>
    </w:p>
    <w:p>
      <w:r>
        <w:t>1.293</w:t>
      </w:r>
    </w:p>
    <w:p>
      <w:r>
        <w:t>1.458</w:t>
      </w:r>
    </w:p>
    <w:p>
      <w:r>
        <w:t>1.458</w:t>
      </w:r>
    </w:p>
    <w:p>
      <w:r>
        <w:t>960</w:t>
      </w:r>
    </w:p>
    <w:p>
      <w:r>
        <w:t>960</w:t>
      </w:r>
    </w:p>
    <w:p>
      <w:r>
        <w:t>498</w:t>
      </w:r>
    </w:p>
    <w:p>
      <w:r>
        <w:t>498</w:t>
      </w:r>
    </w:p>
    <w:p>
      <w:r>
        <w:t>9</w:t>
      </w:r>
    </w:p>
    <w:p>
      <w:r>
        <w:t>Đức Cơ</w:t>
      </w:r>
    </w:p>
    <w:p>
      <w:r>
        <w:t>25.246</w:t>
      </w:r>
    </w:p>
    <w:p>
      <w:r>
        <w:t>21.179</w:t>
      </w:r>
    </w:p>
    <w:p>
      <w:r>
        <w:t>4.067</w:t>
      </w:r>
    </w:p>
    <w:p>
      <w:r>
        <w:t>4.067</w:t>
      </w:r>
    </w:p>
    <w:p>
      <w:r>
        <w:t>1.389</w:t>
      </w:r>
    </w:p>
    <w:p>
      <w:r>
        <w:t>1.389</w:t>
      </w:r>
    </w:p>
    <w:p>
      <w:r>
        <w:t>960</w:t>
      </w:r>
    </w:p>
    <w:p>
      <w:r>
        <w:t>960</w:t>
      </w:r>
    </w:p>
    <w:p>
      <w:r>
        <w:t>429</w:t>
      </w:r>
    </w:p>
    <w:p>
      <w:r>
        <w:t>429</w:t>
      </w:r>
    </w:p>
    <w:p>
      <w:r>
        <w:t>10</w:t>
      </w:r>
    </w:p>
    <w:p>
      <w:r>
        <w:t>Ia Grai</w:t>
      </w:r>
    </w:p>
    <w:p>
      <w:r>
        <w:t>16.378</w:t>
      </w:r>
    </w:p>
    <w:p>
      <w:r>
        <w:t>14.057</w:t>
      </w:r>
    </w:p>
    <w:p>
      <w:r>
        <w:t>2.321</w:t>
      </w:r>
    </w:p>
    <w:p>
      <w:r>
        <w:t>2.321</w:t>
      </w:r>
    </w:p>
    <w:p>
      <w:r>
        <w:t>1.536</w:t>
      </w:r>
    </w:p>
    <w:p>
      <w:r>
        <w:t>1.536</w:t>
      </w:r>
    </w:p>
    <w:p>
      <w:r>
        <w:t>1.260</w:t>
      </w:r>
    </w:p>
    <w:p>
      <w:r>
        <w:t>1.260</w:t>
      </w:r>
    </w:p>
    <w:p>
      <w:r>
        <w:t>276</w:t>
      </w:r>
    </w:p>
    <w:p>
      <w:r>
        <w:t>276</w:t>
      </w:r>
    </w:p>
    <w:p>
      <w:r>
        <w:t>11</w:t>
      </w:r>
    </w:p>
    <w:p>
      <w:r>
        <w:t>Ia Pa</w:t>
      </w:r>
    </w:p>
    <w:p>
      <w:r>
        <w:t>24.623</w:t>
      </w:r>
    </w:p>
    <w:p>
      <w:r>
        <w:t>23.203</w:t>
      </w:r>
    </w:p>
    <w:p>
      <w:r>
        <w:t>1.420</w:t>
      </w:r>
    </w:p>
    <w:p>
      <w:r>
        <w:t>1.420</w:t>
      </w:r>
    </w:p>
    <w:p>
      <w:r>
        <w:t>3.510</w:t>
      </w:r>
    </w:p>
    <w:p>
      <w:r>
        <w:t>3.510</w:t>
      </w:r>
    </w:p>
    <w:p>
      <w:r>
        <w:t>2.670</w:t>
      </w:r>
    </w:p>
    <w:p>
      <w:r>
        <w:t>2.670</w:t>
      </w:r>
    </w:p>
    <w:p>
      <w:r>
        <w:t>840</w:t>
      </w:r>
    </w:p>
    <w:p>
      <w:r>
        <w:t>840</w:t>
      </w:r>
    </w:p>
    <w:p>
      <w:r>
        <w:t>12</w:t>
      </w:r>
    </w:p>
    <w:p>
      <w:r>
        <w:t>Kbang</w:t>
      </w:r>
    </w:p>
    <w:p>
      <w:r>
        <w:t>29.548</w:t>
      </w:r>
    </w:p>
    <w:p>
      <w:r>
        <w:t>25.291</w:t>
      </w:r>
    </w:p>
    <w:p>
      <w:r>
        <w:t>4.257</w:t>
      </w:r>
    </w:p>
    <w:p>
      <w:r>
        <w:t>4.257</w:t>
      </w:r>
    </w:p>
    <w:p>
      <w:r>
        <w:t>1.037</w:t>
      </w:r>
    </w:p>
    <w:p>
      <w:r>
        <w:t>1.037</w:t>
      </w:r>
    </w:p>
    <w:p>
      <w:r>
        <w:t>800</w:t>
      </w:r>
    </w:p>
    <w:p>
      <w:r>
        <w:t>800</w:t>
      </w:r>
    </w:p>
    <w:p>
      <w:r>
        <w:t>237</w:t>
      </w:r>
    </w:p>
    <w:p>
      <w:r>
        <w:t>237</w:t>
      </w:r>
    </w:p>
    <w:p>
      <w:r>
        <w:t>13</w:t>
      </w:r>
    </w:p>
    <w:p>
      <w:r>
        <w:t>Kông Chro</w:t>
      </w:r>
    </w:p>
    <w:p>
      <w:r>
        <w:t>49.715</w:t>
      </w:r>
    </w:p>
    <w:p>
      <w:r>
        <w:t>44.390</w:t>
      </w:r>
    </w:p>
    <w:p>
      <w:r>
        <w:t>5.325</w:t>
      </w:r>
    </w:p>
    <w:p>
      <w:r>
        <w:t>5.325</w:t>
      </w:r>
    </w:p>
    <w:p>
      <w:r>
        <w:t>4.879</w:t>
      </w:r>
    </w:p>
    <w:p>
      <w:r>
        <w:t>4.879</w:t>
      </w:r>
    </w:p>
    <w:p>
      <w:r>
        <w:t>400</w:t>
      </w:r>
    </w:p>
    <w:p>
      <w:r>
        <w:t>400</w:t>
      </w:r>
    </w:p>
    <w:p>
      <w:r>
        <w:t>4.479</w:t>
      </w:r>
    </w:p>
    <w:p>
      <w:r>
        <w:t>4.479</w:t>
      </w:r>
    </w:p>
    <w:p>
      <w:r>
        <w:t>14</w:t>
      </w:r>
    </w:p>
    <w:p>
      <w:r>
        <w:t>Krông Pa</w:t>
      </w:r>
    </w:p>
    <w:p>
      <w:r>
        <w:t>56.603</w:t>
      </w:r>
    </w:p>
    <w:p>
      <w:r>
        <w:t>52.680</w:t>
      </w:r>
    </w:p>
    <w:p>
      <w:r>
        <w:t>3.923</w:t>
      </w:r>
    </w:p>
    <w:p>
      <w:r>
        <w:t>3.923</w:t>
      </w:r>
    </w:p>
    <w:p>
      <w:r>
        <w:t>4.022</w:t>
      </w:r>
    </w:p>
    <w:p>
      <w:r>
        <w:t>4.022</w:t>
      </w:r>
    </w:p>
    <w:p>
      <w:r>
        <w:t>3.050</w:t>
      </w:r>
    </w:p>
    <w:p>
      <w:r>
        <w:t>3.050</w:t>
      </w:r>
    </w:p>
    <w:p>
      <w:r>
        <w:t>972</w:t>
      </w:r>
    </w:p>
    <w:p>
      <w:r>
        <w:t>972</w:t>
      </w:r>
    </w:p>
    <w:p>
      <w:r>
        <w:t>15</w:t>
      </w:r>
    </w:p>
    <w:p>
      <w:r>
        <w:t>Mang Yang</w:t>
      </w:r>
    </w:p>
    <w:p>
      <w:r>
        <w:t>43.893</w:t>
      </w:r>
    </w:p>
    <w:p>
      <w:r>
        <w:t>39.067</w:t>
      </w:r>
    </w:p>
    <w:p>
      <w:r>
        <w:t>4.826</w:t>
      </w:r>
    </w:p>
    <w:p>
      <w:r>
        <w:t>4.826</w:t>
      </w:r>
    </w:p>
    <w:p>
      <w:r>
        <w:t>2.799</w:t>
      </w:r>
    </w:p>
    <w:p>
      <w:r>
        <w:t>2.799</w:t>
      </w:r>
    </w:p>
    <w:p>
      <w:r>
        <w:t>1.770</w:t>
      </w:r>
    </w:p>
    <w:p>
      <w:r>
        <w:t>1.770</w:t>
      </w:r>
    </w:p>
    <w:p>
      <w:r>
        <w:t>1.029</w:t>
      </w:r>
    </w:p>
    <w:p>
      <w:r>
        <w:t>1.029</w:t>
      </w:r>
    </w:p>
    <w:p>
      <w:r>
        <w:t>16</w:t>
      </w:r>
    </w:p>
    <w:p>
      <w:r>
        <w:t>Phú Thiện</w:t>
      </w:r>
    </w:p>
    <w:p>
      <w:r>
        <w:t>20.755</w:t>
      </w:r>
    </w:p>
    <w:p>
      <w:r>
        <w:t>18.727</w:t>
      </w:r>
    </w:p>
    <w:p>
      <w:r>
        <w:t>2.028</w:t>
      </w:r>
    </w:p>
    <w:p>
      <w:r>
        <w:t>2.028</w:t>
      </w:r>
    </w:p>
    <w:p>
      <w:r>
        <w:t>1.568</w:t>
      </w:r>
    </w:p>
    <w:p>
      <w:r>
        <w:t>1.568</w:t>
      </w:r>
    </w:p>
    <w:p>
      <w:r>
        <w:t>1.280</w:t>
      </w:r>
    </w:p>
    <w:p>
      <w:r>
        <w:t>1.280</w:t>
      </w:r>
    </w:p>
    <w:p>
      <w:r>
        <w:t>288</w:t>
      </w:r>
    </w:p>
    <w:p>
      <w:r>
        <w:t>288</w:t>
      </w:r>
    </w:p>
    <w:p>
      <w:r>
        <w:t>17</w:t>
      </w:r>
    </w:p>
    <w:p>
      <w:r>
        <w:t>Pleiku</w:t>
      </w:r>
    </w:p>
    <w:p>
      <w:r>
        <w:t>5.405</w:t>
      </w:r>
    </w:p>
    <w:p>
      <w:r>
        <w:t>5.358</w:t>
      </w:r>
    </w:p>
    <w:p>
      <w:r>
        <w:t>47</w:t>
      </w:r>
    </w:p>
    <w:p>
      <w:r>
        <w:t>47</w:t>
      </w:r>
    </w:p>
    <w:p>
      <w:r>
        <w:t>513</w:t>
      </w:r>
    </w:p>
    <w:p>
      <w:r>
        <w:t>513</w:t>
      </w:r>
    </w:p>
    <w:p>
      <w:r>
        <w:t>360</w:t>
      </w:r>
    </w:p>
    <w:p>
      <w:r>
        <w:t>360</w:t>
      </w:r>
    </w:p>
    <w:p>
      <w:r>
        <w:t>153</w:t>
      </w:r>
    </w:p>
    <w:p>
      <w:r>
        <w:t>153</w:t>
      </w:r>
    </w:p>
    <w:p>
      <w:r>
        <w:t>TT</w:t>
      </w:r>
    </w:p>
    <w:p>
      <w:r>
        <w:t>Các đơn vị</w:t>
      </w:r>
    </w:p>
    <w:p>
      <w:r>
        <w:t>Dự án 3: Phát triển sản xuất nông, lâm nghiệp bền vững, phát huy tiềm năng, thế mạnh của các vùng miền để sản xuất hàng hóa theo chuỗi giá trị</w:t>
      </w:r>
    </w:p>
    <w:p>
      <w:r>
        <w:t>Tổng cộng Dự án 3</w:t>
      </w:r>
    </w:p>
    <w:p>
      <w:r>
        <w:t>Tiểu dự án 1: Phát triển kinh tế nông, lâm nghiệp bền vững gắn với bảo vệ rừng và nâng cao thu nhập cho người dân</w:t>
      </w:r>
    </w:p>
    <w:p>
      <w:r>
        <w:t>(Phụ lục số 04)</w:t>
      </w:r>
    </w:p>
    <w:p>
      <w:r>
        <w:t>Tiểu dự án 2 - Nội dung 1: Hỗ trợ phát triển sản xuất theo chuỗi giá trị</w:t>
      </w:r>
    </w:p>
    <w:p>
      <w:r>
        <w:t>(Phụ lục số 05)</w:t>
      </w:r>
    </w:p>
    <w:p>
      <w:r>
        <w:t>Tiểu dự án 2 - Nội dung 3: Thúc đẩy khởi sự kinh doanh, khởi nghiệp và thu hút đầu tư vùng đồng bào DTTS&amp;MN</w:t>
      </w:r>
    </w:p>
    <w:p>
      <w:r>
        <w:t>(Phụ lục số 06)</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NS cấp tỉnh</w:t>
      </w:r>
    </w:p>
    <w:p>
      <w:r>
        <w:t>NS cấp huyện</w:t>
      </w:r>
    </w:p>
    <w:p>
      <w:r>
        <w:t>NS cấp tỉnh</w:t>
      </w:r>
    </w:p>
    <w:p>
      <w:r>
        <w:t>NS cấp huyện</w:t>
      </w:r>
    </w:p>
    <w:p>
      <w:r>
        <w:t>NS cấp tỉnh</w:t>
      </w:r>
    </w:p>
    <w:p>
      <w:r>
        <w:t>NS cấp huyện</w:t>
      </w:r>
    </w:p>
    <w:p>
      <w:r>
        <w:t>NS cấp tỉnh</w:t>
      </w:r>
    </w:p>
    <w:p>
      <w:r>
        <w:t>NS cấp huyện</w:t>
      </w:r>
    </w:p>
    <w:p>
      <w:r>
        <w:t>TỔNG CỘNG (I)+(II)</w:t>
      </w:r>
    </w:p>
    <w:p>
      <w:r>
        <w:t>121.324</w:t>
      </w:r>
    </w:p>
    <w:p>
      <w:r>
        <w:t>115.568</w:t>
      </w:r>
    </w:p>
    <w:p>
      <w:r>
        <w:t>5.756</w:t>
      </w:r>
    </w:p>
    <w:p>
      <w:r>
        <w:t>296</w:t>
      </w:r>
    </w:p>
    <w:p>
      <w:r>
        <w:t>5.460</w:t>
      </w:r>
    </w:p>
    <w:p>
      <w:r>
        <w:t>55.371</w:t>
      </w:r>
    </w:p>
    <w:p>
      <w:r>
        <w:t>55.371</w:t>
      </w:r>
    </w:p>
    <w:p>
      <w:r>
        <w:t>56.258</w:t>
      </w:r>
    </w:p>
    <w:p>
      <w:r>
        <w:t>51.348</w:t>
      </w:r>
    </w:p>
    <w:p>
      <w:r>
        <w:t>4.910</w:t>
      </w:r>
    </w:p>
    <w:p>
      <w:r>
        <w:t>4.910</w:t>
      </w:r>
    </w:p>
    <w:p>
      <w:r>
        <w:t>9.695</w:t>
      </w:r>
    </w:p>
    <w:p>
      <w:r>
        <w:t>8.849</w:t>
      </w:r>
    </w:p>
    <w:p>
      <w:r>
        <w:t>846</w:t>
      </w:r>
    </w:p>
    <w:p>
      <w:r>
        <w:t>296</w:t>
      </w:r>
    </w:p>
    <w:p>
      <w:r>
        <w:t>550</w:t>
      </w:r>
    </w:p>
    <w:p>
      <w:r>
        <w:t>I</w:t>
      </w:r>
    </w:p>
    <w:p>
      <w:r>
        <w:t>Các sở, ban, ngành, cơ quan cấp tỉnh</w:t>
      </w:r>
    </w:p>
    <w:p>
      <w:r>
        <w:t>17.014</w:t>
      </w:r>
    </w:p>
    <w:p>
      <w:r>
        <w:t>16.718</w:t>
      </w:r>
    </w:p>
    <w:p>
      <w:r>
        <w:t>296</w:t>
      </w:r>
    </w:p>
    <w:p>
      <w:r>
        <w:t>296</w:t>
      </w:r>
    </w:p>
    <w:p>
      <w:r>
        <w:t>13.621</w:t>
      </w:r>
    </w:p>
    <w:p>
      <w:r>
        <w:t>13.621</w:t>
      </w:r>
    </w:p>
    <w:p>
      <w:r>
        <w:t>3.393</w:t>
      </w:r>
    </w:p>
    <w:p>
      <w:r>
        <w:t>3.097</w:t>
      </w:r>
    </w:p>
    <w:p>
      <w:r>
        <w:t>296</w:t>
      </w:r>
    </w:p>
    <w:p>
      <w:r>
        <w:t>296</w:t>
      </w:r>
    </w:p>
    <w:p>
      <w:r>
        <w:t>1</w:t>
      </w:r>
    </w:p>
    <w:p>
      <w:r>
        <w:t>Ban Dân tộc</w:t>
      </w:r>
    </w:p>
    <w:p>
      <w:r>
        <w:t>776</w:t>
      </w:r>
    </w:p>
    <w:p>
      <w:r>
        <w:t>708</w:t>
      </w:r>
    </w:p>
    <w:p>
      <w:r>
        <w:t>68</w:t>
      </w:r>
    </w:p>
    <w:p>
      <w:r>
        <w:t>68</w:t>
      </w:r>
    </w:p>
    <w:p>
      <w:r>
        <w:t>776</w:t>
      </w:r>
    </w:p>
    <w:p>
      <w:r>
        <w:t>708</w:t>
      </w:r>
    </w:p>
    <w:p>
      <w:r>
        <w:t>68</w:t>
      </w:r>
    </w:p>
    <w:p>
      <w:r>
        <w:t>68</w:t>
      </w:r>
    </w:p>
    <w:p>
      <w:r>
        <w:t>2</w:t>
      </w:r>
    </w:p>
    <w:p>
      <w:r>
        <w:t>Đoàn Thanh niên cộng sản HCM tỉnh</w:t>
      </w:r>
    </w:p>
    <w:p>
      <w:r>
        <w:t>290</w:t>
      </w:r>
    </w:p>
    <w:p>
      <w:r>
        <w:t>265</w:t>
      </w:r>
    </w:p>
    <w:p>
      <w:r>
        <w:t>25</w:t>
      </w:r>
    </w:p>
    <w:p>
      <w:r>
        <w:t>25</w:t>
      </w:r>
    </w:p>
    <w:p>
      <w:r>
        <w:t>290</w:t>
      </w:r>
    </w:p>
    <w:p>
      <w:r>
        <w:t>265</w:t>
      </w:r>
    </w:p>
    <w:p>
      <w:r>
        <w:t>25</w:t>
      </w:r>
    </w:p>
    <w:p>
      <w:r>
        <w:t>25</w:t>
      </w:r>
    </w:p>
    <w:p>
      <w:r>
        <w:t>3</w:t>
      </w:r>
    </w:p>
    <w:p>
      <w:r>
        <w:t>Hội Liên hiệp Phụ nữ tỉnh</w:t>
      </w:r>
    </w:p>
    <w:p>
      <w:r>
        <w:t>4</w:t>
      </w:r>
    </w:p>
    <w:p>
      <w:r>
        <w:t>Hội Nông dân tỉnh</w:t>
      </w:r>
    </w:p>
    <w:p>
      <w:r>
        <w:t>290</w:t>
      </w:r>
    </w:p>
    <w:p>
      <w:r>
        <w:t>265</w:t>
      </w:r>
    </w:p>
    <w:p>
      <w:r>
        <w:t>25</w:t>
      </w:r>
    </w:p>
    <w:p>
      <w:r>
        <w:t>25</w:t>
      </w:r>
    </w:p>
    <w:p>
      <w:r>
        <w:t>290</w:t>
      </w:r>
    </w:p>
    <w:p>
      <w:r>
        <w:t>265</w:t>
      </w:r>
    </w:p>
    <w:p>
      <w:r>
        <w:t>25</w:t>
      </w:r>
    </w:p>
    <w:p>
      <w:r>
        <w:t>25</w:t>
      </w:r>
    </w:p>
    <w:p>
      <w:r>
        <w:t>5</w:t>
      </w:r>
    </w:p>
    <w:p>
      <w:r>
        <w:t>Liên minh Hợp tác xã tỉnh</w:t>
      </w:r>
    </w:p>
    <w:p>
      <w:r>
        <w:t>290</w:t>
      </w:r>
    </w:p>
    <w:p>
      <w:r>
        <w:t>265</w:t>
      </w:r>
    </w:p>
    <w:p>
      <w:r>
        <w:t>25</w:t>
      </w:r>
    </w:p>
    <w:p>
      <w:r>
        <w:t>25</w:t>
      </w:r>
    </w:p>
    <w:p>
      <w:r>
        <w:t>290</w:t>
      </w:r>
    </w:p>
    <w:p>
      <w:r>
        <w:t>265</w:t>
      </w:r>
    </w:p>
    <w:p>
      <w:r>
        <w:t>25</w:t>
      </w:r>
    </w:p>
    <w:p>
      <w:r>
        <w:t>25</w:t>
      </w:r>
    </w:p>
    <w:p>
      <w:r>
        <w:t>6</w:t>
      </w:r>
    </w:p>
    <w:p>
      <w:r>
        <w:t>Sở Công Thương</w:t>
      </w:r>
    </w:p>
    <w:p>
      <w:r>
        <w:t>1.747</w:t>
      </w:r>
    </w:p>
    <w:p>
      <w:r>
        <w:t>1.594</w:t>
      </w:r>
    </w:p>
    <w:p>
      <w:r>
        <w:t>153</w:t>
      </w:r>
    </w:p>
    <w:p>
      <w:r>
        <w:t>153</w:t>
      </w:r>
    </w:p>
    <w:p>
      <w:r>
        <w:t>1.747</w:t>
      </w:r>
    </w:p>
    <w:p>
      <w:r>
        <w:t>1.594</w:t>
      </w:r>
    </w:p>
    <w:p>
      <w:r>
        <w:t>153</w:t>
      </w:r>
    </w:p>
    <w:p>
      <w:r>
        <w:t>153</w:t>
      </w:r>
    </w:p>
    <w:p>
      <w:r>
        <w:t>7</w:t>
      </w:r>
    </w:p>
    <w:p>
      <w:r>
        <w:t>Sở Giáo dục và Đào tạo</w:t>
      </w:r>
    </w:p>
    <w:p>
      <w:r>
        <w:t>8</w:t>
      </w:r>
    </w:p>
    <w:p>
      <w:r>
        <w:t>Sở Kế hoạch và Đầu tư</w:t>
      </w:r>
    </w:p>
    <w:p>
      <w:r>
        <w:t>9</w:t>
      </w:r>
    </w:p>
    <w:p>
      <w:r>
        <w:t>Sở Lao động - Thương binh và Xã hội</w:t>
      </w:r>
    </w:p>
    <w:p>
      <w:r>
        <w:t>10</w:t>
      </w:r>
    </w:p>
    <w:p>
      <w:r>
        <w:t>Sở Nông nghiệp và Phát triển nông thôn</w:t>
      </w:r>
    </w:p>
    <w:p>
      <w:r>
        <w:t>11</w:t>
      </w:r>
    </w:p>
    <w:p>
      <w:r>
        <w:t>Sở Tài chính</w:t>
      </w:r>
    </w:p>
    <w:p>
      <w:r>
        <w:t>12</w:t>
      </w:r>
    </w:p>
    <w:p>
      <w:r>
        <w:t>Sở Thông tin và Truyền thông</w:t>
      </w:r>
    </w:p>
    <w:p>
      <w:r>
        <w:t>13</w:t>
      </w:r>
    </w:p>
    <w:p>
      <w:r>
        <w:t>Sở Tư Pháp</w:t>
      </w:r>
    </w:p>
    <w:p>
      <w:r>
        <w:t>14</w:t>
      </w:r>
    </w:p>
    <w:p>
      <w:r>
        <w:t>Sở Văn hóa, Thể thao và Du lịch</w:t>
      </w:r>
    </w:p>
    <w:p>
      <w:r>
        <w:t>15</w:t>
      </w:r>
    </w:p>
    <w:p>
      <w:r>
        <w:t>Sở Y tế</w:t>
      </w:r>
    </w:p>
    <w:p>
      <w:r>
        <w:t>16</w:t>
      </w:r>
    </w:p>
    <w:p>
      <w:r>
        <w:t>Ủy ban Mặt trận Tổ quốc Việt Nam tỉnh</w:t>
      </w:r>
    </w:p>
    <w:p>
      <w:r>
        <w:t>17</w:t>
      </w:r>
    </w:p>
    <w:p>
      <w:r>
        <w:t>Các đơn vị chủ rừng</w:t>
      </w:r>
    </w:p>
    <w:p>
      <w:r>
        <w:t>13.621</w:t>
      </w:r>
    </w:p>
    <w:p>
      <w:r>
        <w:t>13.621</w:t>
      </w:r>
    </w:p>
    <w:p>
      <w:r>
        <w:t>13.621</w:t>
      </w:r>
    </w:p>
    <w:p>
      <w:r>
        <w:t>13.621</w:t>
      </w:r>
    </w:p>
    <w:p>
      <w:r>
        <w:t>17.1</w:t>
      </w:r>
    </w:p>
    <w:p>
      <w:r>
        <w:t>Ban QLRPH Nam Sông Ba</w:t>
      </w:r>
    </w:p>
    <w:p>
      <w:r>
        <w:t>980</w:t>
      </w:r>
    </w:p>
    <w:p>
      <w:r>
        <w:t>980</w:t>
      </w:r>
    </w:p>
    <w:p>
      <w:r>
        <w:t>980</w:t>
      </w:r>
    </w:p>
    <w:p>
      <w:r>
        <w:t>980</w:t>
      </w:r>
    </w:p>
    <w:p>
      <w:r>
        <w:t>17.2</w:t>
      </w:r>
    </w:p>
    <w:p>
      <w:r>
        <w:t>Ban QLRPH Bắc Biển Hồ</w:t>
      </w:r>
    </w:p>
    <w:p>
      <w:r>
        <w:t>800</w:t>
      </w:r>
    </w:p>
    <w:p>
      <w:r>
        <w:t>800</w:t>
      </w:r>
    </w:p>
    <w:p>
      <w:r>
        <w:t>800</w:t>
      </w:r>
    </w:p>
    <w:p>
      <w:r>
        <w:t>800</w:t>
      </w:r>
    </w:p>
    <w:p>
      <w:r>
        <w:t>17.3</w:t>
      </w:r>
    </w:p>
    <w:p>
      <w:r>
        <w:t>Ban QLRPH Đông Bắc Chư Păh</w:t>
      </w:r>
    </w:p>
    <w:p>
      <w:r>
        <w:t>1.615</w:t>
      </w:r>
    </w:p>
    <w:p>
      <w:r>
        <w:t>1.615</w:t>
      </w:r>
    </w:p>
    <w:p>
      <w:r>
        <w:t>1.615</w:t>
      </w:r>
    </w:p>
    <w:p>
      <w:r>
        <w:t>1.615</w:t>
      </w:r>
    </w:p>
    <w:p>
      <w:r>
        <w:t>17.4</w:t>
      </w:r>
    </w:p>
    <w:p>
      <w:r>
        <w:t>Ban QLRPH Ia Rsai</w:t>
      </w:r>
    </w:p>
    <w:p>
      <w:r>
        <w:t>1.049</w:t>
      </w:r>
    </w:p>
    <w:p>
      <w:r>
        <w:t>1.049</w:t>
      </w:r>
    </w:p>
    <w:p>
      <w:r>
        <w:t>1.049</w:t>
      </w:r>
    </w:p>
    <w:p>
      <w:r>
        <w:t>1.049</w:t>
      </w:r>
    </w:p>
    <w:p>
      <w:r>
        <w:t>17.5</w:t>
      </w:r>
    </w:p>
    <w:p>
      <w:r>
        <w:t>Ban QLRPH Hà Ra</w:t>
      </w:r>
    </w:p>
    <w:p>
      <w:r>
        <w:t>1.486</w:t>
      </w:r>
    </w:p>
    <w:p>
      <w:r>
        <w:t>1.486</w:t>
      </w:r>
    </w:p>
    <w:p>
      <w:r>
        <w:t>1.486</w:t>
      </w:r>
    </w:p>
    <w:p>
      <w:r>
        <w:t>1.486</w:t>
      </w:r>
    </w:p>
    <w:p>
      <w:r>
        <w:t>17.6</w:t>
      </w:r>
    </w:p>
    <w:p>
      <w:r>
        <w:t>Ban QLRPH Ya Hội</w:t>
      </w:r>
    </w:p>
    <w:p>
      <w:r>
        <w:t>628</w:t>
      </w:r>
    </w:p>
    <w:p>
      <w:r>
        <w:t>628</w:t>
      </w:r>
    </w:p>
    <w:p>
      <w:r>
        <w:t>628</w:t>
      </w:r>
    </w:p>
    <w:p>
      <w:r>
        <w:t>628</w:t>
      </w:r>
    </w:p>
    <w:p>
      <w:r>
        <w:t>17.7</w:t>
      </w:r>
    </w:p>
    <w:p>
      <w:r>
        <w:t>Ban QLRPH Ia Puch</w:t>
      </w:r>
    </w:p>
    <w:p>
      <w:r>
        <w:t>1.115</w:t>
      </w:r>
    </w:p>
    <w:p>
      <w:r>
        <w:t>1.115</w:t>
      </w:r>
    </w:p>
    <w:p>
      <w:r>
        <w:t>1.115</w:t>
      </w:r>
    </w:p>
    <w:p>
      <w:r>
        <w:t>1.115</w:t>
      </w:r>
    </w:p>
    <w:p>
      <w:r>
        <w:t>17.8</w:t>
      </w:r>
    </w:p>
    <w:p>
      <w:r>
        <w:t>Ban QLRPH Mang Yang</w:t>
      </w:r>
    </w:p>
    <w:p>
      <w:r>
        <w:t>464</w:t>
      </w:r>
    </w:p>
    <w:p>
      <w:r>
        <w:t>464</w:t>
      </w:r>
    </w:p>
    <w:p>
      <w:r>
        <w:t>464</w:t>
      </w:r>
    </w:p>
    <w:p>
      <w:r>
        <w:t>464</w:t>
      </w:r>
    </w:p>
    <w:p>
      <w:r>
        <w:t>17.9</w:t>
      </w:r>
    </w:p>
    <w:p>
      <w:r>
        <w:t>Ban QLRPH Chư Sê</w:t>
      </w:r>
    </w:p>
    <w:p>
      <w:r>
        <w:t>375</w:t>
      </w:r>
    </w:p>
    <w:p>
      <w:r>
        <w:t>375</w:t>
      </w:r>
    </w:p>
    <w:p>
      <w:r>
        <w:t>375</w:t>
      </w:r>
    </w:p>
    <w:p>
      <w:r>
        <w:t>375</w:t>
      </w:r>
    </w:p>
    <w:p>
      <w:r>
        <w:t>17.10</w:t>
      </w:r>
    </w:p>
    <w:p>
      <w:r>
        <w:t>Ban QLRPH Ia Ly</w:t>
      </w:r>
    </w:p>
    <w:p>
      <w:r>
        <w:t>1.134</w:t>
      </w:r>
    </w:p>
    <w:p>
      <w:r>
        <w:t>1.134</w:t>
      </w:r>
    </w:p>
    <w:p>
      <w:r>
        <w:t>1.134</w:t>
      </w:r>
    </w:p>
    <w:p>
      <w:r>
        <w:t>1.134</w:t>
      </w:r>
    </w:p>
    <w:p>
      <w:r>
        <w:t>17.11</w:t>
      </w:r>
    </w:p>
    <w:p>
      <w:r>
        <w:t>Ban QLRPH Chư Mố</w:t>
      </w:r>
    </w:p>
    <w:p>
      <w:r>
        <w:t>796</w:t>
      </w:r>
    </w:p>
    <w:p>
      <w:r>
        <w:t>796</w:t>
      </w:r>
    </w:p>
    <w:p>
      <w:r>
        <w:t>796</w:t>
      </w:r>
    </w:p>
    <w:p>
      <w:r>
        <w:t>796</w:t>
      </w:r>
    </w:p>
    <w:p>
      <w:r>
        <w:t>17.12</w:t>
      </w:r>
    </w:p>
    <w:p>
      <w:r>
        <w:t>Ban QLRPH Đăk Đoa</w:t>
      </w:r>
    </w:p>
    <w:p>
      <w:r>
        <w:t>1.810</w:t>
      </w:r>
    </w:p>
    <w:p>
      <w:r>
        <w:t>1.810</w:t>
      </w:r>
    </w:p>
    <w:p>
      <w:r>
        <w:t>1.810</w:t>
      </w:r>
    </w:p>
    <w:p>
      <w:r>
        <w:t>1.810</w:t>
      </w:r>
    </w:p>
    <w:p>
      <w:r>
        <w:t>17.13</w:t>
      </w:r>
    </w:p>
    <w:p>
      <w:r>
        <w:t>Ban QLRPH Nam Phú Nhơn</w:t>
      </w:r>
    </w:p>
    <w:p>
      <w:r>
        <w:t>846</w:t>
      </w:r>
    </w:p>
    <w:p>
      <w:r>
        <w:t>846</w:t>
      </w:r>
    </w:p>
    <w:p>
      <w:r>
        <w:t>846</w:t>
      </w:r>
    </w:p>
    <w:p>
      <w:r>
        <w:t>846</w:t>
      </w:r>
    </w:p>
    <w:p>
      <w:r>
        <w:t>17.14</w:t>
      </w:r>
    </w:p>
    <w:p>
      <w:r>
        <w:t>Ban QLRPH Xã Nam</w:t>
      </w:r>
    </w:p>
    <w:p>
      <w:r>
        <w:t>340</w:t>
      </w:r>
    </w:p>
    <w:p>
      <w:r>
        <w:t>340</w:t>
      </w:r>
    </w:p>
    <w:p>
      <w:r>
        <w:t>340</w:t>
      </w:r>
    </w:p>
    <w:p>
      <w:r>
        <w:t>340</w:t>
      </w:r>
    </w:p>
    <w:p>
      <w:r>
        <w:t>17.15</w:t>
      </w:r>
    </w:p>
    <w:p>
      <w:r>
        <w:t>Cty TNHH MTV LN Krông Pa</w:t>
      </w:r>
    </w:p>
    <w:p>
      <w:r>
        <w:t>183</w:t>
      </w:r>
    </w:p>
    <w:p>
      <w:r>
        <w:t>183</w:t>
      </w:r>
    </w:p>
    <w:p>
      <w:r>
        <w:t>183</w:t>
      </w:r>
    </w:p>
    <w:p>
      <w:r>
        <w:t>183</w:t>
      </w:r>
    </w:p>
    <w:p>
      <w:r>
        <w:t>II</w:t>
      </w:r>
    </w:p>
    <w:p>
      <w:r>
        <w:t>Các địa phương</w:t>
      </w:r>
    </w:p>
    <w:p>
      <w:r>
        <w:t>104.310</w:t>
      </w:r>
    </w:p>
    <w:p>
      <w:r>
        <w:t>98.850</w:t>
      </w:r>
    </w:p>
    <w:p>
      <w:r>
        <w:t>5.460</w:t>
      </w:r>
    </w:p>
    <w:p>
      <w:r>
        <w:t>5.460</w:t>
      </w:r>
    </w:p>
    <w:p>
      <w:r>
        <w:t>41.750</w:t>
      </w:r>
    </w:p>
    <w:p>
      <w:r>
        <w:t>41.750</w:t>
      </w:r>
    </w:p>
    <w:p>
      <w:r>
        <w:t>56.258</w:t>
      </w:r>
    </w:p>
    <w:p>
      <w:r>
        <w:t>51.348</w:t>
      </w:r>
    </w:p>
    <w:p>
      <w:r>
        <w:t>4.910</w:t>
      </w:r>
    </w:p>
    <w:p>
      <w:r>
        <w:t>4.910</w:t>
      </w:r>
    </w:p>
    <w:p>
      <w:r>
        <w:t>6.302</w:t>
      </w:r>
    </w:p>
    <w:p>
      <w:r>
        <w:t>5.752</w:t>
      </w:r>
    </w:p>
    <w:p>
      <w:r>
        <w:t>550</w:t>
      </w:r>
    </w:p>
    <w:p>
      <w:r>
        <w:t>550</w:t>
      </w:r>
    </w:p>
    <w:p>
      <w:r>
        <w:t>1</w:t>
      </w:r>
    </w:p>
    <w:p>
      <w:r>
        <w:t>An Khê</w:t>
      </w:r>
    </w:p>
    <w:p>
      <w:r>
        <w:t>407</w:t>
      </w:r>
    </w:p>
    <w:p>
      <w:r>
        <w:t>371</w:t>
      </w:r>
    </w:p>
    <w:p>
      <w:r>
        <w:t>36</w:t>
      </w:r>
    </w:p>
    <w:p>
      <w:r>
        <w:t>36</w:t>
      </w:r>
    </w:p>
    <w:p>
      <w:r>
        <w:t>366</w:t>
      </w:r>
    </w:p>
    <w:p>
      <w:r>
        <w:t>334</w:t>
      </w:r>
    </w:p>
    <w:p>
      <w:r>
        <w:t>32</w:t>
      </w:r>
    </w:p>
    <w:p>
      <w:r>
        <w:t>32</w:t>
      </w:r>
    </w:p>
    <w:p>
      <w:r>
        <w:t>41</w:t>
      </w:r>
    </w:p>
    <w:p>
      <w:r>
        <w:t>37</w:t>
      </w:r>
    </w:p>
    <w:p>
      <w:r>
        <w:t>4</w:t>
      </w:r>
    </w:p>
    <w:p>
      <w:r>
        <w:t>4</w:t>
      </w:r>
    </w:p>
    <w:p>
      <w:r>
        <w:t>2</w:t>
      </w:r>
    </w:p>
    <w:p>
      <w:r>
        <w:t>Ayun Pa</w:t>
      </w:r>
    </w:p>
    <w:p>
      <w:r>
        <w:t>3</w:t>
      </w:r>
    </w:p>
    <w:p>
      <w:r>
        <w:t>Chư Păh</w:t>
      </w:r>
    </w:p>
    <w:p>
      <w:r>
        <w:t>9.304</w:t>
      </w:r>
    </w:p>
    <w:p>
      <w:r>
        <w:t>8.857</w:t>
      </w:r>
    </w:p>
    <w:p>
      <w:r>
        <w:t>447</w:t>
      </w:r>
    </w:p>
    <w:p>
      <w:r>
        <w:t>447</w:t>
      </w:r>
    </w:p>
    <w:p>
      <w:r>
        <w:t>4.186</w:t>
      </w:r>
    </w:p>
    <w:p>
      <w:r>
        <w:t>4.186</w:t>
      </w:r>
    </w:p>
    <w:p>
      <w:r>
        <w:t>4.602</w:t>
      </w:r>
    </w:p>
    <w:p>
      <w:r>
        <w:t>4.200</w:t>
      </w:r>
    </w:p>
    <w:p>
      <w:r>
        <w:t>402</w:t>
      </w:r>
    </w:p>
    <w:p>
      <w:r>
        <w:t>402</w:t>
      </w:r>
    </w:p>
    <w:p>
      <w:r>
        <w:t>516</w:t>
      </w:r>
    </w:p>
    <w:p>
      <w:r>
        <w:t>471</w:t>
      </w:r>
    </w:p>
    <w:p>
      <w:r>
        <w:t>45</w:t>
      </w:r>
    </w:p>
    <w:p>
      <w:r>
        <w:t>45</w:t>
      </w:r>
    </w:p>
    <w:p>
      <w:r>
        <w:t>4</w:t>
      </w:r>
    </w:p>
    <w:p>
      <w:r>
        <w:t>Chư Prông</w:t>
      </w:r>
    </w:p>
    <w:p>
      <w:r>
        <w:t>6.261</w:t>
      </w:r>
    </w:p>
    <w:p>
      <w:r>
        <w:t>5.812</w:t>
      </w:r>
    </w:p>
    <w:p>
      <w:r>
        <w:t>449</w:t>
      </w:r>
    </w:p>
    <w:p>
      <w:r>
        <w:t>449</w:t>
      </w:r>
    </w:p>
    <w:p>
      <w:r>
        <w:t>1.108</w:t>
      </w:r>
    </w:p>
    <w:p>
      <w:r>
        <w:t>1.108</w:t>
      </w:r>
    </w:p>
    <w:p>
      <w:r>
        <w:t>4.634</w:t>
      </w:r>
    </w:p>
    <w:p>
      <w:r>
        <w:t>4.230</w:t>
      </w:r>
    </w:p>
    <w:p>
      <w:r>
        <w:t>404</w:t>
      </w:r>
    </w:p>
    <w:p>
      <w:r>
        <w:t>404</w:t>
      </w:r>
    </w:p>
    <w:p>
      <w:r>
        <w:t>519</w:t>
      </w:r>
    </w:p>
    <w:p>
      <w:r>
        <w:t>474</w:t>
      </w:r>
    </w:p>
    <w:p>
      <w:r>
        <w:t>45</w:t>
      </w:r>
    </w:p>
    <w:p>
      <w:r>
        <w:t>45</w:t>
      </w:r>
    </w:p>
    <w:p>
      <w:r>
        <w:t>5</w:t>
      </w:r>
    </w:p>
    <w:p>
      <w:r>
        <w:t>Chư Pưh</w:t>
      </w:r>
    </w:p>
    <w:p>
      <w:r>
        <w:t>5.742</w:t>
      </w:r>
    </w:p>
    <w:p>
      <w:r>
        <w:t>5.539</w:t>
      </w:r>
    </w:p>
    <w:p>
      <w:r>
        <w:t>203</w:t>
      </w:r>
    </w:p>
    <w:p>
      <w:r>
        <w:t>203</w:t>
      </w:r>
    </w:p>
    <w:p>
      <w:r>
        <w:t>3.412</w:t>
      </w:r>
    </w:p>
    <w:p>
      <w:r>
        <w:t>3.412</w:t>
      </w:r>
    </w:p>
    <w:p>
      <w:r>
        <w:t>2.096</w:t>
      </w:r>
    </w:p>
    <w:p>
      <w:r>
        <w:t>1.913</w:t>
      </w:r>
    </w:p>
    <w:p>
      <w:r>
        <w:t>183</w:t>
      </w:r>
    </w:p>
    <w:p>
      <w:r>
        <w:t>183</w:t>
      </w:r>
    </w:p>
    <w:p>
      <w:r>
        <w:t>234</w:t>
      </w:r>
    </w:p>
    <w:p>
      <w:r>
        <w:t>214</w:t>
      </w:r>
    </w:p>
    <w:p>
      <w:r>
        <w:t>20</w:t>
      </w:r>
    </w:p>
    <w:p>
      <w:r>
        <w:t>20</w:t>
      </w:r>
    </w:p>
    <w:p>
      <w:r>
        <w:t>6</w:t>
      </w:r>
    </w:p>
    <w:p>
      <w:r>
        <w:t>Chư Sê</w:t>
      </w:r>
    </w:p>
    <w:p>
      <w:r>
        <w:t>1.955</w:t>
      </w:r>
    </w:p>
    <w:p>
      <w:r>
        <w:t>1.784</w:t>
      </w:r>
    </w:p>
    <w:p>
      <w:r>
        <w:t>171</w:t>
      </w:r>
    </w:p>
    <w:p>
      <w:r>
        <w:t>171</w:t>
      </w:r>
    </w:p>
    <w:p>
      <w:r>
        <w:t>1.757</w:t>
      </w:r>
    </w:p>
    <w:p>
      <w:r>
        <w:t>1.604</w:t>
      </w:r>
    </w:p>
    <w:p>
      <w:r>
        <w:t>153</w:t>
      </w:r>
    </w:p>
    <w:p>
      <w:r>
        <w:t>153</w:t>
      </w:r>
    </w:p>
    <w:p>
      <w:r>
        <w:t>198</w:t>
      </w:r>
    </w:p>
    <w:p>
      <w:r>
        <w:t>180</w:t>
      </w:r>
    </w:p>
    <w:p>
      <w:r>
        <w:t>18</w:t>
      </w:r>
    </w:p>
    <w:p>
      <w:r>
        <w:t>18</w:t>
      </w:r>
    </w:p>
    <w:p>
      <w:r>
        <w:t>7</w:t>
      </w:r>
    </w:p>
    <w:p>
      <w:r>
        <w:t>Đak Đoa</w:t>
      </w:r>
    </w:p>
    <w:p>
      <w:r>
        <w:t>4.940</w:t>
      </w:r>
    </w:p>
    <w:p>
      <w:r>
        <w:t>4.574</w:t>
      </w:r>
    </w:p>
    <w:p>
      <w:r>
        <w:t>366</w:t>
      </w:r>
    </w:p>
    <w:p>
      <w:r>
        <w:t>366</w:t>
      </w:r>
    </w:p>
    <w:p>
      <w:r>
        <w:t>750</w:t>
      </w:r>
    </w:p>
    <w:p>
      <w:r>
        <w:t>750</w:t>
      </w:r>
    </w:p>
    <w:p>
      <w:r>
        <w:t>3.768</w:t>
      </w:r>
    </w:p>
    <w:p>
      <w:r>
        <w:t>3.439</w:t>
      </w:r>
    </w:p>
    <w:p>
      <w:r>
        <w:t>329</w:t>
      </w:r>
    </w:p>
    <w:p>
      <w:r>
        <w:t>329</w:t>
      </w:r>
    </w:p>
    <w:p>
      <w:r>
        <w:t>422</w:t>
      </w:r>
    </w:p>
    <w:p>
      <w:r>
        <w:t>385</w:t>
      </w:r>
    </w:p>
    <w:p>
      <w:r>
        <w:t>37</w:t>
      </w:r>
    </w:p>
    <w:p>
      <w:r>
        <w:t>37</w:t>
      </w:r>
    </w:p>
    <w:p>
      <w:r>
        <w:t>8</w:t>
      </w:r>
    </w:p>
    <w:p>
      <w:r>
        <w:t>Đăk Pơ</w:t>
      </w:r>
    </w:p>
    <w:p>
      <w:r>
        <w:t>2.430</w:t>
      </w:r>
    </w:p>
    <w:p>
      <w:r>
        <w:t>2.240</w:t>
      </w:r>
    </w:p>
    <w:p>
      <w:r>
        <w:t>190</w:t>
      </w:r>
    </w:p>
    <w:p>
      <w:r>
        <w:t>190</w:t>
      </w:r>
    </w:p>
    <w:p>
      <w:r>
        <w:t>247</w:t>
      </w:r>
    </w:p>
    <w:p>
      <w:r>
        <w:t>247</w:t>
      </w:r>
    </w:p>
    <w:p>
      <w:r>
        <w:t>1.963</w:t>
      </w:r>
    </w:p>
    <w:p>
      <w:r>
        <w:t>1.792</w:t>
      </w:r>
    </w:p>
    <w:p>
      <w:r>
        <w:t>171</w:t>
      </w:r>
    </w:p>
    <w:p>
      <w:r>
        <w:t>171</w:t>
      </w:r>
    </w:p>
    <w:p>
      <w:r>
        <w:t>220</w:t>
      </w:r>
    </w:p>
    <w:p>
      <w:r>
        <w:t>201</w:t>
      </w:r>
    </w:p>
    <w:p>
      <w:r>
        <w:t>19</w:t>
      </w:r>
    </w:p>
    <w:p>
      <w:r>
        <w:t>19</w:t>
      </w:r>
    </w:p>
    <w:p>
      <w:r>
        <w:t>9</w:t>
      </w:r>
    </w:p>
    <w:p>
      <w:r>
        <w:t>Đức Cơ</w:t>
      </w:r>
    </w:p>
    <w:p>
      <w:r>
        <w:t>4.262</w:t>
      </w:r>
    </w:p>
    <w:p>
      <w:r>
        <w:t>3.917</w:t>
      </w:r>
    </w:p>
    <w:p>
      <w:r>
        <w:t>345</w:t>
      </w:r>
    </w:p>
    <w:p>
      <w:r>
        <w:t>345</w:t>
      </w:r>
    </w:p>
    <w:p>
      <w:r>
        <w:t>314</w:t>
      </w:r>
    </w:p>
    <w:p>
      <w:r>
        <w:t>314</w:t>
      </w:r>
    </w:p>
    <w:p>
      <w:r>
        <w:t>3.550</w:t>
      </w:r>
    </w:p>
    <w:p>
      <w:r>
        <w:t>3.240</w:t>
      </w:r>
    </w:p>
    <w:p>
      <w:r>
        <w:t>310</w:t>
      </w:r>
    </w:p>
    <w:p>
      <w:r>
        <w:t>310</w:t>
      </w:r>
    </w:p>
    <w:p>
      <w:r>
        <w:t>398</w:t>
      </w:r>
    </w:p>
    <w:p>
      <w:r>
        <w:t>363</w:t>
      </w:r>
    </w:p>
    <w:p>
      <w:r>
        <w:t>35</w:t>
      </w:r>
    </w:p>
    <w:p>
      <w:r>
        <w:t>35</w:t>
      </w:r>
    </w:p>
    <w:p>
      <w:r>
        <w:t>10</w:t>
      </w:r>
    </w:p>
    <w:p>
      <w:r>
        <w:t>Ia Grai</w:t>
      </w:r>
    </w:p>
    <w:p>
      <w:r>
        <w:t>949</w:t>
      </w:r>
    </w:p>
    <w:p>
      <w:r>
        <w:t>866</w:t>
      </w:r>
    </w:p>
    <w:p>
      <w:r>
        <w:t>83</w:t>
      </w:r>
    </w:p>
    <w:p>
      <w:r>
        <w:t>83</w:t>
      </w:r>
    </w:p>
    <w:p>
      <w:r>
        <w:t>854</w:t>
      </w:r>
    </w:p>
    <w:p>
      <w:r>
        <w:t>779</w:t>
      </w:r>
    </w:p>
    <w:p>
      <w:r>
        <w:t>75</w:t>
      </w:r>
    </w:p>
    <w:p>
      <w:r>
        <w:t>75</w:t>
      </w:r>
    </w:p>
    <w:p>
      <w:r>
        <w:t>95</w:t>
      </w:r>
    </w:p>
    <w:p>
      <w:r>
        <w:t>87</w:t>
      </w:r>
    </w:p>
    <w:p>
      <w:r>
        <w:t>8</w:t>
      </w:r>
    </w:p>
    <w:p>
      <w:r>
        <w:t>8</w:t>
      </w:r>
    </w:p>
    <w:p>
      <w:r>
        <w:t>11</w:t>
      </w:r>
    </w:p>
    <w:p>
      <w:r>
        <w:t>Ia Pa</w:t>
      </w:r>
    </w:p>
    <w:p>
      <w:r>
        <w:t>6.370</w:t>
      </w:r>
    </w:p>
    <w:p>
      <w:r>
        <w:t>5.974</w:t>
      </w:r>
    </w:p>
    <w:p>
      <w:r>
        <w:t>396</w:t>
      </w:r>
    </w:p>
    <w:p>
      <w:r>
        <w:t>396</w:t>
      </w:r>
    </w:p>
    <w:p>
      <w:r>
        <w:t>1.835</w:t>
      </w:r>
    </w:p>
    <w:p>
      <w:r>
        <w:t>1.835</w:t>
      </w:r>
    </w:p>
    <w:p>
      <w:r>
        <w:t>4.078</w:t>
      </w:r>
    </w:p>
    <w:p>
      <w:r>
        <w:t>3.722</w:t>
      </w:r>
    </w:p>
    <w:p>
      <w:r>
        <w:t>356</w:t>
      </w:r>
    </w:p>
    <w:p>
      <w:r>
        <w:t>356</w:t>
      </w:r>
    </w:p>
    <w:p>
      <w:r>
        <w:t>457</w:t>
      </w:r>
    </w:p>
    <w:p>
      <w:r>
        <w:t>417</w:t>
      </w:r>
    </w:p>
    <w:p>
      <w:r>
        <w:t>40</w:t>
      </w:r>
    </w:p>
    <w:p>
      <w:r>
        <w:t>40</w:t>
      </w:r>
    </w:p>
    <w:p>
      <w:r>
        <w:t>12</w:t>
      </w:r>
    </w:p>
    <w:p>
      <w:r>
        <w:t>Kbang</w:t>
      </w:r>
    </w:p>
    <w:p>
      <w:r>
        <w:t>5.654</w:t>
      </w:r>
    </w:p>
    <w:p>
      <w:r>
        <w:t>5.297</w:t>
      </w:r>
    </w:p>
    <w:p>
      <w:r>
        <w:t>357</w:t>
      </w:r>
    </w:p>
    <w:p>
      <w:r>
        <w:t>357</w:t>
      </w:r>
    </w:p>
    <w:p>
      <w:r>
        <w:t>1.567</w:t>
      </w:r>
    </w:p>
    <w:p>
      <w:r>
        <w:t>1.567</w:t>
      </w:r>
    </w:p>
    <w:p>
      <w:r>
        <w:t>3.675</w:t>
      </w:r>
    </w:p>
    <w:p>
      <w:r>
        <w:t>3.354</w:t>
      </w:r>
    </w:p>
    <w:p>
      <w:r>
        <w:t>321</w:t>
      </w:r>
    </w:p>
    <w:p>
      <w:r>
        <w:t>321</w:t>
      </w:r>
    </w:p>
    <w:p>
      <w:r>
        <w:t>412</w:t>
      </w:r>
    </w:p>
    <w:p>
      <w:r>
        <w:t>376</w:t>
      </w:r>
    </w:p>
    <w:p>
      <w:r>
        <w:t>36</w:t>
      </w:r>
    </w:p>
    <w:p>
      <w:r>
        <w:t>36</w:t>
      </w:r>
    </w:p>
    <w:p>
      <w:r>
        <w:t>13</w:t>
      </w:r>
    </w:p>
    <w:p>
      <w:r>
        <w:t>Kông Chro</w:t>
      </w:r>
    </w:p>
    <w:p>
      <w:r>
        <w:t>20.185</w:t>
      </w:r>
    </w:p>
    <w:p>
      <w:r>
        <w:t>19.283</w:t>
      </w:r>
    </w:p>
    <w:p>
      <w:r>
        <w:t>902</w:t>
      </w:r>
    </w:p>
    <w:p>
      <w:r>
        <w:t>902</w:t>
      </w:r>
    </w:p>
    <w:p>
      <w:r>
        <w:t>9.848</w:t>
      </w:r>
    </w:p>
    <w:p>
      <w:r>
        <w:t>9.848</w:t>
      </w:r>
    </w:p>
    <w:p>
      <w:r>
        <w:t>9.296</w:t>
      </w:r>
    </w:p>
    <w:p>
      <w:r>
        <w:t>8.485</w:t>
      </w:r>
    </w:p>
    <w:p>
      <w:r>
        <w:t>811</w:t>
      </w:r>
    </w:p>
    <w:p>
      <w:r>
        <w:t>811</w:t>
      </w:r>
    </w:p>
    <w:p>
      <w:r>
        <w:t>1.041</w:t>
      </w:r>
    </w:p>
    <w:p>
      <w:r>
        <w:t>950</w:t>
      </w:r>
    </w:p>
    <w:p>
      <w:r>
        <w:t>91</w:t>
      </w:r>
    </w:p>
    <w:p>
      <w:r>
        <w:t>91</w:t>
      </w:r>
    </w:p>
    <w:p>
      <w:r>
        <w:t>14</w:t>
      </w:r>
    </w:p>
    <w:p>
      <w:r>
        <w:t>Krông Pa</w:t>
      </w:r>
    </w:p>
    <w:p>
      <w:r>
        <w:t>20.149</w:t>
      </w:r>
    </w:p>
    <w:p>
      <w:r>
        <w:t>19.410</w:t>
      </w:r>
    </w:p>
    <w:p>
      <w:r>
        <w:t>739</w:t>
      </w:r>
    </w:p>
    <w:p>
      <w:r>
        <w:t>739</w:t>
      </w:r>
    </w:p>
    <w:p>
      <w:r>
        <w:t>11.677</w:t>
      </w:r>
    </w:p>
    <w:p>
      <w:r>
        <w:t>11.677</w:t>
      </w:r>
    </w:p>
    <w:p>
      <w:r>
        <w:t>7.619</w:t>
      </w:r>
    </w:p>
    <w:p>
      <w:r>
        <w:t>6.954</w:t>
      </w:r>
    </w:p>
    <w:p>
      <w:r>
        <w:t>665</w:t>
      </w:r>
    </w:p>
    <w:p>
      <w:r>
        <w:t>665</w:t>
      </w:r>
    </w:p>
    <w:p>
      <w:r>
        <w:t>853</w:t>
      </w:r>
    </w:p>
    <w:p>
      <w:r>
        <w:t>779</w:t>
      </w:r>
    </w:p>
    <w:p>
      <w:r>
        <w:t>74</w:t>
      </w:r>
    </w:p>
    <w:p>
      <w:r>
        <w:t>74</w:t>
      </w:r>
    </w:p>
    <w:p>
      <w:r>
        <w:t>15</w:t>
      </w:r>
    </w:p>
    <w:p>
      <w:r>
        <w:t>Mang Yang</w:t>
      </w:r>
    </w:p>
    <w:p>
      <w:r>
        <w:t>12.841</w:t>
      </w:r>
    </w:p>
    <w:p>
      <w:r>
        <w:t>12.307</w:t>
      </w:r>
    </w:p>
    <w:p>
      <w:r>
        <w:t>534</w:t>
      </w:r>
    </w:p>
    <w:p>
      <w:r>
        <w:t>534</w:t>
      </w:r>
    </w:p>
    <w:p>
      <w:r>
        <w:t>6.722</w:t>
      </w:r>
    </w:p>
    <w:p>
      <w:r>
        <w:t>6.722</w:t>
      </w:r>
    </w:p>
    <w:p>
      <w:r>
        <w:t>5.502</w:t>
      </w:r>
    </w:p>
    <w:p>
      <w:r>
        <w:t>5.022</w:t>
      </w:r>
    </w:p>
    <w:p>
      <w:r>
        <w:t>480</w:t>
      </w:r>
    </w:p>
    <w:p>
      <w:r>
        <w:t>480</w:t>
      </w:r>
    </w:p>
    <w:p>
      <w:r>
        <w:t>617</w:t>
      </w:r>
    </w:p>
    <w:p>
      <w:r>
        <w:t>563</w:t>
      </w:r>
    </w:p>
    <w:p>
      <w:r>
        <w:t>54</w:t>
      </w:r>
    </w:p>
    <w:p>
      <w:r>
        <w:t>54</w:t>
      </w:r>
    </w:p>
    <w:p>
      <w:r>
        <w:t>16</w:t>
      </w:r>
    </w:p>
    <w:p>
      <w:r>
        <w:t>Phú Thiện</w:t>
      </w:r>
    </w:p>
    <w:p>
      <w:r>
        <w:t>2.861</w:t>
      </w:r>
    </w:p>
    <w:p>
      <w:r>
        <w:t>2.619</w:t>
      </w:r>
    </w:p>
    <w:p>
      <w:r>
        <w:t>242</w:t>
      </w:r>
    </w:p>
    <w:p>
      <w:r>
        <w:t>242</w:t>
      </w:r>
    </w:p>
    <w:p>
      <w:r>
        <w:t>84</w:t>
      </w:r>
    </w:p>
    <w:p>
      <w:r>
        <w:t>84</w:t>
      </w:r>
    </w:p>
    <w:p>
      <w:r>
        <w:t>2.498</w:t>
      </w:r>
    </w:p>
    <w:p>
      <w:r>
        <w:t>2.280</w:t>
      </w:r>
    </w:p>
    <w:p>
      <w:r>
        <w:t>218</w:t>
      </w:r>
    </w:p>
    <w:p>
      <w:r>
        <w:t>218</w:t>
      </w:r>
    </w:p>
    <w:p>
      <w:r>
        <w:t>279</w:t>
      </w:r>
    </w:p>
    <w:p>
      <w:r>
        <w:t>255</w:t>
      </w:r>
    </w:p>
    <w:p>
      <w:r>
        <w:t>24</w:t>
      </w:r>
    </w:p>
    <w:p>
      <w:r>
        <w:t>24</w:t>
      </w:r>
    </w:p>
    <w:p>
      <w:r>
        <w:t>17</w:t>
      </w:r>
    </w:p>
    <w:p>
      <w:r>
        <w:t>Pleiku</w:t>
      </w:r>
    </w:p>
    <w:p>
      <w:r>
        <w:t>TT</w:t>
      </w:r>
    </w:p>
    <w:p>
      <w:r>
        <w:t>Các đơn vị</w:t>
      </w:r>
    </w:p>
    <w:p>
      <w:r>
        <w:t>Dự án 4: Đầu tư cơ sở hạ tầng thiết yếu, phục vụ sản xuất, đời sống trong vùng đồng bào DTTS&amp;MN</w:t>
      </w:r>
    </w:p>
    <w:p>
      <w:r>
        <w:t>Dự án 5: Phát triển giáo dục đào tạo nâng cao chất lượng nguồn nhân lực</w:t>
      </w:r>
    </w:p>
    <w:p>
      <w:r>
        <w:t>Tiểu dự án 1 - Nội dung 1: Đầu tư CSHT thiết yếu,phục vụ sản xuất, đời sống trong vùng ĐB DTTS&amp;MN</w:t>
      </w:r>
    </w:p>
    <w:p>
      <w:r>
        <w:t>(Phụ lục số 07)</w:t>
      </w:r>
    </w:p>
    <w:p>
      <w:r>
        <w:t>Tổng cộng Dự án 5</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(Phụ lục số 08)</w:t>
      </w:r>
    </w:p>
    <w:p>
      <w:r>
        <w:t>Tiểu dự án 2 - Nội dung 1: Bồi dưỡng kiến thức dân tộc</w:t>
      </w:r>
    </w:p>
    <w:p>
      <w:r>
        <w:t>(Phụ lục số 09)</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NS cấp tỉnh</w:t>
      </w:r>
    </w:p>
    <w:p>
      <w:r>
        <w:t>NS cấp huyện</w:t>
      </w:r>
    </w:p>
    <w:p>
      <w:r>
        <w:t>NS cấp tỉnh</w:t>
      </w:r>
    </w:p>
    <w:p>
      <w:r>
        <w:t>NS cấp huyện</w:t>
      </w:r>
    </w:p>
    <w:p>
      <w:r>
        <w:t>NS cấp tỉnh</w:t>
      </w:r>
    </w:p>
    <w:p>
      <w:r>
        <w:t>NS cấp huyện</w:t>
      </w:r>
    </w:p>
    <w:p>
      <w:r>
        <w:t>NS cấp tỉnh</w:t>
      </w:r>
    </w:p>
    <w:p>
      <w:r>
        <w:t>NS cấp huyện</w:t>
      </w:r>
    </w:p>
    <w:p>
      <w:r>
        <w:t>TỔNG CỘNG (I)+(II)</w:t>
      </w:r>
    </w:p>
    <w:p>
      <w:r>
        <w:t>29.103</w:t>
      </w:r>
    </w:p>
    <w:p>
      <w:r>
        <w:t>21.694</w:t>
      </w:r>
    </w:p>
    <w:p>
      <w:r>
        <w:t>7.409</w:t>
      </w:r>
    </w:p>
    <w:p>
      <w:r>
        <w:t>7.409</w:t>
      </w:r>
    </w:p>
    <w:p>
      <w:r>
        <w:t>175.682</w:t>
      </w:r>
    </w:p>
    <w:p>
      <w:r>
        <w:t>151.865</w:t>
      </w:r>
    </w:p>
    <w:p>
      <w:r>
        <w:t>23.817</w:t>
      </w:r>
    </w:p>
    <w:p>
      <w:r>
        <w:t>23.817</w:t>
      </w:r>
    </w:p>
    <w:p>
      <w:r>
        <w:t>36.717</w:t>
      </w:r>
    </w:p>
    <w:p>
      <w:r>
        <w:t>12.900</w:t>
      </w:r>
    </w:p>
    <w:p>
      <w:r>
        <w:t>23.817</w:t>
      </w:r>
    </w:p>
    <w:p>
      <w:r>
        <w:t>23.817</w:t>
      </w:r>
    </w:p>
    <w:p>
      <w:r>
        <w:t>9.270</w:t>
      </w:r>
    </w:p>
    <w:p>
      <w:r>
        <w:t>9.270</w:t>
      </w:r>
    </w:p>
    <w:p>
      <w:r>
        <w:t>I</w:t>
      </w:r>
    </w:p>
    <w:p>
      <w:r>
        <w:t>Các sở, ban, ngành, cơ quan cấp tỉnh</w:t>
      </w:r>
    </w:p>
    <w:p>
      <w:r>
        <w:t>20.545</w:t>
      </w:r>
    </w:p>
    <w:p>
      <w:r>
        <w:t>20.545</w:t>
      </w:r>
    </w:p>
    <w:p>
      <w:r>
        <w:t>9.270</w:t>
      </w:r>
    </w:p>
    <w:p>
      <w:r>
        <w:t>9.270</w:t>
      </w:r>
    </w:p>
    <w:p>
      <w:r>
        <w:t>1</w:t>
      </w:r>
    </w:p>
    <w:p>
      <w:r>
        <w:t>Ban Dân tộc</w:t>
      </w:r>
    </w:p>
    <w:p>
      <w:r>
        <w:t>11.270</w:t>
      </w:r>
    </w:p>
    <w:p>
      <w:r>
        <w:t>11.270</w:t>
      </w:r>
    </w:p>
    <w:p>
      <w:r>
        <w:t>9.270</w:t>
      </w:r>
    </w:p>
    <w:p>
      <w:r>
        <w:t>9.270</w:t>
      </w:r>
    </w:p>
    <w:p>
      <w:r>
        <w:t>2</w:t>
      </w:r>
    </w:p>
    <w:p>
      <w:r>
        <w:t>Đoàn Thanh niên cộng sản HCM tỉnh</w:t>
      </w:r>
    </w:p>
    <w:p>
      <w:r>
        <w:t>3</w:t>
      </w:r>
    </w:p>
    <w:p>
      <w:r>
        <w:t>Hội Liên hiệp Phụ nữ tỉnh</w:t>
      </w:r>
    </w:p>
    <w:p>
      <w:r>
        <w:t>4</w:t>
      </w:r>
    </w:p>
    <w:p>
      <w:r>
        <w:t>Hội Nông dân tỉnh</w:t>
      </w:r>
    </w:p>
    <w:p>
      <w:r>
        <w:t>5</w:t>
      </w:r>
    </w:p>
    <w:p>
      <w:r>
        <w:t>Liên minh Hợp tác xã tỉnh</w:t>
      </w:r>
    </w:p>
    <w:p>
      <w:r>
        <w:t>6</w:t>
      </w:r>
    </w:p>
    <w:p>
      <w:r>
        <w:t>Sở Công Thương</w:t>
      </w:r>
    </w:p>
    <w:p>
      <w:r>
        <w:t>7</w:t>
      </w:r>
    </w:p>
    <w:p>
      <w:r>
        <w:t>Sở Giáo dục và Đào tạo</w:t>
      </w:r>
    </w:p>
    <w:p>
      <w:r>
        <w:t>9.275</w:t>
      </w:r>
    </w:p>
    <w:p>
      <w:r>
        <w:t>9.275</w:t>
      </w:r>
    </w:p>
    <w:p>
      <w:r>
        <w:t>8</w:t>
      </w:r>
    </w:p>
    <w:p>
      <w:r>
        <w:t>Sở Kế hoạch và Đầu tư</w:t>
      </w:r>
    </w:p>
    <w:p>
      <w:r>
        <w:t>9</w:t>
      </w:r>
    </w:p>
    <w:p>
      <w:r>
        <w:t>Sở Lao động - Thương binh và Xã hội</w:t>
      </w:r>
    </w:p>
    <w:p>
      <w:r>
        <w:t>10</w:t>
      </w:r>
    </w:p>
    <w:p>
      <w:r>
        <w:t>Sở Nông nghiệp và Phát triển nông thôn</w:t>
      </w:r>
    </w:p>
    <w:p>
      <w:r>
        <w:t>11</w:t>
      </w:r>
    </w:p>
    <w:p>
      <w:r>
        <w:t>Sở Tài chính</w:t>
      </w:r>
    </w:p>
    <w:p>
      <w:r>
        <w:t>12</w:t>
      </w:r>
    </w:p>
    <w:p>
      <w:r>
        <w:t>Sở Thông tin và Truyền thông</w:t>
      </w:r>
    </w:p>
    <w:p>
      <w:r>
        <w:t>13</w:t>
      </w:r>
    </w:p>
    <w:p>
      <w:r>
        <w:t>Sở Tư Pháp</w:t>
      </w:r>
    </w:p>
    <w:p>
      <w:r>
        <w:t>14</w:t>
      </w:r>
    </w:p>
    <w:p>
      <w:r>
        <w:t>Sở Văn hóa, Thể thao và Du lịch</w:t>
      </w:r>
    </w:p>
    <w:p>
      <w:r>
        <w:t>15</w:t>
      </w:r>
    </w:p>
    <w:p>
      <w:r>
        <w:t>Sở Y tế</w:t>
      </w:r>
    </w:p>
    <w:p>
      <w:r>
        <w:t>16</w:t>
      </w:r>
    </w:p>
    <w:p>
      <w:r>
        <w:t>Ủy ban Mặt trận Tổ quốc Việt Nam tỉnh</w:t>
      </w:r>
    </w:p>
    <w:p>
      <w:r>
        <w:t>17</w:t>
      </w:r>
    </w:p>
    <w:p>
      <w:r>
        <w:t>Các đơn vị chủ rừng</w:t>
      </w:r>
    </w:p>
    <w:p>
      <w:r>
        <w:t>17.1</w:t>
      </w:r>
    </w:p>
    <w:p>
      <w:r>
        <w:t>Ban QLRPH Nam Sông Ba</w:t>
      </w:r>
    </w:p>
    <w:p>
      <w:r>
        <w:t>17.2</w:t>
      </w:r>
    </w:p>
    <w:p>
      <w:r>
        <w:t>Ban QLRPH Bắc Biển Hồ</w:t>
      </w:r>
    </w:p>
    <w:p>
      <w:r>
        <w:t>17.3</w:t>
      </w:r>
    </w:p>
    <w:p>
      <w:r>
        <w:t>Ban QLRPH Đông Bắc Chư Păh</w:t>
      </w:r>
    </w:p>
    <w:p>
      <w:r>
        <w:t>17.4</w:t>
      </w:r>
    </w:p>
    <w:p>
      <w:r>
        <w:t>Ban QLRPH Ia Rsai</w:t>
      </w:r>
    </w:p>
    <w:p>
      <w:r>
        <w:t>17.5</w:t>
      </w:r>
    </w:p>
    <w:p>
      <w:r>
        <w:t>Ban QLRPH Hà Ra</w:t>
      </w:r>
    </w:p>
    <w:p>
      <w:r>
        <w:t>17.6</w:t>
      </w:r>
    </w:p>
    <w:p>
      <w:r>
        <w:t>Ban QLRPH Ya Hội</w:t>
      </w:r>
    </w:p>
    <w:p>
      <w:r>
        <w:t>17.7</w:t>
      </w:r>
    </w:p>
    <w:p>
      <w:r>
        <w:t>Ban QLRPH Ia Puch</w:t>
      </w:r>
    </w:p>
    <w:p>
      <w:r>
        <w:t>17.8</w:t>
      </w:r>
    </w:p>
    <w:p>
      <w:r>
        <w:t>Ban QLRPH Mang Yang</w:t>
      </w:r>
    </w:p>
    <w:p>
      <w:r>
        <w:t>17.9</w:t>
      </w:r>
    </w:p>
    <w:p>
      <w:r>
        <w:t>Ban QLRPH Chư Sê</w:t>
      </w:r>
    </w:p>
    <w:p>
      <w:r>
        <w:t>17.10</w:t>
      </w:r>
    </w:p>
    <w:p>
      <w:r>
        <w:t>Ban QLRPH Ia Ly</w:t>
      </w:r>
    </w:p>
    <w:p>
      <w:r>
        <w:t>17.11</w:t>
      </w:r>
    </w:p>
    <w:p>
      <w:r>
        <w:t>Ban QLRPH Chư Mố</w:t>
      </w:r>
    </w:p>
    <w:p>
      <w:r>
        <w:t>17.12</w:t>
      </w:r>
    </w:p>
    <w:p>
      <w:r>
        <w:t>Ban QLRPH Đăk Đoa</w:t>
      </w:r>
    </w:p>
    <w:p>
      <w:r>
        <w:t>17.13</w:t>
      </w:r>
    </w:p>
    <w:p>
      <w:r>
        <w:t>Ban QLRPH Nam Phú Nhơn</w:t>
      </w:r>
    </w:p>
    <w:p>
      <w:r>
        <w:t>17.14</w:t>
      </w:r>
    </w:p>
    <w:p>
      <w:r>
        <w:t>Ban QLRPH Xã Nam</w:t>
      </w:r>
    </w:p>
    <w:p>
      <w:r>
        <w:t>17.15</w:t>
      </w:r>
    </w:p>
    <w:p>
      <w:r>
        <w:t>Cty TNHH MTV LN Krông Pa</w:t>
      </w:r>
    </w:p>
    <w:p>
      <w:r>
        <w:t>II</w:t>
      </w:r>
    </w:p>
    <w:p>
      <w:r>
        <w:t>Các địa phương</w:t>
      </w:r>
    </w:p>
    <w:p>
      <w:r>
        <w:t>29.103</w:t>
      </w:r>
    </w:p>
    <w:p>
      <w:r>
        <w:t>21.694</w:t>
      </w:r>
    </w:p>
    <w:p>
      <w:r>
        <w:t>7.409</w:t>
      </w:r>
    </w:p>
    <w:p>
      <w:r>
        <w:t>7.409</w:t>
      </w:r>
    </w:p>
    <w:p>
      <w:r>
        <w:t>155.137</w:t>
      </w:r>
    </w:p>
    <w:p>
      <w:r>
        <w:t>131.320</w:t>
      </w:r>
    </w:p>
    <w:p>
      <w:r>
        <w:t>23.817</w:t>
      </w:r>
    </w:p>
    <w:p>
      <w:r>
        <w:t>23.817</w:t>
      </w:r>
    </w:p>
    <w:p>
      <w:r>
        <w:t>36.717</w:t>
      </w:r>
    </w:p>
    <w:p>
      <w:r>
        <w:t>12.900</w:t>
      </w:r>
    </w:p>
    <w:p>
      <w:r>
        <w:t>23.817</w:t>
      </w:r>
    </w:p>
    <w:p>
      <w:r>
        <w:t>23.817</w:t>
      </w:r>
    </w:p>
    <w:p>
      <w:r>
        <w:t>1</w:t>
      </w:r>
    </w:p>
    <w:p>
      <w:r>
        <w:t>An Khê</w:t>
      </w:r>
    </w:p>
    <w:p>
      <w:r>
        <w:t>208</w:t>
      </w:r>
    </w:p>
    <w:p>
      <w:r>
        <w:t>155</w:t>
      </w:r>
    </w:p>
    <w:p>
      <w:r>
        <w:t>53</w:t>
      </w:r>
    </w:p>
    <w:p>
      <w:r>
        <w:t>53</w:t>
      </w:r>
    </w:p>
    <w:p>
      <w:r>
        <w:t>1.684</w:t>
      </w:r>
    </w:p>
    <w:p>
      <w:r>
        <w:t>1.684</w:t>
      </w:r>
    </w:p>
    <w:p>
      <w:r>
        <w:t>72</w:t>
      </w:r>
    </w:p>
    <w:p>
      <w:r>
        <w:t>72</w:t>
      </w:r>
    </w:p>
    <w:p>
      <w:r>
        <w:t>2</w:t>
      </w:r>
    </w:p>
    <w:p>
      <w:r>
        <w:t>Ayun Pa</w:t>
      </w:r>
    </w:p>
    <w:p>
      <w:r>
        <w:t>3.632</w:t>
      </w:r>
    </w:p>
    <w:p>
      <w:r>
        <w:t>3.345</w:t>
      </w:r>
    </w:p>
    <w:p>
      <w:r>
        <w:t>287</w:t>
      </w:r>
    </w:p>
    <w:p>
      <w:r>
        <w:t>287</w:t>
      </w:r>
    </w:p>
    <w:p>
      <w:r>
        <w:t>783</w:t>
      </w:r>
    </w:p>
    <w:p>
      <w:r>
        <w:t>496</w:t>
      </w:r>
    </w:p>
    <w:p>
      <w:r>
        <w:t>287</w:t>
      </w:r>
    </w:p>
    <w:p>
      <w:r>
        <w:t>287</w:t>
      </w:r>
    </w:p>
    <w:p>
      <w:r>
        <w:t>3</w:t>
      </w:r>
    </w:p>
    <w:p>
      <w:r>
        <w:t>Chư Păh</w:t>
      </w:r>
    </w:p>
    <w:p>
      <w:r>
        <w:t>2.341</w:t>
      </w:r>
    </w:p>
    <w:p>
      <w:r>
        <w:t>1.745</w:t>
      </w:r>
    </w:p>
    <w:p>
      <w:r>
        <w:t>596</w:t>
      </w:r>
    </w:p>
    <w:p>
      <w:r>
        <w:t>596</w:t>
      </w:r>
    </w:p>
    <w:p>
      <w:r>
        <w:t>8.277</w:t>
      </w:r>
    </w:p>
    <w:p>
      <w:r>
        <w:t>7.990</w:t>
      </w:r>
    </w:p>
    <w:p>
      <w:r>
        <w:t>287</w:t>
      </w:r>
    </w:p>
    <w:p>
      <w:r>
        <w:t>287</w:t>
      </w:r>
    </w:p>
    <w:p>
      <w:r>
        <w:t>1.132</w:t>
      </w:r>
    </w:p>
    <w:p>
      <w:r>
        <w:t>845</w:t>
      </w:r>
    </w:p>
    <w:p>
      <w:r>
        <w:t>287</w:t>
      </w:r>
    </w:p>
    <w:p>
      <w:r>
        <w:t>287</w:t>
      </w:r>
    </w:p>
    <w:p>
      <w:r>
        <w:t>4</w:t>
      </w:r>
    </w:p>
    <w:p>
      <w:r>
        <w:t>Chư Prông</w:t>
      </w:r>
    </w:p>
    <w:p>
      <w:r>
        <w:t>2.627</w:t>
      </w:r>
    </w:p>
    <w:p>
      <w:r>
        <w:t>1.958</w:t>
      </w:r>
    </w:p>
    <w:p>
      <w:r>
        <w:t>669</w:t>
      </w:r>
    </w:p>
    <w:p>
      <w:r>
        <w:t>669</w:t>
      </w:r>
    </w:p>
    <w:p>
      <w:r>
        <w:t>11.396</w:t>
      </w:r>
    </w:p>
    <w:p>
      <w:r>
        <w:t>10.966</w:t>
      </w:r>
    </w:p>
    <w:p>
      <w:r>
        <w:t>430</w:t>
      </w:r>
    </w:p>
    <w:p>
      <w:r>
        <w:t>430</w:t>
      </w:r>
    </w:p>
    <w:p>
      <w:r>
        <w:t>1.700</w:t>
      </w:r>
    </w:p>
    <w:p>
      <w:r>
        <w:t>1.270</w:t>
      </w:r>
    </w:p>
    <w:p>
      <w:r>
        <w:t>430</w:t>
      </w:r>
    </w:p>
    <w:p>
      <w:r>
        <w:t>430</w:t>
      </w:r>
    </w:p>
    <w:p>
      <w:r>
        <w:t>5</w:t>
      </w:r>
    </w:p>
    <w:p>
      <w:r>
        <w:t>Chư Pưh</w:t>
      </w:r>
    </w:p>
    <w:p>
      <w:r>
        <w:t>1.128</w:t>
      </w:r>
    </w:p>
    <w:p>
      <w:r>
        <w:t>841</w:t>
      </w:r>
    </w:p>
    <w:p>
      <w:r>
        <w:t>287</w:t>
      </w:r>
    </w:p>
    <w:p>
      <w:r>
        <w:t>287</w:t>
      </w:r>
    </w:p>
    <w:p>
      <w:r>
        <w:t>5.748</w:t>
      </w:r>
    </w:p>
    <w:p>
      <w:r>
        <w:t>4.744</w:t>
      </w:r>
    </w:p>
    <w:p>
      <w:r>
        <w:t>1.004</w:t>
      </w:r>
    </w:p>
    <w:p>
      <w:r>
        <w:t>1.004</w:t>
      </w:r>
    </w:p>
    <w:p>
      <w:r>
        <w:t>1.588</w:t>
      </w:r>
    </w:p>
    <w:p>
      <w:r>
        <w:t>584</w:t>
      </w:r>
    </w:p>
    <w:p>
      <w:r>
        <w:t>1.004</w:t>
      </w:r>
    </w:p>
    <w:p>
      <w:r>
        <w:t>1.004</w:t>
      </w:r>
    </w:p>
    <w:p>
      <w:r>
        <w:t>6</w:t>
      </w:r>
    </w:p>
    <w:p>
      <w:r>
        <w:t>Chư Sê</w:t>
      </w:r>
    </w:p>
    <w:p>
      <w:r>
        <w:t>930</w:t>
      </w:r>
    </w:p>
    <w:p>
      <w:r>
        <w:t>693</w:t>
      </w:r>
    </w:p>
    <w:p>
      <w:r>
        <w:t>237</w:t>
      </w:r>
    </w:p>
    <w:p>
      <w:r>
        <w:t>237</w:t>
      </w:r>
    </w:p>
    <w:p>
      <w:r>
        <w:t>10.193</w:t>
      </w:r>
    </w:p>
    <w:p>
      <w:r>
        <w:t>9.476</w:t>
      </w:r>
    </w:p>
    <w:p>
      <w:r>
        <w:t>717</w:t>
      </w:r>
    </w:p>
    <w:p>
      <w:r>
        <w:t>717</w:t>
      </w:r>
    </w:p>
    <w:p>
      <w:r>
        <w:t>1.777</w:t>
      </w:r>
    </w:p>
    <w:p>
      <w:r>
        <w:t>1.060</w:t>
      </w:r>
    </w:p>
    <w:p>
      <w:r>
        <w:t>717</w:t>
      </w:r>
    </w:p>
    <w:p>
      <w:r>
        <w:t>717</w:t>
      </w:r>
    </w:p>
    <w:p>
      <w:r>
        <w:t>7</w:t>
      </w:r>
    </w:p>
    <w:p>
      <w:r>
        <w:t>Đak Đoa</w:t>
      </w:r>
    </w:p>
    <w:p>
      <w:r>
        <w:t>1.948</w:t>
      </w:r>
    </w:p>
    <w:p>
      <w:r>
        <w:t>1.452</w:t>
      </w:r>
    </w:p>
    <w:p>
      <w:r>
        <w:t>496</w:t>
      </w:r>
    </w:p>
    <w:p>
      <w:r>
        <w:t>496</w:t>
      </w:r>
    </w:p>
    <w:p>
      <w:r>
        <w:t>16.428</w:t>
      </w:r>
    </w:p>
    <w:p>
      <w:r>
        <w:t>13.845</w:t>
      </w:r>
    </w:p>
    <w:p>
      <w:r>
        <w:t>2.583</w:t>
      </w:r>
    </w:p>
    <w:p>
      <w:r>
        <w:t>2.583</w:t>
      </w:r>
    </w:p>
    <w:p>
      <w:r>
        <w:t>3.681</w:t>
      </w:r>
    </w:p>
    <w:p>
      <w:r>
        <w:t>1.098</w:t>
      </w:r>
    </w:p>
    <w:p>
      <w:r>
        <w:t>2.583</w:t>
      </w:r>
    </w:p>
    <w:p>
      <w:r>
        <w:t>2.583</w:t>
      </w:r>
    </w:p>
    <w:p>
      <w:r>
        <w:t>8</w:t>
      </w:r>
    </w:p>
    <w:p>
      <w:r>
        <w:t>Đăk Pơ</w:t>
      </w:r>
    </w:p>
    <w:p>
      <w:r>
        <w:t>1.056</w:t>
      </w:r>
    </w:p>
    <w:p>
      <w:r>
        <w:t>787</w:t>
      </w:r>
    </w:p>
    <w:p>
      <w:r>
        <w:t>269</w:t>
      </w:r>
    </w:p>
    <w:p>
      <w:r>
        <w:t>269</w:t>
      </w:r>
    </w:p>
    <w:p>
      <w:r>
        <w:t>6.026</w:t>
      </w:r>
    </w:p>
    <w:p>
      <w:r>
        <w:t>5.309</w:t>
      </w:r>
    </w:p>
    <w:p>
      <w:r>
        <w:t>717</w:t>
      </w:r>
    </w:p>
    <w:p>
      <w:r>
        <w:t>717</w:t>
      </w:r>
    </w:p>
    <w:p>
      <w:r>
        <w:t>1.022</w:t>
      </w:r>
    </w:p>
    <w:p>
      <w:r>
        <w:t>305</w:t>
      </w:r>
    </w:p>
    <w:p>
      <w:r>
        <w:t>717</w:t>
      </w:r>
    </w:p>
    <w:p>
      <w:r>
        <w:t>717</w:t>
      </w:r>
    </w:p>
    <w:p>
      <w:r>
        <w:t>9</w:t>
      </w:r>
    </w:p>
    <w:p>
      <w:r>
        <w:t>Đức Cơ</w:t>
      </w:r>
    </w:p>
    <w:p>
      <w:r>
        <w:t>1.955</w:t>
      </w:r>
    </w:p>
    <w:p>
      <w:r>
        <w:t>1.457</w:t>
      </w:r>
    </w:p>
    <w:p>
      <w:r>
        <w:t>498</w:t>
      </w:r>
    </w:p>
    <w:p>
      <w:r>
        <w:t>498</w:t>
      </w:r>
    </w:p>
    <w:p>
      <w:r>
        <w:t>9.655</w:t>
      </w:r>
    </w:p>
    <w:p>
      <w:r>
        <w:t>6.642</w:t>
      </w:r>
    </w:p>
    <w:p>
      <w:r>
        <w:t>3.013</w:t>
      </w:r>
    </w:p>
    <w:p>
      <w:r>
        <w:t>3.013</w:t>
      </w:r>
    </w:p>
    <w:p>
      <w:r>
        <w:t>3.666</w:t>
      </w:r>
    </w:p>
    <w:p>
      <w:r>
        <w:t>653</w:t>
      </w:r>
    </w:p>
    <w:p>
      <w:r>
        <w:t>3.013</w:t>
      </w:r>
    </w:p>
    <w:p>
      <w:r>
        <w:t>3.013</w:t>
      </w:r>
    </w:p>
    <w:p>
      <w:r>
        <w:t>10</w:t>
      </w:r>
    </w:p>
    <w:p>
      <w:r>
        <w:t>Ia Grai</w:t>
      </w:r>
    </w:p>
    <w:p>
      <w:r>
        <w:t>484</w:t>
      </w:r>
    </w:p>
    <w:p>
      <w:r>
        <w:t>361</w:t>
      </w:r>
    </w:p>
    <w:p>
      <w:r>
        <w:t>123</w:t>
      </w:r>
    </w:p>
    <w:p>
      <w:r>
        <w:t>123</w:t>
      </w:r>
    </w:p>
    <w:p>
      <w:r>
        <w:t>11.325</w:t>
      </w:r>
    </w:p>
    <w:p>
      <w:r>
        <w:t>9.315</w:t>
      </w:r>
    </w:p>
    <w:p>
      <w:r>
        <w:t>2.010</w:t>
      </w:r>
    </w:p>
    <w:p>
      <w:r>
        <w:t>2.010</w:t>
      </w:r>
    </w:p>
    <w:p>
      <w:r>
        <w:t>2.797</w:t>
      </w:r>
    </w:p>
    <w:p>
      <w:r>
        <w:t>787</w:t>
      </w:r>
    </w:p>
    <w:p>
      <w:r>
        <w:t>2.010</w:t>
      </w:r>
    </w:p>
    <w:p>
      <w:r>
        <w:t>2.010</w:t>
      </w:r>
    </w:p>
    <w:p>
      <w:r>
        <w:t>11</w:t>
      </w:r>
    </w:p>
    <w:p>
      <w:r>
        <w:t>Ia Pa</w:t>
      </w:r>
    </w:p>
    <w:p>
      <w:r>
        <w:t>2.052</w:t>
      </w:r>
    </w:p>
    <w:p>
      <w:r>
        <w:t>1.530</w:t>
      </w:r>
    </w:p>
    <w:p>
      <w:r>
        <w:t>522</w:t>
      </w:r>
    </w:p>
    <w:p>
      <w:r>
        <w:t>522</w:t>
      </w:r>
    </w:p>
    <w:p>
      <w:r>
        <w:t>5.044</w:t>
      </w:r>
    </w:p>
    <w:p>
      <w:r>
        <w:t>4.757</w:t>
      </w:r>
    </w:p>
    <w:p>
      <w:r>
        <w:t>287</w:t>
      </w:r>
    </w:p>
    <w:p>
      <w:r>
        <w:t>287</w:t>
      </w:r>
    </w:p>
    <w:p>
      <w:r>
        <w:t>936</w:t>
      </w:r>
    </w:p>
    <w:p>
      <w:r>
        <w:t>649</w:t>
      </w:r>
    </w:p>
    <w:p>
      <w:r>
        <w:t>287</w:t>
      </w:r>
    </w:p>
    <w:p>
      <w:r>
        <w:t>287</w:t>
      </w:r>
    </w:p>
    <w:p>
      <w:r>
        <w:t>12</w:t>
      </w:r>
    </w:p>
    <w:p>
      <w:r>
        <w:t>Kbang</w:t>
      </w:r>
    </w:p>
    <w:p>
      <w:r>
        <w:t>2.026</w:t>
      </w:r>
    </w:p>
    <w:p>
      <w:r>
        <w:t>1.510</w:t>
      </w:r>
    </w:p>
    <w:p>
      <w:r>
        <w:t>516</w:t>
      </w:r>
    </w:p>
    <w:p>
      <w:r>
        <w:t>516</w:t>
      </w:r>
    </w:p>
    <w:p>
      <w:r>
        <w:t>13.880</w:t>
      </w:r>
    </w:p>
    <w:p>
      <w:r>
        <w:t>10.724</w:t>
      </w:r>
    </w:p>
    <w:p>
      <w:r>
        <w:t>3.156</w:t>
      </w:r>
    </w:p>
    <w:p>
      <w:r>
        <w:t>3.156</w:t>
      </w:r>
    </w:p>
    <w:p>
      <w:r>
        <w:t>4.074</w:t>
      </w:r>
    </w:p>
    <w:p>
      <w:r>
        <w:t>918</w:t>
      </w:r>
    </w:p>
    <w:p>
      <w:r>
        <w:t>3.156</w:t>
      </w:r>
    </w:p>
    <w:p>
      <w:r>
        <w:t>3.156</w:t>
      </w:r>
    </w:p>
    <w:p>
      <w:r>
        <w:t>13</w:t>
      </w:r>
    </w:p>
    <w:p>
      <w:r>
        <w:t>Kông Chro</w:t>
      </w:r>
    </w:p>
    <w:p>
      <w:r>
        <w:t>4.510</w:t>
      </w:r>
    </w:p>
    <w:p>
      <w:r>
        <w:t>3.362</w:t>
      </w:r>
    </w:p>
    <w:p>
      <w:r>
        <w:t>1.148</w:t>
      </w:r>
    </w:p>
    <w:p>
      <w:r>
        <w:t>1.148</w:t>
      </w:r>
    </w:p>
    <w:p>
      <w:r>
        <w:t>8.775</w:t>
      </w:r>
    </w:p>
    <w:p>
      <w:r>
        <w:t>5.905</w:t>
      </w:r>
    </w:p>
    <w:p>
      <w:r>
        <w:t>2.870</w:t>
      </w:r>
    </w:p>
    <w:p>
      <w:r>
        <w:t>2.870</w:t>
      </w:r>
    </w:p>
    <w:p>
      <w:r>
        <w:t>3.954</w:t>
      </w:r>
    </w:p>
    <w:p>
      <w:r>
        <w:t>1.084</w:t>
      </w:r>
    </w:p>
    <w:p>
      <w:r>
        <w:t>2.870</w:t>
      </w:r>
    </w:p>
    <w:p>
      <w:r>
        <w:t>2.870</w:t>
      </w:r>
    </w:p>
    <w:p>
      <w:r>
        <w:t>14</w:t>
      </w:r>
    </w:p>
    <w:p>
      <w:r>
        <w:t>Krông Pa</w:t>
      </w:r>
    </w:p>
    <w:p>
      <w:r>
        <w:t>3.759</w:t>
      </w:r>
    </w:p>
    <w:p>
      <w:r>
        <w:t>2.802</w:t>
      </w:r>
    </w:p>
    <w:p>
      <w:r>
        <w:t>957</w:t>
      </w:r>
    </w:p>
    <w:p>
      <w:r>
        <w:t>957</w:t>
      </w:r>
    </w:p>
    <w:p>
      <w:r>
        <w:t>13.236</w:t>
      </w:r>
    </w:p>
    <w:p>
      <w:r>
        <w:t>11.371</w:t>
      </w:r>
    </w:p>
    <w:p>
      <w:r>
        <w:t>1.865</w:t>
      </w:r>
    </w:p>
    <w:p>
      <w:r>
        <w:t>1.865</w:t>
      </w:r>
    </w:p>
    <w:p>
      <w:r>
        <w:t>2.890</w:t>
      </w:r>
    </w:p>
    <w:p>
      <w:r>
        <w:t>1.025</w:t>
      </w:r>
    </w:p>
    <w:p>
      <w:r>
        <w:t>1.865</w:t>
      </w:r>
    </w:p>
    <w:p>
      <w:r>
        <w:t>1.865</w:t>
      </w:r>
    </w:p>
    <w:p>
      <w:r>
        <w:t>15</w:t>
      </w:r>
    </w:p>
    <w:p>
      <w:r>
        <w:t>Mang Yang</w:t>
      </w:r>
    </w:p>
    <w:p>
      <w:r>
        <w:t>2.785</w:t>
      </w:r>
    </w:p>
    <w:p>
      <w:r>
        <w:t>2.076</w:t>
      </w:r>
    </w:p>
    <w:p>
      <w:r>
        <w:t>709</w:t>
      </w:r>
    </w:p>
    <w:p>
      <w:r>
        <w:t>709</w:t>
      </w:r>
    </w:p>
    <w:p>
      <w:r>
        <w:t>15.481</w:t>
      </w:r>
    </w:p>
    <w:p>
      <w:r>
        <w:t>12.181</w:t>
      </w:r>
    </w:p>
    <w:p>
      <w:r>
        <w:t>3.300</w:t>
      </w:r>
    </w:p>
    <w:p>
      <w:r>
        <w:t>3.300</w:t>
      </w:r>
    </w:p>
    <w:p>
      <w:r>
        <w:t>4.176</w:t>
      </w:r>
    </w:p>
    <w:p>
      <w:r>
        <w:t>876</w:t>
      </w:r>
    </w:p>
    <w:p>
      <w:r>
        <w:t>3.300</w:t>
      </w:r>
    </w:p>
    <w:p>
      <w:r>
        <w:t>3.300</w:t>
      </w:r>
    </w:p>
    <w:p>
      <w:r>
        <w:t>16</w:t>
      </w:r>
    </w:p>
    <w:p>
      <w:r>
        <w:t>Phú Thiện</w:t>
      </w:r>
    </w:p>
    <w:p>
      <w:r>
        <w:t>1.294</w:t>
      </w:r>
    </w:p>
    <w:p>
      <w:r>
        <w:t>965</w:t>
      </w:r>
    </w:p>
    <w:p>
      <w:r>
        <w:t>329</w:t>
      </w:r>
    </w:p>
    <w:p>
      <w:r>
        <w:t>329</w:t>
      </w:r>
    </w:p>
    <w:p>
      <w:r>
        <w:t>10.022</w:t>
      </w:r>
    </w:p>
    <w:p>
      <w:r>
        <w:t>8.731</w:t>
      </w:r>
    </w:p>
    <w:p>
      <w:r>
        <w:t>1.291</w:t>
      </w:r>
    </w:p>
    <w:p>
      <w:r>
        <w:t>1.291</w:t>
      </w:r>
    </w:p>
    <w:p>
      <w:r>
        <w:t>2.046</w:t>
      </w:r>
    </w:p>
    <w:p>
      <w:r>
        <w:t>755</w:t>
      </w:r>
    </w:p>
    <w:p>
      <w:r>
        <w:t>1.291</w:t>
      </w:r>
    </w:p>
    <w:p>
      <w:r>
        <w:t>1.291</w:t>
      </w:r>
    </w:p>
    <w:p>
      <w:r>
        <w:t>17</w:t>
      </w:r>
    </w:p>
    <w:p>
      <w:r>
        <w:t>Pleiku</w:t>
      </w:r>
    </w:p>
    <w:p>
      <w:r>
        <w:t>4.335</w:t>
      </w:r>
    </w:p>
    <w:p>
      <w:r>
        <w:t>4.335</w:t>
      </w:r>
    </w:p>
    <w:p>
      <w:r>
        <w:t>423</w:t>
      </w:r>
    </w:p>
    <w:p>
      <w:r>
        <w:t>423</w:t>
      </w:r>
    </w:p>
    <w:p>
      <w:r>
        <w:t>TT</w:t>
      </w:r>
    </w:p>
    <w:p>
      <w:r>
        <w:t>Các đơn vị</w:t>
      </w:r>
    </w:p>
    <w:p>
      <w:r>
        <w:t>Dự án 5: Phát triển giáo dục đào tạo nâng cao chất lượng nguồn nhân lực</w:t>
      </w:r>
    </w:p>
    <w:p>
      <w:r>
        <w:t>Dự án 6: Bảo tồn, phát huy giá trị văn hóa truyền thống tốt đẹp của các DTTS gắn với phát triển du lịch</w:t>
      </w:r>
    </w:p>
    <w:p>
      <w:r>
        <w:t>(Phụ lục số 12)</w:t>
      </w:r>
    </w:p>
    <w:p>
      <w:r>
        <w:t>Dự án 7: Chăm sóc sức khỏe nhân dân, nâng cao thể trạng, tầm vóc người dtts; phòng chống suy dinh dưỡng trẻ em</w:t>
      </w:r>
    </w:p>
    <w:p>
      <w:r>
        <w:t>(Phụ lục số 13)</w:t>
      </w:r>
    </w:p>
    <w:p>
      <w:r>
        <w:t>Tiểu dự án 2 - Nội dung 2: Đào tạo dự bị đại học, đại học, sau đại học</w:t>
      </w:r>
    </w:p>
    <w:p>
      <w:r>
        <w:t>(Phụ lục số 09)</w:t>
      </w:r>
    </w:p>
    <w:p>
      <w:r>
        <w:t>Tiểu dự án 3: Dự án phát triển giáo dục nghề nghiệp và giải quyết việc làm cho người lao động vùng DTTS&amp;MN</w:t>
      </w:r>
    </w:p>
    <w:p>
      <w:r>
        <w:t>(Phụ lục số 10)</w:t>
      </w:r>
    </w:p>
    <w:p>
      <w:r>
        <w:t>Tiểu dự án 4: Đào tạo nâng cao năng lực cho cộng đồng và cán bộ triển khai Chương trình ở các cấp</w:t>
      </w:r>
    </w:p>
    <w:p>
      <w:r>
        <w:t>(Phụ lục số 11)</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NS cấp tỉnh</w:t>
      </w:r>
    </w:p>
    <w:p>
      <w:r>
        <w:t>NS cấp huyện</w:t>
      </w:r>
    </w:p>
    <w:p>
      <w:r>
        <w:t>NS cấp tỉnh</w:t>
      </w:r>
    </w:p>
    <w:p>
      <w:r>
        <w:t>NS cấp huyện</w:t>
      </w:r>
    </w:p>
    <w:p>
      <w:r>
        <w:t>NS cấp tỉnh</w:t>
      </w:r>
    </w:p>
    <w:p>
      <w:r>
        <w:t>NS cấp huyện</w:t>
      </w:r>
    </w:p>
    <w:p>
      <w:r>
        <w:t>NS cấp tỉnh</w:t>
      </w:r>
    </w:p>
    <w:p>
      <w:r>
        <w:t>NS cấp huyện</w:t>
      </w:r>
    </w:p>
    <w:p>
      <w:r>
        <w:t>NS cấp tỉnh</w:t>
      </w:r>
    </w:p>
    <w:p>
      <w:r>
        <w:t>NS cấp huyện</w:t>
      </w:r>
    </w:p>
    <w:p>
      <w:r>
        <w:t>TỔNG CỘNG (I)+(II)</w:t>
      </w:r>
    </w:p>
    <w:p>
      <w:r>
        <w:t>9.275</w:t>
      </w:r>
    </w:p>
    <w:p>
      <w:r>
        <w:t>9.275</w:t>
      </w:r>
    </w:p>
    <w:p>
      <w:r>
        <w:t>108.928</w:t>
      </w:r>
    </w:p>
    <w:p>
      <w:r>
        <w:t>108.928</w:t>
      </w:r>
    </w:p>
    <w:p>
      <w:r>
        <w:t>11.492</w:t>
      </w:r>
    </w:p>
    <w:p>
      <w:r>
        <w:t>11.492</w:t>
      </w:r>
    </w:p>
    <w:p>
      <w:r>
        <w:t>12.699</w:t>
      </w:r>
    </w:p>
    <w:p>
      <w:r>
        <w:t>4.943</w:t>
      </w:r>
    </w:p>
    <w:p>
      <w:r>
        <w:t>7.756</w:t>
      </w:r>
    </w:p>
    <w:p>
      <w:r>
        <w:t>7.756</w:t>
      </w:r>
    </w:p>
    <w:p>
      <w:r>
        <w:t>11.924</w:t>
      </w:r>
    </w:p>
    <w:p>
      <w:r>
        <w:t>10.784</w:t>
      </w:r>
    </w:p>
    <w:p>
      <w:r>
        <w:t>1.140</w:t>
      </w:r>
    </w:p>
    <w:p>
      <w:r>
        <w:t>1.140</w:t>
      </w:r>
    </w:p>
    <w:p>
      <w:r>
        <w:t>I</w:t>
      </w:r>
    </w:p>
    <w:p>
      <w:r>
        <w:t>Các sở, ban, ngành, cơ quan cấp tỉnh</w:t>
      </w:r>
    </w:p>
    <w:p>
      <w:r>
        <w:t>9.275</w:t>
      </w:r>
    </w:p>
    <w:p>
      <w:r>
        <w:t>9.275</w:t>
      </w:r>
    </w:p>
    <w:p>
      <w:r>
        <w:t>2.000</w:t>
      </w:r>
    </w:p>
    <w:p>
      <w:r>
        <w:t>2.000</w:t>
      </w:r>
    </w:p>
    <w:p>
      <w:r>
        <w:t>12.699</w:t>
      </w:r>
    </w:p>
    <w:p>
      <w:r>
        <w:t>4.943</w:t>
      </w:r>
    </w:p>
    <w:p>
      <w:r>
        <w:t>7.756</w:t>
      </w:r>
    </w:p>
    <w:p>
      <w:r>
        <w:t>7.756</w:t>
      </w:r>
    </w:p>
    <w:p>
      <w:r>
        <w:t>11.924</w:t>
      </w:r>
    </w:p>
    <w:p>
      <w:r>
        <w:t>10.784</w:t>
      </w:r>
    </w:p>
    <w:p>
      <w:r>
        <w:t>1.140</w:t>
      </w:r>
    </w:p>
    <w:p>
      <w:r>
        <w:t>1.140</w:t>
      </w:r>
    </w:p>
    <w:p>
      <w:r>
        <w:t>1</w:t>
      </w:r>
    </w:p>
    <w:p>
      <w:r>
        <w:t>Ban Dân tộc</w:t>
      </w:r>
    </w:p>
    <w:p>
      <w:r>
        <w:t>2.000</w:t>
      </w:r>
    </w:p>
    <w:p>
      <w:r>
        <w:t>2.000</w:t>
      </w:r>
    </w:p>
    <w:p>
      <w:r>
        <w:t>2</w:t>
      </w:r>
    </w:p>
    <w:p>
      <w:r>
        <w:t>Đoàn Thanh niên cộng sản HCM tỉnh</w:t>
      </w:r>
    </w:p>
    <w:p>
      <w:r>
        <w:t>3</w:t>
      </w:r>
    </w:p>
    <w:p>
      <w:r>
        <w:t>Hội Liên hiệp Phụ nữ tỉnh</w:t>
      </w:r>
    </w:p>
    <w:p>
      <w:r>
        <w:t>4</w:t>
      </w:r>
    </w:p>
    <w:p>
      <w:r>
        <w:t>Hội Nông dân tỉnh</w:t>
      </w:r>
    </w:p>
    <w:p>
      <w:r>
        <w:t>5</w:t>
      </w:r>
    </w:p>
    <w:p>
      <w:r>
        <w:t>Liên minh Hợp tác xã tỉnh</w:t>
      </w:r>
    </w:p>
    <w:p>
      <w:r>
        <w:t>6</w:t>
      </w:r>
    </w:p>
    <w:p>
      <w:r>
        <w:t>Sở Công Thương</w:t>
      </w:r>
    </w:p>
    <w:p>
      <w:r>
        <w:t>7</w:t>
      </w:r>
    </w:p>
    <w:p>
      <w:r>
        <w:t>Sở Giáo dục và Đào tạo</w:t>
      </w:r>
    </w:p>
    <w:p>
      <w:r>
        <w:t>9.275</w:t>
      </w:r>
    </w:p>
    <w:p>
      <w:r>
        <w:t>9.275</w:t>
      </w:r>
    </w:p>
    <w:p>
      <w:r>
        <w:t>8</w:t>
      </w:r>
    </w:p>
    <w:p>
      <w:r>
        <w:t>Sở Kế hoạch và Đầu tư</w:t>
      </w:r>
    </w:p>
    <w:p>
      <w:r>
        <w:t>9</w:t>
      </w:r>
    </w:p>
    <w:p>
      <w:r>
        <w:t>Sở Lao động - Thương binh và Xã hội</w:t>
      </w:r>
    </w:p>
    <w:p>
      <w:r>
        <w:t>10</w:t>
      </w:r>
    </w:p>
    <w:p>
      <w:r>
        <w:t>Sở Nông nghiệp và Phát triển nông thôn</w:t>
      </w:r>
    </w:p>
    <w:p>
      <w:r>
        <w:t>11</w:t>
      </w:r>
    </w:p>
    <w:p>
      <w:r>
        <w:t>Sở Tài chính</w:t>
      </w:r>
    </w:p>
    <w:p>
      <w:r>
        <w:t>12</w:t>
      </w:r>
    </w:p>
    <w:p>
      <w:r>
        <w:t>Sở Thông tin và Truyền thông</w:t>
      </w:r>
    </w:p>
    <w:p>
      <w:r>
        <w:t>13</w:t>
      </w:r>
    </w:p>
    <w:p>
      <w:r>
        <w:t>Sở Tư Pháp</w:t>
      </w:r>
    </w:p>
    <w:p>
      <w:r>
        <w:t>14</w:t>
      </w:r>
    </w:p>
    <w:p>
      <w:r>
        <w:t>Sở Văn hóa, Thể thao và Du lịch</w:t>
      </w:r>
    </w:p>
    <w:p>
      <w:r>
        <w:t>12.699</w:t>
      </w:r>
    </w:p>
    <w:p>
      <w:r>
        <w:t>4.943</w:t>
      </w:r>
    </w:p>
    <w:p>
      <w:r>
        <w:t>7.756</w:t>
      </w:r>
    </w:p>
    <w:p>
      <w:r>
        <w:t>7.756</w:t>
      </w:r>
    </w:p>
    <w:p>
      <w:r>
        <w:t>15</w:t>
      </w:r>
    </w:p>
    <w:p>
      <w:r>
        <w:t>Sở Y tế</w:t>
      </w:r>
    </w:p>
    <w:p>
      <w:r>
        <w:t>11.924</w:t>
      </w:r>
    </w:p>
    <w:p>
      <w:r>
        <w:t>10.784</w:t>
      </w:r>
    </w:p>
    <w:p>
      <w:r>
        <w:t>1.140</w:t>
      </w:r>
    </w:p>
    <w:p>
      <w:r>
        <w:t>1.140</w:t>
      </w:r>
    </w:p>
    <w:p>
      <w:r>
        <w:t>16</w:t>
      </w:r>
    </w:p>
    <w:p>
      <w:r>
        <w:t>Ủy ban Mặt trận Tổ quốc Việt Nam tỉnh</w:t>
      </w:r>
    </w:p>
    <w:p>
      <w:r>
        <w:t>17</w:t>
      </w:r>
    </w:p>
    <w:p>
      <w:r>
        <w:t>Các đơn vị chủ rừng</w:t>
      </w:r>
    </w:p>
    <w:p>
      <w:r>
        <w:t>17.1</w:t>
      </w:r>
    </w:p>
    <w:p>
      <w:r>
        <w:t>Ban QLRPH Nam Sông Ba</w:t>
      </w:r>
    </w:p>
    <w:p>
      <w:r>
        <w:t>17.2</w:t>
      </w:r>
    </w:p>
    <w:p>
      <w:r>
        <w:t>Ban QLRPH Bắc Biển Hồ</w:t>
      </w:r>
    </w:p>
    <w:p>
      <w:r>
        <w:t>17.3</w:t>
      </w:r>
    </w:p>
    <w:p>
      <w:r>
        <w:t>Ban QLRPH Đông Bắc Chư Păh</w:t>
      </w:r>
    </w:p>
    <w:p>
      <w:r>
        <w:t>17.4</w:t>
      </w:r>
    </w:p>
    <w:p>
      <w:r>
        <w:t>Ban QLRPH Ia Rsai</w:t>
      </w:r>
    </w:p>
    <w:p>
      <w:r>
        <w:t>17.5</w:t>
      </w:r>
    </w:p>
    <w:p>
      <w:r>
        <w:t>Ban QLRPH Hà Ra</w:t>
      </w:r>
    </w:p>
    <w:p>
      <w:r>
        <w:t>17.6</w:t>
      </w:r>
    </w:p>
    <w:p>
      <w:r>
        <w:t>Ban QLRPH Ya Hội</w:t>
      </w:r>
    </w:p>
    <w:p>
      <w:r>
        <w:t>17.7</w:t>
      </w:r>
    </w:p>
    <w:p>
      <w:r>
        <w:t>Ban QLRPH Ia Puch</w:t>
      </w:r>
    </w:p>
    <w:p>
      <w:r>
        <w:t>17.8</w:t>
      </w:r>
    </w:p>
    <w:p>
      <w:r>
        <w:t>Ban QLRPH Mang Yang</w:t>
      </w:r>
    </w:p>
    <w:p>
      <w:r>
        <w:t>17.9</w:t>
      </w:r>
    </w:p>
    <w:p>
      <w:r>
        <w:t>Ban QLRPH Chư Sê</w:t>
      </w:r>
    </w:p>
    <w:p>
      <w:r>
        <w:t>17.10</w:t>
      </w:r>
    </w:p>
    <w:p>
      <w:r>
        <w:t>Ban QLRPH Ia Ly</w:t>
      </w:r>
    </w:p>
    <w:p>
      <w:r>
        <w:t>17.11</w:t>
      </w:r>
    </w:p>
    <w:p>
      <w:r>
        <w:t>Ban QLRPH Chư Mố</w:t>
      </w:r>
    </w:p>
    <w:p>
      <w:r>
        <w:t>17.12</w:t>
      </w:r>
    </w:p>
    <w:p>
      <w:r>
        <w:t>Ban QLRPH Đăk Đoa</w:t>
      </w:r>
    </w:p>
    <w:p>
      <w:r>
        <w:t>17.13</w:t>
      </w:r>
    </w:p>
    <w:p>
      <w:r>
        <w:t>Ban QLRPH Nam Phú Nhơn</w:t>
      </w:r>
    </w:p>
    <w:p>
      <w:r>
        <w:t>17.14</w:t>
      </w:r>
    </w:p>
    <w:p>
      <w:r>
        <w:t>Ban QLRPH Xã Nam</w:t>
      </w:r>
    </w:p>
    <w:p>
      <w:r>
        <w:t>17.15</w:t>
      </w:r>
    </w:p>
    <w:p>
      <w:r>
        <w:t>Cty TNHH MTV LN Krông Pa</w:t>
      </w:r>
    </w:p>
    <w:p>
      <w:r>
        <w:t>II</w:t>
      </w:r>
    </w:p>
    <w:p>
      <w:r>
        <w:t>Các địa phương</w:t>
      </w:r>
    </w:p>
    <w:p>
      <w:r>
        <w:t>108.928</w:t>
      </w:r>
    </w:p>
    <w:p>
      <w:r>
        <w:t>108.928</w:t>
      </w:r>
    </w:p>
    <w:p>
      <w:r>
        <w:t>9.492</w:t>
      </w:r>
    </w:p>
    <w:p>
      <w:r>
        <w:t>9.492</w:t>
      </w:r>
    </w:p>
    <w:p>
      <w:r>
        <w:t>1</w:t>
      </w:r>
    </w:p>
    <w:p>
      <w:r>
        <w:t>An Khê</w:t>
      </w:r>
    </w:p>
    <w:p>
      <w:r>
        <w:t>1.565</w:t>
      </w:r>
    </w:p>
    <w:p>
      <w:r>
        <w:t>1.565</w:t>
      </w:r>
    </w:p>
    <w:p>
      <w:r>
        <w:t>47</w:t>
      </w:r>
    </w:p>
    <w:p>
      <w:r>
        <w:t>47</w:t>
      </w:r>
    </w:p>
    <w:p>
      <w:r>
        <w:t>2</w:t>
      </w:r>
    </w:p>
    <w:p>
      <w:r>
        <w:t>Ayun Pa</w:t>
      </w:r>
    </w:p>
    <w:p>
      <w:r>
        <w:t>2.849</w:t>
      </w:r>
    </w:p>
    <w:p>
      <w:r>
        <w:t>2.849</w:t>
      </w:r>
    </w:p>
    <w:p>
      <w:r>
        <w:t>3</w:t>
      </w:r>
    </w:p>
    <w:p>
      <w:r>
        <w:t>Chư Păh</w:t>
      </w:r>
    </w:p>
    <w:p>
      <w:r>
        <w:t>6.338</w:t>
      </w:r>
    </w:p>
    <w:p>
      <w:r>
        <w:t>6.338</w:t>
      </w:r>
    </w:p>
    <w:p>
      <w:r>
        <w:t>807</w:t>
      </w:r>
    </w:p>
    <w:p>
      <w:r>
        <w:t>807</w:t>
      </w:r>
    </w:p>
    <w:p>
      <w:r>
        <w:t>4</w:t>
      </w:r>
    </w:p>
    <w:p>
      <w:r>
        <w:t>Chư Prông</w:t>
      </w:r>
    </w:p>
    <w:p>
      <w:r>
        <w:t>9.107</w:t>
      </w:r>
    </w:p>
    <w:p>
      <w:r>
        <w:t>9.107</w:t>
      </w:r>
    </w:p>
    <w:p>
      <w:r>
        <w:t>589</w:t>
      </w:r>
    </w:p>
    <w:p>
      <w:r>
        <w:t>589</w:t>
      </w:r>
    </w:p>
    <w:p>
      <w:r>
        <w:t>5</w:t>
      </w:r>
    </w:p>
    <w:p>
      <w:r>
        <w:t>Chư Pưh</w:t>
      </w:r>
    </w:p>
    <w:p>
      <w:r>
        <w:t>3.834</w:t>
      </w:r>
    </w:p>
    <w:p>
      <w:r>
        <w:t>3.834</w:t>
      </w:r>
    </w:p>
    <w:p>
      <w:r>
        <w:t>326</w:t>
      </w:r>
    </w:p>
    <w:p>
      <w:r>
        <w:t>326</w:t>
      </w:r>
    </w:p>
    <w:p>
      <w:r>
        <w:t>6</w:t>
      </w:r>
    </w:p>
    <w:p>
      <w:r>
        <w:t>Chư Sê</w:t>
      </w:r>
    </w:p>
    <w:p>
      <w:r>
        <w:t>8.137</w:t>
      </w:r>
    </w:p>
    <w:p>
      <w:r>
        <w:t>8.137</w:t>
      </w:r>
    </w:p>
    <w:p>
      <w:r>
        <w:t>279</w:t>
      </w:r>
    </w:p>
    <w:p>
      <w:r>
        <w:t>279</w:t>
      </w:r>
    </w:p>
    <w:p>
      <w:r>
        <w:t>7</w:t>
      </w:r>
    </w:p>
    <w:p>
      <w:r>
        <w:t>Đak Đoa</w:t>
      </w:r>
    </w:p>
    <w:p>
      <w:r>
        <w:t>12.096</w:t>
      </w:r>
    </w:p>
    <w:p>
      <w:r>
        <w:t>12.096</w:t>
      </w:r>
    </w:p>
    <w:p>
      <w:r>
        <w:t>651</w:t>
      </w:r>
    </w:p>
    <w:p>
      <w:r>
        <w:t>651</w:t>
      </w:r>
    </w:p>
    <w:p>
      <w:r>
        <w:t>8</w:t>
      </w:r>
    </w:p>
    <w:p>
      <w:r>
        <w:t>Đăk Pơ</w:t>
      </w:r>
    </w:p>
    <w:p>
      <w:r>
        <w:t>4.694</w:t>
      </w:r>
    </w:p>
    <w:p>
      <w:r>
        <w:t>4.694</w:t>
      </w:r>
    </w:p>
    <w:p>
      <w:r>
        <w:t>310</w:t>
      </w:r>
    </w:p>
    <w:p>
      <w:r>
        <w:t>310</w:t>
      </w:r>
    </w:p>
    <w:p>
      <w:r>
        <w:t>9</w:t>
      </w:r>
    </w:p>
    <w:p>
      <w:r>
        <w:t>Đức Cơ</w:t>
      </w:r>
    </w:p>
    <w:p>
      <w:r>
        <w:t>5.477</w:t>
      </w:r>
    </w:p>
    <w:p>
      <w:r>
        <w:t>5.477</w:t>
      </w:r>
    </w:p>
    <w:p>
      <w:r>
        <w:t>512</w:t>
      </w:r>
    </w:p>
    <w:p>
      <w:r>
        <w:t>512</w:t>
      </w:r>
    </w:p>
    <w:p>
      <w:r>
        <w:t>10</w:t>
      </w:r>
    </w:p>
    <w:p>
      <w:r>
        <w:t>Ia Grai</w:t>
      </w:r>
    </w:p>
    <w:p>
      <w:r>
        <w:t>8.419</w:t>
      </w:r>
    </w:p>
    <w:p>
      <w:r>
        <w:t>8.419</w:t>
      </w:r>
    </w:p>
    <w:p>
      <w:r>
        <w:t>109</w:t>
      </w:r>
    </w:p>
    <w:p>
      <w:r>
        <w:t>109</w:t>
      </w:r>
    </w:p>
    <w:p>
      <w:r>
        <w:t>11</w:t>
      </w:r>
    </w:p>
    <w:p>
      <w:r>
        <w:t>Ia Pa</w:t>
      </w:r>
    </w:p>
    <w:p>
      <w:r>
        <w:t>3.364</w:t>
      </w:r>
    </w:p>
    <w:p>
      <w:r>
        <w:t>3.364</w:t>
      </w:r>
    </w:p>
    <w:p>
      <w:r>
        <w:t>744</w:t>
      </w:r>
    </w:p>
    <w:p>
      <w:r>
        <w:t>744</w:t>
      </w:r>
    </w:p>
    <w:p>
      <w:r>
        <w:t>12</w:t>
      </w:r>
    </w:p>
    <w:p>
      <w:r>
        <w:t>Kbang</w:t>
      </w:r>
    </w:p>
    <w:p>
      <w:r>
        <w:t>9.279</w:t>
      </w:r>
    </w:p>
    <w:p>
      <w:r>
        <w:t>9.279</w:t>
      </w:r>
    </w:p>
    <w:p>
      <w:r>
        <w:t>527</w:t>
      </w:r>
    </w:p>
    <w:p>
      <w:r>
        <w:t>527</w:t>
      </w:r>
    </w:p>
    <w:p>
      <w:r>
        <w:t>13</w:t>
      </w:r>
    </w:p>
    <w:p>
      <w:r>
        <w:t>Kông Chro</w:t>
      </w:r>
    </w:p>
    <w:p>
      <w:r>
        <w:t>3.130</w:t>
      </w:r>
    </w:p>
    <w:p>
      <w:r>
        <w:t>3.130</w:t>
      </w:r>
    </w:p>
    <w:p>
      <w:r>
        <w:t>1.691</w:t>
      </w:r>
    </w:p>
    <w:p>
      <w:r>
        <w:t>1.691</w:t>
      </w:r>
    </w:p>
    <w:p>
      <w:r>
        <w:t>14</w:t>
      </w:r>
    </w:p>
    <w:p>
      <w:r>
        <w:t>Krông Pa</w:t>
      </w:r>
    </w:p>
    <w:p>
      <w:r>
        <w:t>8.857</w:t>
      </w:r>
    </w:p>
    <w:p>
      <w:r>
        <w:t>8.857</w:t>
      </w:r>
    </w:p>
    <w:p>
      <w:r>
        <w:t>1.489</w:t>
      </w:r>
    </w:p>
    <w:p>
      <w:r>
        <w:t>1.489</w:t>
      </w:r>
    </w:p>
    <w:p>
      <w:r>
        <w:t>15</w:t>
      </w:r>
    </w:p>
    <w:p>
      <w:r>
        <w:t>Mang Yang</w:t>
      </w:r>
    </w:p>
    <w:p>
      <w:r>
        <w:t>10.328</w:t>
      </w:r>
    </w:p>
    <w:p>
      <w:r>
        <w:t>10.328</w:t>
      </w:r>
    </w:p>
    <w:p>
      <w:r>
        <w:t>977</w:t>
      </w:r>
    </w:p>
    <w:p>
      <w:r>
        <w:t>977</w:t>
      </w:r>
    </w:p>
    <w:p>
      <w:r>
        <w:t>16</w:t>
      </w:r>
    </w:p>
    <w:p>
      <w:r>
        <w:t>Phú Thiện</w:t>
      </w:r>
    </w:p>
    <w:p>
      <w:r>
        <w:t>7.542</w:t>
      </w:r>
    </w:p>
    <w:p>
      <w:r>
        <w:t>7.542</w:t>
      </w:r>
    </w:p>
    <w:p>
      <w:r>
        <w:t>434</w:t>
      </w:r>
    </w:p>
    <w:p>
      <w:r>
        <w:t>434</w:t>
      </w:r>
    </w:p>
    <w:p>
      <w:r>
        <w:t>17</w:t>
      </w:r>
    </w:p>
    <w:p>
      <w:r>
        <w:t>Pleiku</w:t>
      </w:r>
    </w:p>
    <w:p>
      <w:r>
        <w:t>3.912</w:t>
      </w:r>
    </w:p>
    <w:p>
      <w:r>
        <w:t>3.912</w:t>
      </w:r>
    </w:p>
    <w:p>
      <w:r>
        <w:t>TT</w:t>
      </w:r>
    </w:p>
    <w:p>
      <w:r>
        <w:t>Các đơn vị</w:t>
      </w:r>
    </w:p>
    <w:p>
      <w:r>
        <w:t>Dự án 8: Thực hiện bình đẳng giới và giải quyết những vấn đề cấp thiết đối với phụ nữ và trẻ em</w:t>
      </w:r>
    </w:p>
    <w:p>
      <w:r>
        <w:t>(Phụ lục số 14)</w:t>
      </w:r>
    </w:p>
    <w:p>
      <w:r>
        <w:t>Dự án 9: Đầu tư phát triển     nhóm DTTS còn nhiều khó khăn và khó khăn đặc thù</w:t>
      </w:r>
    </w:p>
    <w:p>
      <w:r>
        <w:t>Tổng cộng Dự án 9</w:t>
      </w:r>
    </w:p>
    <w:p>
      <w:r>
        <w:t>Tiểu dự án 1: Đầu tư tạo sinh kế bền vững, phát triển kinh tế - xã hội nhóm DTTS còn nhiều khó khăn, có khó khăn đặc thù</w:t>
      </w:r>
    </w:p>
    <w:p>
      <w:r>
        <w:t>(Phụ lục số 15)</w:t>
      </w:r>
    </w:p>
    <w:p>
      <w:r>
        <w:t>Tiểu Dự án 2: Giảm thiểu tình trạng tảo hôn và hôn nhân cận huyết thống trong vùng đồng bào DTTS&amp;MN</w:t>
      </w:r>
    </w:p>
    <w:p>
      <w:r>
        <w:t>(Phụ lục số 16)</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NS cấp tỉnh</w:t>
      </w:r>
    </w:p>
    <w:p>
      <w:r>
        <w:t>NS cấp huyện</w:t>
      </w:r>
    </w:p>
    <w:p>
      <w:r>
        <w:t>NS cấp tỉnh</w:t>
      </w:r>
    </w:p>
    <w:p>
      <w:r>
        <w:t>NS cấp huyện</w:t>
      </w:r>
    </w:p>
    <w:p>
      <w:r>
        <w:t>NS cấp tỉnh</w:t>
      </w:r>
    </w:p>
    <w:p>
      <w:r>
        <w:t>NS cấp huyện</w:t>
      </w:r>
    </w:p>
    <w:p>
      <w:r>
        <w:t>NS cấp tỉnh</w:t>
      </w:r>
    </w:p>
    <w:p>
      <w:r>
        <w:t>NS cấp huyện</w:t>
      </w:r>
    </w:p>
    <w:p>
      <w:r>
        <w:t>TỔNG CỘNG (I)+(II)</w:t>
      </w:r>
    </w:p>
    <w:p>
      <w:r>
        <w:t>25.269</w:t>
      </w:r>
    </w:p>
    <w:p>
      <w:r>
        <w:t>22.855</w:t>
      </w:r>
    </w:p>
    <w:p>
      <w:r>
        <w:t>2.414</w:t>
      </w:r>
    </w:p>
    <w:p>
      <w:r>
        <w:t>290</w:t>
      </w:r>
    </w:p>
    <w:p>
      <w:r>
        <w:t>2.124</w:t>
      </w:r>
    </w:p>
    <w:p>
      <w:r>
        <w:t>69.778</w:t>
      </w:r>
    </w:p>
    <w:p>
      <w:r>
        <w:t>69.214</w:t>
      </w:r>
    </w:p>
    <w:p>
      <w:r>
        <w:t>564</w:t>
      </w:r>
    </w:p>
    <w:p>
      <w:r>
        <w:t>147</w:t>
      </w:r>
    </w:p>
    <w:p>
      <w:r>
        <w:t>417</w:t>
      </w:r>
    </w:p>
    <w:p>
      <w:r>
        <w:t>63.818</w:t>
      </w:r>
    </w:p>
    <w:p>
      <w:r>
        <w:t>63.818</w:t>
      </w:r>
    </w:p>
    <w:p>
      <w:r>
        <w:t>5.960</w:t>
      </w:r>
    </w:p>
    <w:p>
      <w:r>
        <w:t>5.396</w:t>
      </w:r>
    </w:p>
    <w:p>
      <w:r>
        <w:t>564</w:t>
      </w:r>
    </w:p>
    <w:p>
      <w:r>
        <w:t>147</w:t>
      </w:r>
    </w:p>
    <w:p>
      <w:r>
        <w:t>417</w:t>
      </w:r>
    </w:p>
    <w:p>
      <w:r>
        <w:t>I</w:t>
      </w:r>
    </w:p>
    <w:p>
      <w:r>
        <w:t>Các sở, ban, ngành, cơ quan cấp tỉnh</w:t>
      </w:r>
    </w:p>
    <w:p>
      <w:r>
        <w:t>3.035</w:t>
      </w:r>
    </w:p>
    <w:p>
      <w:r>
        <w:t>2.745</w:t>
      </w:r>
    </w:p>
    <w:p>
      <w:r>
        <w:t>290</w:t>
      </w:r>
    </w:p>
    <w:p>
      <w:r>
        <w:t>290</w:t>
      </w:r>
    </w:p>
    <w:p>
      <w:r>
        <w:t>1.547</w:t>
      </w:r>
    </w:p>
    <w:p>
      <w:r>
        <w:t>1.400</w:t>
      </w:r>
    </w:p>
    <w:p>
      <w:r>
        <w:t>147</w:t>
      </w:r>
    </w:p>
    <w:p>
      <w:r>
        <w:t>147</w:t>
      </w:r>
    </w:p>
    <w:p>
      <w:r>
        <w:t>1.547</w:t>
      </w:r>
    </w:p>
    <w:p>
      <w:r>
        <w:t>1.400</w:t>
      </w:r>
    </w:p>
    <w:p>
      <w:r>
        <w:t>147</w:t>
      </w:r>
    </w:p>
    <w:p>
      <w:r>
        <w:t>147</w:t>
      </w:r>
    </w:p>
    <w:p>
      <w:r>
        <w:t>1</w:t>
      </w:r>
    </w:p>
    <w:p>
      <w:r>
        <w:t>Ban Dân tộc</w:t>
      </w:r>
    </w:p>
    <w:p>
      <w:r>
        <w:t>1.547</w:t>
      </w:r>
    </w:p>
    <w:p>
      <w:r>
        <w:t>1.400</w:t>
      </w:r>
    </w:p>
    <w:p>
      <w:r>
        <w:t>147</w:t>
      </w:r>
    </w:p>
    <w:p>
      <w:r>
        <w:t>147</w:t>
      </w:r>
    </w:p>
    <w:p>
      <w:r>
        <w:t>1.547</w:t>
      </w:r>
    </w:p>
    <w:p>
      <w:r>
        <w:t>1.400</w:t>
      </w:r>
    </w:p>
    <w:p>
      <w:r>
        <w:t>147</w:t>
      </w:r>
    </w:p>
    <w:p>
      <w:r>
        <w:t>147</w:t>
      </w:r>
    </w:p>
    <w:p>
      <w:r>
        <w:t>2</w:t>
      </w:r>
    </w:p>
    <w:p>
      <w:r>
        <w:t>Đoàn Thanh niên cộng sản HCM tỉnh</w:t>
      </w:r>
    </w:p>
    <w:p>
      <w:r>
        <w:t>3</w:t>
      </w:r>
    </w:p>
    <w:p>
      <w:r>
        <w:t>Hội Liên hiệp Phụ nữ tỉnh</w:t>
      </w:r>
    </w:p>
    <w:p>
      <w:r>
        <w:t>3.035</w:t>
      </w:r>
    </w:p>
    <w:p>
      <w:r>
        <w:t>2.745</w:t>
      </w:r>
    </w:p>
    <w:p>
      <w:r>
        <w:t>290</w:t>
      </w:r>
    </w:p>
    <w:p>
      <w:r>
        <w:t>290</w:t>
      </w:r>
    </w:p>
    <w:p>
      <w:r>
        <w:t>4</w:t>
      </w:r>
    </w:p>
    <w:p>
      <w:r>
        <w:t>Hội Nông dân tỉnh</w:t>
      </w:r>
    </w:p>
    <w:p>
      <w:r>
        <w:t>5</w:t>
      </w:r>
    </w:p>
    <w:p>
      <w:r>
        <w:t>Liên minh Hợp tác xã tỉnh</w:t>
      </w:r>
    </w:p>
    <w:p>
      <w:r>
        <w:t>6</w:t>
      </w:r>
    </w:p>
    <w:p>
      <w:r>
        <w:t>Sở Công Thương</w:t>
      </w:r>
    </w:p>
    <w:p>
      <w:r>
        <w:t>7</w:t>
      </w:r>
    </w:p>
    <w:p>
      <w:r>
        <w:t>Sở Giáo dục và Đào tạo</w:t>
      </w:r>
    </w:p>
    <w:p>
      <w:r>
        <w:t>8</w:t>
      </w:r>
    </w:p>
    <w:p>
      <w:r>
        <w:t>Sở Kế hoạch và Đầu tư</w:t>
      </w:r>
    </w:p>
    <w:p>
      <w:r>
        <w:t>9</w:t>
      </w:r>
    </w:p>
    <w:p>
      <w:r>
        <w:t>Sở Lao động - Thương binh và Xã hội</w:t>
      </w:r>
    </w:p>
    <w:p>
      <w:r>
        <w:t>10</w:t>
      </w:r>
    </w:p>
    <w:p>
      <w:r>
        <w:t>Sở Nông nghiệp và Phát triển nông thôn</w:t>
      </w:r>
    </w:p>
    <w:p>
      <w:r>
        <w:t>11</w:t>
      </w:r>
    </w:p>
    <w:p>
      <w:r>
        <w:t>Sở Tài chính</w:t>
      </w:r>
    </w:p>
    <w:p>
      <w:r>
        <w:t>12</w:t>
      </w:r>
    </w:p>
    <w:p>
      <w:r>
        <w:t>Sở Thông tin và Truyền thông</w:t>
      </w:r>
    </w:p>
    <w:p>
      <w:r>
        <w:t>13</w:t>
      </w:r>
    </w:p>
    <w:p>
      <w:r>
        <w:t>Sở Tư Pháp</w:t>
      </w:r>
    </w:p>
    <w:p>
      <w:r>
        <w:t>14</w:t>
      </w:r>
    </w:p>
    <w:p>
      <w:r>
        <w:t>Sở Văn hóa, Thể thao và Du lịch</w:t>
      </w:r>
    </w:p>
    <w:p>
      <w:r>
        <w:t>15</w:t>
      </w:r>
    </w:p>
    <w:p>
      <w:r>
        <w:t>Sở Y tế</w:t>
      </w:r>
    </w:p>
    <w:p>
      <w:r>
        <w:t>16</w:t>
      </w:r>
    </w:p>
    <w:p>
      <w:r>
        <w:t>Ủy ban Mặt trận Tổ quốc Việt Nam tỉnh</w:t>
      </w:r>
    </w:p>
    <w:p>
      <w:r>
        <w:t>17</w:t>
      </w:r>
    </w:p>
    <w:p>
      <w:r>
        <w:t>Các đơn vị chủ rừng</w:t>
      </w:r>
    </w:p>
    <w:p>
      <w:r>
        <w:t>17.1</w:t>
      </w:r>
    </w:p>
    <w:p>
      <w:r>
        <w:t>Ban QLRPH Nam Sông Ba</w:t>
      </w:r>
    </w:p>
    <w:p>
      <w:r>
        <w:t>17.2</w:t>
      </w:r>
    </w:p>
    <w:p>
      <w:r>
        <w:t>Ban QLRPH Bắc Biển Hồ</w:t>
      </w:r>
    </w:p>
    <w:p>
      <w:r>
        <w:t>17.3</w:t>
      </w:r>
    </w:p>
    <w:p>
      <w:r>
        <w:t>Ban QLRPH Đông Bắc Chư Păh</w:t>
      </w:r>
    </w:p>
    <w:p>
      <w:r>
        <w:t>17.4</w:t>
      </w:r>
    </w:p>
    <w:p>
      <w:r>
        <w:t>Ban QLRPH Ia Rsai</w:t>
      </w:r>
    </w:p>
    <w:p>
      <w:r>
        <w:t>17.5</w:t>
      </w:r>
    </w:p>
    <w:p>
      <w:r>
        <w:t>Ban QLRPH Hà Ra</w:t>
      </w:r>
    </w:p>
    <w:p>
      <w:r>
        <w:t>17.6</w:t>
      </w:r>
    </w:p>
    <w:p>
      <w:r>
        <w:t>Ban QLRPH Ya Hội</w:t>
      </w:r>
    </w:p>
    <w:p>
      <w:r>
        <w:t>17.7</w:t>
      </w:r>
    </w:p>
    <w:p>
      <w:r>
        <w:t>Ban QLRPH Ia Puch</w:t>
      </w:r>
    </w:p>
    <w:p>
      <w:r>
        <w:t>17.8</w:t>
      </w:r>
    </w:p>
    <w:p>
      <w:r>
        <w:t>Ban QLRPH Mang Yang</w:t>
      </w:r>
    </w:p>
    <w:p>
      <w:r>
        <w:t>17.9</w:t>
      </w:r>
    </w:p>
    <w:p>
      <w:r>
        <w:t>Ban QLRPH Chư Sê</w:t>
      </w:r>
    </w:p>
    <w:p>
      <w:r>
        <w:t>17.10</w:t>
      </w:r>
    </w:p>
    <w:p>
      <w:r>
        <w:t>Ban QLRPH Ia Ly</w:t>
      </w:r>
    </w:p>
    <w:p>
      <w:r>
        <w:t>17.11</w:t>
      </w:r>
    </w:p>
    <w:p>
      <w:r>
        <w:t>Ban QLRPH Chư Mố</w:t>
      </w:r>
    </w:p>
    <w:p>
      <w:r>
        <w:t>17.12</w:t>
      </w:r>
    </w:p>
    <w:p>
      <w:r>
        <w:t>Ban QLRPH Đăk Đoa</w:t>
      </w:r>
    </w:p>
    <w:p>
      <w:r>
        <w:t>17.13</w:t>
      </w:r>
    </w:p>
    <w:p>
      <w:r>
        <w:t>Ban QLRPH Nam Phú Nhơn</w:t>
      </w:r>
    </w:p>
    <w:p>
      <w:r>
        <w:t>17.14</w:t>
      </w:r>
    </w:p>
    <w:p>
      <w:r>
        <w:t>Ban QLRPH Xã Nam</w:t>
      </w:r>
    </w:p>
    <w:p>
      <w:r>
        <w:t>17.15</w:t>
      </w:r>
    </w:p>
    <w:p>
      <w:r>
        <w:t>Cty TNHH MTV LN Krông Pa</w:t>
      </w:r>
    </w:p>
    <w:p>
      <w:r>
        <w:t>II</w:t>
      </w:r>
    </w:p>
    <w:p>
      <w:r>
        <w:t>Các địa phương</w:t>
      </w:r>
    </w:p>
    <w:p>
      <w:r>
        <w:t>22.234</w:t>
      </w:r>
    </w:p>
    <w:p>
      <w:r>
        <w:t>20.110</w:t>
      </w:r>
    </w:p>
    <w:p>
      <w:r>
        <w:t>2.124</w:t>
      </w:r>
    </w:p>
    <w:p>
      <w:r>
        <w:t>2.124</w:t>
      </w:r>
    </w:p>
    <w:p>
      <w:r>
        <w:t>68.231</w:t>
      </w:r>
    </w:p>
    <w:p>
      <w:r>
        <w:t>67.814</w:t>
      </w:r>
    </w:p>
    <w:p>
      <w:r>
        <w:t>417</w:t>
      </w:r>
    </w:p>
    <w:p>
      <w:r>
        <w:t>417</w:t>
      </w:r>
    </w:p>
    <w:p>
      <w:r>
        <w:t>63.818</w:t>
      </w:r>
    </w:p>
    <w:p>
      <w:r>
        <w:t>63.818</w:t>
      </w:r>
    </w:p>
    <w:p>
      <w:r>
        <w:t>4.413</w:t>
      </w:r>
    </w:p>
    <w:p>
      <w:r>
        <w:t>3.996</w:t>
      </w:r>
    </w:p>
    <w:p>
      <w:r>
        <w:t>417</w:t>
      </w:r>
    </w:p>
    <w:p>
      <w:r>
        <w:t>417</w:t>
      </w:r>
    </w:p>
    <w:p>
      <w:r>
        <w:t>1</w:t>
      </w:r>
    </w:p>
    <w:p>
      <w:r>
        <w:t>An Khê</w:t>
      </w:r>
    </w:p>
    <w:p>
      <w:r>
        <w:t>166</w:t>
      </w:r>
    </w:p>
    <w:p>
      <w:r>
        <w:t>150</w:t>
      </w:r>
    </w:p>
    <w:p>
      <w:r>
        <w:t>16</w:t>
      </w:r>
    </w:p>
    <w:p>
      <w:r>
        <w:t>16</w:t>
      </w:r>
    </w:p>
    <w:p>
      <w:r>
        <w:t>215</w:t>
      </w:r>
    </w:p>
    <w:p>
      <w:r>
        <w:t>195</w:t>
      </w:r>
    </w:p>
    <w:p>
      <w:r>
        <w:t>20</w:t>
      </w:r>
    </w:p>
    <w:p>
      <w:r>
        <w:t>20</w:t>
      </w:r>
    </w:p>
    <w:p>
      <w:r>
        <w:t>215</w:t>
      </w:r>
    </w:p>
    <w:p>
      <w:r>
        <w:t>195</w:t>
      </w:r>
    </w:p>
    <w:p>
      <w:r>
        <w:t>20</w:t>
      </w:r>
    </w:p>
    <w:p>
      <w:r>
        <w:t>20</w:t>
      </w:r>
    </w:p>
    <w:p>
      <w:r>
        <w:t>2</w:t>
      </w:r>
    </w:p>
    <w:p>
      <w:r>
        <w:t>Ayun Pa</w:t>
      </w:r>
    </w:p>
    <w:p>
      <w:r>
        <w:t>240</w:t>
      </w:r>
    </w:p>
    <w:p>
      <w:r>
        <w:t>217</w:t>
      </w:r>
    </w:p>
    <w:p>
      <w:r>
        <w:t>23</w:t>
      </w:r>
    </w:p>
    <w:p>
      <w:r>
        <w:t>23</w:t>
      </w:r>
    </w:p>
    <w:p>
      <w:r>
        <w:t>240</w:t>
      </w:r>
    </w:p>
    <w:p>
      <w:r>
        <w:t>217</w:t>
      </w:r>
    </w:p>
    <w:p>
      <w:r>
        <w:t>23</w:t>
      </w:r>
    </w:p>
    <w:p>
      <w:r>
        <w:t>23</w:t>
      </w:r>
    </w:p>
    <w:p>
      <w:r>
        <w:t>3</w:t>
      </w:r>
    </w:p>
    <w:p>
      <w:r>
        <w:t>Chư Păh</w:t>
      </w:r>
    </w:p>
    <w:p>
      <w:r>
        <w:t>1.769</w:t>
      </w:r>
    </w:p>
    <w:p>
      <w:r>
        <w:t>1.600</w:t>
      </w:r>
    </w:p>
    <w:p>
      <w:r>
        <w:t>169</w:t>
      </w:r>
    </w:p>
    <w:p>
      <w:r>
        <w:t>169</w:t>
      </w:r>
    </w:p>
    <w:p>
      <w:r>
        <w:t>4.423</w:t>
      </w:r>
    </w:p>
    <w:p>
      <w:r>
        <w:t>4.399</w:t>
      </w:r>
    </w:p>
    <w:p>
      <w:r>
        <w:t>24</w:t>
      </w:r>
    </w:p>
    <w:p>
      <w:r>
        <w:t>24</w:t>
      </w:r>
    </w:p>
    <w:p>
      <w:r>
        <w:t>4.172</w:t>
      </w:r>
    </w:p>
    <w:p>
      <w:r>
        <w:t>4.172</w:t>
      </w:r>
    </w:p>
    <w:p>
      <w:r>
        <w:t>251</w:t>
      </w:r>
    </w:p>
    <w:p>
      <w:r>
        <w:t>227</w:t>
      </w:r>
    </w:p>
    <w:p>
      <w:r>
        <w:t>24</w:t>
      </w:r>
    </w:p>
    <w:p>
      <w:r>
        <w:t>24</w:t>
      </w:r>
    </w:p>
    <w:p>
      <w:r>
        <w:t>4</w:t>
      </w:r>
    </w:p>
    <w:p>
      <w:r>
        <w:t>Chư Prông</w:t>
      </w:r>
    </w:p>
    <w:p>
      <w:r>
        <w:t>2.100</w:t>
      </w:r>
    </w:p>
    <w:p>
      <w:r>
        <w:t>1.900</w:t>
      </w:r>
    </w:p>
    <w:p>
      <w:r>
        <w:t>200</w:t>
      </w:r>
    </w:p>
    <w:p>
      <w:r>
        <w:t>200</w:t>
      </w:r>
    </w:p>
    <w:p>
      <w:r>
        <w:t>3.654</w:t>
      </w:r>
    </w:p>
    <w:p>
      <w:r>
        <w:t>3.628</w:t>
      </w:r>
    </w:p>
    <w:p>
      <w:r>
        <w:t>26</w:t>
      </w:r>
    </w:p>
    <w:p>
      <w:r>
        <w:t>26</w:t>
      </w:r>
    </w:p>
    <w:p>
      <w:r>
        <w:t>3.383</w:t>
      </w:r>
    </w:p>
    <w:p>
      <w:r>
        <w:t>3.383</w:t>
      </w:r>
    </w:p>
    <w:p>
      <w:r>
        <w:t>271</w:t>
      </w:r>
    </w:p>
    <w:p>
      <w:r>
        <w:t>245</w:t>
      </w:r>
    </w:p>
    <w:p>
      <w:r>
        <w:t>26</w:t>
      </w:r>
    </w:p>
    <w:p>
      <w:r>
        <w:t>26</w:t>
      </w:r>
    </w:p>
    <w:p>
      <w:r>
        <w:t>5</w:t>
      </w:r>
    </w:p>
    <w:p>
      <w:r>
        <w:t>Chư Pưh</w:t>
      </w:r>
    </w:p>
    <w:p>
      <w:r>
        <w:t>885</w:t>
      </w:r>
    </w:p>
    <w:p>
      <w:r>
        <w:t>800</w:t>
      </w:r>
    </w:p>
    <w:p>
      <w:r>
        <w:t>85</w:t>
      </w:r>
    </w:p>
    <w:p>
      <w:r>
        <w:t>85</w:t>
      </w:r>
    </w:p>
    <w:p>
      <w:r>
        <w:t>2.190</w:t>
      </w:r>
    </w:p>
    <w:p>
      <w:r>
        <w:t>2.164</w:t>
      </w:r>
    </w:p>
    <w:p>
      <w:r>
        <w:t>26</w:t>
      </w:r>
    </w:p>
    <w:p>
      <w:r>
        <w:t>26</w:t>
      </w:r>
    </w:p>
    <w:p>
      <w:r>
        <w:t>1.911</w:t>
      </w:r>
    </w:p>
    <w:p>
      <w:r>
        <w:t>1.911</w:t>
      </w:r>
    </w:p>
    <w:p>
      <w:r>
        <w:t>279</w:t>
      </w:r>
    </w:p>
    <w:p>
      <w:r>
        <w:t>253</w:t>
      </w:r>
    </w:p>
    <w:p>
      <w:r>
        <w:t>26</w:t>
      </w:r>
    </w:p>
    <w:p>
      <w:r>
        <w:t>26</w:t>
      </w:r>
    </w:p>
    <w:p>
      <w:r>
        <w:t>6</w:t>
      </w:r>
    </w:p>
    <w:p>
      <w:r>
        <w:t>Chư Sê</w:t>
      </w:r>
    </w:p>
    <w:p>
      <w:r>
        <w:t>719</w:t>
      </w:r>
    </w:p>
    <w:p>
      <w:r>
        <w:t>650</w:t>
      </w:r>
    </w:p>
    <w:p>
      <w:r>
        <w:t>69</w:t>
      </w:r>
    </w:p>
    <w:p>
      <w:r>
        <w:t>69</w:t>
      </w:r>
    </w:p>
    <w:p>
      <w:r>
        <w:t>2.894</w:t>
      </w:r>
    </w:p>
    <w:p>
      <w:r>
        <w:t>2.866</w:t>
      </w:r>
    </w:p>
    <w:p>
      <w:r>
        <w:t>28</w:t>
      </w:r>
    </w:p>
    <w:p>
      <w:r>
        <w:t>28</w:t>
      </w:r>
    </w:p>
    <w:p>
      <w:r>
        <w:t>2.599</w:t>
      </w:r>
    </w:p>
    <w:p>
      <w:r>
        <w:t>2.599</w:t>
      </w:r>
    </w:p>
    <w:p>
      <w:r>
        <w:t>295</w:t>
      </w:r>
    </w:p>
    <w:p>
      <w:r>
        <w:t>267</w:t>
      </w:r>
    </w:p>
    <w:p>
      <w:r>
        <w:t>28</w:t>
      </w:r>
    </w:p>
    <w:p>
      <w:r>
        <w:t>28</w:t>
      </w:r>
    </w:p>
    <w:p>
      <w:r>
        <w:t>7</w:t>
      </w:r>
    </w:p>
    <w:p>
      <w:r>
        <w:t>Đak Đoa</w:t>
      </w:r>
    </w:p>
    <w:p>
      <w:r>
        <w:t>1.493</w:t>
      </w:r>
    </w:p>
    <w:p>
      <w:r>
        <w:t>1.350</w:t>
      </w:r>
    </w:p>
    <w:p>
      <w:r>
        <w:t>143</w:t>
      </w:r>
    </w:p>
    <w:p>
      <w:r>
        <w:t>143</w:t>
      </w:r>
    </w:p>
    <w:p>
      <w:r>
        <w:t>6.502</w:t>
      </w:r>
    </w:p>
    <w:p>
      <w:r>
        <w:t>6.475</w:t>
      </w:r>
    </w:p>
    <w:p>
      <w:r>
        <w:t>27</w:t>
      </w:r>
    </w:p>
    <w:p>
      <w:r>
        <w:t>27</w:t>
      </w:r>
    </w:p>
    <w:p>
      <w:r>
        <w:t>6.215</w:t>
      </w:r>
    </w:p>
    <w:p>
      <w:r>
        <w:t>6.215</w:t>
      </w:r>
    </w:p>
    <w:p>
      <w:r>
        <w:t>287</w:t>
      </w:r>
    </w:p>
    <w:p>
      <w:r>
        <w:t>260</w:t>
      </w:r>
    </w:p>
    <w:p>
      <w:r>
        <w:t>27</w:t>
      </w:r>
    </w:p>
    <w:p>
      <w:r>
        <w:t>27</w:t>
      </w:r>
    </w:p>
    <w:p>
      <w:r>
        <w:t>8</w:t>
      </w:r>
    </w:p>
    <w:p>
      <w:r>
        <w:t>Đăk Pơ</w:t>
      </w:r>
    </w:p>
    <w:p>
      <w:r>
        <w:t>829</w:t>
      </w:r>
    </w:p>
    <w:p>
      <w:r>
        <w:t>750</w:t>
      </w:r>
    </w:p>
    <w:p>
      <w:r>
        <w:t>79</w:t>
      </w:r>
    </w:p>
    <w:p>
      <w:r>
        <w:t>79</w:t>
      </w:r>
    </w:p>
    <w:p>
      <w:r>
        <w:t>1.994</w:t>
      </w:r>
    </w:p>
    <w:p>
      <w:r>
        <w:t>1.974</w:t>
      </w:r>
    </w:p>
    <w:p>
      <w:r>
        <w:t>20</w:t>
      </w:r>
    </w:p>
    <w:p>
      <w:r>
        <w:t>20</w:t>
      </w:r>
    </w:p>
    <w:p>
      <w:r>
        <w:t>1.777</w:t>
      </w:r>
    </w:p>
    <w:p>
      <w:r>
        <w:t>1.777</w:t>
      </w:r>
    </w:p>
    <w:p>
      <w:r>
        <w:t>217</w:t>
      </w:r>
    </w:p>
    <w:p>
      <w:r>
        <w:t>197</w:t>
      </w:r>
    </w:p>
    <w:p>
      <w:r>
        <w:t>20</w:t>
      </w:r>
    </w:p>
    <w:p>
      <w:r>
        <w:t>20</w:t>
      </w:r>
    </w:p>
    <w:p>
      <w:r>
        <w:t>9</w:t>
      </w:r>
    </w:p>
    <w:p>
      <w:r>
        <w:t>Đức Cơ</w:t>
      </w:r>
    </w:p>
    <w:p>
      <w:r>
        <w:t>1.548</w:t>
      </w:r>
    </w:p>
    <w:p>
      <w:r>
        <w:t>1.400</w:t>
      </w:r>
    </w:p>
    <w:p>
      <w:r>
        <w:t>148</w:t>
      </w:r>
    </w:p>
    <w:p>
      <w:r>
        <w:t>148</w:t>
      </w:r>
    </w:p>
    <w:p>
      <w:r>
        <w:t>5.872</w:t>
      </w:r>
    </w:p>
    <w:p>
      <w:r>
        <w:t>5.844</w:t>
      </w:r>
    </w:p>
    <w:p>
      <w:r>
        <w:t>28</w:t>
      </w:r>
    </w:p>
    <w:p>
      <w:r>
        <w:t>28</w:t>
      </w:r>
    </w:p>
    <w:p>
      <w:r>
        <w:t>5.574</w:t>
      </w:r>
    </w:p>
    <w:p>
      <w:r>
        <w:t>5.574</w:t>
      </w:r>
    </w:p>
    <w:p>
      <w:r>
        <w:t>298</w:t>
      </w:r>
    </w:p>
    <w:p>
      <w:r>
        <w:t>270</w:t>
      </w:r>
    </w:p>
    <w:p>
      <w:r>
        <w:t>28</w:t>
      </w:r>
    </w:p>
    <w:p>
      <w:r>
        <w:t>28</w:t>
      </w:r>
    </w:p>
    <w:p>
      <w:r>
        <w:t>10</w:t>
      </w:r>
    </w:p>
    <w:p>
      <w:r>
        <w:t>Ia Grai</w:t>
      </w:r>
    </w:p>
    <w:p>
      <w:r>
        <w:t>387</w:t>
      </w:r>
    </w:p>
    <w:p>
      <w:r>
        <w:t>350</w:t>
      </w:r>
    </w:p>
    <w:p>
      <w:r>
        <w:t>37</w:t>
      </w:r>
    </w:p>
    <w:p>
      <w:r>
        <w:t>37</w:t>
      </w:r>
    </w:p>
    <w:p>
      <w:r>
        <w:t>1.072</w:t>
      </w:r>
    </w:p>
    <w:p>
      <w:r>
        <w:t>1.048</w:t>
      </w:r>
    </w:p>
    <w:p>
      <w:r>
        <w:t>24</w:t>
      </w:r>
    </w:p>
    <w:p>
      <w:r>
        <w:t>24</w:t>
      </w:r>
    </w:p>
    <w:p>
      <w:r>
        <w:t>820</w:t>
      </w:r>
    </w:p>
    <w:p>
      <w:r>
        <w:t>820</w:t>
      </w:r>
    </w:p>
    <w:p>
      <w:r>
        <w:t>252</w:t>
      </w:r>
    </w:p>
    <w:p>
      <w:r>
        <w:t>228</w:t>
      </w:r>
    </w:p>
    <w:p>
      <w:r>
        <w:t>24</w:t>
      </w:r>
    </w:p>
    <w:p>
      <w:r>
        <w:t>24</w:t>
      </w:r>
    </w:p>
    <w:p>
      <w:r>
        <w:t>11</w:t>
      </w:r>
    </w:p>
    <w:p>
      <w:r>
        <w:t>Ia Pa</w:t>
      </w:r>
    </w:p>
    <w:p>
      <w:r>
        <w:t>1.548</w:t>
      </w:r>
    </w:p>
    <w:p>
      <w:r>
        <w:t>1.400</w:t>
      </w:r>
    </w:p>
    <w:p>
      <w:r>
        <w:t>148</w:t>
      </w:r>
    </w:p>
    <w:p>
      <w:r>
        <w:t>148</w:t>
      </w:r>
    </w:p>
    <w:p>
      <w:r>
        <w:t>5.449</w:t>
      </w:r>
    </w:p>
    <w:p>
      <w:r>
        <w:t>5.425</w:t>
      </w:r>
    </w:p>
    <w:p>
      <w:r>
        <w:t>24</w:t>
      </w:r>
    </w:p>
    <w:p>
      <w:r>
        <w:t>24</w:t>
      </w:r>
    </w:p>
    <w:p>
      <w:r>
        <w:t>5.195</w:t>
      </w:r>
    </w:p>
    <w:p>
      <w:r>
        <w:t>5.195</w:t>
      </w:r>
    </w:p>
    <w:p>
      <w:r>
        <w:t>254</w:t>
      </w:r>
    </w:p>
    <w:p>
      <w:r>
        <w:t>230</w:t>
      </w:r>
    </w:p>
    <w:p>
      <w:r>
        <w:t>24</w:t>
      </w:r>
    </w:p>
    <w:p>
      <w:r>
        <w:t>24</w:t>
      </w:r>
    </w:p>
    <w:p>
      <w:r>
        <w:t>12</w:t>
      </w:r>
    </w:p>
    <w:p>
      <w:r>
        <w:t>Kbang</w:t>
      </w:r>
    </w:p>
    <w:p>
      <w:r>
        <w:t>1.603</w:t>
      </w:r>
    </w:p>
    <w:p>
      <w:r>
        <w:t>1.450</w:t>
      </w:r>
    </w:p>
    <w:p>
      <w:r>
        <w:t>153</w:t>
      </w:r>
    </w:p>
    <w:p>
      <w:r>
        <w:t>153</w:t>
      </w:r>
    </w:p>
    <w:p>
      <w:r>
        <w:t>4.602</w:t>
      </w:r>
    </w:p>
    <w:p>
      <w:r>
        <w:t>4.579</w:t>
      </w:r>
    </w:p>
    <w:p>
      <w:r>
        <w:t>23</w:t>
      </w:r>
    </w:p>
    <w:p>
      <w:r>
        <w:t>23</w:t>
      </w:r>
    </w:p>
    <w:p>
      <w:r>
        <w:t>4.356</w:t>
      </w:r>
    </w:p>
    <w:p>
      <w:r>
        <w:t>4.356</w:t>
      </w:r>
    </w:p>
    <w:p>
      <w:r>
        <w:t>246</w:t>
      </w:r>
    </w:p>
    <w:p>
      <w:r>
        <w:t>223</w:t>
      </w:r>
    </w:p>
    <w:p>
      <w:r>
        <w:t>23</w:t>
      </w:r>
    </w:p>
    <w:p>
      <w:r>
        <w:t>23</w:t>
      </w:r>
    </w:p>
    <w:p>
      <w:r>
        <w:t>13</w:t>
      </w:r>
    </w:p>
    <w:p>
      <w:r>
        <w:t>Kông Chro</w:t>
      </w:r>
    </w:p>
    <w:p>
      <w:r>
        <w:t>3.267</w:t>
      </w:r>
    </w:p>
    <w:p>
      <w:r>
        <w:t>2.955</w:t>
      </w:r>
    </w:p>
    <w:p>
      <w:r>
        <w:t>312</w:t>
      </w:r>
    </w:p>
    <w:p>
      <w:r>
        <w:t>312</w:t>
      </w:r>
    </w:p>
    <w:p>
      <w:r>
        <w:t>6.981</w:t>
      </w:r>
    </w:p>
    <w:p>
      <w:r>
        <w:t>6.955</w:t>
      </w:r>
    </w:p>
    <w:p>
      <w:r>
        <w:t>26</w:t>
      </w:r>
    </w:p>
    <w:p>
      <w:r>
        <w:t>26</w:t>
      </w:r>
    </w:p>
    <w:p>
      <w:r>
        <w:t>6.705</w:t>
      </w:r>
    </w:p>
    <w:p>
      <w:r>
        <w:t>6.705</w:t>
      </w:r>
    </w:p>
    <w:p>
      <w:r>
        <w:t>276</w:t>
      </w:r>
    </w:p>
    <w:p>
      <w:r>
        <w:t>250</w:t>
      </w:r>
    </w:p>
    <w:p>
      <w:r>
        <w:t>26</w:t>
      </w:r>
    </w:p>
    <w:p>
      <w:r>
        <w:t>26</w:t>
      </w:r>
    </w:p>
    <w:p>
      <w:r>
        <w:t>14</w:t>
      </w:r>
    </w:p>
    <w:p>
      <w:r>
        <w:t>Krông Pa</w:t>
      </w:r>
    </w:p>
    <w:p>
      <w:r>
        <w:t>2.825</w:t>
      </w:r>
    </w:p>
    <w:p>
      <w:r>
        <w:t>2.555</w:t>
      </w:r>
    </w:p>
    <w:p>
      <w:r>
        <w:t>270</w:t>
      </w:r>
    </w:p>
    <w:p>
      <w:r>
        <w:t>270</w:t>
      </w:r>
    </w:p>
    <w:p>
      <w:r>
        <w:t>11.518</w:t>
      </w:r>
    </w:p>
    <w:p>
      <w:r>
        <w:t>11.492</w:t>
      </w:r>
    </w:p>
    <w:p>
      <w:r>
        <w:t>26</w:t>
      </w:r>
    </w:p>
    <w:p>
      <w:r>
        <w:t>26</w:t>
      </w:r>
    </w:p>
    <w:p>
      <w:r>
        <w:t>11.241</w:t>
      </w:r>
    </w:p>
    <w:p>
      <w:r>
        <w:t>11.241</w:t>
      </w:r>
    </w:p>
    <w:p>
      <w:r>
        <w:t>277</w:t>
      </w:r>
    </w:p>
    <w:p>
      <w:r>
        <w:t>251</w:t>
      </w:r>
    </w:p>
    <w:p>
      <w:r>
        <w:t>26</w:t>
      </w:r>
    </w:p>
    <w:p>
      <w:r>
        <w:t>26</w:t>
      </w:r>
    </w:p>
    <w:p>
      <w:r>
        <w:t>15</w:t>
      </w:r>
    </w:p>
    <w:p>
      <w:r>
        <w:t>Mang Yang</w:t>
      </w:r>
    </w:p>
    <w:p>
      <w:r>
        <w:t>2.100</w:t>
      </w:r>
    </w:p>
    <w:p>
      <w:r>
        <w:t>1.900</w:t>
      </w:r>
    </w:p>
    <w:p>
      <w:r>
        <w:t>200</w:t>
      </w:r>
    </w:p>
    <w:p>
      <w:r>
        <w:t>200</w:t>
      </w:r>
    </w:p>
    <w:p>
      <w:r>
        <w:t>7.035</w:t>
      </w:r>
    </w:p>
    <w:p>
      <w:r>
        <w:t>7.008</w:t>
      </w:r>
    </w:p>
    <w:p>
      <w:r>
        <w:t>27</w:t>
      </w:r>
    </w:p>
    <w:p>
      <w:r>
        <w:t>27</w:t>
      </w:r>
    </w:p>
    <w:p>
      <w:r>
        <w:t>6.762</w:t>
      </w:r>
    </w:p>
    <w:p>
      <w:r>
        <w:t>6.762</w:t>
      </w:r>
    </w:p>
    <w:p>
      <w:r>
        <w:t>273</w:t>
      </w:r>
    </w:p>
    <w:p>
      <w:r>
        <w:t>246</w:t>
      </w:r>
    </w:p>
    <w:p>
      <w:r>
        <w:t>27</w:t>
      </w:r>
    </w:p>
    <w:p>
      <w:r>
        <w:t>27</w:t>
      </w:r>
    </w:p>
    <w:p>
      <w:r>
        <w:t>16</w:t>
      </w:r>
    </w:p>
    <w:p>
      <w:r>
        <w:t>Phú Thiện</w:t>
      </w:r>
    </w:p>
    <w:p>
      <w:r>
        <w:t>995</w:t>
      </w:r>
    </w:p>
    <w:p>
      <w:r>
        <w:t>900</w:t>
      </w:r>
    </w:p>
    <w:p>
      <w:r>
        <w:t>95</w:t>
      </w:r>
    </w:p>
    <w:p>
      <w:r>
        <w:t>95</w:t>
      </w:r>
    </w:p>
    <w:p>
      <w:r>
        <w:t>3.376</w:t>
      </w:r>
    </w:p>
    <w:p>
      <w:r>
        <w:t>3.351</w:t>
      </w:r>
    </w:p>
    <w:p>
      <w:r>
        <w:t>25</w:t>
      </w:r>
    </w:p>
    <w:p>
      <w:r>
        <w:t>25</w:t>
      </w:r>
    </w:p>
    <w:p>
      <w:r>
        <w:t>3.108</w:t>
      </w:r>
    </w:p>
    <w:p>
      <w:r>
        <w:t>3.108</w:t>
      </w:r>
    </w:p>
    <w:p>
      <w:r>
        <w:t>268</w:t>
      </w:r>
    </w:p>
    <w:p>
      <w:r>
        <w:t>243</w:t>
      </w:r>
    </w:p>
    <w:p>
      <w:r>
        <w:t>25</w:t>
      </w:r>
    </w:p>
    <w:p>
      <w:r>
        <w:t>25</w:t>
      </w:r>
    </w:p>
    <w:p>
      <w:r>
        <w:t>17</w:t>
      </w:r>
    </w:p>
    <w:p>
      <w:r>
        <w:t>Pleiku</w:t>
      </w:r>
    </w:p>
    <w:p>
      <w:r>
        <w:t>214</w:t>
      </w:r>
    </w:p>
    <w:p>
      <w:r>
        <w:t>194</w:t>
      </w:r>
    </w:p>
    <w:p>
      <w:r>
        <w:t>20</w:t>
      </w:r>
    </w:p>
    <w:p>
      <w:r>
        <w:t>20</w:t>
      </w:r>
    </w:p>
    <w:p>
      <w:r>
        <w:t>214</w:t>
      </w:r>
    </w:p>
    <w:p>
      <w:r>
        <w:t>194</w:t>
      </w:r>
    </w:p>
    <w:p>
      <w:r>
        <w:t>20</w:t>
      </w:r>
    </w:p>
    <w:p>
      <w:r>
        <w:t>20</w:t>
      </w:r>
    </w:p>
    <w:p>
      <w:r>
        <w:t>TT</w:t>
      </w:r>
    </w:p>
    <w:p>
      <w:r>
        <w:t>Các đơn vị</w:t>
      </w:r>
    </w:p>
    <w:p>
      <w:r>
        <w:t>Dự án 10: Truyền thông, tuyên truyền, vận động trong vùng đồng bào DTTS&amp;MN. Kiểm tra, giám sát đánh giá việc tổ chức thực hiện Chương trình</w:t>
      </w:r>
    </w:p>
    <w:p>
      <w:r>
        <w:t>Tổng cộng Dự án 10</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MTQG phát triển KT-XH vùng ĐB DTTS&amp;MN</w:t>
      </w:r>
    </w:p>
    <w:p>
      <w:r>
        <w:t>(Phụ lục số 17)</w:t>
      </w:r>
    </w:p>
    <w:p>
      <w:r>
        <w:t>Tiểu dự án 2: Ứng dụng công nghệ thông tin hỗ trợ phát triển kinh tế - xã hội và đảm bảo an ninh trật tự vùng đồng bào DTTS&amp;MN</w:t>
      </w:r>
    </w:p>
    <w:p>
      <w:r>
        <w:t>(Phụ lục số 18)</w:t>
      </w:r>
    </w:p>
    <w:p>
      <w:r>
        <w:t>Tiểu dự án 3: Kiểm tra, giám sát, đánh giá, đào tạo, tập huấn tổ chức thực hiện Chương trình</w:t>
      </w:r>
    </w:p>
    <w:p>
      <w:r>
        <w:t>(Phụ lục số 19)</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Tổng vốn</w:t>
      </w:r>
    </w:p>
    <w:p>
      <w:r>
        <w:t>NSTW</w:t>
      </w:r>
    </w:p>
    <w:p>
      <w:r>
        <w:t>NSĐP</w:t>
      </w:r>
    </w:p>
    <w:p>
      <w:r>
        <w:t>Trong đó</w:t>
      </w:r>
    </w:p>
    <w:p>
      <w:r>
        <w:t>NS cấp tỉnh</w:t>
      </w:r>
    </w:p>
    <w:p>
      <w:r>
        <w:t>NS cấp huyện</w:t>
      </w:r>
    </w:p>
    <w:p>
      <w:r>
        <w:t>NS cấp tỉnh</w:t>
      </w:r>
    </w:p>
    <w:p>
      <w:r>
        <w:t>NS cấp huyện</w:t>
      </w:r>
    </w:p>
    <w:p>
      <w:r>
        <w:t>NS cấp tỉnh</w:t>
      </w:r>
    </w:p>
    <w:p>
      <w:r>
        <w:t>NS cấp huyện</w:t>
      </w:r>
    </w:p>
    <w:p>
      <w:r>
        <w:t>NS cấp tỉnh</w:t>
      </w:r>
    </w:p>
    <w:p>
      <w:r>
        <w:t>NS cấp huyện</w:t>
      </w:r>
    </w:p>
    <w:p>
      <w:r>
        <w:t>TỔNG CỘNG (I)+(II)</w:t>
      </w:r>
    </w:p>
    <w:p>
      <w:r>
        <w:t>24.503</w:t>
      </w:r>
    </w:p>
    <w:p>
      <w:r>
        <w:t>22.914</w:t>
      </w:r>
    </w:p>
    <w:p>
      <w:r>
        <w:t>1.589</w:t>
      </w:r>
    </w:p>
    <w:p>
      <w:r>
        <w:t>821</w:t>
      </w:r>
    </w:p>
    <w:p>
      <w:r>
        <w:t>768</w:t>
      </w:r>
    </w:p>
    <w:p>
      <w:r>
        <w:t>18.359</w:t>
      </w:r>
    </w:p>
    <w:p>
      <w:r>
        <w:t>17.063</w:t>
      </w:r>
    </w:p>
    <w:p>
      <w:r>
        <w:t>1.296</w:t>
      </w:r>
    </w:p>
    <w:p>
      <w:r>
        <w:t>645</w:t>
      </w:r>
    </w:p>
    <w:p>
      <w:r>
        <w:t>651</w:t>
      </w:r>
    </w:p>
    <w:p>
      <w:r>
        <w:t>2.000</w:t>
      </w:r>
    </w:p>
    <w:p>
      <w:r>
        <w:t>2.000</w:t>
      </w:r>
    </w:p>
    <w:p>
      <w:r>
        <w:t>4.144</w:t>
      </w:r>
    </w:p>
    <w:p>
      <w:r>
        <w:t>3.851</w:t>
      </w:r>
    </w:p>
    <w:p>
      <w:r>
        <w:t>293</w:t>
      </w:r>
    </w:p>
    <w:p>
      <w:r>
        <w:t>176</w:t>
      </w:r>
    </w:p>
    <w:p>
      <w:r>
        <w:t>117</w:t>
      </w:r>
    </w:p>
    <w:p>
      <w:r>
        <w:t>I</w:t>
      </w:r>
    </w:p>
    <w:p>
      <w:r>
        <w:t>Các sở, ban, ngành, cơ quan cấp tỉnh</w:t>
      </w:r>
    </w:p>
    <w:p>
      <w:r>
        <w:t>13.001</w:t>
      </w:r>
    </w:p>
    <w:p>
      <w:r>
        <w:t>12.180</w:t>
      </w:r>
    </w:p>
    <w:p>
      <w:r>
        <w:t>821</w:t>
      </w:r>
    </w:p>
    <w:p>
      <w:r>
        <w:t>821</w:t>
      </w:r>
    </w:p>
    <w:p>
      <w:r>
        <w:t>9.175</w:t>
      </w:r>
    </w:p>
    <w:p>
      <w:r>
        <w:t>8.530</w:t>
      </w:r>
    </w:p>
    <w:p>
      <w:r>
        <w:t>645</w:t>
      </w:r>
    </w:p>
    <w:p>
      <w:r>
        <w:t>645</w:t>
      </w:r>
    </w:p>
    <w:p>
      <w:r>
        <w:t>1.340</w:t>
      </w:r>
    </w:p>
    <w:p>
      <w:r>
        <w:t>1.340</w:t>
      </w:r>
    </w:p>
    <w:p>
      <w:r>
        <w:t>2.486</w:t>
      </w:r>
    </w:p>
    <w:p>
      <w:r>
        <w:t>2.310</w:t>
      </w:r>
    </w:p>
    <w:p>
      <w:r>
        <w:t>176</w:t>
      </w:r>
    </w:p>
    <w:p>
      <w:r>
        <w:t>176</w:t>
      </w:r>
    </w:p>
    <w:p>
      <w:r>
        <w:t>1</w:t>
      </w:r>
    </w:p>
    <w:p>
      <w:r>
        <w:t>Ban Dân tộc</w:t>
      </w:r>
    </w:p>
    <w:p>
      <w:r>
        <w:t>9.738</w:t>
      </w:r>
    </w:p>
    <w:p>
      <w:r>
        <w:t>9.126</w:t>
      </w:r>
    </w:p>
    <w:p>
      <w:r>
        <w:t>612</w:t>
      </w:r>
    </w:p>
    <w:p>
      <w:r>
        <w:t>612</w:t>
      </w:r>
    </w:p>
    <w:p>
      <w:r>
        <w:t>7.705</w:t>
      </w:r>
    </w:p>
    <w:p>
      <w:r>
        <w:t>7.165</w:t>
      </w:r>
    </w:p>
    <w:p>
      <w:r>
        <w:t>540</w:t>
      </w:r>
    </w:p>
    <w:p>
      <w:r>
        <w:t>540</w:t>
      </w:r>
    </w:p>
    <w:p>
      <w:r>
        <w:t>1.000</w:t>
      </w:r>
    </w:p>
    <w:p>
      <w:r>
        <w:t>1.000</w:t>
      </w:r>
    </w:p>
    <w:p>
      <w:r>
        <w:t>1.033</w:t>
      </w:r>
    </w:p>
    <w:p>
      <w:r>
        <w:t>961</w:t>
      </w:r>
    </w:p>
    <w:p>
      <w:r>
        <w:t>72</w:t>
      </w:r>
    </w:p>
    <w:p>
      <w:r>
        <w:t>72</w:t>
      </w:r>
    </w:p>
    <w:p>
      <w:r>
        <w:t>2</w:t>
      </w:r>
    </w:p>
    <w:p>
      <w:r>
        <w:t>Đoàn Thanh niên cộng sản HCM tỉnh</w:t>
      </w:r>
    </w:p>
    <w:p>
      <w:r>
        <w:t>41</w:t>
      </w:r>
    </w:p>
    <w:p>
      <w:r>
        <w:t>38</w:t>
      </w:r>
    </w:p>
    <w:p>
      <w:r>
        <w:t>3</w:t>
      </w:r>
    </w:p>
    <w:p>
      <w:r>
        <w:t>3</w:t>
      </w:r>
    </w:p>
    <w:p>
      <w:r>
        <w:t>41</w:t>
      </w:r>
    </w:p>
    <w:p>
      <w:r>
        <w:t>38</w:t>
      </w:r>
    </w:p>
    <w:p>
      <w:r>
        <w:t>3</w:t>
      </w:r>
    </w:p>
    <w:p>
      <w:r>
        <w:t>3</w:t>
      </w:r>
    </w:p>
    <w:p>
      <w:r>
        <w:t>3</w:t>
      </w:r>
    </w:p>
    <w:p>
      <w:r>
        <w:t>Hội Liên hiệp Phụ nữ tỉnh</w:t>
      </w:r>
    </w:p>
    <w:p>
      <w:r>
        <w:t>125</w:t>
      </w:r>
    </w:p>
    <w:p>
      <w:r>
        <w:t>116</w:t>
      </w:r>
    </w:p>
    <w:p>
      <w:r>
        <w:t>9</w:t>
      </w:r>
    </w:p>
    <w:p>
      <w:r>
        <w:t>9</w:t>
      </w:r>
    </w:p>
    <w:p>
      <w:r>
        <w:t>125</w:t>
      </w:r>
    </w:p>
    <w:p>
      <w:r>
        <w:t>116</w:t>
      </w:r>
    </w:p>
    <w:p>
      <w:r>
        <w:t>9</w:t>
      </w:r>
    </w:p>
    <w:p>
      <w:r>
        <w:t>9</w:t>
      </w:r>
    </w:p>
    <w:p>
      <w:r>
        <w:t>4</w:t>
      </w:r>
    </w:p>
    <w:p>
      <w:r>
        <w:t>Hội Nông dân tỉnh</w:t>
      </w:r>
    </w:p>
    <w:p>
      <w:r>
        <w:t>41</w:t>
      </w:r>
    </w:p>
    <w:p>
      <w:r>
        <w:t>38</w:t>
      </w:r>
    </w:p>
    <w:p>
      <w:r>
        <w:t>3</w:t>
      </w:r>
    </w:p>
    <w:p>
      <w:r>
        <w:t>3</w:t>
      </w:r>
    </w:p>
    <w:p>
      <w:r>
        <w:t>41</w:t>
      </w:r>
    </w:p>
    <w:p>
      <w:r>
        <w:t>38</w:t>
      </w:r>
    </w:p>
    <w:p>
      <w:r>
        <w:t>3</w:t>
      </w:r>
    </w:p>
    <w:p>
      <w:r>
        <w:t>3</w:t>
      </w:r>
    </w:p>
    <w:p>
      <w:r>
        <w:t>5</w:t>
      </w:r>
    </w:p>
    <w:p>
      <w:r>
        <w:t>Liên minh Hợp tác xã tỉnh</w:t>
      </w:r>
    </w:p>
    <w:p>
      <w:r>
        <w:t>383</w:t>
      </w:r>
    </w:p>
    <w:p>
      <w:r>
        <w:t>377</w:t>
      </w:r>
    </w:p>
    <w:p>
      <w:r>
        <w:t>6</w:t>
      </w:r>
    </w:p>
    <w:p>
      <w:r>
        <w:t>6</w:t>
      </w:r>
    </w:p>
    <w:p>
      <w:r>
        <w:t>300</w:t>
      </w:r>
    </w:p>
    <w:p>
      <w:r>
        <w:t>300</w:t>
      </w:r>
    </w:p>
    <w:p>
      <w:r>
        <w:t>83</w:t>
      </w:r>
    </w:p>
    <w:p>
      <w:r>
        <w:t>77</w:t>
      </w:r>
    </w:p>
    <w:p>
      <w:r>
        <w:t>6</w:t>
      </w:r>
    </w:p>
    <w:p>
      <w:r>
        <w:t>6</w:t>
      </w:r>
    </w:p>
    <w:p>
      <w:r>
        <w:t>6</w:t>
      </w:r>
    </w:p>
    <w:p>
      <w:r>
        <w:t>Sở Công Thương</w:t>
      </w:r>
    </w:p>
    <w:p>
      <w:r>
        <w:t>83</w:t>
      </w:r>
    </w:p>
    <w:p>
      <w:r>
        <w:t>77</w:t>
      </w:r>
    </w:p>
    <w:p>
      <w:r>
        <w:t>6</w:t>
      </w:r>
    </w:p>
    <w:p>
      <w:r>
        <w:t>6</w:t>
      </w:r>
    </w:p>
    <w:p>
      <w:r>
        <w:t>83</w:t>
      </w:r>
    </w:p>
    <w:p>
      <w:r>
        <w:t>77</w:t>
      </w:r>
    </w:p>
    <w:p>
      <w:r>
        <w:t>6</w:t>
      </w:r>
    </w:p>
    <w:p>
      <w:r>
        <w:t>6</w:t>
      </w:r>
    </w:p>
    <w:p>
      <w:r>
        <w:t>7</w:t>
      </w:r>
    </w:p>
    <w:p>
      <w:r>
        <w:t>Sở Giáo dục và Đào tạo</w:t>
      </w:r>
    </w:p>
    <w:p>
      <w:r>
        <w:t>125</w:t>
      </w:r>
    </w:p>
    <w:p>
      <w:r>
        <w:t>116</w:t>
      </w:r>
    </w:p>
    <w:p>
      <w:r>
        <w:t>9</w:t>
      </w:r>
    </w:p>
    <w:p>
      <w:r>
        <w:t>9</w:t>
      </w:r>
    </w:p>
    <w:p>
      <w:r>
        <w:t>125</w:t>
      </w:r>
    </w:p>
    <w:p>
      <w:r>
        <w:t>116</w:t>
      </w:r>
    </w:p>
    <w:p>
      <w:r>
        <w:t>9</w:t>
      </w:r>
    </w:p>
    <w:p>
      <w:r>
        <w:t>9</w:t>
      </w:r>
    </w:p>
    <w:p>
      <w:r>
        <w:t>8</w:t>
      </w:r>
    </w:p>
    <w:p>
      <w:r>
        <w:t>Sở Kế hoạch và Đầu tư</w:t>
      </w:r>
    </w:p>
    <w:p>
      <w:r>
        <w:t>83</w:t>
      </w:r>
    </w:p>
    <w:p>
      <w:r>
        <w:t>77</w:t>
      </w:r>
    </w:p>
    <w:p>
      <w:r>
        <w:t>6</w:t>
      </w:r>
    </w:p>
    <w:p>
      <w:r>
        <w:t>6</w:t>
      </w:r>
    </w:p>
    <w:p>
      <w:r>
        <w:t>83</w:t>
      </w:r>
    </w:p>
    <w:p>
      <w:r>
        <w:t>77</w:t>
      </w:r>
    </w:p>
    <w:p>
      <w:r>
        <w:t>6</w:t>
      </w:r>
    </w:p>
    <w:p>
      <w:r>
        <w:t>6</w:t>
      </w:r>
    </w:p>
    <w:p>
      <w:r>
        <w:t>9</w:t>
      </w:r>
    </w:p>
    <w:p>
      <w:r>
        <w:t>Sở Lao động - Thương binh và Xã hội</w:t>
      </w:r>
    </w:p>
    <w:p>
      <w:r>
        <w:t>125</w:t>
      </w:r>
    </w:p>
    <w:p>
      <w:r>
        <w:t>116</w:t>
      </w:r>
    </w:p>
    <w:p>
      <w:r>
        <w:t>9</w:t>
      </w:r>
    </w:p>
    <w:p>
      <w:r>
        <w:t>9</w:t>
      </w:r>
    </w:p>
    <w:p>
      <w:r>
        <w:t>125</w:t>
      </w:r>
    </w:p>
    <w:p>
      <w:r>
        <w:t>116</w:t>
      </w:r>
    </w:p>
    <w:p>
      <w:r>
        <w:t>9</w:t>
      </w:r>
    </w:p>
    <w:p>
      <w:r>
        <w:t>9</w:t>
      </w:r>
    </w:p>
    <w:p>
      <w:r>
        <w:t>10</w:t>
      </w:r>
    </w:p>
    <w:p>
      <w:r>
        <w:t>Sở Nông nghiệp và Phát triển nông thôn</w:t>
      </w:r>
    </w:p>
    <w:p>
      <w:r>
        <w:t>125</w:t>
      </w:r>
    </w:p>
    <w:p>
      <w:r>
        <w:t>116</w:t>
      </w:r>
    </w:p>
    <w:p>
      <w:r>
        <w:t>9</w:t>
      </w:r>
    </w:p>
    <w:p>
      <w:r>
        <w:t>9</w:t>
      </w:r>
    </w:p>
    <w:p>
      <w:r>
        <w:t>125</w:t>
      </w:r>
    </w:p>
    <w:p>
      <w:r>
        <w:t>116</w:t>
      </w:r>
    </w:p>
    <w:p>
      <w:r>
        <w:t>9</w:t>
      </w:r>
    </w:p>
    <w:p>
      <w:r>
        <w:t>9</w:t>
      </w:r>
    </w:p>
    <w:p>
      <w:r>
        <w:t>11</w:t>
      </w:r>
    </w:p>
    <w:p>
      <w:r>
        <w:t>Sở Tài chính</w:t>
      </w:r>
    </w:p>
    <w:p>
      <w:r>
        <w:t>83</w:t>
      </w:r>
    </w:p>
    <w:p>
      <w:r>
        <w:t>77</w:t>
      </w:r>
    </w:p>
    <w:p>
      <w:r>
        <w:t>6</w:t>
      </w:r>
    </w:p>
    <w:p>
      <w:r>
        <w:t>6</w:t>
      </w:r>
    </w:p>
    <w:p>
      <w:r>
        <w:t>83</w:t>
      </w:r>
    </w:p>
    <w:p>
      <w:r>
        <w:t>77</w:t>
      </w:r>
    </w:p>
    <w:p>
      <w:r>
        <w:t>6</w:t>
      </w:r>
    </w:p>
    <w:p>
      <w:r>
        <w:t>6</w:t>
      </w:r>
    </w:p>
    <w:p>
      <w:r>
        <w:t>12</w:t>
      </w:r>
    </w:p>
    <w:p>
      <w:r>
        <w:t>Sở Thông tin và Truyền thông</w:t>
      </w:r>
    </w:p>
    <w:p>
      <w:r>
        <w:t>633</w:t>
      </w:r>
    </w:p>
    <w:p>
      <w:r>
        <w:t>590</w:t>
      </w:r>
    </w:p>
    <w:p>
      <w:r>
        <w:t>43</w:t>
      </w:r>
    </w:p>
    <w:p>
      <w:r>
        <w:t>43</w:t>
      </w:r>
    </w:p>
    <w:p>
      <w:r>
        <w:t>552</w:t>
      </w:r>
    </w:p>
    <w:p>
      <w:r>
        <w:t>512</w:t>
      </w:r>
    </w:p>
    <w:p>
      <w:r>
        <w:t>40</w:t>
      </w:r>
    </w:p>
    <w:p>
      <w:r>
        <w:t>40</w:t>
      </w:r>
    </w:p>
    <w:p>
      <w:r>
        <w:t>40</w:t>
      </w:r>
    </w:p>
    <w:p>
      <w:r>
        <w:t>40</w:t>
      </w:r>
    </w:p>
    <w:p>
      <w:r>
        <w:t>41</w:t>
      </w:r>
    </w:p>
    <w:p>
      <w:r>
        <w:t>38</w:t>
      </w:r>
    </w:p>
    <w:p>
      <w:r>
        <w:t>3</w:t>
      </w:r>
    </w:p>
    <w:p>
      <w:r>
        <w:t>3</w:t>
      </w:r>
    </w:p>
    <w:p>
      <w:r>
        <w:t>13</w:t>
      </w:r>
    </w:p>
    <w:p>
      <w:r>
        <w:t>Sở Tư Pháp</w:t>
      </w:r>
    </w:p>
    <w:p>
      <w:r>
        <w:t>1.001</w:t>
      </w:r>
    </w:p>
    <w:p>
      <w:r>
        <w:t>930</w:t>
      </w:r>
    </w:p>
    <w:p>
      <w:r>
        <w:t>71</w:t>
      </w:r>
    </w:p>
    <w:p>
      <w:r>
        <w:t>71</w:t>
      </w:r>
    </w:p>
    <w:p>
      <w:r>
        <w:t>918</w:t>
      </w:r>
    </w:p>
    <w:p>
      <w:r>
        <w:t>853</w:t>
      </w:r>
    </w:p>
    <w:p>
      <w:r>
        <w:t>65</w:t>
      </w:r>
    </w:p>
    <w:p>
      <w:r>
        <w:t>65</w:t>
      </w:r>
    </w:p>
    <w:p>
      <w:r>
        <w:t>83</w:t>
      </w:r>
    </w:p>
    <w:p>
      <w:r>
        <w:t>77</w:t>
      </w:r>
    </w:p>
    <w:p>
      <w:r>
        <w:t>6</w:t>
      </w:r>
    </w:p>
    <w:p>
      <w:r>
        <w:t>6</w:t>
      </w:r>
    </w:p>
    <w:p>
      <w:r>
        <w:t>14</w:t>
      </w:r>
    </w:p>
    <w:p>
      <w:r>
        <w:t>Sở Văn hóa, Thể thao và Du lịch</w:t>
      </w:r>
    </w:p>
    <w:p>
      <w:r>
        <w:t>125</w:t>
      </w:r>
    </w:p>
    <w:p>
      <w:r>
        <w:t>116</w:t>
      </w:r>
    </w:p>
    <w:p>
      <w:r>
        <w:t>9</w:t>
      </w:r>
    </w:p>
    <w:p>
      <w:r>
        <w:t>9</w:t>
      </w:r>
    </w:p>
    <w:p>
      <w:r>
        <w:t>125</w:t>
      </w:r>
    </w:p>
    <w:p>
      <w:r>
        <w:t>116</w:t>
      </w:r>
    </w:p>
    <w:p>
      <w:r>
        <w:t>9</w:t>
      </w:r>
    </w:p>
    <w:p>
      <w:r>
        <w:t>9</w:t>
      </w:r>
    </w:p>
    <w:p>
      <w:r>
        <w:t>15</w:t>
      </w:r>
    </w:p>
    <w:p>
      <w:r>
        <w:t>Sở Y tế</w:t>
      </w:r>
    </w:p>
    <w:p>
      <w:r>
        <w:t>125</w:t>
      </w:r>
    </w:p>
    <w:p>
      <w:r>
        <w:t>116</w:t>
      </w:r>
    </w:p>
    <w:p>
      <w:r>
        <w:t>9</w:t>
      </w:r>
    </w:p>
    <w:p>
      <w:r>
        <w:t>9</w:t>
      </w:r>
    </w:p>
    <w:p>
      <w:r>
        <w:t>125</w:t>
      </w:r>
    </w:p>
    <w:p>
      <w:r>
        <w:t>116</w:t>
      </w:r>
    </w:p>
    <w:p>
      <w:r>
        <w:t>9</w:t>
      </w:r>
    </w:p>
    <w:p>
      <w:r>
        <w:t>9</w:t>
      </w:r>
    </w:p>
    <w:p>
      <w:r>
        <w:t>16</w:t>
      </w:r>
    </w:p>
    <w:p>
      <w:r>
        <w:t>Ủy ban Mặt trận Tổ quốc Việt Nam tỉnh</w:t>
      </w:r>
    </w:p>
    <w:p>
      <w:r>
        <w:t>165</w:t>
      </w:r>
    </w:p>
    <w:p>
      <w:r>
        <w:t>154</w:t>
      </w:r>
    </w:p>
    <w:p>
      <w:r>
        <w:t>11</w:t>
      </w:r>
    </w:p>
    <w:p>
      <w:r>
        <w:t>11</w:t>
      </w:r>
    </w:p>
    <w:p>
      <w:r>
        <w:t>165</w:t>
      </w:r>
    </w:p>
    <w:p>
      <w:r>
        <w:t>154</w:t>
      </w:r>
    </w:p>
    <w:p>
      <w:r>
        <w:t>11</w:t>
      </w:r>
    </w:p>
    <w:p>
      <w:r>
        <w:t>11</w:t>
      </w:r>
    </w:p>
    <w:p>
      <w:r>
        <w:t>17</w:t>
      </w:r>
    </w:p>
    <w:p>
      <w:r>
        <w:t>Các đơn vị chủ rừng</w:t>
      </w:r>
    </w:p>
    <w:p>
      <w:r>
        <w:t>17.1</w:t>
      </w:r>
    </w:p>
    <w:p>
      <w:r>
        <w:t>Ban QLRPH Nam Sông Ba</w:t>
      </w:r>
    </w:p>
    <w:p>
      <w:r>
        <w:t>17.2</w:t>
      </w:r>
    </w:p>
    <w:p>
      <w:r>
        <w:t>Ban QLRPH Bắc Biển Hồ</w:t>
      </w:r>
    </w:p>
    <w:p>
      <w:r>
        <w:t>17.3</w:t>
      </w:r>
    </w:p>
    <w:p>
      <w:r>
        <w:t>Ban QLRPH Đông Bắc Chư Păh</w:t>
      </w:r>
    </w:p>
    <w:p>
      <w:r>
        <w:t>17.4</w:t>
      </w:r>
    </w:p>
    <w:p>
      <w:r>
        <w:t>Ban QLRPH Ia Rsai</w:t>
      </w:r>
    </w:p>
    <w:p>
      <w:r>
        <w:t>17.5</w:t>
      </w:r>
    </w:p>
    <w:p>
      <w:r>
        <w:t>Ban QLRPH Hà Ra</w:t>
      </w:r>
    </w:p>
    <w:p>
      <w:r>
        <w:t>17.6</w:t>
      </w:r>
    </w:p>
    <w:p>
      <w:r>
        <w:t>Ban QLRPH Ya Hội</w:t>
      </w:r>
    </w:p>
    <w:p>
      <w:r>
        <w:t>17.7</w:t>
      </w:r>
    </w:p>
    <w:p>
      <w:r>
        <w:t>Ban QLRPH Ia Puch</w:t>
      </w:r>
    </w:p>
    <w:p>
      <w:r>
        <w:t>17.8</w:t>
      </w:r>
    </w:p>
    <w:p>
      <w:r>
        <w:t>Ban QLRPH Mang Yang</w:t>
      </w:r>
    </w:p>
    <w:p>
      <w:r>
        <w:t>17.9</w:t>
      </w:r>
    </w:p>
    <w:p>
      <w:r>
        <w:t>Ban QLRPH Chư Sê</w:t>
      </w:r>
    </w:p>
    <w:p>
      <w:r>
        <w:t>17.10</w:t>
      </w:r>
    </w:p>
    <w:p>
      <w:r>
        <w:t>Ban QLRPH Ia Ly</w:t>
      </w:r>
    </w:p>
    <w:p>
      <w:r>
        <w:t>17.11</w:t>
      </w:r>
    </w:p>
    <w:p>
      <w:r>
        <w:t>Ban QLRPH Chư Mố</w:t>
      </w:r>
    </w:p>
    <w:p>
      <w:r>
        <w:t>17.12</w:t>
      </w:r>
    </w:p>
    <w:p>
      <w:r>
        <w:t>Ban QLRPH Đăk Đoa</w:t>
      </w:r>
    </w:p>
    <w:p>
      <w:r>
        <w:t>17.13</w:t>
      </w:r>
    </w:p>
    <w:p>
      <w:r>
        <w:t>Ban QLRPH Nam Phú Nhơn</w:t>
      </w:r>
    </w:p>
    <w:p>
      <w:r>
        <w:t>17.14</w:t>
      </w:r>
    </w:p>
    <w:p>
      <w:r>
        <w:t>Ban QLRPH Xã Nam</w:t>
      </w:r>
    </w:p>
    <w:p>
      <w:r>
        <w:t>17.15</w:t>
      </w:r>
    </w:p>
    <w:p>
      <w:r>
        <w:t>Cty TNHH MTV LN Krông Pa</w:t>
      </w:r>
    </w:p>
    <w:p>
      <w:r>
        <w:t>II</w:t>
      </w:r>
    </w:p>
    <w:p>
      <w:r>
        <w:t>Các địa phương</w:t>
      </w:r>
    </w:p>
    <w:p>
      <w:r>
        <w:t>11.502</w:t>
      </w:r>
    </w:p>
    <w:p>
      <w:r>
        <w:t>10.734</w:t>
      </w:r>
    </w:p>
    <w:p>
      <w:r>
        <w:t>768</w:t>
      </w:r>
    </w:p>
    <w:p>
      <w:r>
        <w:t>768</w:t>
      </w:r>
    </w:p>
    <w:p>
      <w:r>
        <w:t>9.184</w:t>
      </w:r>
    </w:p>
    <w:p>
      <w:r>
        <w:t>8.533</w:t>
      </w:r>
    </w:p>
    <w:p>
      <w:r>
        <w:t>651</w:t>
      </w:r>
    </w:p>
    <w:p>
      <w:r>
        <w:t>651</w:t>
      </w:r>
    </w:p>
    <w:p>
      <w:r>
        <w:t>660</w:t>
      </w:r>
    </w:p>
    <w:p>
      <w:r>
        <w:t>660</w:t>
      </w:r>
    </w:p>
    <w:p>
      <w:r>
        <w:t>1.658</w:t>
      </w:r>
    </w:p>
    <w:p>
      <w:r>
        <w:t>1.541</w:t>
      </w:r>
    </w:p>
    <w:p>
      <w:r>
        <w:t>117</w:t>
      </w:r>
    </w:p>
    <w:p>
      <w:r>
        <w:t>117</w:t>
      </w:r>
    </w:p>
    <w:p>
      <w:r>
        <w:t>1</w:t>
      </w:r>
    </w:p>
    <w:p>
      <w:r>
        <w:t>An Khê</w:t>
      </w:r>
    </w:p>
    <w:p>
      <w:r>
        <w:t>55</w:t>
      </w:r>
    </w:p>
    <w:p>
      <w:r>
        <w:t>50</w:t>
      </w:r>
    </w:p>
    <w:p>
      <w:r>
        <w:t>5</w:t>
      </w:r>
    </w:p>
    <w:p>
      <w:r>
        <w:t>5</w:t>
      </w:r>
    </w:p>
    <w:p>
      <w:r>
        <w:t>55</w:t>
      </w:r>
    </w:p>
    <w:p>
      <w:r>
        <w:t>50</w:t>
      </w:r>
    </w:p>
    <w:p>
      <w:r>
        <w:t>5</w:t>
      </w:r>
    </w:p>
    <w:p>
      <w:r>
        <w:t>5</w:t>
      </w:r>
    </w:p>
    <w:p>
      <w:r>
        <w:t>2</w:t>
      </w:r>
    </w:p>
    <w:p>
      <w:r>
        <w:t>Ayun Pa</w:t>
      </w:r>
    </w:p>
    <w:p>
      <w:r>
        <w:t>398</w:t>
      </w:r>
    </w:p>
    <w:p>
      <w:r>
        <w:t>370</w:t>
      </w:r>
    </w:p>
    <w:p>
      <w:r>
        <w:t>28</w:t>
      </w:r>
    </w:p>
    <w:p>
      <w:r>
        <w:t>28</w:t>
      </w:r>
    </w:p>
    <w:p>
      <w:r>
        <w:t>365</w:t>
      </w:r>
    </w:p>
    <w:p>
      <w:r>
        <w:t>340</w:t>
      </w:r>
    </w:p>
    <w:p>
      <w:r>
        <w:t>25</w:t>
      </w:r>
    </w:p>
    <w:p>
      <w:r>
        <w:t>25</w:t>
      </w:r>
    </w:p>
    <w:p>
      <w:r>
        <w:t>33</w:t>
      </w:r>
    </w:p>
    <w:p>
      <w:r>
        <w:t>30</w:t>
      </w:r>
    </w:p>
    <w:p>
      <w:r>
        <w:t>3</w:t>
      </w:r>
    </w:p>
    <w:p>
      <w:r>
        <w:t>3</w:t>
      </w:r>
    </w:p>
    <w:p>
      <w:r>
        <w:t>3</w:t>
      </w:r>
    </w:p>
    <w:p>
      <w:r>
        <w:t>Chư Păh</w:t>
      </w:r>
    </w:p>
    <w:p>
      <w:r>
        <w:t>819</w:t>
      </w:r>
    </w:p>
    <w:p>
      <w:r>
        <w:t>765</w:t>
      </w:r>
    </w:p>
    <w:p>
      <w:r>
        <w:t>54</w:t>
      </w:r>
    </w:p>
    <w:p>
      <w:r>
        <w:t>54</w:t>
      </w:r>
    </w:p>
    <w:p>
      <w:r>
        <w:t>625</w:t>
      </w:r>
    </w:p>
    <w:p>
      <w:r>
        <w:t>580</w:t>
      </w:r>
    </w:p>
    <w:p>
      <w:r>
        <w:t>45</w:t>
      </w:r>
    </w:p>
    <w:p>
      <w:r>
        <w:t>45</w:t>
      </w:r>
    </w:p>
    <w:p>
      <w:r>
        <w:t>61</w:t>
      </w:r>
    </w:p>
    <w:p>
      <w:r>
        <w:t>61</w:t>
      </w:r>
    </w:p>
    <w:p>
      <w:r>
        <w:t>133</w:t>
      </w:r>
    </w:p>
    <w:p>
      <w:r>
        <w:t>124</w:t>
      </w:r>
    </w:p>
    <w:p>
      <w:r>
        <w:t>9</w:t>
      </w:r>
    </w:p>
    <w:p>
      <w:r>
        <w:t>9</w:t>
      </w:r>
    </w:p>
    <w:p>
      <w:r>
        <w:t>4</w:t>
      </w:r>
    </w:p>
    <w:p>
      <w:r>
        <w:t>Chư Prông</w:t>
      </w:r>
    </w:p>
    <w:p>
      <w:r>
        <w:t>1.030</w:t>
      </w:r>
    </w:p>
    <w:p>
      <w:r>
        <w:t>957</w:t>
      </w:r>
    </w:p>
    <w:p>
      <w:r>
        <w:t>73</w:t>
      </w:r>
    </w:p>
    <w:p>
      <w:r>
        <w:t>73</w:t>
      </w:r>
    </w:p>
    <w:p>
      <w:r>
        <w:t>936</w:t>
      </w:r>
    </w:p>
    <w:p>
      <w:r>
        <w:t>870</w:t>
      </w:r>
    </w:p>
    <w:p>
      <w:r>
        <w:t>66</w:t>
      </w:r>
    </w:p>
    <w:p>
      <w:r>
        <w:t>66</w:t>
      </w:r>
    </w:p>
    <w:p>
      <w:r>
        <w:t>94</w:t>
      </w:r>
    </w:p>
    <w:p>
      <w:r>
        <w:t>87</w:t>
      </w:r>
    </w:p>
    <w:p>
      <w:r>
        <w:t>7</w:t>
      </w:r>
    </w:p>
    <w:p>
      <w:r>
        <w:t>7</w:t>
      </w:r>
    </w:p>
    <w:p>
      <w:r>
        <w:t>5</w:t>
      </w:r>
    </w:p>
    <w:p>
      <w:r>
        <w:t>Chư Pưh</w:t>
      </w:r>
    </w:p>
    <w:p>
      <w:r>
        <w:t>509</w:t>
      </w:r>
    </w:p>
    <w:p>
      <w:r>
        <w:t>475</w:t>
      </w:r>
    </w:p>
    <w:p>
      <w:r>
        <w:t>34</w:t>
      </w:r>
    </w:p>
    <w:p>
      <w:r>
        <w:t>34</w:t>
      </w:r>
    </w:p>
    <w:p>
      <w:r>
        <w:t>420</w:t>
      </w:r>
    </w:p>
    <w:p>
      <w:r>
        <w:t>390</w:t>
      </w:r>
    </w:p>
    <w:p>
      <w:r>
        <w:t>30</w:t>
      </w:r>
    </w:p>
    <w:p>
      <w:r>
        <w:t>30</w:t>
      </w:r>
    </w:p>
    <w:p>
      <w:r>
        <w:t>30</w:t>
      </w:r>
    </w:p>
    <w:p>
      <w:r>
        <w:t>30</w:t>
      </w:r>
    </w:p>
    <w:p>
      <w:r>
        <w:t>59</w:t>
      </w:r>
    </w:p>
    <w:p>
      <w:r>
        <w:t>55</w:t>
      </w:r>
    </w:p>
    <w:p>
      <w:r>
        <w:t>4</w:t>
      </w:r>
    </w:p>
    <w:p>
      <w:r>
        <w:t>4</w:t>
      </w:r>
    </w:p>
    <w:p>
      <w:r>
        <w:t>6</w:t>
      </w:r>
    </w:p>
    <w:p>
      <w:r>
        <w:t>Chư Sê</w:t>
      </w:r>
    </w:p>
    <w:p>
      <w:r>
        <w:t>819</w:t>
      </w:r>
    </w:p>
    <w:p>
      <w:r>
        <w:t>763</w:t>
      </w:r>
    </w:p>
    <w:p>
      <w:r>
        <w:t>56</w:t>
      </w:r>
    </w:p>
    <w:p>
      <w:r>
        <w:t>56</w:t>
      </w:r>
    </w:p>
    <w:p>
      <w:r>
        <w:t>730</w:t>
      </w:r>
    </w:p>
    <w:p>
      <w:r>
        <w:t>680</w:t>
      </w:r>
    </w:p>
    <w:p>
      <w:r>
        <w:t>50</w:t>
      </w:r>
    </w:p>
    <w:p>
      <w:r>
        <w:t>50</w:t>
      </w:r>
    </w:p>
    <w:p>
      <w:r>
        <w:t>89</w:t>
      </w:r>
    </w:p>
    <w:p>
      <w:r>
        <w:t>83</w:t>
      </w:r>
    </w:p>
    <w:p>
      <w:r>
        <w:t>6</w:t>
      </w:r>
    </w:p>
    <w:p>
      <w:r>
        <w:t>6</w:t>
      </w:r>
    </w:p>
    <w:p>
      <w:r>
        <w:t>7</w:t>
      </w:r>
    </w:p>
    <w:p>
      <w:r>
        <w:t>Đak Đoa</w:t>
      </w:r>
    </w:p>
    <w:p>
      <w:r>
        <w:t>963</w:t>
      </w:r>
    </w:p>
    <w:p>
      <w:r>
        <w:t>899</w:t>
      </w:r>
    </w:p>
    <w:p>
      <w:r>
        <w:t>64</w:t>
      </w:r>
    </w:p>
    <w:p>
      <w:r>
        <w:t>64</w:t>
      </w:r>
    </w:p>
    <w:p>
      <w:r>
        <w:t>783</w:t>
      </w:r>
    </w:p>
    <w:p>
      <w:r>
        <w:t>728</w:t>
      </w:r>
    </w:p>
    <w:p>
      <w:r>
        <w:t>55</w:t>
      </w:r>
    </w:p>
    <w:p>
      <w:r>
        <w:t>55</w:t>
      </w:r>
    </w:p>
    <w:p>
      <w:r>
        <w:t>47</w:t>
      </w:r>
    </w:p>
    <w:p>
      <w:r>
        <w:t>47</w:t>
      </w:r>
    </w:p>
    <w:p>
      <w:r>
        <w:t>133</w:t>
      </w:r>
    </w:p>
    <w:p>
      <w:r>
        <w:t>124</w:t>
      </w:r>
    </w:p>
    <w:p>
      <w:r>
        <w:t>9</w:t>
      </w:r>
    </w:p>
    <w:p>
      <w:r>
        <w:t>9</w:t>
      </w:r>
    </w:p>
    <w:p>
      <w:r>
        <w:t>8</w:t>
      </w:r>
    </w:p>
    <w:p>
      <w:r>
        <w:t>Đăk Pơ</w:t>
      </w:r>
    </w:p>
    <w:p>
      <w:r>
        <w:t>277</w:t>
      </w:r>
    </w:p>
    <w:p>
      <w:r>
        <w:t>259</w:t>
      </w:r>
    </w:p>
    <w:p>
      <w:r>
        <w:t>18</w:t>
      </w:r>
    </w:p>
    <w:p>
      <w:r>
        <w:t>18</w:t>
      </w:r>
    </w:p>
    <w:p>
      <w:r>
        <w:t>205</w:t>
      </w:r>
    </w:p>
    <w:p>
      <w:r>
        <w:t>190</w:t>
      </w:r>
    </w:p>
    <w:p>
      <w:r>
        <w:t>15</w:t>
      </w:r>
    </w:p>
    <w:p>
      <w:r>
        <w:t>15</w:t>
      </w:r>
    </w:p>
    <w:p>
      <w:r>
        <w:t>27</w:t>
      </w:r>
    </w:p>
    <w:p>
      <w:r>
        <w:t>27</w:t>
      </w:r>
    </w:p>
    <w:p>
      <w:r>
        <w:t>45</w:t>
      </w:r>
    </w:p>
    <w:p>
      <w:r>
        <w:t>42</w:t>
      </w:r>
    </w:p>
    <w:p>
      <w:r>
        <w:t>3</w:t>
      </w:r>
    </w:p>
    <w:p>
      <w:r>
        <w:t>3</w:t>
      </w:r>
    </w:p>
    <w:p>
      <w:r>
        <w:t>9</w:t>
      </w:r>
    </w:p>
    <w:p>
      <w:r>
        <w:t>Đức Cơ</w:t>
      </w:r>
    </w:p>
    <w:p>
      <w:r>
        <w:t>565</w:t>
      </w:r>
    </w:p>
    <w:p>
      <w:r>
        <w:t>530</w:t>
      </w:r>
    </w:p>
    <w:p>
      <w:r>
        <w:t>35</w:t>
      </w:r>
    </w:p>
    <w:p>
      <w:r>
        <w:t>35</w:t>
      </w:r>
    </w:p>
    <w:p>
      <w:r>
        <w:t>470</w:t>
      </w:r>
    </w:p>
    <w:p>
      <w:r>
        <w:t>440</w:t>
      </w:r>
    </w:p>
    <w:p>
      <w:r>
        <w:t>30</w:t>
      </w:r>
    </w:p>
    <w:p>
      <w:r>
        <w:t>30</w:t>
      </w:r>
    </w:p>
    <w:p>
      <w:r>
        <w:t>20</w:t>
      </w:r>
    </w:p>
    <w:p>
      <w:r>
        <w:t>20</w:t>
      </w:r>
    </w:p>
    <w:p>
      <w:r>
        <w:t>75</w:t>
      </w:r>
    </w:p>
    <w:p>
      <w:r>
        <w:t>70</w:t>
      </w:r>
    </w:p>
    <w:p>
      <w:r>
        <w:t>5</w:t>
      </w:r>
    </w:p>
    <w:p>
      <w:r>
        <w:t>5</w:t>
      </w:r>
    </w:p>
    <w:p>
      <w:r>
        <w:t>10</w:t>
      </w:r>
    </w:p>
    <w:p>
      <w:r>
        <w:t>Ia Grai</w:t>
      </w:r>
    </w:p>
    <w:p>
      <w:r>
        <w:t>625</w:t>
      </w:r>
    </w:p>
    <w:p>
      <w:r>
        <w:t>581</w:t>
      </w:r>
    </w:p>
    <w:p>
      <w:r>
        <w:t>44</w:t>
      </w:r>
    </w:p>
    <w:p>
      <w:r>
        <w:t>44</w:t>
      </w:r>
    </w:p>
    <w:p>
      <w:r>
        <w:t>575</w:t>
      </w:r>
    </w:p>
    <w:p>
      <w:r>
        <w:t>535</w:t>
      </w:r>
    </w:p>
    <w:p>
      <w:r>
        <w:t>40</w:t>
      </w:r>
    </w:p>
    <w:p>
      <w:r>
        <w:t>40</w:t>
      </w:r>
    </w:p>
    <w:p>
      <w:r>
        <w:t>50</w:t>
      </w:r>
    </w:p>
    <w:p>
      <w:r>
        <w:t>46</w:t>
      </w:r>
    </w:p>
    <w:p>
      <w:r>
        <w:t>4</w:t>
      </w:r>
    </w:p>
    <w:p>
      <w:r>
        <w:t>4</w:t>
      </w:r>
    </w:p>
    <w:p>
      <w:r>
        <w:t>11</w:t>
      </w:r>
    </w:p>
    <w:p>
      <w:r>
        <w:t>Ia Pa</w:t>
      </w:r>
    </w:p>
    <w:p>
      <w:r>
        <w:t>650</w:t>
      </w:r>
    </w:p>
    <w:p>
      <w:r>
        <w:t>607</w:t>
      </w:r>
    </w:p>
    <w:p>
      <w:r>
        <w:t>43</w:t>
      </w:r>
    </w:p>
    <w:p>
      <w:r>
        <w:t>43</w:t>
      </w:r>
    </w:p>
    <w:p>
      <w:r>
        <w:t>470</w:t>
      </w:r>
    </w:p>
    <w:p>
      <w:r>
        <w:t>435</w:t>
      </w:r>
    </w:p>
    <w:p>
      <w:r>
        <w:t>35</w:t>
      </w:r>
    </w:p>
    <w:p>
      <w:r>
        <w:t>35</w:t>
      </w:r>
    </w:p>
    <w:p>
      <w:r>
        <w:t>60</w:t>
      </w:r>
    </w:p>
    <w:p>
      <w:r>
        <w:t>60</w:t>
      </w:r>
    </w:p>
    <w:p>
      <w:r>
        <w:t>120</w:t>
      </w:r>
    </w:p>
    <w:p>
      <w:r>
        <w:t>112</w:t>
      </w:r>
    </w:p>
    <w:p>
      <w:r>
        <w:t>8</w:t>
      </w:r>
    </w:p>
    <w:p>
      <w:r>
        <w:t>8</w:t>
      </w:r>
    </w:p>
    <w:p>
      <w:r>
        <w:t>12</w:t>
      </w:r>
    </w:p>
    <w:p>
      <w:r>
        <w:t>Kbang</w:t>
      </w:r>
    </w:p>
    <w:p>
      <w:r>
        <w:t>746</w:t>
      </w:r>
    </w:p>
    <w:p>
      <w:r>
        <w:t>694</w:t>
      </w:r>
    </w:p>
    <w:p>
      <w:r>
        <w:t>52</w:t>
      </w:r>
    </w:p>
    <w:p>
      <w:r>
        <w:t>52</w:t>
      </w:r>
    </w:p>
    <w:p>
      <w:r>
        <w:t>625</w:t>
      </w:r>
    </w:p>
    <w:p>
      <w:r>
        <w:t>580</w:t>
      </w:r>
    </w:p>
    <w:p>
      <w:r>
        <w:t>45</w:t>
      </w:r>
    </w:p>
    <w:p>
      <w:r>
        <w:t>45</w:t>
      </w:r>
    </w:p>
    <w:p>
      <w:r>
        <w:t>27</w:t>
      </w:r>
    </w:p>
    <w:p>
      <w:r>
        <w:t>27</w:t>
      </w:r>
    </w:p>
    <w:p>
      <w:r>
        <w:t>94</w:t>
      </w:r>
    </w:p>
    <w:p>
      <w:r>
        <w:t>87</w:t>
      </w:r>
    </w:p>
    <w:p>
      <w:r>
        <w:t>7</w:t>
      </w:r>
    </w:p>
    <w:p>
      <w:r>
        <w:t>7</w:t>
      </w:r>
    </w:p>
    <w:p>
      <w:r>
        <w:t>13</w:t>
      </w:r>
    </w:p>
    <w:p>
      <w:r>
        <w:t>Kông Chro</w:t>
      </w:r>
    </w:p>
    <w:p>
      <w:r>
        <w:t>1.118</w:t>
      </w:r>
    </w:p>
    <w:p>
      <w:r>
        <w:t>1.051</w:t>
      </w:r>
    </w:p>
    <w:p>
      <w:r>
        <w:t>67</w:t>
      </w:r>
    </w:p>
    <w:p>
      <w:r>
        <w:t>67</w:t>
      </w:r>
    </w:p>
    <w:p>
      <w:r>
        <w:t>730</w:t>
      </w:r>
    </w:p>
    <w:p>
      <w:r>
        <w:t>680</w:t>
      </w:r>
    </w:p>
    <w:p>
      <w:r>
        <w:t>50</w:t>
      </w:r>
    </w:p>
    <w:p>
      <w:r>
        <w:t>50</w:t>
      </w:r>
    </w:p>
    <w:p>
      <w:r>
        <w:t>148</w:t>
      </w:r>
    </w:p>
    <w:p>
      <w:r>
        <w:t>148</w:t>
      </w:r>
    </w:p>
    <w:p>
      <w:r>
        <w:t>240</w:t>
      </w:r>
    </w:p>
    <w:p>
      <w:r>
        <w:t>223</w:t>
      </w:r>
    </w:p>
    <w:p>
      <w:r>
        <w:t>17</w:t>
      </w:r>
    </w:p>
    <w:p>
      <w:r>
        <w:t>17</w:t>
      </w:r>
    </w:p>
    <w:p>
      <w:r>
        <w:t>14</w:t>
      </w:r>
    </w:p>
    <w:p>
      <w:r>
        <w:t>Krông Pa</w:t>
      </w:r>
    </w:p>
    <w:p>
      <w:r>
        <w:t>1.094</w:t>
      </w:r>
    </w:p>
    <w:p>
      <w:r>
        <w:t>1.028</w:t>
      </w:r>
    </w:p>
    <w:p>
      <w:r>
        <w:t>66</w:t>
      </w:r>
    </w:p>
    <w:p>
      <w:r>
        <w:t>66</w:t>
      </w:r>
    </w:p>
    <w:p>
      <w:r>
        <w:t>730</w:t>
      </w:r>
    </w:p>
    <w:p>
      <w:r>
        <w:t>680</w:t>
      </w:r>
    </w:p>
    <w:p>
      <w:r>
        <w:t>50</w:t>
      </w:r>
    </w:p>
    <w:p>
      <w:r>
        <w:t>50</w:t>
      </w:r>
    </w:p>
    <w:p>
      <w:r>
        <w:t>133</w:t>
      </w:r>
    </w:p>
    <w:p>
      <w:r>
        <w:t>133</w:t>
      </w:r>
    </w:p>
    <w:p>
      <w:r>
        <w:t>231</w:t>
      </w:r>
    </w:p>
    <w:p>
      <w:r>
        <w:t>215</w:t>
      </w:r>
    </w:p>
    <w:p>
      <w:r>
        <w:t>16</w:t>
      </w:r>
    </w:p>
    <w:p>
      <w:r>
        <w:t>16</w:t>
      </w:r>
    </w:p>
    <w:p>
      <w:r>
        <w:t>15</w:t>
      </w:r>
    </w:p>
    <w:p>
      <w:r>
        <w:t>Mang Yang</w:t>
      </w:r>
    </w:p>
    <w:p>
      <w:r>
        <w:t>852</w:t>
      </w:r>
    </w:p>
    <w:p>
      <w:r>
        <w:t>796</w:t>
      </w:r>
    </w:p>
    <w:p>
      <w:r>
        <w:t>56</w:t>
      </w:r>
    </w:p>
    <w:p>
      <w:r>
        <w:t>56</w:t>
      </w:r>
    </w:p>
    <w:p>
      <w:r>
        <w:t>625</w:t>
      </w:r>
    </w:p>
    <w:p>
      <w:r>
        <w:t>580</w:t>
      </w:r>
    </w:p>
    <w:p>
      <w:r>
        <w:t>45</w:t>
      </w:r>
    </w:p>
    <w:p>
      <w:r>
        <w:t>45</w:t>
      </w:r>
    </w:p>
    <w:p>
      <w:r>
        <w:t>76</w:t>
      </w:r>
    </w:p>
    <w:p>
      <w:r>
        <w:t>76</w:t>
      </w:r>
    </w:p>
    <w:p>
      <w:r>
        <w:t>151</w:t>
      </w:r>
    </w:p>
    <w:p>
      <w:r>
        <w:t>140</w:t>
      </w:r>
    </w:p>
    <w:p>
      <w:r>
        <w:t>11</w:t>
      </w:r>
    </w:p>
    <w:p>
      <w:r>
        <w:t>11</w:t>
      </w:r>
    </w:p>
    <w:p>
      <w:r>
        <w:t>16</w:t>
      </w:r>
    </w:p>
    <w:p>
      <w:r>
        <w:t>Phú Thiện</w:t>
      </w:r>
    </w:p>
    <w:p>
      <w:r>
        <w:t>639</w:t>
      </w:r>
    </w:p>
    <w:p>
      <w:r>
        <w:t>593</w:t>
      </w:r>
    </w:p>
    <w:p>
      <w:r>
        <w:t>46</w:t>
      </w:r>
    </w:p>
    <w:p>
      <w:r>
        <w:t>46</w:t>
      </w:r>
    </w:p>
    <w:p>
      <w:r>
        <w:t>525</w:t>
      </w:r>
    </w:p>
    <w:p>
      <w:r>
        <w:t>485</w:t>
      </w:r>
    </w:p>
    <w:p>
      <w:r>
        <w:t>40</w:t>
      </w:r>
    </w:p>
    <w:p>
      <w:r>
        <w:t>40</w:t>
      </w:r>
    </w:p>
    <w:p>
      <w:r>
        <w:t>31</w:t>
      </w:r>
    </w:p>
    <w:p>
      <w:r>
        <w:t>31</w:t>
      </w:r>
    </w:p>
    <w:p>
      <w:r>
        <w:t>83</w:t>
      </w:r>
    </w:p>
    <w:p>
      <w:r>
        <w:t>77</w:t>
      </w:r>
    </w:p>
    <w:p>
      <w:r>
        <w:t>6</w:t>
      </w:r>
    </w:p>
    <w:p>
      <w:r>
        <w:t>6</w:t>
      </w:r>
    </w:p>
    <w:p>
      <w:r>
        <w:t>17</w:t>
      </w:r>
    </w:p>
    <w:p>
      <w:r>
        <w:t>Pleiku</w:t>
      </w:r>
    </w:p>
    <w:p>
      <w:r>
        <w:t>343</w:t>
      </w:r>
    </w:p>
    <w:p>
      <w:r>
        <w:t>316</w:t>
      </w:r>
    </w:p>
    <w:p>
      <w:r>
        <w:t>27</w:t>
      </w:r>
    </w:p>
    <w:p>
      <w:r>
        <w:t>27</w:t>
      </w:r>
    </w:p>
    <w:p>
      <w:r>
        <w:t>315</w:t>
      </w:r>
    </w:p>
    <w:p>
      <w:r>
        <w:t>290</w:t>
      </w:r>
    </w:p>
    <w:p>
      <w:r>
        <w:t>25</w:t>
      </w:r>
    </w:p>
    <w:p>
      <w:r>
        <w:t>25</w:t>
      </w:r>
    </w:p>
    <w:p>
      <w:r>
        <w:t>28</w:t>
      </w:r>
    </w:p>
    <w:p>
      <w:r>
        <w:t>26</w:t>
      </w:r>
    </w:p>
    <w:p>
      <w:r>
        <w:t>2</w:t>
      </w:r>
    </w:p>
    <w:p>
      <w:r>
        <w:t>2</w:t>
      </w:r>
    </w:p>
    <w:p>
      <w:r>
        <w:t>PHỤ LỤC 03</w:t>
      </w:r>
    </w:p>
    <w:p>
      <w:r>
        <w:t>KẾ HOẠCH VỐN NĂM 2023 DỰ ÁN 1: GIẢI QUYẾT TÌNH TRẠNG THIẾU ĐẤT Ở, NHÀ Ở, ĐẤT SẢN XUẤT, NƯỚC SINH HOẠT</w:t>
      </w:r>
    </w:p>
    <w:p>
      <w:r>
        <w:t>(Kèm theo Quyết định số 174/QĐ-UBND ngày 21 tháng 4 năm 2023 của Ủy ban nhân dân tỉnh)</w:t>
      </w:r>
    </w:p>
    <w:p>
      <w:r>
        <w:t>Đơn vị: triệu đồng</w:t>
      </w:r>
    </w:p>
    <w:p>
      <w:r>
        <w:t>STT</w:t>
      </w:r>
    </w:p>
    <w:p>
      <w:r>
        <w:t>Các địa phương</w:t>
      </w:r>
    </w:p>
    <w:p>
      <w:r>
        <w:t>Vốn sự nghiệp TW</w:t>
      </w:r>
    </w:p>
    <w:p>
      <w:r>
        <w:t>1. Hỗ trợ chuyển đổi nghề   (TW10 trđ/hộ, vay vốn tối đa   100tr/hộ)</w:t>
      </w:r>
    </w:p>
    <w:p>
      <w:r>
        <w:t>2. Hỗ trợ nước sinh hoạt phân tán (TW 3 trđ/hộ)</w:t>
      </w:r>
    </w:p>
    <w:p>
      <w:r>
        <w:t>Vốn sự nghiệp   TW</w:t>
      </w:r>
    </w:p>
    <w:p>
      <w:r>
        <w:t>Số lượng   (hộ)</w:t>
      </w:r>
    </w:p>
    <w:p>
      <w:r>
        <w:t>Vốn sự nghiệp</w:t>
      </w:r>
    </w:p>
    <w:p>
      <w:r>
        <w:t>Số lượng   (hộ)</w:t>
      </w:r>
    </w:p>
    <w:p>
      <w:r>
        <w:t>Vốn sự nghiệp</w:t>
      </w:r>
    </w:p>
    <w:p>
      <w:r>
        <w:t>A</w:t>
      </w:r>
    </w:p>
    <w:p>
      <w:r>
        <w:t>B</w:t>
      </w:r>
    </w:p>
    <w:p>
      <w:r>
        <w:t>(1)</w:t>
      </w:r>
    </w:p>
    <w:p>
      <w:r>
        <w:t>(2)</w:t>
      </w:r>
    </w:p>
    <w:p>
      <w:r>
        <w:t>(3)</w:t>
      </w:r>
    </w:p>
    <w:p>
      <w:r>
        <w:t>(4)</w:t>
      </w:r>
    </w:p>
    <w:p>
      <w:r>
        <w:t>(5)</w:t>
      </w:r>
    </w:p>
    <w:p>
      <w:r>
        <w:t>Tổng cộng</w:t>
      </w:r>
    </w:p>
    <w:p>
      <w:r>
        <w:t>1.796</w:t>
      </w:r>
    </w:p>
    <w:p>
      <w:r>
        <w:t>17.960</w:t>
      </w:r>
    </w:p>
    <w:p>
      <w:r>
        <w:t>3.895</w:t>
      </w:r>
    </w:p>
    <w:p>
      <w:r>
        <w:t>11.685</w:t>
      </w:r>
    </w:p>
    <w:p>
      <w:r>
        <w:t>29.645</w:t>
      </w:r>
    </w:p>
    <w:p>
      <w:r>
        <w:t>1</w:t>
      </w:r>
    </w:p>
    <w:p>
      <w:r>
        <w:t>An Khê</w:t>
      </w:r>
    </w:p>
    <w:p>
      <w:r>
        <w:t>2</w:t>
      </w:r>
    </w:p>
    <w:p>
      <w:r>
        <w:t>Ayun Pa</w:t>
      </w:r>
    </w:p>
    <w:p>
      <w:r>
        <w:t>12</w:t>
      </w:r>
    </w:p>
    <w:p>
      <w:r>
        <w:t>120</w:t>
      </w:r>
    </w:p>
    <w:p>
      <w:r>
        <w:t>27</w:t>
      </w:r>
    </w:p>
    <w:p>
      <w:r>
        <w:t>81</w:t>
      </w:r>
    </w:p>
    <w:p>
      <w:r>
        <w:t>201</w:t>
      </w:r>
    </w:p>
    <w:p>
      <w:r>
        <w:t>3</w:t>
      </w:r>
    </w:p>
    <w:p>
      <w:r>
        <w:t>Chư Păh</w:t>
      </w:r>
    </w:p>
    <w:p>
      <w:r>
        <w:t>10</w:t>
      </w:r>
    </w:p>
    <w:p>
      <w:r>
        <w:t>100</w:t>
      </w:r>
    </w:p>
    <w:p>
      <w:r>
        <w:t>205</w:t>
      </w:r>
    </w:p>
    <w:p>
      <w:r>
        <w:t>615</w:t>
      </w:r>
    </w:p>
    <w:p>
      <w:r>
        <w:t>715</w:t>
      </w:r>
    </w:p>
    <w:p>
      <w:r>
        <w:t>4</w:t>
      </w:r>
    </w:p>
    <w:p>
      <w:r>
        <w:t>Chư Prông</w:t>
      </w:r>
    </w:p>
    <w:p>
      <w:r>
        <w:t>134</w:t>
      </w:r>
    </w:p>
    <w:p>
      <w:r>
        <w:t>1.340</w:t>
      </w:r>
    </w:p>
    <w:p>
      <w:r>
        <w:t>182</w:t>
      </w:r>
    </w:p>
    <w:p>
      <w:r>
        <w:t>546</w:t>
      </w:r>
    </w:p>
    <w:p>
      <w:r>
        <w:t>1.886</w:t>
      </w:r>
    </w:p>
    <w:p>
      <w:r>
        <w:t>5</w:t>
      </w:r>
    </w:p>
    <w:p>
      <w:r>
        <w:t>Chư Pưh</w:t>
      </w:r>
    </w:p>
    <w:p>
      <w:r>
        <w:t>153</w:t>
      </w:r>
    </w:p>
    <w:p>
      <w:r>
        <w:t>1.530</w:t>
      </w:r>
    </w:p>
    <w:p>
      <w:r>
        <w:t>94</w:t>
      </w:r>
    </w:p>
    <w:p>
      <w:r>
        <w:t>282</w:t>
      </w:r>
    </w:p>
    <w:p>
      <w:r>
        <w:t>1.812</w:t>
      </w:r>
    </w:p>
    <w:p>
      <w:r>
        <w:t>6</w:t>
      </w:r>
    </w:p>
    <w:p>
      <w:r>
        <w:t>Chư Sê</w:t>
      </w:r>
    </w:p>
    <w:p>
      <w:r>
        <w:t>40</w:t>
      </w:r>
    </w:p>
    <w:p>
      <w:r>
        <w:t>400</w:t>
      </w:r>
    </w:p>
    <w:p>
      <w:r>
        <w:t>210</w:t>
      </w:r>
    </w:p>
    <w:p>
      <w:r>
        <w:t>630</w:t>
      </w:r>
    </w:p>
    <w:p>
      <w:r>
        <w:t>1.030</w:t>
      </w:r>
    </w:p>
    <w:p>
      <w:r>
        <w:t>7</w:t>
      </w:r>
    </w:p>
    <w:p>
      <w:r>
        <w:t>Đak Đoa</w:t>
      </w:r>
    </w:p>
    <w:p>
      <w:r>
        <w:t>96</w:t>
      </w:r>
    </w:p>
    <w:p>
      <w:r>
        <w:t>960</w:t>
      </w:r>
    </w:p>
    <w:p>
      <w:r>
        <w:t>110</w:t>
      </w:r>
    </w:p>
    <w:p>
      <w:r>
        <w:t>330</w:t>
      </w:r>
    </w:p>
    <w:p>
      <w:r>
        <w:t>1.290</w:t>
      </w:r>
    </w:p>
    <w:p>
      <w:r>
        <w:t>8</w:t>
      </w:r>
    </w:p>
    <w:p>
      <w:r>
        <w:t>Đak Pơ</w:t>
      </w:r>
    </w:p>
    <w:p>
      <w:r>
        <w:t>96</w:t>
      </w:r>
    </w:p>
    <w:p>
      <w:r>
        <w:t>960</w:t>
      </w:r>
    </w:p>
    <w:p>
      <w:r>
        <w:t>166</w:t>
      </w:r>
    </w:p>
    <w:p>
      <w:r>
        <w:t>498</w:t>
      </w:r>
    </w:p>
    <w:p>
      <w:r>
        <w:t>1.458</w:t>
      </w:r>
    </w:p>
    <w:p>
      <w:r>
        <w:t>9</w:t>
      </w:r>
    </w:p>
    <w:p>
      <w:r>
        <w:t>Đức Cơ</w:t>
      </w:r>
    </w:p>
    <w:p>
      <w:r>
        <w:t>96</w:t>
      </w:r>
    </w:p>
    <w:p>
      <w:r>
        <w:t>960</w:t>
      </w:r>
    </w:p>
    <w:p>
      <w:r>
        <w:t>143</w:t>
      </w:r>
    </w:p>
    <w:p>
      <w:r>
        <w:t>429</w:t>
      </w:r>
    </w:p>
    <w:p>
      <w:r>
        <w:t>1.389</w:t>
      </w:r>
    </w:p>
    <w:p>
      <w:r>
        <w:t>10</w:t>
      </w:r>
    </w:p>
    <w:p>
      <w:r>
        <w:t>Ia Grai</w:t>
      </w:r>
    </w:p>
    <w:p>
      <w:r>
        <w:t>126</w:t>
      </w:r>
    </w:p>
    <w:p>
      <w:r>
        <w:t>1.260</w:t>
      </w:r>
    </w:p>
    <w:p>
      <w:r>
        <w:t>92</w:t>
      </w:r>
    </w:p>
    <w:p>
      <w:r>
        <w:t>276</w:t>
      </w:r>
    </w:p>
    <w:p>
      <w:r>
        <w:t>1.536</w:t>
      </w:r>
    </w:p>
    <w:p>
      <w:r>
        <w:t>11</w:t>
      </w:r>
    </w:p>
    <w:p>
      <w:r>
        <w:t>Ia Pa</w:t>
      </w:r>
    </w:p>
    <w:p>
      <w:r>
        <w:t>267</w:t>
      </w:r>
    </w:p>
    <w:p>
      <w:r>
        <w:t>2.670</w:t>
      </w:r>
    </w:p>
    <w:p>
      <w:r>
        <w:t>280</w:t>
      </w:r>
    </w:p>
    <w:p>
      <w:r>
        <w:t>840</w:t>
      </w:r>
    </w:p>
    <w:p>
      <w:r>
        <w:t>3.510</w:t>
      </w:r>
    </w:p>
    <w:p>
      <w:r>
        <w:t>12</w:t>
      </w:r>
    </w:p>
    <w:p>
      <w:r>
        <w:t>Kbang</w:t>
      </w:r>
    </w:p>
    <w:p>
      <w:r>
        <w:t>80</w:t>
      </w:r>
    </w:p>
    <w:p>
      <w:r>
        <w:t>800</w:t>
      </w:r>
    </w:p>
    <w:p>
      <w:r>
        <w:t>79</w:t>
      </w:r>
    </w:p>
    <w:p>
      <w:r>
        <w:t>237</w:t>
      </w:r>
    </w:p>
    <w:p>
      <w:r>
        <w:t>1.037</w:t>
      </w:r>
    </w:p>
    <w:p>
      <w:r>
        <w:t>13</w:t>
      </w:r>
    </w:p>
    <w:p>
      <w:r>
        <w:t>Kông Chro</w:t>
      </w:r>
    </w:p>
    <w:p>
      <w:r>
        <w:t>40</w:t>
      </w:r>
    </w:p>
    <w:p>
      <w:r>
        <w:t>400</w:t>
      </w:r>
    </w:p>
    <w:p>
      <w:r>
        <w:t>1.493</w:t>
      </w:r>
    </w:p>
    <w:p>
      <w:r>
        <w:t>4.479</w:t>
      </w:r>
    </w:p>
    <w:p>
      <w:r>
        <w:t>4.879</w:t>
      </w:r>
    </w:p>
    <w:p>
      <w:r>
        <w:t>14</w:t>
      </w:r>
    </w:p>
    <w:p>
      <w:r>
        <w:t>Krông Pa</w:t>
      </w:r>
    </w:p>
    <w:p>
      <w:r>
        <w:t>305</w:t>
      </w:r>
    </w:p>
    <w:p>
      <w:r>
        <w:t>3.050</w:t>
      </w:r>
    </w:p>
    <w:p>
      <w:r>
        <w:t>324</w:t>
      </w:r>
    </w:p>
    <w:p>
      <w:r>
        <w:t>972</w:t>
      </w:r>
    </w:p>
    <w:p>
      <w:r>
        <w:t>4.022</w:t>
      </w:r>
    </w:p>
    <w:p>
      <w:r>
        <w:t>15</w:t>
      </w:r>
    </w:p>
    <w:p>
      <w:r>
        <w:t>Mang Yang</w:t>
      </w:r>
    </w:p>
    <w:p>
      <w:r>
        <w:t>177</w:t>
      </w:r>
    </w:p>
    <w:p>
      <w:r>
        <w:t>1.770</w:t>
      </w:r>
    </w:p>
    <w:p>
      <w:r>
        <w:t>343</w:t>
      </w:r>
    </w:p>
    <w:p>
      <w:r>
        <w:t>1.029</w:t>
      </w:r>
    </w:p>
    <w:p>
      <w:r>
        <w:t>2.799</w:t>
      </w:r>
    </w:p>
    <w:p>
      <w:r>
        <w:t>16</w:t>
      </w:r>
    </w:p>
    <w:p>
      <w:r>
        <w:t>Phú Thiện</w:t>
      </w:r>
    </w:p>
    <w:p>
      <w:r>
        <w:t>128</w:t>
      </w:r>
    </w:p>
    <w:p>
      <w:r>
        <w:t>1.280</w:t>
      </w:r>
    </w:p>
    <w:p>
      <w:r>
        <w:t>96</w:t>
      </w:r>
    </w:p>
    <w:p>
      <w:r>
        <w:t>288</w:t>
      </w:r>
    </w:p>
    <w:p>
      <w:r>
        <w:t>1.568</w:t>
      </w:r>
    </w:p>
    <w:p>
      <w:r>
        <w:t>17</w:t>
      </w:r>
    </w:p>
    <w:p>
      <w:r>
        <w:t>Pleiku</w:t>
      </w:r>
    </w:p>
    <w:p>
      <w:r>
        <w:t>36</w:t>
      </w:r>
    </w:p>
    <w:p>
      <w:r>
        <w:t>360</w:t>
      </w:r>
    </w:p>
    <w:p>
      <w:r>
        <w:t>51</w:t>
      </w:r>
    </w:p>
    <w:p>
      <w:r>
        <w:t>153</w:t>
      </w:r>
    </w:p>
    <w:p>
      <w:r>
        <w:t>513</w:t>
      </w:r>
    </w:p>
    <w:p>
      <w:r>
        <w:t>PHỤ LỤC 04</w:t>
      </w:r>
    </w:p>
    <w:p>
      <w:r>
        <w:t>KẾ HOẠCH VỐN NĂM 2023: DỰ ÁN 3 - TIỂU DỰ ÁN 1: PHÁT TRIỂN KINH TẾ NÔNG, LÂM NGHIỆP BỀN VỮNG GẮN VỚI BẢO VỆ RỪNG VÀ NÂNG CAO THU NHẬP CHO NGƯỜI DÂN</w:t>
      </w:r>
    </w:p>
    <w:p>
      <w:r>
        <w:t>(Kèm theo Quyết định số 174/QĐ-UBND ngày 21 tháng 4 năm 2023 của Ủy ban nhân dân tỉnh)</w:t>
      </w:r>
    </w:p>
    <w:p>
      <w:r>
        <w:t>ĐVT: Triệu đồng</w:t>
      </w:r>
    </w:p>
    <w:p>
      <w:r>
        <w:t>STT</w:t>
      </w:r>
    </w:p>
    <w:p>
      <w:r>
        <w:t>Các đơn vị</w:t>
      </w:r>
    </w:p>
    <w:p>
      <w:r>
        <w:t>Vốn sự nghiệp</w:t>
      </w:r>
    </w:p>
    <w:p>
      <w:r>
        <w:t>Năm 2023</w:t>
      </w:r>
    </w:p>
    <w:p>
      <w:r>
        <w:t>Tổng số điểm theo tiêu chí</w:t>
      </w:r>
    </w:p>
    <w:p>
      <w:r>
        <w:t>1.Tiêu chí hỗ trợ khoán bảo vệ rừng đối với rừng đặc dụng, rừng phòng hộ (0,004đ/ha)</w:t>
      </w:r>
    </w:p>
    <w:p>
      <w:r>
        <w:t>2.Tiêu chí hỗ trợ bảo vệ rừng quy hoạch rừng phòng hộ và rừng sản xuất là rừng tự nhiên đã     giao cho cộng đồng, hộ gia đình (0,004đ/ha)</w:t>
      </w:r>
    </w:p>
    <w:p>
      <w:r>
        <w:t>3.Tiêu chí hỗ trợ khoanh nuôi tái sinh có trồng rừng bổ sung (0,016đ/ha)</w:t>
      </w:r>
    </w:p>
    <w:p>
      <w:r>
        <w:t>4.Tiêu chí hỗ trợ trồng rừng sản xuất, khai thác kinh tế dưới tán rừng và phát triển LSNG (0,1đ/ha)</w:t>
      </w:r>
    </w:p>
    <w:p>
      <w:r>
        <w:t>5.Tiêu chí hỗ trợ trồng rừng phòng hộ (0,3đ/ha)</w:t>
      </w:r>
    </w:p>
    <w:p>
      <w:r>
        <w:t>6.Tiêu chí gạo trợ cấp trồng rừng cho hộ nghèo tham gia trồng rừng sản xuất, phát triển LSNG, rừng phòng hộ (0,12đ/tấn gạo)</w:t>
      </w:r>
    </w:p>
    <w:p>
      <w:r>
        <w:t>Tổng vốn (triệu đồng)</w:t>
      </w:r>
    </w:p>
    <w:p>
      <w:r>
        <w:t>Vốn sự nghiệp</w:t>
      </w:r>
    </w:p>
    <w:p>
      <w:r>
        <w:t>Số lượng     (ha)</w:t>
      </w:r>
    </w:p>
    <w:p>
      <w:r>
        <w:t>Điểm</w:t>
      </w:r>
    </w:p>
    <w:p>
      <w:r>
        <w:t>Số lượng     (ha)</w:t>
      </w:r>
    </w:p>
    <w:p>
      <w:r>
        <w:t>Điểm</w:t>
      </w:r>
    </w:p>
    <w:p>
      <w:r>
        <w:t>Số lượng (ha)</w:t>
      </w:r>
    </w:p>
    <w:p>
      <w:r>
        <w:t>Điểm</w:t>
      </w:r>
    </w:p>
    <w:p>
      <w:r>
        <w:t>Số lượng     (ha)</w:t>
      </w:r>
    </w:p>
    <w:p>
      <w:r>
        <w:t>Điểm</w:t>
      </w:r>
    </w:p>
    <w:p>
      <w:r>
        <w:t>Số lượng (ha)</w:t>
      </w:r>
    </w:p>
    <w:p>
      <w:r>
        <w:t>Điểm</w:t>
      </w:r>
    </w:p>
    <w:p>
      <w:r>
        <w:t>Số lượng     (tấn gạo)</w:t>
      </w:r>
    </w:p>
    <w:p>
      <w:r>
        <w:t>Điểm</w:t>
      </w:r>
    </w:p>
    <w:p>
      <w:r>
        <w:t>NSTW</w:t>
      </w:r>
    </w:p>
    <w:p>
      <w:r>
        <w:t>NSĐP</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 (I)+(2)</w:t>
      </w:r>
    </w:p>
    <w:p>
      <w:r>
        <w:t>553,709</w:t>
      </w:r>
    </w:p>
    <w:p>
      <w:r>
        <w:t>51.019,110</w:t>
      </w:r>
    </w:p>
    <w:p>
      <w:r>
        <w:t>204,076</w:t>
      </w:r>
    </w:p>
    <w:p>
      <w:r>
        <w:t>20.218,580</w:t>
      </w:r>
    </w:p>
    <w:p>
      <w:r>
        <w:t>80,874</w:t>
      </w:r>
    </w:p>
    <w:p>
      <w:r>
        <w:t>1.134,450</w:t>
      </w:r>
    </w:p>
    <w:p>
      <w:r>
        <w:t>113,445</w:t>
      </w:r>
    </w:p>
    <w:p>
      <w:r>
        <w:t>1.294,275</w:t>
      </w:r>
    </w:p>
    <w:p>
      <w:r>
        <w:t>155,313</w:t>
      </w:r>
    </w:p>
    <w:p>
      <w:r>
        <w:t>55.371</w:t>
      </w:r>
    </w:p>
    <w:p>
      <w:r>
        <w:t>55.371</w:t>
      </w:r>
    </w:p>
    <w:p>
      <w:r>
        <w:t>I</w:t>
      </w:r>
    </w:p>
    <w:p>
      <w:r>
        <w:t>Các Sở, ban, ngành, cơ quan cấp tỉnh</w:t>
      </w:r>
    </w:p>
    <w:p>
      <w:r>
        <w:t>Không</w:t>
      </w:r>
    </w:p>
    <w:p>
      <w:r>
        <w:t>II</w:t>
      </w:r>
    </w:p>
    <w:p>
      <w:r>
        <w:t>Các địa phương</w:t>
      </w:r>
    </w:p>
    <w:p>
      <w:r>
        <w:t>417,499</w:t>
      </w:r>
    </w:p>
    <w:p>
      <w:r>
        <w:t>16.966,580</w:t>
      </w:r>
    </w:p>
    <w:p>
      <w:r>
        <w:t>67,866</w:t>
      </w:r>
    </w:p>
    <w:p>
      <w:r>
        <w:t>20.218,580</w:t>
      </w:r>
    </w:p>
    <w:p>
      <w:r>
        <w:t>80,874</w:t>
      </w:r>
    </w:p>
    <w:p>
      <w:r>
        <w:t>1.134,450</w:t>
      </w:r>
    </w:p>
    <w:p>
      <w:r>
        <w:t>113,445</w:t>
      </w:r>
    </w:p>
    <w:p>
      <w:r>
        <w:t>1.294,275</w:t>
      </w:r>
    </w:p>
    <w:p>
      <w:r>
        <w:t>155,313</w:t>
      </w:r>
    </w:p>
    <w:p>
      <w:r>
        <w:t>41.750</w:t>
      </w:r>
    </w:p>
    <w:p>
      <w:r>
        <w:t>41.750</w:t>
      </w:r>
    </w:p>
    <w:p>
      <w:r>
        <w:t>1</w:t>
      </w:r>
    </w:p>
    <w:p>
      <w:r>
        <w:t>An Khê</w:t>
      </w:r>
    </w:p>
    <w:p>
      <w:r>
        <w:t>2</w:t>
      </w:r>
    </w:p>
    <w:p>
      <w:r>
        <w:t>Ayun Pa</w:t>
      </w:r>
    </w:p>
    <w:p>
      <w:r>
        <w:t>3</w:t>
      </w:r>
    </w:p>
    <w:p>
      <w:r>
        <w:t>Chư Păh</w:t>
      </w:r>
    </w:p>
    <w:p>
      <w:r>
        <w:t>41,861</w:t>
      </w:r>
    </w:p>
    <w:p>
      <w:r>
        <w:t>3.012,960</w:t>
      </w:r>
    </w:p>
    <w:p>
      <w:r>
        <w:t>12,052</w:t>
      </w:r>
    </w:p>
    <w:p>
      <w:r>
        <w:t>3.029,710</w:t>
      </w:r>
    </w:p>
    <w:p>
      <w:r>
        <w:t>12,119</w:t>
      </w:r>
    </w:p>
    <w:p>
      <w:r>
        <w:t>0,00</w:t>
      </w:r>
    </w:p>
    <w:p>
      <w:r>
        <w:t>0,000</w:t>
      </w:r>
    </w:p>
    <w:p>
      <w:r>
        <w:t>147,420</w:t>
      </w:r>
    </w:p>
    <w:p>
      <w:r>
        <w:t>17,690</w:t>
      </w:r>
    </w:p>
    <w:p>
      <w:r>
        <w:t>4.186</w:t>
      </w:r>
    </w:p>
    <w:p>
      <w:r>
        <w:t>4.186</w:t>
      </w:r>
    </w:p>
    <w:p>
      <w:r>
        <w:t>4</w:t>
      </w:r>
    </w:p>
    <w:p>
      <w:r>
        <w:t>Chư Prông</w:t>
      </w:r>
    </w:p>
    <w:p>
      <w:r>
        <w:t>11,079</w:t>
      </w:r>
    </w:p>
    <w:p>
      <w:r>
        <w:t>115,750</w:t>
      </w:r>
    </w:p>
    <w:p>
      <w:r>
        <w:t>0,463</w:t>
      </w:r>
    </w:p>
    <w:p>
      <w:r>
        <w:t>50,00</w:t>
      </w:r>
    </w:p>
    <w:p>
      <w:r>
        <w:t>5,000</w:t>
      </w:r>
    </w:p>
    <w:p>
      <w:r>
        <w:t>46,800</w:t>
      </w:r>
    </w:p>
    <w:p>
      <w:r>
        <w:t>5,616</w:t>
      </w:r>
    </w:p>
    <w:p>
      <w:r>
        <w:t>1.108</w:t>
      </w:r>
    </w:p>
    <w:p>
      <w:r>
        <w:t>1.108</w:t>
      </w:r>
    </w:p>
    <w:p>
      <w:r>
        <w:t>5</w:t>
      </w:r>
    </w:p>
    <w:p>
      <w:r>
        <w:t>Chư Pưh</w:t>
      </w:r>
    </w:p>
    <w:p>
      <w:r>
        <w:t>34,118</w:t>
      </w:r>
    </w:p>
    <w:p>
      <w:r>
        <w:t>24,610</w:t>
      </w:r>
    </w:p>
    <w:p>
      <w:r>
        <w:t>0,098</w:t>
      </w:r>
    </w:p>
    <w:p>
      <w:r>
        <w:t>59,40</w:t>
      </w:r>
    </w:p>
    <w:p>
      <w:r>
        <w:t>5,940</w:t>
      </w:r>
    </w:p>
    <w:p>
      <w:r>
        <w:t>234,000</w:t>
      </w:r>
    </w:p>
    <w:p>
      <w:r>
        <w:t>28,080</w:t>
      </w:r>
    </w:p>
    <w:p>
      <w:r>
        <w:t>3.412</w:t>
      </w:r>
    </w:p>
    <w:p>
      <w:r>
        <w:t>3.412</w:t>
      </w:r>
    </w:p>
    <w:p>
      <w:r>
        <w:t>6</w:t>
      </w:r>
    </w:p>
    <w:p>
      <w:r>
        <w:t>Chư Sê</w:t>
      </w:r>
    </w:p>
    <w:p>
      <w:r>
        <w:t>7</w:t>
      </w:r>
    </w:p>
    <w:p>
      <w:r>
        <w:t>Đak Đoa</w:t>
      </w:r>
    </w:p>
    <w:p>
      <w:r>
        <w:t>7,500</w:t>
      </w:r>
    </w:p>
    <w:p>
      <w:r>
        <w:t>75,00</w:t>
      </w:r>
    </w:p>
    <w:p>
      <w:r>
        <w:t>7,500</w:t>
      </w:r>
    </w:p>
    <w:p>
      <w:r>
        <w:t>750</w:t>
      </w:r>
    </w:p>
    <w:p>
      <w:r>
        <w:t>750</w:t>
      </w:r>
    </w:p>
    <w:p>
      <w:r>
        <w:t>8</w:t>
      </w:r>
    </w:p>
    <w:p>
      <w:r>
        <w:t>Đăk Pơ</w:t>
      </w:r>
    </w:p>
    <w:p>
      <w:r>
        <w:t>2,475</w:t>
      </w:r>
    </w:p>
    <w:p>
      <w:r>
        <w:t>29,690</w:t>
      </w:r>
    </w:p>
    <w:p>
      <w:r>
        <w:t>0,119</w:t>
      </w:r>
    </w:p>
    <w:p>
      <w:r>
        <w:t>17,30</w:t>
      </w:r>
    </w:p>
    <w:p>
      <w:r>
        <w:t>1,730</w:t>
      </w:r>
    </w:p>
    <w:p>
      <w:r>
        <w:t>5,220</w:t>
      </w:r>
    </w:p>
    <w:p>
      <w:r>
        <w:t>0,626</w:t>
      </w:r>
    </w:p>
    <w:p>
      <w:r>
        <w:t>247</w:t>
      </w:r>
    </w:p>
    <w:p>
      <w:r>
        <w:t>247</w:t>
      </w:r>
    </w:p>
    <w:p>
      <w:r>
        <w:t>9</w:t>
      </w:r>
    </w:p>
    <w:p>
      <w:r>
        <w:t>Đức Cơ</w:t>
      </w:r>
    </w:p>
    <w:p>
      <w:r>
        <w:t>3,139</w:t>
      </w:r>
    </w:p>
    <w:p>
      <w:r>
        <w:t>27,260</w:t>
      </w:r>
    </w:p>
    <w:p>
      <w:r>
        <w:t>0,109</w:t>
      </w:r>
    </w:p>
    <w:p>
      <w:r>
        <w:t>10,00</w:t>
      </w:r>
    </w:p>
    <w:p>
      <w:r>
        <w:t>1,000</w:t>
      </w:r>
    </w:p>
    <w:p>
      <w:r>
        <w:t>16,920</w:t>
      </w:r>
    </w:p>
    <w:p>
      <w:r>
        <w:t>2,030</w:t>
      </w:r>
    </w:p>
    <w:p>
      <w:r>
        <w:t>314</w:t>
      </w:r>
    </w:p>
    <w:p>
      <w:r>
        <w:t>314</w:t>
      </w:r>
    </w:p>
    <w:p>
      <w:r>
        <w:t>10</w:t>
      </w:r>
    </w:p>
    <w:p>
      <w:r>
        <w:t>Ia Grai</w:t>
      </w:r>
    </w:p>
    <w:p>
      <w:r>
        <w:t>11</w:t>
      </w:r>
    </w:p>
    <w:p>
      <w:r>
        <w:t>Ia Pa</w:t>
      </w:r>
    </w:p>
    <w:p>
      <w:r>
        <w:t>18,347</w:t>
      </w:r>
    </w:p>
    <w:p>
      <w:r>
        <w:t>2.123,480</w:t>
      </w:r>
    </w:p>
    <w:p>
      <w:r>
        <w:t>8,494</w:t>
      </w:r>
    </w:p>
    <w:p>
      <w:r>
        <w:t>86,00</w:t>
      </w:r>
    </w:p>
    <w:p>
      <w:r>
        <w:t>8,600</w:t>
      </w:r>
    </w:p>
    <w:p>
      <w:r>
        <w:t>10,440</w:t>
      </w:r>
    </w:p>
    <w:p>
      <w:r>
        <w:t>1,253</w:t>
      </w:r>
    </w:p>
    <w:p>
      <w:r>
        <w:t>1.835</w:t>
      </w:r>
    </w:p>
    <w:p>
      <w:r>
        <w:t>1.835</w:t>
      </w:r>
    </w:p>
    <w:p>
      <w:r>
        <w:t>12</w:t>
      </w:r>
    </w:p>
    <w:p>
      <w:r>
        <w:t>Kbang</w:t>
      </w:r>
    </w:p>
    <w:p>
      <w:r>
        <w:t>15,672</w:t>
      </w:r>
    </w:p>
    <w:p>
      <w:r>
        <w:t>120,00</w:t>
      </w:r>
    </w:p>
    <w:p>
      <w:r>
        <w:t>12,000</w:t>
      </w:r>
    </w:p>
    <w:p>
      <w:r>
        <w:t>30,600</w:t>
      </w:r>
    </w:p>
    <w:p>
      <w:r>
        <w:t>3,672</w:t>
      </w:r>
    </w:p>
    <w:p>
      <w:r>
        <w:t>1.567</w:t>
      </w:r>
    </w:p>
    <w:p>
      <w:r>
        <w:t>1.567</w:t>
      </w:r>
    </w:p>
    <w:p>
      <w:r>
        <w:t>13</w:t>
      </w:r>
    </w:p>
    <w:p>
      <w:r>
        <w:t>Kông Chro</w:t>
      </w:r>
    </w:p>
    <w:p>
      <w:r>
        <w:t>98,484</w:t>
      </w:r>
    </w:p>
    <w:p>
      <w:r>
        <w:t>6.635,120</w:t>
      </w:r>
    </w:p>
    <w:p>
      <w:r>
        <w:t>26,540</w:t>
      </w:r>
    </w:p>
    <w:p>
      <w:r>
        <w:t>2.570,420</w:t>
      </w:r>
    </w:p>
    <w:p>
      <w:r>
        <w:t>10,282</w:t>
      </w:r>
    </w:p>
    <w:p>
      <w:r>
        <w:t>260,00</w:t>
      </w:r>
    </w:p>
    <w:p>
      <w:r>
        <w:t>26,000</w:t>
      </w:r>
    </w:p>
    <w:p>
      <w:r>
        <w:t>297,180</w:t>
      </w:r>
    </w:p>
    <w:p>
      <w:r>
        <w:t>35,662</w:t>
      </w:r>
    </w:p>
    <w:p>
      <w:r>
        <w:t>9.848</w:t>
      </w:r>
    </w:p>
    <w:p>
      <w:r>
        <w:t>9.848</w:t>
      </w:r>
    </w:p>
    <w:p>
      <w:r>
        <w:t>14</w:t>
      </w:r>
    </w:p>
    <w:p>
      <w:r>
        <w:t>Krông Pa</w:t>
      </w:r>
    </w:p>
    <w:p>
      <w:r>
        <w:t>116,771</w:t>
      </w:r>
    </w:p>
    <w:p>
      <w:r>
        <w:t>4.677,740</w:t>
      </w:r>
    </w:p>
    <w:p>
      <w:r>
        <w:t>18,711</w:t>
      </w:r>
    </w:p>
    <w:p>
      <w:r>
        <w:t>4.344,100</w:t>
      </w:r>
    </w:p>
    <w:p>
      <w:r>
        <w:t>17,376</w:t>
      </w:r>
    </w:p>
    <w:p>
      <w:r>
        <w:t>200,00</w:t>
      </w:r>
    </w:p>
    <w:p>
      <w:r>
        <w:t>20,000</w:t>
      </w:r>
    </w:p>
    <w:p>
      <w:r>
        <w:t>505,695</w:t>
      </w:r>
    </w:p>
    <w:p>
      <w:r>
        <w:t>60,683</w:t>
      </w:r>
    </w:p>
    <w:p>
      <w:r>
        <w:t>11.677</w:t>
      </w:r>
    </w:p>
    <w:p>
      <w:r>
        <w:t>11.677</w:t>
      </w:r>
    </w:p>
    <w:p>
      <w:r>
        <w:t>15</w:t>
      </w:r>
    </w:p>
    <w:p>
      <w:r>
        <w:t>Mang Yang</w:t>
      </w:r>
    </w:p>
    <w:p>
      <w:r>
        <w:t>67,217</w:t>
      </w:r>
    </w:p>
    <w:p>
      <w:r>
        <w:t>2.640,760</w:t>
      </w:r>
    </w:p>
    <w:p>
      <w:r>
        <w:t>10,563</w:t>
      </w:r>
    </w:p>
    <w:p>
      <w:r>
        <w:t>7.744,750</w:t>
      </w:r>
    </w:p>
    <w:p>
      <w:r>
        <w:t>30,979</w:t>
      </w:r>
    </w:p>
    <w:p>
      <w:r>
        <w:t>256,75</w:t>
      </w:r>
    </w:p>
    <w:p>
      <w:r>
        <w:t>25,675</w:t>
      </w:r>
    </w:p>
    <w:p>
      <w:r>
        <w:t>0,000</w:t>
      </w:r>
    </w:p>
    <w:p>
      <w:r>
        <w:t>0,000</w:t>
      </w:r>
    </w:p>
    <w:p>
      <w:r>
        <w:t>6.722</w:t>
      </w:r>
    </w:p>
    <w:p>
      <w:r>
        <w:t>6.722</w:t>
      </w:r>
    </w:p>
    <w:p>
      <w:r>
        <w:t>16</w:t>
      </w:r>
    </w:p>
    <w:p>
      <w:r>
        <w:t>Phú Thiện</w:t>
      </w:r>
    </w:p>
    <w:p>
      <w:r>
        <w:t>0,835</w:t>
      </w:r>
    </w:p>
    <w:p>
      <w:r>
        <w:t>208,810</w:t>
      </w:r>
    </w:p>
    <w:p>
      <w:r>
        <w:t>0,835</w:t>
      </w:r>
    </w:p>
    <w:p>
      <w:r>
        <w:t>84</w:t>
      </w:r>
    </w:p>
    <w:p>
      <w:r>
        <w:t>84</w:t>
      </w:r>
    </w:p>
    <w:p>
      <w:r>
        <w:t>17</w:t>
      </w:r>
    </w:p>
    <w:p>
      <w:r>
        <w:t>Pleiku</w:t>
      </w:r>
    </w:p>
    <w:p>
      <w:r>
        <w:t>TỔNG CỘNG (I)+(2)</w:t>
      </w:r>
    </w:p>
    <w:p>
      <w:r>
        <w:t>553,709</w:t>
      </w:r>
    </w:p>
    <w:p>
      <w:r>
        <w:t>51.019,110</w:t>
      </w:r>
    </w:p>
    <w:p>
      <w:r>
        <w:t>204,076</w:t>
      </w:r>
    </w:p>
    <w:p>
      <w:r>
        <w:t>20.218,580</w:t>
      </w:r>
    </w:p>
    <w:p>
      <w:r>
        <w:t>80,874</w:t>
      </w:r>
    </w:p>
    <w:p>
      <w:r>
        <w:t>1.134,450</w:t>
      </w:r>
    </w:p>
    <w:p>
      <w:r>
        <w:t>113,445</w:t>
      </w:r>
    </w:p>
    <w:p>
      <w:r>
        <w:t>1.294,275</w:t>
      </w:r>
    </w:p>
    <w:p>
      <w:r>
        <w:t>155,313</w:t>
      </w:r>
    </w:p>
    <w:p>
      <w:r>
        <w:t>55.371</w:t>
      </w:r>
    </w:p>
    <w:p>
      <w:r>
        <w:t>55.371</w:t>
      </w:r>
    </w:p>
    <w:p>
      <w:r>
        <w:t>III</w:t>
      </w:r>
    </w:p>
    <w:p>
      <w:r>
        <w:t>Các đơn vị chủ rừng</w:t>
      </w:r>
    </w:p>
    <w:p>
      <w:r>
        <w:t>136,210</w:t>
      </w:r>
    </w:p>
    <w:p>
      <w:r>
        <w:t>34.052,530</w:t>
      </w:r>
    </w:p>
    <w:p>
      <w:r>
        <w:t>136,210</w:t>
      </w:r>
    </w:p>
    <w:p>
      <w:r>
        <w:t>13.621</w:t>
      </w:r>
    </w:p>
    <w:p>
      <w:r>
        <w:t>13.621</w:t>
      </w:r>
    </w:p>
    <w:p>
      <w:r>
        <w:t>1</w:t>
      </w:r>
    </w:p>
    <w:p>
      <w:r>
        <w:t>Ban QLRPH Nam Sông Ba</w:t>
      </w:r>
    </w:p>
    <w:p>
      <w:r>
        <w:t>9,799</w:t>
      </w:r>
    </w:p>
    <w:p>
      <w:r>
        <w:t>2.449,86</w:t>
      </w:r>
    </w:p>
    <w:p>
      <w:r>
        <w:t>9,799</w:t>
      </w:r>
    </w:p>
    <w:p>
      <w:r>
        <w:t>980</w:t>
      </w:r>
    </w:p>
    <w:p>
      <w:r>
        <w:t>980</w:t>
      </w:r>
    </w:p>
    <w:p>
      <w:r>
        <w:t>2</w:t>
      </w:r>
    </w:p>
    <w:p>
      <w:r>
        <w:t>Ban QLRPH Bắc Biển Hồ</w:t>
      </w:r>
    </w:p>
    <w:p>
      <w:r>
        <w:t>8,000</w:t>
      </w:r>
    </w:p>
    <w:p>
      <w:r>
        <w:t>2.000,00</w:t>
      </w:r>
    </w:p>
    <w:p>
      <w:r>
        <w:t>8,000</w:t>
      </w:r>
    </w:p>
    <w:p>
      <w:r>
        <w:t>800</w:t>
      </w:r>
    </w:p>
    <w:p>
      <w:r>
        <w:t>800</w:t>
      </w:r>
    </w:p>
    <w:p>
      <w:r>
        <w:t>3</w:t>
      </w:r>
    </w:p>
    <w:p>
      <w:r>
        <w:t>Ban QLRPH Đông Bắc Chư Păh</w:t>
      </w:r>
    </w:p>
    <w:p>
      <w:r>
        <w:t>16,144</w:t>
      </w:r>
    </w:p>
    <w:p>
      <w:r>
        <w:t>4.036,00</w:t>
      </w:r>
    </w:p>
    <w:p>
      <w:r>
        <w:t>16,144</w:t>
      </w:r>
    </w:p>
    <w:p>
      <w:r>
        <w:t>1.615</w:t>
      </w:r>
    </w:p>
    <w:p>
      <w:r>
        <w:t>1.615</w:t>
      </w:r>
    </w:p>
    <w:p>
      <w:r>
        <w:t>4</w:t>
      </w:r>
    </w:p>
    <w:p>
      <w:r>
        <w:t>Ban QLRPH Ia Rsai</w:t>
      </w:r>
    </w:p>
    <w:p>
      <w:r>
        <w:t>10,488</w:t>
      </w:r>
    </w:p>
    <w:p>
      <w:r>
        <w:t>2.621,98</w:t>
      </w:r>
    </w:p>
    <w:p>
      <w:r>
        <w:t>10,488</w:t>
      </w:r>
    </w:p>
    <w:p>
      <w:r>
        <w:t>1.049</w:t>
      </w:r>
    </w:p>
    <w:p>
      <w:r>
        <w:t>1.049</w:t>
      </w:r>
    </w:p>
    <w:p>
      <w:r>
        <w:t>5</w:t>
      </w:r>
    </w:p>
    <w:p>
      <w:r>
        <w:t>Ban QLRPH Hà Ra</w:t>
      </w:r>
    </w:p>
    <w:p>
      <w:r>
        <w:t>14,860</w:t>
      </w:r>
    </w:p>
    <w:p>
      <w:r>
        <w:t>3.714,98</w:t>
      </w:r>
    </w:p>
    <w:p>
      <w:r>
        <w:t>14,860</w:t>
      </w:r>
    </w:p>
    <w:p>
      <w:r>
        <w:t>1.486</w:t>
      </w:r>
    </w:p>
    <w:p>
      <w:r>
        <w:t>1.486</w:t>
      </w:r>
    </w:p>
    <w:p>
      <w:r>
        <w:t>6</w:t>
      </w:r>
    </w:p>
    <w:p>
      <w:r>
        <w:t>Ban QLRPH Ya Hội</w:t>
      </w:r>
    </w:p>
    <w:p>
      <w:r>
        <w:t>6,281</w:t>
      </w:r>
    </w:p>
    <w:p>
      <w:r>
        <w:t>1.570,30</w:t>
      </w:r>
    </w:p>
    <w:p>
      <w:r>
        <w:t>6,281</w:t>
      </w:r>
    </w:p>
    <w:p>
      <w:r>
        <w:t>628</w:t>
      </w:r>
    </w:p>
    <w:p>
      <w:r>
        <w:t>628</w:t>
      </w:r>
    </w:p>
    <w:p>
      <w:r>
        <w:t>7</w:t>
      </w:r>
    </w:p>
    <w:p>
      <w:r>
        <w:t>Ban QLRPH Ia Puch</w:t>
      </w:r>
    </w:p>
    <w:p>
      <w:r>
        <w:t>11,152</w:t>
      </w:r>
    </w:p>
    <w:p>
      <w:r>
        <w:t>2.788,00</w:t>
      </w:r>
    </w:p>
    <w:p>
      <w:r>
        <w:t>11,152</w:t>
      </w:r>
    </w:p>
    <w:p>
      <w:r>
        <w:t>1.115</w:t>
      </w:r>
    </w:p>
    <w:p>
      <w:r>
        <w:t>1.115</w:t>
      </w:r>
    </w:p>
    <w:p>
      <w:r>
        <w:t>8</w:t>
      </w:r>
    </w:p>
    <w:p>
      <w:r>
        <w:t>Ban QLRPH Mang Yang</w:t>
      </w:r>
    </w:p>
    <w:p>
      <w:r>
        <w:t>4,642</w:t>
      </w:r>
    </w:p>
    <w:p>
      <w:r>
        <w:t>1.160,41</w:t>
      </w:r>
    </w:p>
    <w:p>
      <w:r>
        <w:t>4,642</w:t>
      </w:r>
    </w:p>
    <w:p>
      <w:r>
        <w:t>464</w:t>
      </w:r>
    </w:p>
    <w:p>
      <w:r>
        <w:t>464</w:t>
      </w:r>
    </w:p>
    <w:p>
      <w:r>
        <w:t>9</w:t>
      </w:r>
    </w:p>
    <w:p>
      <w:r>
        <w:t>Ban QLRPH Chư Sê</w:t>
      </w:r>
    </w:p>
    <w:p>
      <w:r>
        <w:t>3,754</w:t>
      </w:r>
    </w:p>
    <w:p>
      <w:r>
        <w:t>938,51</w:t>
      </w:r>
    </w:p>
    <w:p>
      <w:r>
        <w:t>3,754</w:t>
      </w:r>
    </w:p>
    <w:p>
      <w:r>
        <w:t>375</w:t>
      </w:r>
    </w:p>
    <w:p>
      <w:r>
        <w:t>375</w:t>
      </w:r>
    </w:p>
    <w:p>
      <w:r>
        <w:t>10</w:t>
      </w:r>
    </w:p>
    <w:p>
      <w:r>
        <w:t>Ban QLRPH Ia Ly</w:t>
      </w:r>
    </w:p>
    <w:p>
      <w:r>
        <w:t>11,338</w:t>
      </w:r>
    </w:p>
    <w:p>
      <w:r>
        <w:t>2.834,49</w:t>
      </w:r>
    </w:p>
    <w:p>
      <w:r>
        <w:t>11,338</w:t>
      </w:r>
    </w:p>
    <w:p>
      <w:r>
        <w:t>1.134</w:t>
      </w:r>
    </w:p>
    <w:p>
      <w:r>
        <w:t>1.134</w:t>
      </w:r>
    </w:p>
    <w:p>
      <w:r>
        <w:t>11</w:t>
      </w:r>
    </w:p>
    <w:p>
      <w:r>
        <w:t>Ban QLRPH Chư Mố</w:t>
      </w:r>
    </w:p>
    <w:p>
      <w:r>
        <w:t>7,961</w:t>
      </w:r>
    </w:p>
    <w:p>
      <w:r>
        <w:t>1.990,35</w:t>
      </w:r>
    </w:p>
    <w:p>
      <w:r>
        <w:t>7,961</w:t>
      </w:r>
    </w:p>
    <w:p>
      <w:r>
        <w:t>796</w:t>
      </w:r>
    </w:p>
    <w:p>
      <w:r>
        <w:t>796</w:t>
      </w:r>
    </w:p>
    <w:p>
      <w:r>
        <w:t>12</w:t>
      </w:r>
    </w:p>
    <w:p>
      <w:r>
        <w:t>Ban QLRPH Đăk Đoa</w:t>
      </w:r>
    </w:p>
    <w:p>
      <w:r>
        <w:t>18,101</w:t>
      </w:r>
    </w:p>
    <w:p>
      <w:r>
        <w:t>4.525,37</w:t>
      </w:r>
    </w:p>
    <w:p>
      <w:r>
        <w:t>18,101</w:t>
      </w:r>
    </w:p>
    <w:p>
      <w:r>
        <w:t>1.810</w:t>
      </w:r>
    </w:p>
    <w:p>
      <w:r>
        <w:t>1.810</w:t>
      </w:r>
    </w:p>
    <w:p>
      <w:r>
        <w:t>13</w:t>
      </w:r>
    </w:p>
    <w:p>
      <w:r>
        <w:t>Ban QLRPH Nam Phú Nhơn</w:t>
      </w:r>
    </w:p>
    <w:p>
      <w:r>
        <w:t>8,459</w:t>
      </w:r>
    </w:p>
    <w:p>
      <w:r>
        <w:t>2.114,64</w:t>
      </w:r>
    </w:p>
    <w:p>
      <w:r>
        <w:t>8,459</w:t>
      </w:r>
    </w:p>
    <w:p>
      <w:r>
        <w:t>846</w:t>
      </w:r>
    </w:p>
    <w:p>
      <w:r>
        <w:t>846</w:t>
      </w:r>
    </w:p>
    <w:p>
      <w:r>
        <w:t>14</w:t>
      </w:r>
    </w:p>
    <w:p>
      <w:r>
        <w:t>Ban QLRPH Xã Nam</w:t>
      </w:r>
    </w:p>
    <w:p>
      <w:r>
        <w:t>3,405</w:t>
      </w:r>
    </w:p>
    <w:p>
      <w:r>
        <w:t>851,14</w:t>
      </w:r>
    </w:p>
    <w:p>
      <w:r>
        <w:t>3,405</w:t>
      </w:r>
    </w:p>
    <w:p>
      <w:r>
        <w:t>340</w:t>
      </w:r>
    </w:p>
    <w:p>
      <w:r>
        <w:t>340</w:t>
      </w:r>
    </w:p>
    <w:p>
      <w:r>
        <w:t>15</w:t>
      </w:r>
    </w:p>
    <w:p>
      <w:r>
        <w:t>Cty TNHH MTV LN Krông Pa</w:t>
      </w:r>
    </w:p>
    <w:p>
      <w:r>
        <w:t>1,826</w:t>
      </w:r>
    </w:p>
    <w:p>
      <w:r>
        <w:t>456,50</w:t>
      </w:r>
    </w:p>
    <w:p>
      <w:r>
        <w:t>1,826</w:t>
      </w:r>
    </w:p>
    <w:p>
      <w:r>
        <w:t>183</w:t>
      </w:r>
    </w:p>
    <w:p>
      <w:r>
        <w:t>183</w:t>
      </w:r>
    </w:p>
    <w:p>
      <w:r>
        <w:t>PHỤ LỤC 05</w:t>
      </w:r>
    </w:p>
    <w:p>
      <w:r>
        <w:t>KẾ HOẠCH VỐN NĂM 2023: DỰ ÁN 3 - TIỂU DỰ ÁN 2 - NỘI DUNG 1: HỖ TRỢ PHÁT TRIỂN SẢN XUẤT THEO CHUỖI GIÁ TRỊ</w:t>
      </w:r>
    </w:p>
    <w:p>
      <w:r>
        <w:t>(Kèm theo Quyết định số 174/QĐ-UBND ngày 21 tháng 4 năm 2023 của Ủy ban nhân dân tỉnh)</w:t>
      </w:r>
    </w:p>
    <w:p>
      <w:r>
        <w:t>Đơn vị: triệu đồng</w:t>
      </w:r>
    </w:p>
    <w:p>
      <w:r>
        <w:t>STT</w:t>
      </w:r>
    </w:p>
    <w:p>
      <w:r>
        <w:t>Các đơn vị</w:t>
      </w:r>
    </w:p>
    <w:p>
      <w:r>
        <w:t>Vốn sự nghiệp</w:t>
      </w:r>
    </w:p>
    <w:p>
      <w:r>
        <w:t>Vốn 2023</w:t>
      </w:r>
    </w:p>
    <w:p>
      <w:r>
        <w:t>Tổng số điểm theo tiêu chí</w:t>
      </w:r>
    </w:p>
    <w:p>
      <w:r>
        <w:t>1.Tiêu chí xã ĐBKK (28đ/xã)</w:t>
      </w:r>
    </w:p>
    <w:p>
      <w:r>
        <w:t>2.Tiêu chí thôn ĐBKK không thuộc xã KV III (5đ/thôn)</w:t>
      </w:r>
    </w:p>
    <w:p>
      <w:r>
        <w:t>Tiêu chí ưu tiên 1: xã ĐBKK đồng thời là xã ATK hoặc xã BG (2đ/xã)</w:t>
      </w:r>
    </w:p>
    <w:p>
      <w:r>
        <w:t>Tiêu chí ưu tiên 2: tỷ lệ hộ nghèo của xã ĐBKK (0,15đ/1%)</w:t>
      </w:r>
    </w:p>
    <w:p>
      <w:r>
        <w:t>Tổng vốn (triệu đồng)</w:t>
      </w:r>
    </w:p>
    <w:p>
      <w:r>
        <w:t>Vốn sự nghiệp</w:t>
      </w:r>
    </w:p>
    <w:p>
      <w:r>
        <w:t>Số lượng     (xã)</w:t>
      </w:r>
    </w:p>
    <w:p>
      <w:r>
        <w:t>Điểm</w:t>
      </w:r>
    </w:p>
    <w:p>
      <w:r>
        <w:t>Số lượng     (thôn)</w:t>
      </w:r>
    </w:p>
    <w:p>
      <w:r>
        <w:t>Điểm</w:t>
      </w:r>
    </w:p>
    <w:p>
      <w:r>
        <w:t>Số lượng     (xã)</w:t>
      </w:r>
    </w:p>
    <w:p>
      <w:r>
        <w:t>Điểm</w:t>
      </w:r>
    </w:p>
    <w:p>
      <w:r>
        <w:t>Tỷ lệ (%)</w:t>
      </w:r>
    </w:p>
    <w:p>
      <w:r>
        <w:t>Điểm</w:t>
      </w:r>
    </w:p>
    <w:p>
      <w:r>
        <w:t>NSTW</w:t>
      </w:r>
    </w:p>
    <w:p>
      <w:r>
        <w:t>NSĐP</w:t>
      </w:r>
    </w:p>
    <w:p>
      <w:r>
        <w:t>A</w:t>
      </w:r>
    </w:p>
    <w:p>
      <w:r>
        <w:t>B</w:t>
      </w:r>
    </w:p>
    <w:p>
      <w:r>
        <w:t>(1)</w:t>
      </w:r>
    </w:p>
    <w:p>
      <w:r>
        <w:t>(2)</w:t>
      </w:r>
    </w:p>
    <w:p>
      <w:r>
        <w:t>(3)</w:t>
      </w:r>
    </w:p>
    <w:p>
      <w:r>
        <w:t>(4)</w:t>
      </w:r>
    </w:p>
    <w:p>
      <w:r>
        <w:t>(5)</w:t>
      </w:r>
    </w:p>
    <w:p>
      <w:r>
        <w:t>(6)</w:t>
      </w:r>
    </w:p>
    <w:p>
      <w:r>
        <w:t>(7)</w:t>
      </w:r>
    </w:p>
    <w:p>
      <w:r>
        <w:t>(8)</w:t>
      </w:r>
    </w:p>
    <w:p>
      <w:r>
        <w:t>(9)</w:t>
      </w:r>
    </w:p>
    <w:p>
      <w:r>
        <w:t>(10)</w:t>
      </w:r>
    </w:p>
    <w:p>
      <w:r>
        <w:t>(11)</w:t>
      </w:r>
    </w:p>
    <w:p>
      <w:r>
        <w:t>(12)</w:t>
      </w:r>
    </w:p>
    <w:p>
      <w:r>
        <w:t>Tổng cộng (I)+(II)</w:t>
      </w:r>
    </w:p>
    <w:p>
      <w:r>
        <w:t>2.306,41</w:t>
      </w:r>
    </w:p>
    <w:p>
      <w:r>
        <w:t>42</w:t>
      </w:r>
    </w:p>
    <w:p>
      <w:r>
        <w:t>1.176,00</w:t>
      </w:r>
    </w:p>
    <w:p>
      <w:r>
        <w:t>192</w:t>
      </w:r>
    </w:p>
    <w:p>
      <w:r>
        <w:t>960,00</w:t>
      </w:r>
    </w:p>
    <w:p>
      <w:r>
        <w:t>1.136,06</w:t>
      </w:r>
    </w:p>
    <w:p>
      <w:r>
        <w:t>170,41</w:t>
      </w:r>
    </w:p>
    <w:p>
      <w:r>
        <w:t>56.258</w:t>
      </w:r>
    </w:p>
    <w:p>
      <w:r>
        <w:t>51.348</w:t>
      </w:r>
    </w:p>
    <w:p>
      <w:r>
        <w:t>4.910</w:t>
      </w:r>
    </w:p>
    <w:p>
      <w:r>
        <w:t>I</w:t>
      </w:r>
    </w:p>
    <w:p>
      <w:r>
        <w:t>Các Sở, ban, ngành, cơ quan cấp tỉnh</w:t>
      </w:r>
    </w:p>
    <w:p>
      <w:r>
        <w:t>Không</w:t>
      </w:r>
    </w:p>
    <w:p>
      <w:r>
        <w:t>II</w:t>
      </w:r>
    </w:p>
    <w:p>
      <w:r>
        <w:t>Các địa phương</w:t>
      </w:r>
    </w:p>
    <w:p>
      <w:r>
        <w:t>2.306,41</w:t>
      </w:r>
    </w:p>
    <w:p>
      <w:r>
        <w:t>42</w:t>
      </w:r>
    </w:p>
    <w:p>
      <w:r>
        <w:t>1.176,00</w:t>
      </w:r>
    </w:p>
    <w:p>
      <w:r>
        <w:t>192</w:t>
      </w:r>
    </w:p>
    <w:p>
      <w:r>
        <w:t>960,00</w:t>
      </w:r>
    </w:p>
    <w:p>
      <w:r>
        <w:t>1.136,06</w:t>
      </w:r>
    </w:p>
    <w:p>
      <w:r>
        <w:t>170,41</w:t>
      </w:r>
    </w:p>
    <w:p>
      <w:r>
        <w:t>56.258</w:t>
      </w:r>
    </w:p>
    <w:p>
      <w:r>
        <w:t>51.348</w:t>
      </w:r>
    </w:p>
    <w:p>
      <w:r>
        <w:t>4.910</w:t>
      </w:r>
    </w:p>
    <w:p>
      <w:r>
        <w:t>1</w:t>
      </w:r>
    </w:p>
    <w:p>
      <w:r>
        <w:t>An Khê</w:t>
      </w:r>
    </w:p>
    <w:p>
      <w:r>
        <w:t>15,00</w:t>
      </w:r>
    </w:p>
    <w:p>
      <w:r>
        <w:t>3</w:t>
      </w:r>
    </w:p>
    <w:p>
      <w:r>
        <w:t>15,00</w:t>
      </w:r>
    </w:p>
    <w:p>
      <w:r>
        <w:t>366</w:t>
      </w:r>
    </w:p>
    <w:p>
      <w:r>
        <w:t>334</w:t>
      </w:r>
    </w:p>
    <w:p>
      <w:r>
        <w:t>32</w:t>
      </w:r>
    </w:p>
    <w:p>
      <w:r>
        <w:t>2</w:t>
      </w:r>
    </w:p>
    <w:p>
      <w:r>
        <w:t>Ayun Pa</w:t>
      </w:r>
    </w:p>
    <w:p>
      <w:r>
        <w:t>0</w:t>
      </w:r>
    </w:p>
    <w:p>
      <w:r>
        <w:t>3</w:t>
      </w:r>
    </w:p>
    <w:p>
      <w:r>
        <w:t>Chư Păh</w:t>
      </w:r>
    </w:p>
    <w:p>
      <w:r>
        <w:t>188,67</w:t>
      </w:r>
    </w:p>
    <w:p>
      <w:r>
        <w:t>4</w:t>
      </w:r>
    </w:p>
    <w:p>
      <w:r>
        <w:t>112,00</w:t>
      </w:r>
    </w:p>
    <w:p>
      <w:r>
        <w:t>12</w:t>
      </w:r>
    </w:p>
    <w:p>
      <w:r>
        <w:t>60,00</w:t>
      </w:r>
    </w:p>
    <w:p>
      <w:r>
        <w:t>111,16</w:t>
      </w:r>
    </w:p>
    <w:p>
      <w:r>
        <w:t>16,67</w:t>
      </w:r>
    </w:p>
    <w:p>
      <w:r>
        <w:t>4.602</w:t>
      </w:r>
    </w:p>
    <w:p>
      <w:r>
        <w:t>4.200</w:t>
      </w:r>
    </w:p>
    <w:p>
      <w:r>
        <w:t>402</w:t>
      </w:r>
    </w:p>
    <w:p>
      <w:r>
        <w:t>4</w:t>
      </w:r>
    </w:p>
    <w:p>
      <w:r>
        <w:t>Chư Prông</w:t>
      </w:r>
    </w:p>
    <w:p>
      <w:r>
        <w:t>190,00</w:t>
      </w:r>
    </w:p>
    <w:p>
      <w:r>
        <w:t>38</w:t>
      </w:r>
    </w:p>
    <w:p>
      <w:r>
        <w:t>190,00</w:t>
      </w:r>
    </w:p>
    <w:p>
      <w:r>
        <w:t>4.634</w:t>
      </w:r>
    </w:p>
    <w:p>
      <w:r>
        <w:t>4.230</w:t>
      </w:r>
    </w:p>
    <w:p>
      <w:r>
        <w:t>404</w:t>
      </w:r>
    </w:p>
    <w:p>
      <w:r>
        <w:t>5</w:t>
      </w:r>
    </w:p>
    <w:p>
      <w:r>
        <w:t>Chư Pưh</w:t>
      </w:r>
    </w:p>
    <w:p>
      <w:r>
        <w:t>85,91</w:t>
      </w:r>
    </w:p>
    <w:p>
      <w:r>
        <w:t>1</w:t>
      </w:r>
    </w:p>
    <w:p>
      <w:r>
        <w:t>28,00</w:t>
      </w:r>
    </w:p>
    <w:p>
      <w:r>
        <w:t>11</w:t>
      </w:r>
    </w:p>
    <w:p>
      <w:r>
        <w:t>55,00</w:t>
      </w:r>
    </w:p>
    <w:p>
      <w:r>
        <w:t>19,40</w:t>
      </w:r>
    </w:p>
    <w:p>
      <w:r>
        <w:t>2,91</w:t>
      </w:r>
    </w:p>
    <w:p>
      <w:r>
        <w:t>2.096</w:t>
      </w:r>
    </w:p>
    <w:p>
      <w:r>
        <w:t>1.913</w:t>
      </w:r>
    </w:p>
    <w:p>
      <w:r>
        <w:t>183</w:t>
      </w:r>
    </w:p>
    <w:p>
      <w:r>
        <w:t>6</w:t>
      </w:r>
    </w:p>
    <w:p>
      <w:r>
        <w:t>Chư Sê</w:t>
      </w:r>
    </w:p>
    <w:p>
      <w:r>
        <w:t>72,04</w:t>
      </w:r>
    </w:p>
    <w:p>
      <w:r>
        <w:t>1</w:t>
      </w:r>
    </w:p>
    <w:p>
      <w:r>
        <w:t>28,00</w:t>
      </w:r>
    </w:p>
    <w:p>
      <w:r>
        <w:t>8</w:t>
      </w:r>
    </w:p>
    <w:p>
      <w:r>
        <w:t>40,00</w:t>
      </w:r>
    </w:p>
    <w:p>
      <w:r>
        <w:t>26,90</w:t>
      </w:r>
    </w:p>
    <w:p>
      <w:r>
        <w:t>4,04</w:t>
      </w:r>
    </w:p>
    <w:p>
      <w:r>
        <w:t>1.757</w:t>
      </w:r>
    </w:p>
    <w:p>
      <w:r>
        <w:t>1.604</w:t>
      </w:r>
    </w:p>
    <w:p>
      <w:r>
        <w:t>153</w:t>
      </w:r>
    </w:p>
    <w:p>
      <w:r>
        <w:t>7</w:t>
      </w:r>
    </w:p>
    <w:p>
      <w:r>
        <w:t>Đak Đoa</w:t>
      </w:r>
    </w:p>
    <w:p>
      <w:r>
        <w:t>154,49</w:t>
      </w:r>
    </w:p>
    <w:p>
      <w:r>
        <w:t>3</w:t>
      </w:r>
    </w:p>
    <w:p>
      <w:r>
        <w:t>84,00</w:t>
      </w:r>
    </w:p>
    <w:p>
      <w:r>
        <w:t>12</w:t>
      </w:r>
    </w:p>
    <w:p>
      <w:r>
        <w:t>60,00</w:t>
      </w:r>
    </w:p>
    <w:p>
      <w:r>
        <w:t>69,90</w:t>
      </w:r>
    </w:p>
    <w:p>
      <w:r>
        <w:t>10,49</w:t>
      </w:r>
    </w:p>
    <w:p>
      <w:r>
        <w:t>3.768</w:t>
      </w:r>
    </w:p>
    <w:p>
      <w:r>
        <w:t>3.439</w:t>
      </w:r>
    </w:p>
    <w:p>
      <w:r>
        <w:t>329</w:t>
      </w:r>
    </w:p>
    <w:p>
      <w:r>
        <w:t>8</w:t>
      </w:r>
    </w:p>
    <w:p>
      <w:r>
        <w:t>Đak Pơ</w:t>
      </w:r>
    </w:p>
    <w:p>
      <w:r>
        <w:t>80,51</w:t>
      </w:r>
    </w:p>
    <w:p>
      <w:r>
        <w:t>1</w:t>
      </w:r>
    </w:p>
    <w:p>
      <w:r>
        <w:t>28,00</w:t>
      </w:r>
    </w:p>
    <w:p>
      <w:r>
        <w:t>10</w:t>
      </w:r>
    </w:p>
    <w:p>
      <w:r>
        <w:t>50,00</w:t>
      </w:r>
    </w:p>
    <w:p>
      <w:r>
        <w:t>16,70</w:t>
      </w:r>
    </w:p>
    <w:p>
      <w:r>
        <w:t>2,51</w:t>
      </w:r>
    </w:p>
    <w:p>
      <w:r>
        <w:t>1.963</w:t>
      </w:r>
    </w:p>
    <w:p>
      <w:r>
        <w:t>1.792</w:t>
      </w:r>
    </w:p>
    <w:p>
      <w:r>
        <w:t>171</w:t>
      </w:r>
    </w:p>
    <w:p>
      <w:r>
        <w:t>9</w:t>
      </w:r>
    </w:p>
    <w:p>
      <w:r>
        <w:t>Đức Cơ</w:t>
      </w:r>
    </w:p>
    <w:p>
      <w:r>
        <w:t>145,52</w:t>
      </w:r>
    </w:p>
    <w:p>
      <w:r>
        <w:t>1</w:t>
      </w:r>
    </w:p>
    <w:p>
      <w:r>
        <w:t>28,00</w:t>
      </w:r>
    </w:p>
    <w:p>
      <w:r>
        <w:t>23</w:t>
      </w:r>
    </w:p>
    <w:p>
      <w:r>
        <w:t>115,00</w:t>
      </w:r>
    </w:p>
    <w:p>
      <w:r>
        <w:t>16,80</w:t>
      </w:r>
    </w:p>
    <w:p>
      <w:r>
        <w:t>2,52</w:t>
      </w:r>
    </w:p>
    <w:p>
      <w:r>
        <w:t>3.550</w:t>
      </w:r>
    </w:p>
    <w:p>
      <w:r>
        <w:t>3.240</w:t>
      </w:r>
    </w:p>
    <w:p>
      <w:r>
        <w:t>310</w:t>
      </w:r>
    </w:p>
    <w:p>
      <w:r>
        <w:t>10</w:t>
      </w:r>
    </w:p>
    <w:p>
      <w:r>
        <w:t>Ia Grai</w:t>
      </w:r>
    </w:p>
    <w:p>
      <w:r>
        <w:t>35,00</w:t>
      </w:r>
    </w:p>
    <w:p>
      <w:r>
        <w:t>7</w:t>
      </w:r>
    </w:p>
    <w:p>
      <w:r>
        <w:t>35,00</w:t>
      </w:r>
    </w:p>
    <w:p>
      <w:r>
        <w:t>0,00</w:t>
      </w:r>
    </w:p>
    <w:p>
      <w:r>
        <w:t>0,00</w:t>
      </w:r>
    </w:p>
    <w:p>
      <w:r>
        <w:t>854</w:t>
      </w:r>
    </w:p>
    <w:p>
      <w:r>
        <w:t>779</w:t>
      </w:r>
    </w:p>
    <w:p>
      <w:r>
        <w:t>75</w:t>
      </w:r>
    </w:p>
    <w:p>
      <w:r>
        <w:t>11</w:t>
      </w:r>
    </w:p>
    <w:p>
      <w:r>
        <w:t>Ia Pa</w:t>
      </w:r>
    </w:p>
    <w:p>
      <w:r>
        <w:t>167,20</w:t>
      </w:r>
    </w:p>
    <w:p>
      <w:r>
        <w:t>4</w:t>
      </w:r>
    </w:p>
    <w:p>
      <w:r>
        <w:t>112,00</w:t>
      </w:r>
    </w:p>
    <w:p>
      <w:r>
        <w:t>8</w:t>
      </w:r>
    </w:p>
    <w:p>
      <w:r>
        <w:t>40,00</w:t>
      </w:r>
    </w:p>
    <w:p>
      <w:r>
        <w:t>101,30</w:t>
      </w:r>
    </w:p>
    <w:p>
      <w:r>
        <w:t>15,20</w:t>
      </w:r>
    </w:p>
    <w:p>
      <w:r>
        <w:t>4.078</w:t>
      </w:r>
    </w:p>
    <w:p>
      <w:r>
        <w:t>3.722</w:t>
      </w:r>
    </w:p>
    <w:p>
      <w:r>
        <w:t>356</w:t>
      </w:r>
    </w:p>
    <w:p>
      <w:r>
        <w:t>12</w:t>
      </w:r>
    </w:p>
    <w:p>
      <w:r>
        <w:t>Kbang</w:t>
      </w:r>
    </w:p>
    <w:p>
      <w:r>
        <w:t>150,67</w:t>
      </w:r>
    </w:p>
    <w:p>
      <w:r>
        <w:t>1</w:t>
      </w:r>
    </w:p>
    <w:p>
      <w:r>
        <w:t>28,00</w:t>
      </w:r>
    </w:p>
    <w:p>
      <w:r>
        <w:t>24</w:t>
      </w:r>
    </w:p>
    <w:p>
      <w:r>
        <w:t>120,00</w:t>
      </w:r>
    </w:p>
    <w:p>
      <w:r>
        <w:t>17,80</w:t>
      </w:r>
    </w:p>
    <w:p>
      <w:r>
        <w:t>2,67</w:t>
      </w:r>
    </w:p>
    <w:p>
      <w:r>
        <w:t>3.675</w:t>
      </w:r>
    </w:p>
    <w:p>
      <w:r>
        <w:t>3.354</w:t>
      </w:r>
    </w:p>
    <w:p>
      <w:r>
        <w:t>321</w:t>
      </w:r>
    </w:p>
    <w:p>
      <w:r>
        <w:t>13</w:t>
      </w:r>
    </w:p>
    <w:p>
      <w:r>
        <w:t>Kông Chro</w:t>
      </w:r>
    </w:p>
    <w:p>
      <w:r>
        <w:t>381,12</w:t>
      </w:r>
    </w:p>
    <w:p>
      <w:r>
        <w:t>10</w:t>
      </w:r>
    </w:p>
    <w:p>
      <w:r>
        <w:t>280,00</w:t>
      </w:r>
    </w:p>
    <w:p>
      <w:r>
        <w:t>9</w:t>
      </w:r>
    </w:p>
    <w:p>
      <w:r>
        <w:t>45,00</w:t>
      </w:r>
    </w:p>
    <w:p>
      <w:r>
        <w:t>374,10</w:t>
      </w:r>
    </w:p>
    <w:p>
      <w:r>
        <w:t>56,12</w:t>
      </w:r>
    </w:p>
    <w:p>
      <w:r>
        <w:t>9.296</w:t>
      </w:r>
    </w:p>
    <w:p>
      <w:r>
        <w:t>8.485</w:t>
      </w:r>
    </w:p>
    <w:p>
      <w:r>
        <w:t>811</w:t>
      </w:r>
    </w:p>
    <w:p>
      <w:r>
        <w:t>14</w:t>
      </w:r>
    </w:p>
    <w:p>
      <w:r>
        <w:t>Krông Pa</w:t>
      </w:r>
    </w:p>
    <w:p>
      <w:r>
        <w:t>312,35</w:t>
      </w:r>
    </w:p>
    <w:p>
      <w:r>
        <w:t>9</w:t>
      </w:r>
    </w:p>
    <w:p>
      <w:r>
        <w:t>252,00</w:t>
      </w:r>
    </w:p>
    <w:p>
      <w:r>
        <w:t>6</w:t>
      </w:r>
    </w:p>
    <w:p>
      <w:r>
        <w:t>30,00</w:t>
      </w:r>
    </w:p>
    <w:p>
      <w:r>
        <w:t>202,30</w:t>
      </w:r>
    </w:p>
    <w:p>
      <w:r>
        <w:t>30,35</w:t>
      </w:r>
    </w:p>
    <w:p>
      <w:r>
        <w:t>7.619</w:t>
      </w:r>
    </w:p>
    <w:p>
      <w:r>
        <w:t>6.954</w:t>
      </w:r>
    </w:p>
    <w:p>
      <w:r>
        <w:t>665</w:t>
      </w:r>
    </w:p>
    <w:p>
      <w:r>
        <w:t>15</w:t>
      </w:r>
    </w:p>
    <w:p>
      <w:r>
        <w:t>Mang Yang</w:t>
      </w:r>
    </w:p>
    <w:p>
      <w:r>
        <w:t>225,57</w:t>
      </w:r>
    </w:p>
    <w:p>
      <w:r>
        <w:t>5</w:t>
      </w:r>
    </w:p>
    <w:p>
      <w:r>
        <w:t>140,00</w:t>
      </w:r>
    </w:p>
    <w:p>
      <w:r>
        <w:t>13</w:t>
      </w:r>
    </w:p>
    <w:p>
      <w:r>
        <w:t>65,00</w:t>
      </w:r>
    </w:p>
    <w:p>
      <w:r>
        <w:t>137,10</w:t>
      </w:r>
    </w:p>
    <w:p>
      <w:r>
        <w:t>20,57</w:t>
      </w:r>
    </w:p>
    <w:p>
      <w:r>
        <w:t>5.502</w:t>
      </w:r>
    </w:p>
    <w:p>
      <w:r>
        <w:t>5.022</w:t>
      </w:r>
    </w:p>
    <w:p>
      <w:r>
        <w:t>480</w:t>
      </w:r>
    </w:p>
    <w:p>
      <w:r>
        <w:t>16</w:t>
      </w:r>
    </w:p>
    <w:p>
      <w:r>
        <w:t>Phú Thiện</w:t>
      </w:r>
    </w:p>
    <w:p>
      <w:r>
        <w:t>102,39</w:t>
      </w:r>
    </w:p>
    <w:p>
      <w:r>
        <w:t>2</w:t>
      </w:r>
    </w:p>
    <w:p>
      <w:r>
        <w:t>56,00</w:t>
      </w:r>
    </w:p>
    <w:p>
      <w:r>
        <w:t>8</w:t>
      </w:r>
    </w:p>
    <w:p>
      <w:r>
        <w:t>40,00</w:t>
      </w:r>
    </w:p>
    <w:p>
      <w:r>
        <w:t>42,60</w:t>
      </w:r>
    </w:p>
    <w:p>
      <w:r>
        <w:t>6,39</w:t>
      </w:r>
    </w:p>
    <w:p>
      <w:r>
        <w:t>2.498</w:t>
      </w:r>
    </w:p>
    <w:p>
      <w:r>
        <w:t>2.280</w:t>
      </w:r>
    </w:p>
    <w:p>
      <w:r>
        <w:t>218</w:t>
      </w:r>
    </w:p>
    <w:p>
      <w:r>
        <w:t>17</w:t>
      </w:r>
    </w:p>
    <w:p>
      <w:r>
        <w:t>Pleiku</w:t>
      </w:r>
    </w:p>
    <w:p>
      <w:r>
        <w:t>0</w:t>
      </w:r>
    </w:p>
    <w:p>
      <w:r>
        <w:t>PHỤ LỤC 06</w:t>
      </w:r>
    </w:p>
    <w:p>
      <w:r>
        <w:t>KẾ HOẠCH VỐN NĂM 2023: DỰ ÁN 3 - TIỂU DỰ ÁN 2 - NỘI DUNG 3: THÚC ĐẨY KHỞI SỰ KINH DOANH, KHỞI NGHIỆP VÀ THU HÚT ĐẦU TƯ VÙNG ĐỒNG BÀO DÂN TỘC THIỂU SỐ VÀ MIỀN NÚI</w:t>
      </w:r>
    </w:p>
    <w:p>
      <w:r>
        <w:t>(Kèm theo Quyết định số 174/QĐ-UBND ngày 21 tháng 4 năm 2023 của Ủy ban nhân dân tỉnh)</w:t>
      </w:r>
    </w:p>
    <w:p>
      <w:r>
        <w:t>Đơn vị: triệu đồng</w:t>
      </w:r>
    </w:p>
    <w:p>
      <w:r>
        <w:t>STT</w:t>
      </w:r>
    </w:p>
    <w:p>
      <w:r>
        <w:t>Các đơn vị</w:t>
      </w:r>
    </w:p>
    <w:p>
      <w:r>
        <w:t>Vốn sự nghiệp</w:t>
      </w:r>
    </w:p>
    <w:p>
      <w:r>
        <w:t>Vốn 2023</w:t>
      </w:r>
    </w:p>
    <w:p>
      <w:r>
        <w:t>Tổng số điểm theo tiêu chí</w:t>
      </w:r>
    </w:p>
    <w:p>
      <w:r>
        <w:t>1.Tiêu chí xã ĐBKK (28đ/xã)</w:t>
      </w:r>
    </w:p>
    <w:p>
      <w:r>
        <w:t>2.Tiêu chí thôn ĐBKK không thuộc xã KV III (5đ/thôn)</w:t>
      </w:r>
    </w:p>
    <w:p>
      <w:r>
        <w:t>Tiêu chí ưu tiên 1: xã ĐBKK đồng thời là xã ATK hoặc xã BG (2đ/xã)</w:t>
      </w:r>
    </w:p>
    <w:p>
      <w:r>
        <w:t>Tiêu chí ưu tiên 2: tỷ lệ hộ nghèo của xã ĐBKK (0,15đ/1%)</w:t>
      </w:r>
    </w:p>
    <w:p>
      <w:r>
        <w:t>Tổng vốn (triệu đồng)</w:t>
      </w:r>
    </w:p>
    <w:p>
      <w:r>
        <w:t>Vốn sự nghiệp</w:t>
      </w:r>
    </w:p>
    <w:p>
      <w:r>
        <w:t>Số lượng     (xã)</w:t>
      </w:r>
    </w:p>
    <w:p>
      <w:r>
        <w:t>Điểm</w:t>
      </w:r>
    </w:p>
    <w:p>
      <w:r>
        <w:t>Số lượng     (thôn)</w:t>
      </w:r>
    </w:p>
    <w:p>
      <w:r>
        <w:t>Điểm</w:t>
      </w:r>
    </w:p>
    <w:p>
      <w:r>
        <w:t>Số lượng     (xã)</w:t>
      </w:r>
    </w:p>
    <w:p>
      <w:r>
        <w:t>Điểm</w:t>
      </w:r>
    </w:p>
    <w:p>
      <w:r>
        <w:t>Tỷ lệ (%)</w:t>
      </w:r>
    </w:p>
    <w:p>
      <w:r>
        <w:t>Điểm</w:t>
      </w:r>
    </w:p>
    <w:p>
      <w:r>
        <w:t>NSTW</w:t>
      </w:r>
    </w:p>
    <w:p>
      <w:r>
        <w:t>NSĐP</w:t>
      </w:r>
    </w:p>
    <w:p>
      <w:r>
        <w:t>A</w:t>
      </w:r>
    </w:p>
    <w:p>
      <w:r>
        <w:t>B</w:t>
      </w:r>
    </w:p>
    <w:p>
      <w:r>
        <w:t>(1)</w:t>
      </w:r>
    </w:p>
    <w:p>
      <w:r>
        <w:t>(2)</w:t>
      </w:r>
    </w:p>
    <w:p>
      <w:r>
        <w:t>(3)</w:t>
      </w:r>
    </w:p>
    <w:p>
      <w:r>
        <w:t>(4)</w:t>
      </w:r>
    </w:p>
    <w:p>
      <w:r>
        <w:t>(5)</w:t>
      </w:r>
    </w:p>
    <w:p>
      <w:r>
        <w:t>(6)</w:t>
      </w:r>
    </w:p>
    <w:p>
      <w:r>
        <w:t>(7)</w:t>
      </w:r>
    </w:p>
    <w:p>
      <w:r>
        <w:t>(8)</w:t>
      </w:r>
    </w:p>
    <w:p>
      <w:r>
        <w:t>(9)</w:t>
      </w:r>
    </w:p>
    <w:p>
      <w:r>
        <w:t>(10)</w:t>
      </w:r>
    </w:p>
    <w:p>
      <w:r>
        <w:t>(11)</w:t>
      </w:r>
    </w:p>
    <w:p>
      <w:r>
        <w:t>(12)</w:t>
      </w:r>
    </w:p>
    <w:p>
      <w:r>
        <w:t>Tổng cộng (I)+(II)</w:t>
      </w:r>
    </w:p>
    <w:p>
      <w:r>
        <w:t>2.306,41</w:t>
      </w:r>
    </w:p>
    <w:p>
      <w:r>
        <w:t>42</w:t>
      </w:r>
    </w:p>
    <w:p>
      <w:r>
        <w:t>1.176,00</w:t>
      </w:r>
    </w:p>
    <w:p>
      <w:r>
        <w:t>192</w:t>
      </w:r>
    </w:p>
    <w:p>
      <w:r>
        <w:t>960,00</w:t>
      </w:r>
    </w:p>
    <w:p>
      <w:r>
        <w:t>1.136,06</w:t>
      </w:r>
    </w:p>
    <w:p>
      <w:r>
        <w:t>170,41</w:t>
      </w:r>
    </w:p>
    <w:p>
      <w:r>
        <w:t>9.695</w:t>
      </w:r>
    </w:p>
    <w:p>
      <w:r>
        <w:t>8.849</w:t>
      </w:r>
    </w:p>
    <w:p>
      <w:r>
        <w:t>846</w:t>
      </w:r>
    </w:p>
    <w:p>
      <w:r>
        <w:t>I</w:t>
      </w:r>
    </w:p>
    <w:p>
      <w:r>
        <w:t>Các Sở, ban, ngành, cơ quan cấp tỉnh</w:t>
      </w:r>
    </w:p>
    <w:p>
      <w:r>
        <w:t>35% tổng vốn của Nội dung 3</w:t>
      </w:r>
    </w:p>
    <w:p>
      <w:r>
        <w:t>3.393</w:t>
      </w:r>
    </w:p>
    <w:p>
      <w:r>
        <w:t>3.097</w:t>
      </w:r>
    </w:p>
    <w:p>
      <w:r>
        <w:t>296</w:t>
      </w:r>
    </w:p>
    <w:p>
      <w:r>
        <w:t>1</w:t>
      </w:r>
    </w:p>
    <w:p>
      <w:r>
        <w:t>Ban Dân tộc</w:t>
      </w:r>
    </w:p>
    <w:p>
      <w:r>
        <w:t>08% tổng vốn của Nội dung 3</w:t>
      </w:r>
    </w:p>
    <w:p>
      <w:r>
        <w:t>776</w:t>
      </w:r>
    </w:p>
    <w:p>
      <w:r>
        <w:t>708</w:t>
      </w:r>
    </w:p>
    <w:p>
      <w:r>
        <w:t>68</w:t>
      </w:r>
    </w:p>
    <w:p>
      <w:r>
        <w:t>2</w:t>
      </w:r>
    </w:p>
    <w:p>
      <w:r>
        <w:t>Sở Công thương</w:t>
      </w:r>
    </w:p>
    <w:p>
      <w:r>
        <w:t>18% tổng vốn của Nội dung 3</w:t>
      </w:r>
    </w:p>
    <w:p>
      <w:r>
        <w:t>1.747</w:t>
      </w:r>
    </w:p>
    <w:p>
      <w:r>
        <w:t>1.594</w:t>
      </w:r>
    </w:p>
    <w:p>
      <w:r>
        <w:t>153</w:t>
      </w:r>
    </w:p>
    <w:p>
      <w:r>
        <w:t>3</w:t>
      </w:r>
    </w:p>
    <w:p>
      <w:r>
        <w:t>Liên minh Hợp tác</w:t>
      </w:r>
    </w:p>
    <w:p>
      <w:r>
        <w:t>xã</w:t>
      </w:r>
    </w:p>
    <w:p>
      <w:r>
        <w:t>3% tổng vốn của Nội dung 3</w:t>
      </w:r>
    </w:p>
    <w:p>
      <w:r>
        <w:t>290</w:t>
      </w:r>
    </w:p>
    <w:p>
      <w:r>
        <w:t>265</w:t>
      </w:r>
    </w:p>
    <w:p>
      <w:r>
        <w:t>25</w:t>
      </w:r>
    </w:p>
    <w:p>
      <w:r>
        <w:t>4</w:t>
      </w:r>
    </w:p>
    <w:p>
      <w:r>
        <w:t>Đoàn Thanh niên cộng sản Hồ Chí Minh</w:t>
      </w:r>
    </w:p>
    <w:p>
      <w:r>
        <w:t>3% tổng vốn của Nội dung 3</w:t>
      </w:r>
    </w:p>
    <w:p>
      <w:r>
        <w:t>290</w:t>
      </w:r>
    </w:p>
    <w:p>
      <w:r>
        <w:t>265</w:t>
      </w:r>
    </w:p>
    <w:p>
      <w:r>
        <w:t>25</w:t>
      </w:r>
    </w:p>
    <w:p>
      <w:r>
        <w:t>5</w:t>
      </w:r>
    </w:p>
    <w:p>
      <w:r>
        <w:t>Hội Nông dân</w:t>
      </w:r>
    </w:p>
    <w:p>
      <w:r>
        <w:t>3% tổng vốn của Nội dung 3</w:t>
      </w:r>
    </w:p>
    <w:p>
      <w:r>
        <w:t>290</w:t>
      </w:r>
    </w:p>
    <w:p>
      <w:r>
        <w:t>265</w:t>
      </w:r>
    </w:p>
    <w:p>
      <w:r>
        <w:t>25</w:t>
      </w:r>
    </w:p>
    <w:p>
      <w:r>
        <w:t>II</w:t>
      </w:r>
    </w:p>
    <w:p>
      <w:r>
        <w:t>Các địa phương</w:t>
      </w:r>
    </w:p>
    <w:p>
      <w:r>
        <w:t>2.306,41</w:t>
      </w:r>
    </w:p>
    <w:p>
      <w:r>
        <w:t>42</w:t>
      </w:r>
    </w:p>
    <w:p>
      <w:r>
        <w:t>1.176,00</w:t>
      </w:r>
    </w:p>
    <w:p>
      <w:r>
        <w:t>192</w:t>
      </w:r>
    </w:p>
    <w:p>
      <w:r>
        <w:t>960,00</w:t>
      </w:r>
    </w:p>
    <w:p>
      <w:r>
        <w:t>1.136,06</w:t>
      </w:r>
    </w:p>
    <w:p>
      <w:r>
        <w:t>170,41</w:t>
      </w:r>
    </w:p>
    <w:p>
      <w:r>
        <w:t>6.302</w:t>
      </w:r>
    </w:p>
    <w:p>
      <w:r>
        <w:t>5.752</w:t>
      </w:r>
    </w:p>
    <w:p>
      <w:r>
        <w:t>550</w:t>
      </w:r>
    </w:p>
    <w:p>
      <w:r>
        <w:t>1</w:t>
      </w:r>
    </w:p>
    <w:p>
      <w:r>
        <w:t>An Khê</w:t>
      </w:r>
    </w:p>
    <w:p>
      <w:r>
        <w:t>15,00</w:t>
      </w:r>
    </w:p>
    <w:p>
      <w:r>
        <w:t>3</w:t>
      </w:r>
    </w:p>
    <w:p>
      <w:r>
        <w:t>15,00</w:t>
      </w:r>
    </w:p>
    <w:p>
      <w:r>
        <w:t>41</w:t>
      </w:r>
    </w:p>
    <w:p>
      <w:r>
        <w:t>37</w:t>
      </w:r>
    </w:p>
    <w:p>
      <w:r>
        <w:t>4</w:t>
      </w:r>
    </w:p>
    <w:p>
      <w:r>
        <w:t>2</w:t>
      </w:r>
    </w:p>
    <w:p>
      <w:r>
        <w:t>Ayun Pa</w:t>
      </w:r>
    </w:p>
    <w:p>
      <w:r>
        <w:t>3</w:t>
      </w:r>
    </w:p>
    <w:p>
      <w:r>
        <w:t>Chư Păh</w:t>
      </w:r>
    </w:p>
    <w:p>
      <w:r>
        <w:t>188,67</w:t>
      </w:r>
    </w:p>
    <w:p>
      <w:r>
        <w:t>4</w:t>
      </w:r>
    </w:p>
    <w:p>
      <w:r>
        <w:t>112,00</w:t>
      </w:r>
    </w:p>
    <w:p>
      <w:r>
        <w:t>12</w:t>
      </w:r>
    </w:p>
    <w:p>
      <w:r>
        <w:t>60,00</w:t>
      </w:r>
    </w:p>
    <w:p>
      <w:r>
        <w:t>111,16</w:t>
      </w:r>
    </w:p>
    <w:p>
      <w:r>
        <w:t>16,67</w:t>
      </w:r>
    </w:p>
    <w:p>
      <w:r>
        <w:t>516</w:t>
      </w:r>
    </w:p>
    <w:p>
      <w:r>
        <w:t>471</w:t>
      </w:r>
    </w:p>
    <w:p>
      <w:r>
        <w:t>45</w:t>
      </w:r>
    </w:p>
    <w:p>
      <w:r>
        <w:t>4</w:t>
      </w:r>
    </w:p>
    <w:p>
      <w:r>
        <w:t>Chư Prông</w:t>
      </w:r>
    </w:p>
    <w:p>
      <w:r>
        <w:t>190,00</w:t>
      </w:r>
    </w:p>
    <w:p>
      <w:r>
        <w:t>38</w:t>
      </w:r>
    </w:p>
    <w:p>
      <w:r>
        <w:t>190,00</w:t>
      </w:r>
    </w:p>
    <w:p>
      <w:r>
        <w:t>519</w:t>
      </w:r>
    </w:p>
    <w:p>
      <w:r>
        <w:t>474</w:t>
      </w:r>
    </w:p>
    <w:p>
      <w:r>
        <w:t>45</w:t>
      </w:r>
    </w:p>
    <w:p>
      <w:r>
        <w:t>5</w:t>
      </w:r>
    </w:p>
    <w:p>
      <w:r>
        <w:t>Chư Pưh</w:t>
      </w:r>
    </w:p>
    <w:p>
      <w:r>
        <w:t>85,91</w:t>
      </w:r>
    </w:p>
    <w:p>
      <w:r>
        <w:t>1</w:t>
      </w:r>
    </w:p>
    <w:p>
      <w:r>
        <w:t>28,00</w:t>
      </w:r>
    </w:p>
    <w:p>
      <w:r>
        <w:t>11</w:t>
      </w:r>
    </w:p>
    <w:p>
      <w:r>
        <w:t>55,00</w:t>
      </w:r>
    </w:p>
    <w:p>
      <w:r>
        <w:t>19,40</w:t>
      </w:r>
    </w:p>
    <w:p>
      <w:r>
        <w:t>2,91</w:t>
      </w:r>
    </w:p>
    <w:p>
      <w:r>
        <w:t>234</w:t>
      </w:r>
    </w:p>
    <w:p>
      <w:r>
        <w:t>214</w:t>
      </w:r>
    </w:p>
    <w:p>
      <w:r>
        <w:t>20</w:t>
      </w:r>
    </w:p>
    <w:p>
      <w:r>
        <w:t>6</w:t>
      </w:r>
    </w:p>
    <w:p>
      <w:r>
        <w:t>Chư Sê</w:t>
      </w:r>
    </w:p>
    <w:p>
      <w:r>
        <w:t>72,04</w:t>
      </w:r>
    </w:p>
    <w:p>
      <w:r>
        <w:t>1</w:t>
      </w:r>
    </w:p>
    <w:p>
      <w:r>
        <w:t>28,00</w:t>
      </w:r>
    </w:p>
    <w:p>
      <w:r>
        <w:t>8</w:t>
      </w:r>
    </w:p>
    <w:p>
      <w:r>
        <w:t>40,00</w:t>
      </w:r>
    </w:p>
    <w:p>
      <w:r>
        <w:t>26,90</w:t>
      </w:r>
    </w:p>
    <w:p>
      <w:r>
        <w:t>4,04</w:t>
      </w:r>
    </w:p>
    <w:p>
      <w:r>
        <w:t>198</w:t>
      </w:r>
    </w:p>
    <w:p>
      <w:r>
        <w:t>180</w:t>
      </w:r>
    </w:p>
    <w:p>
      <w:r>
        <w:t>18</w:t>
      </w:r>
    </w:p>
    <w:p>
      <w:r>
        <w:t>7</w:t>
      </w:r>
    </w:p>
    <w:p>
      <w:r>
        <w:t>Đak Đoa</w:t>
      </w:r>
    </w:p>
    <w:p>
      <w:r>
        <w:t>154,49</w:t>
      </w:r>
    </w:p>
    <w:p>
      <w:r>
        <w:t>3</w:t>
      </w:r>
    </w:p>
    <w:p>
      <w:r>
        <w:t>84,00</w:t>
      </w:r>
    </w:p>
    <w:p>
      <w:r>
        <w:t>12</w:t>
      </w:r>
    </w:p>
    <w:p>
      <w:r>
        <w:t>60,00</w:t>
      </w:r>
    </w:p>
    <w:p>
      <w:r>
        <w:t>69,90</w:t>
      </w:r>
    </w:p>
    <w:p>
      <w:r>
        <w:t>10,49</w:t>
      </w:r>
    </w:p>
    <w:p>
      <w:r>
        <w:t>422</w:t>
      </w:r>
    </w:p>
    <w:p>
      <w:r>
        <w:t>385</w:t>
      </w:r>
    </w:p>
    <w:p>
      <w:r>
        <w:t>37</w:t>
      </w:r>
    </w:p>
    <w:p>
      <w:r>
        <w:t>8</w:t>
      </w:r>
    </w:p>
    <w:p>
      <w:r>
        <w:t>Đăk Pơ</w:t>
      </w:r>
    </w:p>
    <w:p>
      <w:r>
        <w:t>80,51</w:t>
      </w:r>
    </w:p>
    <w:p>
      <w:r>
        <w:t>1</w:t>
      </w:r>
    </w:p>
    <w:p>
      <w:r>
        <w:t>28,00</w:t>
      </w:r>
    </w:p>
    <w:p>
      <w:r>
        <w:t>10</w:t>
      </w:r>
    </w:p>
    <w:p>
      <w:r>
        <w:t>50,00</w:t>
      </w:r>
    </w:p>
    <w:p>
      <w:r>
        <w:t>16,70</w:t>
      </w:r>
    </w:p>
    <w:p>
      <w:r>
        <w:t>2,51</w:t>
      </w:r>
    </w:p>
    <w:p>
      <w:r>
        <w:t>220</w:t>
      </w:r>
    </w:p>
    <w:p>
      <w:r>
        <w:t>201</w:t>
      </w:r>
    </w:p>
    <w:p>
      <w:r>
        <w:t>19</w:t>
      </w:r>
    </w:p>
    <w:p>
      <w:r>
        <w:t>9</w:t>
      </w:r>
    </w:p>
    <w:p>
      <w:r>
        <w:t>Đức Cơ</w:t>
      </w:r>
    </w:p>
    <w:p>
      <w:r>
        <w:t>145,52</w:t>
      </w:r>
    </w:p>
    <w:p>
      <w:r>
        <w:t>1</w:t>
      </w:r>
    </w:p>
    <w:p>
      <w:r>
        <w:t>28,00</w:t>
      </w:r>
    </w:p>
    <w:p>
      <w:r>
        <w:t>23</w:t>
      </w:r>
    </w:p>
    <w:p>
      <w:r>
        <w:t>115,00</w:t>
      </w:r>
    </w:p>
    <w:p>
      <w:r>
        <w:t>16,80</w:t>
      </w:r>
    </w:p>
    <w:p>
      <w:r>
        <w:t>2,52</w:t>
      </w:r>
    </w:p>
    <w:p>
      <w:r>
        <w:t>398</w:t>
      </w:r>
    </w:p>
    <w:p>
      <w:r>
        <w:t>363</w:t>
      </w:r>
    </w:p>
    <w:p>
      <w:r>
        <w:t>35</w:t>
      </w:r>
    </w:p>
    <w:p>
      <w:r>
        <w:t>10</w:t>
      </w:r>
    </w:p>
    <w:p>
      <w:r>
        <w:t>Ia Grai</w:t>
      </w:r>
    </w:p>
    <w:p>
      <w:r>
        <w:t>35,00</w:t>
      </w:r>
    </w:p>
    <w:p>
      <w:r>
        <w:t>7</w:t>
      </w:r>
    </w:p>
    <w:p>
      <w:r>
        <w:t>35,00</w:t>
      </w:r>
    </w:p>
    <w:p>
      <w:r>
        <w:t>95</w:t>
      </w:r>
    </w:p>
    <w:p>
      <w:r>
        <w:t>87</w:t>
      </w:r>
    </w:p>
    <w:p>
      <w:r>
        <w:t>8</w:t>
      </w:r>
    </w:p>
    <w:p>
      <w:r>
        <w:t>11</w:t>
      </w:r>
    </w:p>
    <w:p>
      <w:r>
        <w:t>Ia Pa</w:t>
      </w:r>
    </w:p>
    <w:p>
      <w:r>
        <w:t>167,20</w:t>
      </w:r>
    </w:p>
    <w:p>
      <w:r>
        <w:t>4</w:t>
      </w:r>
    </w:p>
    <w:p>
      <w:r>
        <w:t>112,00</w:t>
      </w:r>
    </w:p>
    <w:p>
      <w:r>
        <w:t>8</w:t>
      </w:r>
    </w:p>
    <w:p>
      <w:r>
        <w:t>40,00</w:t>
      </w:r>
    </w:p>
    <w:p>
      <w:r>
        <w:t>101,30</w:t>
      </w:r>
    </w:p>
    <w:p>
      <w:r>
        <w:t>15,20</w:t>
      </w:r>
    </w:p>
    <w:p>
      <w:r>
        <w:t>457</w:t>
      </w:r>
    </w:p>
    <w:p>
      <w:r>
        <w:t>417</w:t>
      </w:r>
    </w:p>
    <w:p>
      <w:r>
        <w:t>40</w:t>
      </w:r>
    </w:p>
    <w:p>
      <w:r>
        <w:t>12</w:t>
      </w:r>
    </w:p>
    <w:p>
      <w:r>
        <w:t>Kbang</w:t>
      </w:r>
    </w:p>
    <w:p>
      <w:r>
        <w:t>150,67</w:t>
      </w:r>
    </w:p>
    <w:p>
      <w:r>
        <w:t>1</w:t>
      </w:r>
    </w:p>
    <w:p>
      <w:r>
        <w:t>28,00</w:t>
      </w:r>
    </w:p>
    <w:p>
      <w:r>
        <w:t>24</w:t>
      </w:r>
    </w:p>
    <w:p>
      <w:r>
        <w:t>120,00</w:t>
      </w:r>
    </w:p>
    <w:p>
      <w:r>
        <w:t>17,80</w:t>
      </w:r>
    </w:p>
    <w:p>
      <w:r>
        <w:t>2,67</w:t>
      </w:r>
    </w:p>
    <w:p>
      <w:r>
        <w:t>412</w:t>
      </w:r>
    </w:p>
    <w:p>
      <w:r>
        <w:t>376</w:t>
      </w:r>
    </w:p>
    <w:p>
      <w:r>
        <w:t>36</w:t>
      </w:r>
    </w:p>
    <w:p>
      <w:r>
        <w:t>13</w:t>
      </w:r>
    </w:p>
    <w:p>
      <w:r>
        <w:t>Kông Chro</w:t>
      </w:r>
    </w:p>
    <w:p>
      <w:r>
        <w:t>381,12</w:t>
      </w:r>
    </w:p>
    <w:p>
      <w:r>
        <w:t>10</w:t>
      </w:r>
    </w:p>
    <w:p>
      <w:r>
        <w:t>280,00</w:t>
      </w:r>
    </w:p>
    <w:p>
      <w:r>
        <w:t>9</w:t>
      </w:r>
    </w:p>
    <w:p>
      <w:r>
        <w:t>45,00</w:t>
      </w:r>
    </w:p>
    <w:p>
      <w:r>
        <w:t>374,10</w:t>
      </w:r>
    </w:p>
    <w:p>
      <w:r>
        <w:t>56,12</w:t>
      </w:r>
    </w:p>
    <w:p>
      <w:r>
        <w:t>1.041</w:t>
      </w:r>
    </w:p>
    <w:p>
      <w:r>
        <w:t>950</w:t>
      </w:r>
    </w:p>
    <w:p>
      <w:r>
        <w:t>91</w:t>
      </w:r>
    </w:p>
    <w:p>
      <w:r>
        <w:t>14</w:t>
      </w:r>
    </w:p>
    <w:p>
      <w:r>
        <w:t>Krông Pa</w:t>
      </w:r>
    </w:p>
    <w:p>
      <w:r>
        <w:t>312,35</w:t>
      </w:r>
    </w:p>
    <w:p>
      <w:r>
        <w:t>9</w:t>
      </w:r>
    </w:p>
    <w:p>
      <w:r>
        <w:t>252,00</w:t>
      </w:r>
    </w:p>
    <w:p>
      <w:r>
        <w:t>6</w:t>
      </w:r>
    </w:p>
    <w:p>
      <w:r>
        <w:t>30,00</w:t>
      </w:r>
    </w:p>
    <w:p>
      <w:r>
        <w:t>202,30</w:t>
      </w:r>
    </w:p>
    <w:p>
      <w:r>
        <w:t>30,35</w:t>
      </w:r>
    </w:p>
    <w:p>
      <w:r>
        <w:t>853</w:t>
      </w:r>
    </w:p>
    <w:p>
      <w:r>
        <w:t>779</w:t>
      </w:r>
    </w:p>
    <w:p>
      <w:r>
        <w:t>74</w:t>
      </w:r>
    </w:p>
    <w:p>
      <w:r>
        <w:t>15</w:t>
      </w:r>
    </w:p>
    <w:p>
      <w:r>
        <w:t>Mang Yang</w:t>
      </w:r>
    </w:p>
    <w:p>
      <w:r>
        <w:t>225,57</w:t>
      </w:r>
    </w:p>
    <w:p>
      <w:r>
        <w:t>5</w:t>
      </w:r>
    </w:p>
    <w:p>
      <w:r>
        <w:t>140,00</w:t>
      </w:r>
    </w:p>
    <w:p>
      <w:r>
        <w:t>13</w:t>
      </w:r>
    </w:p>
    <w:p>
      <w:r>
        <w:t>65,00</w:t>
      </w:r>
    </w:p>
    <w:p>
      <w:r>
        <w:t>137,10</w:t>
      </w:r>
    </w:p>
    <w:p>
      <w:r>
        <w:t>20,57</w:t>
      </w:r>
    </w:p>
    <w:p>
      <w:r>
        <w:t>617</w:t>
      </w:r>
    </w:p>
    <w:p>
      <w:r>
        <w:t>563</w:t>
      </w:r>
    </w:p>
    <w:p>
      <w:r>
        <w:t>54</w:t>
      </w:r>
    </w:p>
    <w:p>
      <w:r>
        <w:t>16</w:t>
      </w:r>
    </w:p>
    <w:p>
      <w:r>
        <w:t>Phú Thiện</w:t>
      </w:r>
    </w:p>
    <w:p>
      <w:r>
        <w:t>102,39</w:t>
      </w:r>
    </w:p>
    <w:p>
      <w:r>
        <w:t>2</w:t>
      </w:r>
    </w:p>
    <w:p>
      <w:r>
        <w:t>56,00</w:t>
      </w:r>
    </w:p>
    <w:p>
      <w:r>
        <w:t>8</w:t>
      </w:r>
    </w:p>
    <w:p>
      <w:r>
        <w:t>40,00</w:t>
      </w:r>
    </w:p>
    <w:p>
      <w:r>
        <w:t>42,60</w:t>
      </w:r>
    </w:p>
    <w:p>
      <w:r>
        <w:t>6,39</w:t>
      </w:r>
    </w:p>
    <w:p>
      <w:r>
        <w:t>279</w:t>
      </w:r>
    </w:p>
    <w:p>
      <w:r>
        <w:t>255</w:t>
      </w:r>
    </w:p>
    <w:p>
      <w:r>
        <w:t>24</w:t>
      </w:r>
    </w:p>
    <w:p>
      <w:r>
        <w:t>17</w:t>
      </w:r>
    </w:p>
    <w:p>
      <w:r>
        <w:t>Pleiku</w:t>
      </w:r>
    </w:p>
    <w:p>
      <w:r>
        <w:t>PHỤ LỤC 07</w:t>
      </w:r>
    </w:p>
    <w:p>
      <w:r>
        <w:t>KẾ HOẠCH VỐN NĂM 2023: DỰ ÁN 4 - TIỂU DỰ ÁN 1: ĐẦU TƯ CƠ SỞ HẠ TẦNG THIẾT YẾU, PHỤC VỤ SẢN XUẤT, ĐỜI SỐNG TRONG VÙNG ĐỒNG BÀO DÂN TỘC THIỂU SỐ VÀ MIỀN NÚI</w:t>
      </w:r>
    </w:p>
    <w:p>
      <w:r>
        <w:t>(Kèm theo Quyết định số 174/QĐ-UBND ngày 21 tháng 4 năm 2023 của Ủy ban nhân dân tỉnh)</w:t>
      </w:r>
    </w:p>
    <w:p>
      <w:r>
        <w:t>Đơn vị: triệu đồng</w:t>
      </w:r>
    </w:p>
    <w:p>
      <w:r>
        <w:t>STT</w:t>
      </w:r>
    </w:p>
    <w:p>
      <w:r>
        <w:t>Các đơn vị</w:t>
      </w:r>
    </w:p>
    <w:p>
      <w:r>
        <w:t>Vốn sự nghiệp</w:t>
      </w:r>
    </w:p>
    <w:p>
      <w:r>
        <w:t>Năm 2023</w:t>
      </w:r>
    </w:p>
    <w:p>
      <w:r>
        <w:t>Tổng số điểm theo tiêu chí</w:t>
      </w:r>
    </w:p>
    <w:p>
      <w:r>
        <w:t>1.Tiêu chí xã ĐBKK (9đ/xã)</w:t>
      </w:r>
    </w:p>
    <w:p>
      <w:r>
        <w:t>2.Tiêu chí thôn ĐBKK không thuộc xã KV III (1,8đ/thôn)</w:t>
      </w:r>
    </w:p>
    <w:p>
      <w:r>
        <w:t>3.Tiêu chí Hỗ trợ trang thiết bị cho trạm y tế xây mới và cải tạo   (2,5đ/trạm)</w:t>
      </w:r>
    </w:p>
    <w:p>
      <w:r>
        <w:t>4.Tiêu chí tỷ lệ hộ nghèo của xã ĐBKK (0,03đ/1%)</w:t>
      </w:r>
    </w:p>
    <w:p>
      <w:r>
        <w:t>Tổng vốn (triệu đồng)</w:t>
      </w:r>
    </w:p>
    <w:p>
      <w:r>
        <w:t>NSTW</w:t>
      </w:r>
    </w:p>
    <w:p>
      <w:r>
        <w:t>NSĐP</w:t>
      </w:r>
    </w:p>
    <w:p>
      <w:r>
        <w:t>Số lượng   (xã)</w:t>
      </w:r>
    </w:p>
    <w:p>
      <w:r>
        <w:t>Điểm</w:t>
      </w:r>
    </w:p>
    <w:p>
      <w:r>
        <w:t>Số lượng   (thôn)</w:t>
      </w:r>
    </w:p>
    <w:p>
      <w:r>
        <w:t>Điểm</w:t>
      </w:r>
    </w:p>
    <w:p>
      <w:r>
        <w:t>Số lượng   (Trạm)</w:t>
      </w:r>
    </w:p>
    <w:p>
      <w:r>
        <w:t>Điểm</w:t>
      </w:r>
    </w:p>
    <w:p>
      <w:r>
        <w:t>Tỷ lệ (%)</w:t>
      </w:r>
    </w:p>
    <w:p>
      <w:r>
        <w:t>Điểm</w:t>
      </w:r>
    </w:p>
    <w:p>
      <w:r>
        <w:t>Vốn sự nghiệp</w:t>
      </w:r>
    </w:p>
    <w:p>
      <w:r>
        <w:t>Vốn sự nghiệp</w:t>
      </w:r>
    </w:p>
    <w:p>
      <w:r>
        <w:t>A</w:t>
      </w:r>
    </w:p>
    <w:p>
      <w:r>
        <w:t>B</w:t>
      </w:r>
    </w:p>
    <w:p>
      <w:r>
        <w:t>(1)</w:t>
      </w:r>
    </w:p>
    <w:p>
      <w:r>
        <w:t>(2)</w:t>
      </w:r>
    </w:p>
    <w:p>
      <w:r>
        <w:t>(3)</w:t>
      </w:r>
    </w:p>
    <w:p>
      <w:r>
        <w:t>(4)</w:t>
      </w:r>
    </w:p>
    <w:p>
      <w:r>
        <w:t>(5)</w:t>
      </w:r>
    </w:p>
    <w:p>
      <w:r>
        <w:t>(6)</w:t>
      </w:r>
    </w:p>
    <w:p>
      <w:r>
        <w:t>(7)</w:t>
      </w:r>
    </w:p>
    <w:p>
      <w:r>
        <w:t>(8)</w:t>
      </w:r>
    </w:p>
    <w:p>
      <w:r>
        <w:t>(9)</w:t>
      </w:r>
    </w:p>
    <w:p>
      <w:r>
        <w:t>(10)</w:t>
      </w:r>
    </w:p>
    <w:p>
      <w:r>
        <w:t>(11)</w:t>
      </w:r>
    </w:p>
    <w:p>
      <w:r>
        <w:t>(12)</w:t>
      </w:r>
    </w:p>
    <w:p>
      <w:r>
        <w:t>Tổng cộng (I)+(II)</w:t>
      </w:r>
    </w:p>
    <w:p>
      <w:r>
        <w:t>757,68</w:t>
      </w:r>
    </w:p>
    <w:p>
      <w:r>
        <w:t>42</w:t>
      </w:r>
    </w:p>
    <w:p>
      <w:r>
        <w:t>378,00</w:t>
      </w:r>
    </w:p>
    <w:p>
      <w:r>
        <w:t>192</w:t>
      </w:r>
    </w:p>
    <w:p>
      <w:r>
        <w:t>345,60</w:t>
      </w:r>
    </w:p>
    <w:p>
      <w:r>
        <w:t>1.136,06</w:t>
      </w:r>
    </w:p>
    <w:p>
      <w:r>
        <w:t>34,08</w:t>
      </w:r>
    </w:p>
    <w:p>
      <w:r>
        <w:t>29.103</w:t>
      </w:r>
    </w:p>
    <w:p>
      <w:r>
        <w:t>21.694</w:t>
      </w:r>
    </w:p>
    <w:p>
      <w:r>
        <w:t>7.409</w:t>
      </w:r>
    </w:p>
    <w:p>
      <w:r>
        <w:t>I</w:t>
      </w:r>
    </w:p>
    <w:p>
      <w:r>
        <w:t>Các Sở, ban, ngành, cơ quan cấp tỉnh</w:t>
      </w:r>
    </w:p>
    <w:p>
      <w:r>
        <w:t>Không</w:t>
      </w:r>
    </w:p>
    <w:p>
      <w:r>
        <w:t>II</w:t>
      </w:r>
    </w:p>
    <w:p>
      <w:r>
        <w:t>Các địa phương</w:t>
      </w:r>
    </w:p>
    <w:p>
      <w:r>
        <w:t>757,68</w:t>
      </w:r>
    </w:p>
    <w:p>
      <w:r>
        <w:t>42</w:t>
      </w:r>
    </w:p>
    <w:p>
      <w:r>
        <w:t>378,00</w:t>
      </w:r>
    </w:p>
    <w:p>
      <w:r>
        <w:t>192</w:t>
      </w:r>
    </w:p>
    <w:p>
      <w:r>
        <w:t>345,60</w:t>
      </w:r>
    </w:p>
    <w:p>
      <w:r>
        <w:t>1.136,06</w:t>
      </w:r>
    </w:p>
    <w:p>
      <w:r>
        <w:t>34,08</w:t>
      </w:r>
    </w:p>
    <w:p>
      <w:r>
        <w:t>29.103</w:t>
      </w:r>
    </w:p>
    <w:p>
      <w:r>
        <w:t>21.694</w:t>
      </w:r>
    </w:p>
    <w:p>
      <w:r>
        <w:t>7.409</w:t>
      </w:r>
    </w:p>
    <w:p>
      <w:r>
        <w:t>1</w:t>
      </w:r>
    </w:p>
    <w:p>
      <w:r>
        <w:t>An Khê</w:t>
      </w:r>
    </w:p>
    <w:p>
      <w:r>
        <w:t>5,40</w:t>
      </w:r>
    </w:p>
    <w:p>
      <w:r>
        <w:t>3</w:t>
      </w:r>
    </w:p>
    <w:p>
      <w:r>
        <w:t>5,40</w:t>
      </w:r>
    </w:p>
    <w:p>
      <w:r>
        <w:t>208</w:t>
      </w:r>
    </w:p>
    <w:p>
      <w:r>
        <w:t>155</w:t>
      </w:r>
    </w:p>
    <w:p>
      <w:r>
        <w:t>53</w:t>
      </w:r>
    </w:p>
    <w:p>
      <w:r>
        <w:t>2</w:t>
      </w:r>
    </w:p>
    <w:p>
      <w:r>
        <w:t>Ayun Pa</w:t>
      </w:r>
    </w:p>
    <w:p>
      <w:r>
        <w:t>3</w:t>
      </w:r>
    </w:p>
    <w:p>
      <w:r>
        <w:t>Chư Păh</w:t>
      </w:r>
    </w:p>
    <w:p>
      <w:r>
        <w:t>60,93</w:t>
      </w:r>
    </w:p>
    <w:p>
      <w:r>
        <w:t>4</w:t>
      </w:r>
    </w:p>
    <w:p>
      <w:r>
        <w:t>36,00</w:t>
      </w:r>
    </w:p>
    <w:p>
      <w:r>
        <w:t>12</w:t>
      </w:r>
    </w:p>
    <w:p>
      <w:r>
        <w:t>21,60</w:t>
      </w:r>
    </w:p>
    <w:p>
      <w:r>
        <w:t>111,16</w:t>
      </w:r>
    </w:p>
    <w:p>
      <w:r>
        <w:t>3,33</w:t>
      </w:r>
    </w:p>
    <w:p>
      <w:r>
        <w:t>2.341</w:t>
      </w:r>
    </w:p>
    <w:p>
      <w:r>
        <w:t>1.745</w:t>
      </w:r>
    </w:p>
    <w:p>
      <w:r>
        <w:t>596</w:t>
      </w:r>
    </w:p>
    <w:p>
      <w:r>
        <w:t>4</w:t>
      </w:r>
    </w:p>
    <w:p>
      <w:r>
        <w:t>Chư Prông</w:t>
      </w:r>
    </w:p>
    <w:p>
      <w:r>
        <w:t>68,40</w:t>
      </w:r>
    </w:p>
    <w:p>
      <w:r>
        <w:t>38</w:t>
      </w:r>
    </w:p>
    <w:p>
      <w:r>
        <w:t>68,40</w:t>
      </w:r>
    </w:p>
    <w:p>
      <w:r>
        <w:t>2.627</w:t>
      </w:r>
    </w:p>
    <w:p>
      <w:r>
        <w:t>1.958</w:t>
      </w:r>
    </w:p>
    <w:p>
      <w:r>
        <w:t>669</w:t>
      </w:r>
    </w:p>
    <w:p>
      <w:r>
        <w:t>5</w:t>
      </w:r>
    </w:p>
    <w:p>
      <w:r>
        <w:t>Chư Pưh</w:t>
      </w:r>
    </w:p>
    <w:p>
      <w:r>
        <w:t>29,38</w:t>
      </w:r>
    </w:p>
    <w:p>
      <w:r>
        <w:t>1</w:t>
      </w:r>
    </w:p>
    <w:p>
      <w:r>
        <w:t>9,00</w:t>
      </w:r>
    </w:p>
    <w:p>
      <w:r>
        <w:t>11</w:t>
      </w:r>
    </w:p>
    <w:p>
      <w:r>
        <w:t>19,80</w:t>
      </w:r>
    </w:p>
    <w:p>
      <w:r>
        <w:t>19,40</w:t>
      </w:r>
    </w:p>
    <w:p>
      <w:r>
        <w:t>0,58</w:t>
      </w:r>
    </w:p>
    <w:p>
      <w:r>
        <w:t>1.128</w:t>
      </w:r>
    </w:p>
    <w:p>
      <w:r>
        <w:t>841</w:t>
      </w:r>
    </w:p>
    <w:p>
      <w:r>
        <w:t>287</w:t>
      </w:r>
    </w:p>
    <w:p>
      <w:r>
        <w:t>6</w:t>
      </w:r>
    </w:p>
    <w:p>
      <w:r>
        <w:t>Chư Sê</w:t>
      </w:r>
    </w:p>
    <w:p>
      <w:r>
        <w:t>24,21</w:t>
      </w:r>
    </w:p>
    <w:p>
      <w:r>
        <w:t>1</w:t>
      </w:r>
    </w:p>
    <w:p>
      <w:r>
        <w:t>9,00</w:t>
      </w:r>
    </w:p>
    <w:p>
      <w:r>
        <w:t>8</w:t>
      </w:r>
    </w:p>
    <w:p>
      <w:r>
        <w:t>14,40</w:t>
      </w:r>
    </w:p>
    <w:p>
      <w:r>
        <w:t>26,90</w:t>
      </w:r>
    </w:p>
    <w:p>
      <w:r>
        <w:t>0,81</w:t>
      </w:r>
    </w:p>
    <w:p>
      <w:r>
        <w:t>930</w:t>
      </w:r>
    </w:p>
    <w:p>
      <w:r>
        <w:t>693</w:t>
      </w:r>
    </w:p>
    <w:p>
      <w:r>
        <w:t>237</w:t>
      </w:r>
    </w:p>
    <w:p>
      <w:r>
        <w:t>7</w:t>
      </w:r>
    </w:p>
    <w:p>
      <w:r>
        <w:t>Đak Đoa</w:t>
      </w:r>
    </w:p>
    <w:p>
      <w:r>
        <w:t>50,70</w:t>
      </w:r>
    </w:p>
    <w:p>
      <w:r>
        <w:t>3</w:t>
      </w:r>
    </w:p>
    <w:p>
      <w:r>
        <w:t>27,00</w:t>
      </w:r>
    </w:p>
    <w:p>
      <w:r>
        <w:t>12</w:t>
      </w:r>
    </w:p>
    <w:p>
      <w:r>
        <w:t>21,60</w:t>
      </w:r>
    </w:p>
    <w:p>
      <w:r>
        <w:t>69,90</w:t>
      </w:r>
    </w:p>
    <w:p>
      <w:r>
        <w:t>2,10</w:t>
      </w:r>
    </w:p>
    <w:p>
      <w:r>
        <w:t>1.948</w:t>
      </w:r>
    </w:p>
    <w:p>
      <w:r>
        <w:t>1.452</w:t>
      </w:r>
    </w:p>
    <w:p>
      <w:r>
        <w:t>496</w:t>
      </w:r>
    </w:p>
    <w:p>
      <w:r>
        <w:t>8</w:t>
      </w:r>
    </w:p>
    <w:p>
      <w:r>
        <w:t>Đak Pơ</w:t>
      </w:r>
    </w:p>
    <w:p>
      <w:r>
        <w:t>27,50</w:t>
      </w:r>
    </w:p>
    <w:p>
      <w:r>
        <w:t>1</w:t>
      </w:r>
    </w:p>
    <w:p>
      <w:r>
        <w:t>9,00</w:t>
      </w:r>
    </w:p>
    <w:p>
      <w:r>
        <w:t>10</w:t>
      </w:r>
    </w:p>
    <w:p>
      <w:r>
        <w:t>18,00</w:t>
      </w:r>
    </w:p>
    <w:p>
      <w:r>
        <w:t>16,70</w:t>
      </w:r>
    </w:p>
    <w:p>
      <w:r>
        <w:t>0,50</w:t>
      </w:r>
    </w:p>
    <w:p>
      <w:r>
        <w:t>1.056</w:t>
      </w:r>
    </w:p>
    <w:p>
      <w:r>
        <w:t>787</w:t>
      </w:r>
    </w:p>
    <w:p>
      <w:r>
        <w:t>269</w:t>
      </w:r>
    </w:p>
    <w:p>
      <w:r>
        <w:t>9</w:t>
      </w:r>
    </w:p>
    <w:p>
      <w:r>
        <w:t>Đức Cơ</w:t>
      </w:r>
    </w:p>
    <w:p>
      <w:r>
        <w:t>50,90</w:t>
      </w:r>
    </w:p>
    <w:p>
      <w:r>
        <w:t>1</w:t>
      </w:r>
    </w:p>
    <w:p>
      <w:r>
        <w:t>9,00</w:t>
      </w:r>
    </w:p>
    <w:p>
      <w:r>
        <w:t>23</w:t>
      </w:r>
    </w:p>
    <w:p>
      <w:r>
        <w:t>41,40</w:t>
      </w:r>
    </w:p>
    <w:p>
      <w:r>
        <w:t>16,80</w:t>
      </w:r>
    </w:p>
    <w:p>
      <w:r>
        <w:t>0,50</w:t>
      </w:r>
    </w:p>
    <w:p>
      <w:r>
        <w:t>1.955</w:t>
      </w:r>
    </w:p>
    <w:p>
      <w:r>
        <w:t>1.457</w:t>
      </w:r>
    </w:p>
    <w:p>
      <w:r>
        <w:t>498</w:t>
      </w:r>
    </w:p>
    <w:p>
      <w:r>
        <w:t>10</w:t>
      </w:r>
    </w:p>
    <w:p>
      <w:r>
        <w:t>Ia Grai</w:t>
      </w:r>
    </w:p>
    <w:p>
      <w:r>
        <w:t>12,60</w:t>
      </w:r>
    </w:p>
    <w:p>
      <w:r>
        <w:t>7</w:t>
      </w:r>
    </w:p>
    <w:p>
      <w:r>
        <w:t>12,60</w:t>
      </w:r>
    </w:p>
    <w:p>
      <w:r>
        <w:t>484</w:t>
      </w:r>
    </w:p>
    <w:p>
      <w:r>
        <w:t>361</w:t>
      </w:r>
    </w:p>
    <w:p>
      <w:r>
        <w:t>123</w:t>
      </w:r>
    </w:p>
    <w:p>
      <w:r>
        <w:t>11</w:t>
      </w:r>
    </w:p>
    <w:p>
      <w:r>
        <w:t>Ia Pa</w:t>
      </w:r>
    </w:p>
    <w:p>
      <w:r>
        <w:t>53,44</w:t>
      </w:r>
    </w:p>
    <w:p>
      <w:r>
        <w:t>4</w:t>
      </w:r>
    </w:p>
    <w:p>
      <w:r>
        <w:t>36,00</w:t>
      </w:r>
    </w:p>
    <w:p>
      <w:r>
        <w:t>8</w:t>
      </w:r>
    </w:p>
    <w:p>
      <w:r>
        <w:t>14,40</w:t>
      </w:r>
    </w:p>
    <w:p>
      <w:r>
        <w:t>101,30</w:t>
      </w:r>
    </w:p>
    <w:p>
      <w:r>
        <w:t>3,04</w:t>
      </w:r>
    </w:p>
    <w:p>
      <w:r>
        <w:t>2.052</w:t>
      </w:r>
    </w:p>
    <w:p>
      <w:r>
        <w:t>1.530</w:t>
      </w:r>
    </w:p>
    <w:p>
      <w:r>
        <w:t>522</w:t>
      </w:r>
    </w:p>
    <w:p>
      <w:r>
        <w:t>12</w:t>
      </w:r>
    </w:p>
    <w:p>
      <w:r>
        <w:t>Kbang</w:t>
      </w:r>
    </w:p>
    <w:p>
      <w:r>
        <w:t>52,73</w:t>
      </w:r>
    </w:p>
    <w:p>
      <w:r>
        <w:t>1</w:t>
      </w:r>
    </w:p>
    <w:p>
      <w:r>
        <w:t>9,00</w:t>
      </w:r>
    </w:p>
    <w:p>
      <w:r>
        <w:t>24</w:t>
      </w:r>
    </w:p>
    <w:p>
      <w:r>
        <w:t>43,20</w:t>
      </w:r>
    </w:p>
    <w:p>
      <w:r>
        <w:t>17,80</w:t>
      </w:r>
    </w:p>
    <w:p>
      <w:r>
        <w:t>0,53</w:t>
      </w:r>
    </w:p>
    <w:p>
      <w:r>
        <w:t>2.026</w:t>
      </w:r>
    </w:p>
    <w:p>
      <w:r>
        <w:t>1.510</w:t>
      </w:r>
    </w:p>
    <w:p>
      <w:r>
        <w:t>516</w:t>
      </w:r>
    </w:p>
    <w:p>
      <w:r>
        <w:t>13</w:t>
      </w:r>
    </w:p>
    <w:p>
      <w:r>
        <w:t>Kông Chro</w:t>
      </w:r>
    </w:p>
    <w:p>
      <w:r>
        <w:t>117,42</w:t>
      </w:r>
    </w:p>
    <w:p>
      <w:r>
        <w:t>10</w:t>
      </w:r>
    </w:p>
    <w:p>
      <w:r>
        <w:t>90,00</w:t>
      </w:r>
    </w:p>
    <w:p>
      <w:r>
        <w:t>9</w:t>
      </w:r>
    </w:p>
    <w:p>
      <w:r>
        <w:t>16,20</w:t>
      </w:r>
    </w:p>
    <w:p>
      <w:r>
        <w:t>374,10</w:t>
      </w:r>
    </w:p>
    <w:p>
      <w:r>
        <w:t>11,22</w:t>
      </w:r>
    </w:p>
    <w:p>
      <w:r>
        <w:t>4.510</w:t>
      </w:r>
    </w:p>
    <w:p>
      <w:r>
        <w:t>3.362</w:t>
      </w:r>
    </w:p>
    <w:p>
      <w:r>
        <w:t>1.148</w:t>
      </w:r>
    </w:p>
    <w:p>
      <w:r>
        <w:t>14</w:t>
      </w:r>
    </w:p>
    <w:p>
      <w:r>
        <w:t>Krông Pa</w:t>
      </w:r>
    </w:p>
    <w:p>
      <w:r>
        <w:t>97,87</w:t>
      </w:r>
    </w:p>
    <w:p>
      <w:r>
        <w:t>9</w:t>
      </w:r>
    </w:p>
    <w:p>
      <w:r>
        <w:t>81,00</w:t>
      </w:r>
    </w:p>
    <w:p>
      <w:r>
        <w:t>6</w:t>
      </w:r>
    </w:p>
    <w:p>
      <w:r>
        <w:t>10,80</w:t>
      </w:r>
    </w:p>
    <w:p>
      <w:r>
        <w:t>202,30</w:t>
      </w:r>
    </w:p>
    <w:p>
      <w:r>
        <w:t>6,07</w:t>
      </w:r>
    </w:p>
    <w:p>
      <w:r>
        <w:t>3.759</w:t>
      </w:r>
    </w:p>
    <w:p>
      <w:r>
        <w:t>2.802</w:t>
      </w:r>
    </w:p>
    <w:p>
      <w:r>
        <w:t>957</w:t>
      </w:r>
    </w:p>
    <w:p>
      <w:r>
        <w:t>15</w:t>
      </w:r>
    </w:p>
    <w:p>
      <w:r>
        <w:t>Mang Yang</w:t>
      </w:r>
    </w:p>
    <w:p>
      <w:r>
        <w:t>72,51</w:t>
      </w:r>
    </w:p>
    <w:p>
      <w:r>
        <w:t>5</w:t>
      </w:r>
    </w:p>
    <w:p>
      <w:r>
        <w:t>45,00</w:t>
      </w:r>
    </w:p>
    <w:p>
      <w:r>
        <w:t>13</w:t>
      </w:r>
    </w:p>
    <w:p>
      <w:r>
        <w:t>23,40</w:t>
      </w:r>
    </w:p>
    <w:p>
      <w:r>
        <w:t>137,10</w:t>
      </w:r>
    </w:p>
    <w:p>
      <w:r>
        <w:t>4,11</w:t>
      </w:r>
    </w:p>
    <w:p>
      <w:r>
        <w:t>2.785</w:t>
      </w:r>
    </w:p>
    <w:p>
      <w:r>
        <w:t>2.076</w:t>
      </w:r>
    </w:p>
    <w:p>
      <w:r>
        <w:t>709</w:t>
      </w:r>
    </w:p>
    <w:p>
      <w:r>
        <w:t>16</w:t>
      </w:r>
    </w:p>
    <w:p>
      <w:r>
        <w:t>Phú Thiện</w:t>
      </w:r>
    </w:p>
    <w:p>
      <w:r>
        <w:t>33,68</w:t>
      </w:r>
    </w:p>
    <w:p>
      <w:r>
        <w:t>2</w:t>
      </w:r>
    </w:p>
    <w:p>
      <w:r>
        <w:t>18,00</w:t>
      </w:r>
    </w:p>
    <w:p>
      <w:r>
        <w:t>8</w:t>
      </w:r>
    </w:p>
    <w:p>
      <w:r>
        <w:t>14,40</w:t>
      </w:r>
    </w:p>
    <w:p>
      <w:r>
        <w:t>42,60</w:t>
      </w:r>
    </w:p>
    <w:p>
      <w:r>
        <w:t>1,28</w:t>
      </w:r>
    </w:p>
    <w:p>
      <w:r>
        <w:t>1.294</w:t>
      </w:r>
    </w:p>
    <w:p>
      <w:r>
        <w:t>965</w:t>
      </w:r>
    </w:p>
    <w:p>
      <w:r>
        <w:t>329</w:t>
      </w:r>
    </w:p>
    <w:p>
      <w:r>
        <w:t>17</w:t>
      </w:r>
    </w:p>
    <w:p>
      <w:r>
        <w:t>Pleiku</w:t>
      </w:r>
    </w:p>
    <w:p>
      <w:r>
        <w:t>PHỤ LỤC 08</w:t>
      </w:r>
    </w:p>
    <w:p>
      <w:r>
        <w:t>KẾ HOẠCH VỐN NĂM 2023: DỰ ÁN 5 -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(Kèm theo Quyết định số 174/QĐ-UBND ngày 21 tháng 4 năm 2023 của Ủy ban nhân dân tỉnh)</w:t>
      </w:r>
    </w:p>
    <w:p>
      <w:r>
        <w:t>Đơn vị: triệu đồng</w:t>
      </w:r>
    </w:p>
    <w:p>
      <w:r>
        <w:t>STT</w:t>
      </w:r>
    </w:p>
    <w:p>
      <w:r>
        <w:t>Cá  c   đ ơ n    v ị</w:t>
      </w:r>
    </w:p>
    <w:p>
      <w:r>
        <w:t>V  ố  n   sự   n g hi ệ p</w:t>
      </w:r>
    </w:p>
    <w:p>
      <w:r>
        <w:t>Nă  m    202 3</w:t>
      </w:r>
    </w:p>
    <w:p>
      <w:r>
        <w:t>T  ổ  ng   số đi ể m    t heo  t  i êu   chí</w:t>
      </w:r>
    </w:p>
    <w:p>
      <w:r>
        <w:t>1  .Ti  êu   chí    Mỗ i n g ười   h ọ c    xó a    m ù chữ    0  ,  5 đ</w:t>
      </w:r>
    </w:p>
    <w:p>
      <w:r>
        <w:t>2  .Ti  êu   chí    Mỗ i    l  ớ p h ọ c    xó a    m ù    c hữ    10 đ</w:t>
      </w:r>
    </w:p>
    <w:p>
      <w:r>
        <w:t>3  .    Ti êu   chí    Mỗ i   bộ  TL ,   S G K,    V PP   p há t cho   n g ười   h ọ c    0  ,  05 đ</w:t>
      </w:r>
    </w:p>
    <w:p>
      <w:r>
        <w:t>4  .    Ti êu   chí    Mỗ i   đ ơ n    v ị    m ua s ắ m    t r a ng    t hi ế t   bị    500 đ</w:t>
      </w:r>
    </w:p>
    <w:p>
      <w:r>
        <w:t>T  ổ  ng  v  ố n</w:t>
      </w:r>
    </w:p>
    <w:p>
      <w:r>
        <w:t>(t  r i ệu   đ ồ n g )</w:t>
      </w:r>
    </w:p>
    <w:p>
      <w:r>
        <w:t>N  STW</w:t>
      </w:r>
    </w:p>
    <w:p>
      <w:r>
        <w:t>N  S Đ P</w:t>
      </w:r>
    </w:p>
    <w:p>
      <w:r>
        <w:t>Số    l ượ n g      ( n g ườ i )</w:t>
      </w:r>
    </w:p>
    <w:p>
      <w:r>
        <w:t>Đ  i  ểm</w:t>
      </w:r>
    </w:p>
    <w:p>
      <w:r>
        <w:t>Số    l ượ n g      (  l  ớ p)</w:t>
      </w:r>
    </w:p>
    <w:p>
      <w:r>
        <w:t>Đ  i  ểm</w:t>
      </w:r>
    </w:p>
    <w:p>
      <w:r>
        <w:t>Số    l ượ n g      ( b ộ )</w:t>
      </w:r>
    </w:p>
    <w:p>
      <w:r>
        <w:t>Đ  i  ểm</w:t>
      </w:r>
    </w:p>
    <w:p>
      <w:r>
        <w:t>Số    l ượ n g      ( đ ơ n    vị )</w:t>
      </w:r>
    </w:p>
    <w:p>
      <w:r>
        <w:t>Đ  i  ểm</w:t>
      </w:r>
    </w:p>
    <w:p>
      <w:r>
        <w:t>V  ố  n   sự n g hi ệ p</w:t>
      </w:r>
    </w:p>
    <w:p>
      <w:r>
        <w:t>V  ố  n   sự   n g hi ệ p</w:t>
      </w:r>
    </w:p>
    <w:p>
      <w:r>
        <w:t>A</w:t>
      </w:r>
    </w:p>
    <w:p>
      <w:r>
        <w:t>B</w:t>
      </w:r>
    </w:p>
    <w:p>
      <w:r>
        <w:t>(  1  )</w:t>
      </w:r>
    </w:p>
    <w:p>
      <w:r>
        <w:t>(  2  )</w:t>
      </w:r>
    </w:p>
    <w:p>
      <w:r>
        <w:t>(  3  )</w:t>
      </w:r>
    </w:p>
    <w:p>
      <w:r>
        <w:t>(  4  )</w:t>
      </w:r>
    </w:p>
    <w:p>
      <w:r>
        <w:t>(  5  )</w:t>
      </w:r>
    </w:p>
    <w:p>
      <w:r>
        <w:t>(  6  )</w:t>
      </w:r>
    </w:p>
    <w:p>
      <w:r>
        <w:t>(  7  )</w:t>
      </w:r>
    </w:p>
    <w:p>
      <w:r>
        <w:t>(  8  )</w:t>
      </w:r>
    </w:p>
    <w:p>
      <w:r>
        <w:t>(  9  )</w:t>
      </w:r>
    </w:p>
    <w:p>
      <w:r>
        <w:t>(  10  )</w:t>
      </w:r>
    </w:p>
    <w:p>
      <w:r>
        <w:t>(  11  )</w:t>
      </w:r>
    </w:p>
    <w:p>
      <w:r>
        <w:t>(  12  )</w:t>
      </w:r>
    </w:p>
    <w:p>
      <w:r>
        <w:t>T  ổ  ng   c ộ ng</w:t>
      </w:r>
    </w:p>
    <w:p>
      <w:r>
        <w:t>(A)  + (  B )</w:t>
      </w:r>
    </w:p>
    <w:p>
      <w:r>
        <w:t>93  .  746  ,  1  0</w:t>
      </w:r>
    </w:p>
    <w:p>
      <w:r>
        <w:t>6  .  502  ,  0  0</w:t>
      </w:r>
    </w:p>
    <w:p>
      <w:r>
        <w:t>3  .  251  ,  0  0</w:t>
      </w:r>
    </w:p>
    <w:p>
      <w:r>
        <w:t>217  ,  0  0</w:t>
      </w:r>
    </w:p>
    <w:p>
      <w:r>
        <w:t>2  .  170  ,  0  0</w:t>
      </w:r>
    </w:p>
    <w:p>
      <w:r>
        <w:t>6  .  502  ,  0  0</w:t>
      </w:r>
    </w:p>
    <w:p>
      <w:r>
        <w:t>325  ,  1  0</w:t>
      </w:r>
    </w:p>
    <w:p>
      <w:r>
        <w:t>264  ,  0  0</w:t>
      </w:r>
    </w:p>
    <w:p>
      <w:r>
        <w:t>171  .  000  ,  0  0</w:t>
      </w:r>
    </w:p>
    <w:p>
      <w:r>
        <w:t>36  .  71  7</w:t>
      </w:r>
    </w:p>
    <w:p>
      <w:r>
        <w:t>12  .  90  0</w:t>
      </w:r>
    </w:p>
    <w:p>
      <w:r>
        <w:t>23  .  81  7</w:t>
      </w:r>
    </w:p>
    <w:p>
      <w:r>
        <w:t>A</w:t>
      </w:r>
    </w:p>
    <w:p>
      <w:r>
        <w:t>Đầ  u    t ư   cơ   sở    v  ậ t   ch ất ,    t r a ng    t hi ế t   bị   cho   c á c    t r ư  ờ ng   p h ổ    t h ô ng   d â n    tộ c   n ộ i    t rú,   b á n    t rú,   có   h ọ c   s i nh   b á n      t rú</w:t>
      </w:r>
    </w:p>
    <w:p>
      <w:r>
        <w:t>88  ,  0  0</w:t>
      </w:r>
    </w:p>
    <w:p>
      <w:r>
        <w:t>83.000,00</w:t>
      </w:r>
    </w:p>
    <w:p>
      <w:r>
        <w:t>23.817</w:t>
      </w:r>
    </w:p>
    <w:p>
      <w:r>
        <w:t>23.817</w:t>
      </w:r>
    </w:p>
    <w:p>
      <w:r>
        <w:t>I</w:t>
      </w:r>
    </w:p>
    <w:p>
      <w:r>
        <w:t>Cá  c   S ở ,   b a n,    n gà n h ,   cơ q ua n    c  ấ p    t  ỉ nh</w:t>
      </w:r>
    </w:p>
    <w:p>
      <w:r>
        <w:t>K  hôn  g</w:t>
      </w:r>
    </w:p>
    <w:p>
      <w:r>
        <w:t>1</w:t>
      </w:r>
    </w:p>
    <w:p>
      <w:r>
        <w:t>Sở    G  i áo    dụ c   &amp;   Đào    t ạo</w:t>
      </w:r>
    </w:p>
    <w:p>
      <w:r>
        <w:t>K  hôn  g</w:t>
      </w:r>
    </w:p>
    <w:p>
      <w:r>
        <w:t>II</w:t>
      </w:r>
    </w:p>
    <w:p>
      <w:r>
        <w:t>Cá  c   địa   p h ươ n g</w:t>
      </w:r>
    </w:p>
    <w:p>
      <w:r>
        <w:t>100  %    ki  n h    ph í   SN   c ủ a    đ  ị a    ph ươ n g    đ ể    t  h ực    h  i ện    C  h ươ n g    t  r  ì  n h   số    29  -C T r  / TU    n  g ày  20  /  01  /  202 2   c ủ a   T ỉ  n h    ủ y  C  h ươ n g    t  r  ì  n h    h à n h    độn g    t  h ực    h  i ện    C  h ươ n g    t  r  ì  n h    m  ụ c    ti êu  quố c    gi a    ph át    t  r  i ển    ki  n h    t ế   -  x ã    hộ i    v  ùn g    đồn g    b ào    d ân    t  ộ c    t  h  i ểu   số    v à    m  i ền    nú i  gi ai    đo ạn    2021  -  203 0    t  r ên    đ  ị a    b àn    tỉ  n h    G  i a    L a i .</w:t>
      </w:r>
    </w:p>
    <w:p>
      <w:r>
        <w:t>88,00</w:t>
      </w:r>
    </w:p>
    <w:p>
      <w:r>
        <w:t>83.000,00</w:t>
      </w:r>
    </w:p>
    <w:p>
      <w:r>
        <w:t>23.817</w:t>
      </w:r>
    </w:p>
    <w:p>
      <w:r>
        <w:t>23.817</w:t>
      </w:r>
    </w:p>
    <w:p>
      <w:r>
        <w:t>1</w:t>
      </w:r>
    </w:p>
    <w:p>
      <w:r>
        <w:t>A  n    K  h ê</w:t>
      </w:r>
    </w:p>
    <w:p>
      <w:r>
        <w:t>2</w:t>
      </w:r>
    </w:p>
    <w:p>
      <w:r>
        <w:t>A  y  u  n   Pa</w:t>
      </w:r>
    </w:p>
    <w:p>
      <w:r>
        <w:t>2  ,  0  0</w:t>
      </w:r>
    </w:p>
    <w:p>
      <w:r>
        <w:t>1.000,00</w:t>
      </w:r>
    </w:p>
    <w:p>
      <w:r>
        <w:t>287</w:t>
      </w:r>
    </w:p>
    <w:p>
      <w:r>
        <w:t>287</w:t>
      </w:r>
    </w:p>
    <w:p>
      <w:r>
        <w:t>3</w:t>
      </w:r>
    </w:p>
    <w:p>
      <w:r>
        <w:t>C  h  ư   Păh</w:t>
      </w:r>
    </w:p>
    <w:p>
      <w:r>
        <w:t>1,00</w:t>
      </w:r>
    </w:p>
    <w:p>
      <w:r>
        <w:t>1.000,00</w:t>
      </w:r>
    </w:p>
    <w:p>
      <w:r>
        <w:t>287</w:t>
      </w:r>
    </w:p>
    <w:p>
      <w:r>
        <w:t>287</w:t>
      </w:r>
    </w:p>
    <w:p>
      <w:r>
        <w:t>4</w:t>
      </w:r>
    </w:p>
    <w:p>
      <w:r>
        <w:t>C  h  ư   P rôn g</w:t>
      </w:r>
    </w:p>
    <w:p>
      <w:r>
        <w:t>2,00</w:t>
      </w:r>
    </w:p>
    <w:p>
      <w:r>
        <w:t>1.500,00</w:t>
      </w:r>
    </w:p>
    <w:p>
      <w:r>
        <w:t>430</w:t>
      </w:r>
    </w:p>
    <w:p>
      <w:r>
        <w:t>430</w:t>
      </w:r>
    </w:p>
    <w:p>
      <w:r>
        <w:t>5</w:t>
      </w:r>
    </w:p>
    <w:p>
      <w:r>
        <w:t>C  h  ư   P ư h</w:t>
      </w:r>
    </w:p>
    <w:p>
      <w:r>
        <w:t>4,00</w:t>
      </w:r>
    </w:p>
    <w:p>
      <w:r>
        <w:t>3.500,00</w:t>
      </w:r>
    </w:p>
    <w:p>
      <w:r>
        <w:t>1.004</w:t>
      </w:r>
    </w:p>
    <w:p>
      <w:r>
        <w:t>1.004</w:t>
      </w:r>
    </w:p>
    <w:p>
      <w:r>
        <w:t>6</w:t>
      </w:r>
    </w:p>
    <w:p>
      <w:r>
        <w:t>C  h  ư   Sê</w:t>
      </w:r>
    </w:p>
    <w:p>
      <w:r>
        <w:t>3,00</w:t>
      </w:r>
    </w:p>
    <w:p>
      <w:r>
        <w:t>2.500,00</w:t>
      </w:r>
    </w:p>
    <w:p>
      <w:r>
        <w:t>717</w:t>
      </w:r>
    </w:p>
    <w:p>
      <w:r>
        <w:t>717</w:t>
      </w:r>
    </w:p>
    <w:p>
      <w:r>
        <w:t>7</w:t>
      </w:r>
    </w:p>
    <w:p>
      <w:r>
        <w:t>Đ  ak    Đo a</w:t>
      </w:r>
    </w:p>
    <w:p>
      <w:r>
        <w:t>9,00</w:t>
      </w:r>
    </w:p>
    <w:p>
      <w:r>
        <w:t>9.000,00</w:t>
      </w:r>
    </w:p>
    <w:p>
      <w:r>
        <w:t>2.583</w:t>
      </w:r>
    </w:p>
    <w:p>
      <w:r>
        <w:t>2.583</w:t>
      </w:r>
    </w:p>
    <w:p>
      <w:r>
        <w:t>8</w:t>
      </w:r>
    </w:p>
    <w:p>
      <w:r>
        <w:t>Đ  ăk   Pơ</w:t>
      </w:r>
    </w:p>
    <w:p>
      <w:r>
        <w:t>3,00</w:t>
      </w:r>
    </w:p>
    <w:p>
      <w:r>
        <w:t>2.500,00</w:t>
      </w:r>
    </w:p>
    <w:p>
      <w:r>
        <w:t>717</w:t>
      </w:r>
    </w:p>
    <w:p>
      <w:r>
        <w:t>717</w:t>
      </w:r>
    </w:p>
    <w:p>
      <w:r>
        <w:t>9</w:t>
      </w:r>
    </w:p>
    <w:p>
      <w:r>
        <w:t>Đ  ức    C ơ</w:t>
      </w:r>
    </w:p>
    <w:p>
      <w:r>
        <w:t>9,00</w:t>
      </w:r>
    </w:p>
    <w:p>
      <w:r>
        <w:t>10.500,00</w:t>
      </w:r>
    </w:p>
    <w:p>
      <w:r>
        <w:t>3.013</w:t>
      </w:r>
    </w:p>
    <w:p>
      <w:r>
        <w:t>3.013</w:t>
      </w:r>
    </w:p>
    <w:p>
      <w:r>
        <w:t>10</w:t>
      </w:r>
    </w:p>
    <w:p>
      <w:r>
        <w:t>I  a    Gr ai</w:t>
      </w:r>
    </w:p>
    <w:p>
      <w:r>
        <w:t>5,00</w:t>
      </w:r>
    </w:p>
    <w:p>
      <w:r>
        <w:t>7.000,00</w:t>
      </w:r>
    </w:p>
    <w:p>
      <w:r>
        <w:t>2.010</w:t>
      </w:r>
    </w:p>
    <w:p>
      <w:r>
        <w:t>2.010</w:t>
      </w:r>
    </w:p>
    <w:p>
      <w:r>
        <w:t>11</w:t>
      </w:r>
    </w:p>
    <w:p>
      <w:r>
        <w:t>I  a   Pa</w:t>
      </w:r>
    </w:p>
    <w:p>
      <w:r>
        <w:t>1,00</w:t>
      </w:r>
    </w:p>
    <w:p>
      <w:r>
        <w:t>1.000,00</w:t>
      </w:r>
    </w:p>
    <w:p>
      <w:r>
        <w:t>287</w:t>
      </w:r>
    </w:p>
    <w:p>
      <w:r>
        <w:t>287</w:t>
      </w:r>
    </w:p>
    <w:p>
      <w:r>
        <w:t>12</w:t>
      </w:r>
    </w:p>
    <w:p>
      <w:r>
        <w:t>Kbang</w:t>
      </w:r>
    </w:p>
    <w:p>
      <w:r>
        <w:t>14,00</w:t>
      </w:r>
    </w:p>
    <w:p>
      <w:r>
        <w:t>11.000,00</w:t>
      </w:r>
    </w:p>
    <w:p>
      <w:r>
        <w:t>3.156</w:t>
      </w:r>
    </w:p>
    <w:p>
      <w:r>
        <w:t>3.156</w:t>
      </w:r>
    </w:p>
    <w:p>
      <w:r>
        <w:t>13</w:t>
      </w:r>
    </w:p>
    <w:p>
      <w:r>
        <w:t>Kông Chro</w:t>
      </w:r>
    </w:p>
    <w:p>
      <w:r>
        <w:t>12,00</w:t>
      </w:r>
    </w:p>
    <w:p>
      <w:r>
        <w:t>10.000,00</w:t>
      </w:r>
    </w:p>
    <w:p>
      <w:r>
        <w:t>2.870</w:t>
      </w:r>
    </w:p>
    <w:p>
      <w:r>
        <w:t>2.870</w:t>
      </w:r>
    </w:p>
    <w:p>
      <w:r>
        <w:t>14</w:t>
      </w:r>
    </w:p>
    <w:p>
      <w:r>
        <w:t>Krông Pa</w:t>
      </w:r>
    </w:p>
    <w:p>
      <w:r>
        <w:t>7,00</w:t>
      </w:r>
    </w:p>
    <w:p>
      <w:r>
        <w:t>6.500,00</w:t>
      </w:r>
    </w:p>
    <w:p>
      <w:r>
        <w:t>1.865</w:t>
      </w:r>
    </w:p>
    <w:p>
      <w:r>
        <w:t>1.865</w:t>
      </w:r>
    </w:p>
    <w:p>
      <w:r>
        <w:t>15</w:t>
      </w:r>
    </w:p>
    <w:p>
      <w:r>
        <w:t>Mang Yang</w:t>
      </w:r>
    </w:p>
    <w:p>
      <w:r>
        <w:t>10,00</w:t>
      </w:r>
    </w:p>
    <w:p>
      <w:r>
        <w:t>11.500,00</w:t>
      </w:r>
    </w:p>
    <w:p>
      <w:r>
        <w:t>3.300</w:t>
      </w:r>
    </w:p>
    <w:p>
      <w:r>
        <w:t>3.300</w:t>
      </w:r>
    </w:p>
    <w:p>
      <w:r>
        <w:t>16</w:t>
      </w:r>
    </w:p>
    <w:p>
      <w:r>
        <w:t>Phú Thiện</w:t>
      </w:r>
    </w:p>
    <w:p>
      <w:r>
        <w:t>6,00</w:t>
      </w:r>
    </w:p>
    <w:p>
      <w:r>
        <w:t>4.500,00</w:t>
      </w:r>
    </w:p>
    <w:p>
      <w:r>
        <w:t>1.291</w:t>
      </w:r>
    </w:p>
    <w:p>
      <w:r>
        <w:t>1.291</w:t>
      </w:r>
    </w:p>
    <w:p>
      <w:r>
        <w:t>17</w:t>
      </w:r>
    </w:p>
    <w:p>
      <w:r>
        <w:t>Pleiku</w:t>
      </w:r>
    </w:p>
    <w:p>
      <w:r>
        <w:t>B</w:t>
      </w:r>
    </w:p>
    <w:p>
      <w:r>
        <w:t>Xóa mù chữ</w:t>
      </w:r>
    </w:p>
    <w:p>
      <w:r>
        <w:t>93.746,10</w:t>
      </w:r>
    </w:p>
    <w:p>
      <w:r>
        <w:t>6.502,00</w:t>
      </w:r>
    </w:p>
    <w:p>
      <w:r>
        <w:t>3.251,00</w:t>
      </w:r>
    </w:p>
    <w:p>
      <w:r>
        <w:t>217,00</w:t>
      </w:r>
    </w:p>
    <w:p>
      <w:r>
        <w:t>2.170,00</w:t>
      </w:r>
    </w:p>
    <w:p>
      <w:r>
        <w:t>6.502,00</w:t>
      </w:r>
    </w:p>
    <w:p>
      <w:r>
        <w:t>325,10</w:t>
      </w:r>
    </w:p>
    <w:p>
      <w:r>
        <w:t>176,00</w:t>
      </w:r>
    </w:p>
    <w:p>
      <w:r>
        <w:t>88.000,00</w:t>
      </w:r>
    </w:p>
    <w:p>
      <w:r>
        <w:t>12.900</w:t>
      </w:r>
    </w:p>
    <w:p>
      <w:r>
        <w:t>12.900</w:t>
      </w:r>
    </w:p>
    <w:p>
      <w:r>
        <w:t>I</w:t>
      </w:r>
    </w:p>
    <w:p>
      <w:r>
        <w:t>Các Sở, ban, ngành, cơ quan cấp tỉnh</w:t>
      </w:r>
    </w:p>
    <w:p>
      <w:r>
        <w:t>Không</w:t>
      </w:r>
    </w:p>
    <w:p>
      <w:r>
        <w:t>II</w:t>
      </w:r>
    </w:p>
    <w:p>
      <w:r>
        <w:t>Các địa phương</w:t>
      </w:r>
    </w:p>
    <w:p>
      <w:r>
        <w:t>93.746,10</w:t>
      </w:r>
    </w:p>
    <w:p>
      <w:r>
        <w:t>6.502,00</w:t>
      </w:r>
    </w:p>
    <w:p>
      <w:r>
        <w:t>3.251,00</w:t>
      </w:r>
    </w:p>
    <w:p>
      <w:r>
        <w:t>217,00</w:t>
      </w:r>
    </w:p>
    <w:p>
      <w:r>
        <w:t>2.170,00</w:t>
      </w:r>
    </w:p>
    <w:p>
      <w:r>
        <w:t>6.502,00</w:t>
      </w:r>
    </w:p>
    <w:p>
      <w:r>
        <w:t>325,10</w:t>
      </w:r>
    </w:p>
    <w:p>
      <w:r>
        <w:t>176,00</w:t>
      </w:r>
    </w:p>
    <w:p>
      <w:r>
        <w:t>88.000,00</w:t>
      </w:r>
    </w:p>
    <w:p>
      <w:r>
        <w:t>12.900</w:t>
      </w:r>
    </w:p>
    <w:p>
      <w:r>
        <w:t>12.900</w:t>
      </w:r>
    </w:p>
    <w:p>
      <w:r>
        <w:t>1</w:t>
      </w:r>
    </w:p>
    <w:p>
      <w:r>
        <w:t>An Khê</w:t>
      </w:r>
    </w:p>
    <w:p>
      <w:r>
        <w:t>523,20</w:t>
      </w:r>
    </w:p>
    <w:p>
      <w:r>
        <w:t>24,00</w:t>
      </w:r>
    </w:p>
    <w:p>
      <w:r>
        <w:t>12,00</w:t>
      </w:r>
    </w:p>
    <w:p>
      <w:r>
        <w:t>1,00</w:t>
      </w:r>
    </w:p>
    <w:p>
      <w:r>
        <w:t>10,00</w:t>
      </w:r>
    </w:p>
    <w:p>
      <w:r>
        <w:t>24,00</w:t>
      </w:r>
    </w:p>
    <w:p>
      <w:r>
        <w:t>1,20</w:t>
      </w:r>
    </w:p>
    <w:p>
      <w:r>
        <w:t>1,00</w:t>
      </w:r>
    </w:p>
    <w:p>
      <w:r>
        <w:t>500,00</w:t>
      </w:r>
    </w:p>
    <w:p>
      <w:r>
        <w:t>72</w:t>
      </w:r>
    </w:p>
    <w:p>
      <w:r>
        <w:t>72</w:t>
      </w:r>
    </w:p>
    <w:p>
      <w:r>
        <w:t>2</w:t>
      </w:r>
    </w:p>
    <w:p>
      <w:r>
        <w:t>Ayun Pa</w:t>
      </w:r>
    </w:p>
    <w:p>
      <w:r>
        <w:t>3.603,80</w:t>
      </w:r>
    </w:p>
    <w:p>
      <w:r>
        <w:t>116,00</w:t>
      </w:r>
    </w:p>
    <w:p>
      <w:r>
        <w:t>58,00</w:t>
      </w:r>
    </w:p>
    <w:p>
      <w:r>
        <w:t>4,00</w:t>
      </w:r>
    </w:p>
    <w:p>
      <w:r>
        <w:t>40,00</w:t>
      </w:r>
    </w:p>
    <w:p>
      <w:r>
        <w:t>116,00</w:t>
      </w:r>
    </w:p>
    <w:p>
      <w:r>
        <w:t>5,80</w:t>
      </w:r>
    </w:p>
    <w:p>
      <w:r>
        <w:t>7,00</w:t>
      </w:r>
    </w:p>
    <w:p>
      <w:r>
        <w:t>3.500,00</w:t>
      </w:r>
    </w:p>
    <w:p>
      <w:r>
        <w:t>496</w:t>
      </w:r>
    </w:p>
    <w:p>
      <w:r>
        <w:t>496</w:t>
      </w:r>
    </w:p>
    <w:p>
      <w:r>
        <w:t>3</w:t>
      </w:r>
    </w:p>
    <w:p>
      <w:r>
        <w:t>Chư Păh</w:t>
      </w:r>
    </w:p>
    <w:p>
      <w:r>
        <w:t>6.151,30</w:t>
      </w:r>
    </w:p>
    <w:p>
      <w:r>
        <w:t>166,00</w:t>
      </w:r>
    </w:p>
    <w:p>
      <w:r>
        <w:t>83,00</w:t>
      </w:r>
    </w:p>
    <w:p>
      <w:r>
        <w:t>6,00</w:t>
      </w:r>
    </w:p>
    <w:p>
      <w:r>
        <w:t>60,00</w:t>
      </w:r>
    </w:p>
    <w:p>
      <w:r>
        <w:t>166,00</w:t>
      </w:r>
    </w:p>
    <w:p>
      <w:r>
        <w:t>8,30</w:t>
      </w:r>
    </w:p>
    <w:p>
      <w:r>
        <w:t>12,00</w:t>
      </w:r>
    </w:p>
    <w:p>
      <w:r>
        <w:t>6.000,00</w:t>
      </w:r>
    </w:p>
    <w:p>
      <w:r>
        <w:t>845</w:t>
      </w:r>
    </w:p>
    <w:p>
      <w:r>
        <w:t>845</w:t>
      </w:r>
    </w:p>
    <w:p>
      <w:r>
        <w:t>4</w:t>
      </w:r>
    </w:p>
    <w:p>
      <w:r>
        <w:t>Chư Prông</w:t>
      </w:r>
    </w:p>
    <w:p>
      <w:r>
        <w:t>9.234,10</w:t>
      </w:r>
    </w:p>
    <w:p>
      <w:r>
        <w:t>262,00</w:t>
      </w:r>
    </w:p>
    <w:p>
      <w:r>
        <w:t>131,00</w:t>
      </w:r>
    </w:p>
    <w:p>
      <w:r>
        <w:t>9,00</w:t>
      </w:r>
    </w:p>
    <w:p>
      <w:r>
        <w:t>90,00</w:t>
      </w:r>
    </w:p>
    <w:p>
      <w:r>
        <w:t>262,00</w:t>
      </w:r>
    </w:p>
    <w:p>
      <w:r>
        <w:t>13,10</w:t>
      </w:r>
    </w:p>
    <w:p>
      <w:r>
        <w:t>18,00</w:t>
      </w:r>
    </w:p>
    <w:p>
      <w:r>
        <w:t>9.000,00</w:t>
      </w:r>
    </w:p>
    <w:p>
      <w:r>
        <w:t>1.270</w:t>
      </w:r>
    </w:p>
    <w:p>
      <w:r>
        <w:t>1.270</w:t>
      </w:r>
    </w:p>
    <w:p>
      <w:r>
        <w:t>5</w:t>
      </w:r>
    </w:p>
    <w:p>
      <w:r>
        <w:t>Chư Pưh</w:t>
      </w:r>
    </w:p>
    <w:p>
      <w:r>
        <w:t>4.245,10</w:t>
      </w:r>
    </w:p>
    <w:p>
      <w:r>
        <w:t>282,00</w:t>
      </w:r>
    </w:p>
    <w:p>
      <w:r>
        <w:t>141,00</w:t>
      </w:r>
    </w:p>
    <w:p>
      <w:r>
        <w:t>9,00</w:t>
      </w:r>
    </w:p>
    <w:p>
      <w:r>
        <w:t>90,00</w:t>
      </w:r>
    </w:p>
    <w:p>
      <w:r>
        <w:t>282,00</w:t>
      </w:r>
    </w:p>
    <w:p>
      <w:r>
        <w:t>14,10</w:t>
      </w:r>
    </w:p>
    <w:p>
      <w:r>
        <w:t>8,00</w:t>
      </w:r>
    </w:p>
    <w:p>
      <w:r>
        <w:t>4.000,00</w:t>
      </w:r>
    </w:p>
    <w:p>
      <w:r>
        <w:t>584</w:t>
      </w:r>
    </w:p>
    <w:p>
      <w:r>
        <w:t>584</w:t>
      </w:r>
    </w:p>
    <w:p>
      <w:r>
        <w:t>6</w:t>
      </w:r>
    </w:p>
    <w:p>
      <w:r>
        <w:t>Chư Sê</w:t>
      </w:r>
    </w:p>
    <w:p>
      <w:r>
        <w:t>7.708,35</w:t>
      </w:r>
    </w:p>
    <w:p>
      <w:r>
        <w:t>797,00</w:t>
      </w:r>
    </w:p>
    <w:p>
      <w:r>
        <w:t>398,50</w:t>
      </w:r>
    </w:p>
    <w:p>
      <w:r>
        <w:t>27,00</w:t>
      </w:r>
    </w:p>
    <w:p>
      <w:r>
        <w:t>270,00</w:t>
      </w:r>
    </w:p>
    <w:p>
      <w:r>
        <w:t>797,00</w:t>
      </w:r>
    </w:p>
    <w:p>
      <w:r>
        <w:t>39,85</w:t>
      </w:r>
    </w:p>
    <w:p>
      <w:r>
        <w:t>14,00</w:t>
      </w:r>
    </w:p>
    <w:p>
      <w:r>
        <w:t>7.000,00</w:t>
      </w:r>
    </w:p>
    <w:p>
      <w:r>
        <w:t>1.060</w:t>
      </w:r>
    </w:p>
    <w:p>
      <w:r>
        <w:t>1.060</w:t>
      </w:r>
    </w:p>
    <w:p>
      <w:r>
        <w:t>7</w:t>
      </w:r>
    </w:p>
    <w:p>
      <w:r>
        <w:t>Đak Đoa</w:t>
      </w:r>
    </w:p>
    <w:p>
      <w:r>
        <w:t>7.975,90</w:t>
      </w:r>
    </w:p>
    <w:p>
      <w:r>
        <w:t>538,00</w:t>
      </w:r>
    </w:p>
    <w:p>
      <w:r>
        <w:t>269,00</w:t>
      </w:r>
    </w:p>
    <w:p>
      <w:r>
        <w:t>18,00</w:t>
      </w:r>
    </w:p>
    <w:p>
      <w:r>
        <w:t>180,00</w:t>
      </w:r>
    </w:p>
    <w:p>
      <w:r>
        <w:t>538,00</w:t>
      </w:r>
    </w:p>
    <w:p>
      <w:r>
        <w:t>26,90</w:t>
      </w:r>
    </w:p>
    <w:p>
      <w:r>
        <w:t>15,00</w:t>
      </w:r>
    </w:p>
    <w:p>
      <w:r>
        <w:t>7.500,00</w:t>
      </w:r>
    </w:p>
    <w:p>
      <w:r>
        <w:t>1.098</w:t>
      </w:r>
    </w:p>
    <w:p>
      <w:r>
        <w:t>1.098</w:t>
      </w:r>
    </w:p>
    <w:p>
      <w:r>
        <w:t>8</w:t>
      </w:r>
    </w:p>
    <w:p>
      <w:r>
        <w:t>Đăk Pơ</w:t>
      </w:r>
    </w:p>
    <w:p>
      <w:r>
        <w:t>2.213,65</w:t>
      </w:r>
    </w:p>
    <w:p>
      <w:r>
        <w:t>243,00</w:t>
      </w:r>
    </w:p>
    <w:p>
      <w:r>
        <w:t>121,50</w:t>
      </w:r>
    </w:p>
    <w:p>
      <w:r>
        <w:t>8,00</w:t>
      </w:r>
    </w:p>
    <w:p>
      <w:r>
        <w:t>80,00</w:t>
      </w:r>
    </w:p>
    <w:p>
      <w:r>
        <w:t>243,00</w:t>
      </w:r>
    </w:p>
    <w:p>
      <w:r>
        <w:t>12,15</w:t>
      </w:r>
    </w:p>
    <w:p>
      <w:r>
        <w:t>4,00</w:t>
      </w:r>
    </w:p>
    <w:p>
      <w:r>
        <w:t>2.000,00</w:t>
      </w:r>
    </w:p>
    <w:p>
      <w:r>
        <w:t>305</w:t>
      </w:r>
    </w:p>
    <w:p>
      <w:r>
        <w:t>305</w:t>
      </w:r>
    </w:p>
    <w:p>
      <w:r>
        <w:t>9</w:t>
      </w:r>
    </w:p>
    <w:p>
      <w:r>
        <w:t>Đức Cơ</w:t>
      </w:r>
    </w:p>
    <w:p>
      <w:r>
        <w:t>4.742,35</w:t>
      </w:r>
    </w:p>
    <w:p>
      <w:r>
        <w:t>277,00</w:t>
      </w:r>
    </w:p>
    <w:p>
      <w:r>
        <w:t>138,50</w:t>
      </w:r>
    </w:p>
    <w:p>
      <w:r>
        <w:t>9,00</w:t>
      </w:r>
    </w:p>
    <w:p>
      <w:r>
        <w:t>90,00</w:t>
      </w:r>
    </w:p>
    <w:p>
      <w:r>
        <w:t>277,00</w:t>
      </w:r>
    </w:p>
    <w:p>
      <w:r>
        <w:t>13,85</w:t>
      </w:r>
    </w:p>
    <w:p>
      <w:r>
        <w:t>9,00</w:t>
      </w:r>
    </w:p>
    <w:p>
      <w:r>
        <w:t>4.500,00</w:t>
      </w:r>
    </w:p>
    <w:p>
      <w:r>
        <w:t>653</w:t>
      </w:r>
    </w:p>
    <w:p>
      <w:r>
        <w:t>653</w:t>
      </w:r>
    </w:p>
    <w:p>
      <w:r>
        <w:t>10</w:t>
      </w:r>
    </w:p>
    <w:p>
      <w:r>
        <w:t>Ia Grai</w:t>
      </w:r>
    </w:p>
    <w:p>
      <w:r>
        <w:t>5.715,85</w:t>
      </w:r>
    </w:p>
    <w:p>
      <w:r>
        <w:t>247,00</w:t>
      </w:r>
    </w:p>
    <w:p>
      <w:r>
        <w:t>123,50</w:t>
      </w:r>
    </w:p>
    <w:p>
      <w:r>
        <w:t>8,00</w:t>
      </w:r>
    </w:p>
    <w:p>
      <w:r>
        <w:t>80,00</w:t>
      </w:r>
    </w:p>
    <w:p>
      <w:r>
        <w:t>247,00</w:t>
      </w:r>
    </w:p>
    <w:p>
      <w:r>
        <w:t>12,35</w:t>
      </w:r>
    </w:p>
    <w:p>
      <w:r>
        <w:t>11,00</w:t>
      </w:r>
    </w:p>
    <w:p>
      <w:r>
        <w:t>5.500,00</w:t>
      </w:r>
    </w:p>
    <w:p>
      <w:r>
        <w:t>787</w:t>
      </w:r>
    </w:p>
    <w:p>
      <w:r>
        <w:t>787</w:t>
      </w:r>
    </w:p>
    <w:p>
      <w:r>
        <w:t>11</w:t>
      </w:r>
    </w:p>
    <w:p>
      <w:r>
        <w:t>Ia Pa</w:t>
      </w:r>
    </w:p>
    <w:p>
      <w:r>
        <w:t>4.716,95</w:t>
      </w:r>
    </w:p>
    <w:p>
      <w:r>
        <w:t>249,00</w:t>
      </w:r>
    </w:p>
    <w:p>
      <w:r>
        <w:t>124,50</w:t>
      </w:r>
    </w:p>
    <w:p>
      <w:r>
        <w:t>8,00</w:t>
      </w:r>
    </w:p>
    <w:p>
      <w:r>
        <w:t>80,00</w:t>
      </w:r>
    </w:p>
    <w:p>
      <w:r>
        <w:t>249,00</w:t>
      </w:r>
    </w:p>
    <w:p>
      <w:r>
        <w:t>12,45</w:t>
      </w:r>
    </w:p>
    <w:p>
      <w:r>
        <w:t>9,00</w:t>
      </w:r>
    </w:p>
    <w:p>
      <w:r>
        <w:t>4.500,00</w:t>
      </w:r>
    </w:p>
    <w:p>
      <w:r>
        <w:t>649</w:t>
      </w:r>
    </w:p>
    <w:p>
      <w:r>
        <w:t>649</w:t>
      </w:r>
    </w:p>
    <w:p>
      <w:r>
        <w:t>12</w:t>
      </w:r>
    </w:p>
    <w:p>
      <w:r>
        <w:t>Kbang</w:t>
      </w:r>
    </w:p>
    <w:p>
      <w:r>
        <w:t>6.668,00</w:t>
      </w:r>
    </w:p>
    <w:p>
      <w:r>
        <w:t>760,00</w:t>
      </w:r>
    </w:p>
    <w:p>
      <w:r>
        <w:t>380,00</w:t>
      </w:r>
    </w:p>
    <w:p>
      <w:r>
        <w:t>25,00</w:t>
      </w:r>
    </w:p>
    <w:p>
      <w:r>
        <w:t>250,00</w:t>
      </w:r>
    </w:p>
    <w:p>
      <w:r>
        <w:t>760,00</w:t>
      </w:r>
    </w:p>
    <w:p>
      <w:r>
        <w:t>38,00</w:t>
      </w:r>
    </w:p>
    <w:p>
      <w:r>
        <w:t>12,00</w:t>
      </w:r>
    </w:p>
    <w:p>
      <w:r>
        <w:t>6.000,00</w:t>
      </w:r>
    </w:p>
    <w:p>
      <w:r>
        <w:t>918</w:t>
      </w:r>
    </w:p>
    <w:p>
      <w:r>
        <w:t>918</w:t>
      </w:r>
    </w:p>
    <w:p>
      <w:r>
        <w:t>13</w:t>
      </w:r>
    </w:p>
    <w:p>
      <w:r>
        <w:t>Kông Chro</w:t>
      </w:r>
    </w:p>
    <w:p>
      <w:r>
        <w:t>7.875,05</w:t>
      </w:r>
    </w:p>
    <w:p>
      <w:r>
        <w:t>991,00</w:t>
      </w:r>
    </w:p>
    <w:p>
      <w:r>
        <w:t>495,50</w:t>
      </w:r>
    </w:p>
    <w:p>
      <w:r>
        <w:t>33,00</w:t>
      </w:r>
    </w:p>
    <w:p>
      <w:r>
        <w:t>330,00</w:t>
      </w:r>
    </w:p>
    <w:p>
      <w:r>
        <w:t>991,00</w:t>
      </w:r>
    </w:p>
    <w:p>
      <w:r>
        <w:t>49,55</w:t>
      </w:r>
    </w:p>
    <w:p>
      <w:r>
        <w:t>14,00</w:t>
      </w:r>
    </w:p>
    <w:p>
      <w:r>
        <w:t>7.000,00</w:t>
      </w:r>
    </w:p>
    <w:p>
      <w:r>
        <w:t>1.084</w:t>
      </w:r>
    </w:p>
    <w:p>
      <w:r>
        <w:t>1.084</w:t>
      </w:r>
    </w:p>
    <w:p>
      <w:r>
        <w:t>14</w:t>
      </w:r>
    </w:p>
    <w:p>
      <w:r>
        <w:t>Krông Pa</w:t>
      </w:r>
    </w:p>
    <w:p>
      <w:r>
        <w:t>7.446,65</w:t>
      </w:r>
    </w:p>
    <w:p>
      <w:r>
        <w:t>503,00</w:t>
      </w:r>
    </w:p>
    <w:p>
      <w:r>
        <w:t>251,50</w:t>
      </w:r>
    </w:p>
    <w:p>
      <w:r>
        <w:t>17,00</w:t>
      </w:r>
    </w:p>
    <w:p>
      <w:r>
        <w:t>170,00</w:t>
      </w:r>
    </w:p>
    <w:p>
      <w:r>
        <w:t>503,00</w:t>
      </w:r>
    </w:p>
    <w:p>
      <w:r>
        <w:t>25,15</w:t>
      </w:r>
    </w:p>
    <w:p>
      <w:r>
        <w:t>14,00</w:t>
      </w:r>
    </w:p>
    <w:p>
      <w:r>
        <w:t>7.000,00</w:t>
      </w:r>
    </w:p>
    <w:p>
      <w:r>
        <w:t>1.025</w:t>
      </w:r>
    </w:p>
    <w:p>
      <w:r>
        <w:t>1.025</w:t>
      </w:r>
    </w:p>
    <w:p>
      <w:r>
        <w:t>15</w:t>
      </w:r>
    </w:p>
    <w:p>
      <w:r>
        <w:t>Mang Yang</w:t>
      </w:r>
    </w:p>
    <w:p>
      <w:r>
        <w:t>6.368,80</w:t>
      </w:r>
    </w:p>
    <w:p>
      <w:r>
        <w:t>416,00</w:t>
      </w:r>
    </w:p>
    <w:p>
      <w:r>
        <w:t>208,00</w:t>
      </w:r>
    </w:p>
    <w:p>
      <w:r>
        <w:t>14,00</w:t>
      </w:r>
    </w:p>
    <w:p>
      <w:r>
        <w:t>140,00</w:t>
      </w:r>
    </w:p>
    <w:p>
      <w:r>
        <w:t>416,00</w:t>
      </w:r>
    </w:p>
    <w:p>
      <w:r>
        <w:t>20,80</w:t>
      </w:r>
    </w:p>
    <w:p>
      <w:r>
        <w:t>12,00</w:t>
      </w:r>
    </w:p>
    <w:p>
      <w:r>
        <w:t>6.000,00</w:t>
      </w:r>
    </w:p>
    <w:p>
      <w:r>
        <w:t>876</w:t>
      </w:r>
    </w:p>
    <w:p>
      <w:r>
        <w:t>876</w:t>
      </w:r>
    </w:p>
    <w:p>
      <w:r>
        <w:t>16</w:t>
      </w:r>
    </w:p>
    <w:p>
      <w:r>
        <w:t>Phú Thiện</w:t>
      </w:r>
    </w:p>
    <w:p>
      <w:r>
        <w:t>5.484,15</w:t>
      </w:r>
    </w:p>
    <w:p>
      <w:r>
        <w:t>553,00</w:t>
      </w:r>
    </w:p>
    <w:p>
      <w:r>
        <w:t>276,50</w:t>
      </w:r>
    </w:p>
    <w:p>
      <w:r>
        <w:t>18,00</w:t>
      </w:r>
    </w:p>
    <w:p>
      <w:r>
        <w:t>180,00</w:t>
      </w:r>
    </w:p>
    <w:p>
      <w:r>
        <w:t>553,00</w:t>
      </w:r>
    </w:p>
    <w:p>
      <w:r>
        <w:t>27,65</w:t>
      </w:r>
    </w:p>
    <w:p>
      <w:r>
        <w:t>10,00</w:t>
      </w:r>
    </w:p>
    <w:p>
      <w:r>
        <w:t>5.000,00</w:t>
      </w:r>
    </w:p>
    <w:p>
      <w:r>
        <w:t>755</w:t>
      </w:r>
    </w:p>
    <w:p>
      <w:r>
        <w:t>755</w:t>
      </w:r>
    </w:p>
    <w:p>
      <w:r>
        <w:t>17</w:t>
      </w:r>
    </w:p>
    <w:p>
      <w:r>
        <w:t>Pleiku</w:t>
      </w:r>
    </w:p>
    <w:p>
      <w:r>
        <w:t>3.072,90</w:t>
      </w:r>
    </w:p>
    <w:p>
      <w:r>
        <w:t>78,00</w:t>
      </w:r>
    </w:p>
    <w:p>
      <w:r>
        <w:t>39,00</w:t>
      </w:r>
    </w:p>
    <w:p>
      <w:r>
        <w:t>3,00</w:t>
      </w:r>
    </w:p>
    <w:p>
      <w:r>
        <w:t>30,00</w:t>
      </w:r>
    </w:p>
    <w:p>
      <w:r>
        <w:t>78,00</w:t>
      </w:r>
    </w:p>
    <w:p>
      <w:r>
        <w:t>3,90</w:t>
      </w:r>
    </w:p>
    <w:p>
      <w:r>
        <w:t>6,00</w:t>
      </w:r>
    </w:p>
    <w:p>
      <w:r>
        <w:t>3.000,00</w:t>
      </w:r>
    </w:p>
    <w:p>
      <w:r>
        <w:t>423</w:t>
      </w:r>
    </w:p>
    <w:p>
      <w:r>
        <w:t>423</w:t>
      </w:r>
    </w:p>
    <w:p>
      <w:r>
        <w:t>PHỤ LỤC 09</w:t>
      </w:r>
    </w:p>
    <w:p>
      <w:r>
        <w:t>KẾ HOẠCH VỐN NĂM 2023: DỰ ÁN 5 - TIỂU DỰ ÁN 2: BỒI DƯỠNG KIẾN THỨC DÂN TỘC; ĐÀO TẠO DỰ BỊ ĐẠI HỌC, ĐẠI HỌC VÀ SAU ĐẠI HỌC ĐÁP ỨNG NHU CẦU NHÂN LỰC VÙNG ĐỒNG BÀO DÂN TỘC THIỂU SỐ</w:t>
      </w:r>
    </w:p>
    <w:p>
      <w:r>
        <w:t>(Kèm theo Quyết định số 174/QĐ-UBND ngày 21 tháng 4 năm 2023 của Ủy ban nhân dân tỉnh)</w:t>
      </w:r>
    </w:p>
    <w:p>
      <w:r>
        <w:t>Đơn vị: triệu đồng</w:t>
      </w:r>
    </w:p>
    <w:p>
      <w:r>
        <w:t>STT</w:t>
      </w:r>
    </w:p>
    <w:p>
      <w:r>
        <w:t>Các đơn vị</w:t>
      </w:r>
    </w:p>
    <w:p>
      <w:r>
        <w:t>Vốn sự nghiệp</w:t>
      </w:r>
    </w:p>
    <w:p>
      <w:r>
        <w:t>Vốn 2023</w:t>
      </w:r>
    </w:p>
    <w:p>
      <w:r>
        <w:t>Tổng vốn   (triệu đồng)</w:t>
      </w:r>
    </w:p>
    <w:p>
      <w:r>
        <w:t>Vốn sự nghiệp</w:t>
      </w:r>
    </w:p>
    <w:p>
      <w:r>
        <w:t>NSTW</w:t>
      </w:r>
    </w:p>
    <w:p>
      <w:r>
        <w:t>NSĐP</w:t>
      </w:r>
    </w:p>
    <w:p>
      <w:r>
        <w:t>A</w:t>
      </w:r>
    </w:p>
    <w:p>
      <w:r>
        <w:t>B</w:t>
      </w:r>
    </w:p>
    <w:p>
      <w:r>
        <w:t>(1)</w:t>
      </w:r>
    </w:p>
    <w:p>
      <w:r>
        <w:t>(2)</w:t>
      </w:r>
    </w:p>
    <w:p>
      <w:r>
        <w:t>(3)</w:t>
      </w:r>
    </w:p>
    <w:p>
      <w:r>
        <w:t>(4)</w:t>
      </w:r>
    </w:p>
    <w:p>
      <w:r>
        <w:t>TỔNG CỘNG (I)+(II)</w:t>
      </w:r>
    </w:p>
    <w:p>
      <w:r>
        <w:t>18.545</w:t>
      </w:r>
    </w:p>
    <w:p>
      <w:r>
        <w:t>18.545</w:t>
      </w:r>
    </w:p>
    <w:p>
      <w:r>
        <w:t>I</w:t>
      </w:r>
    </w:p>
    <w:p>
      <w:r>
        <w:t>Các Sở, ban, ngành, cơ quan cấp tỉnh</w:t>
      </w:r>
    </w:p>
    <w:p>
      <w:r>
        <w:t>18.545</w:t>
      </w:r>
    </w:p>
    <w:p>
      <w:r>
        <w:t>18.545</w:t>
      </w:r>
    </w:p>
    <w:p>
      <w:r>
        <w:t>1</w:t>
      </w:r>
    </w:p>
    <w:p>
      <w:r>
        <w:t>Ban Dân tộc</w:t>
      </w:r>
    </w:p>
    <w:p>
      <w:r>
        <w:t>50% tổng vốn tiểu dự án 2 - nội dung 1</w:t>
      </w:r>
    </w:p>
    <w:p>
      <w:r>
        <w:t>9.270</w:t>
      </w:r>
    </w:p>
    <w:p>
      <w:r>
        <w:t>9.270</w:t>
      </w:r>
    </w:p>
    <w:p>
      <w:r>
        <w:t>2</w:t>
      </w:r>
    </w:p>
    <w:p>
      <w:r>
        <w:t>Sở Giáo dục &amp; Đào tạo</w:t>
      </w:r>
    </w:p>
    <w:p>
      <w:r>
        <w:t>50% tổng vốn tiểu dự án 2 - nội dung 2</w:t>
      </w:r>
    </w:p>
    <w:p>
      <w:r>
        <w:t>9.275</w:t>
      </w:r>
    </w:p>
    <w:p>
      <w:r>
        <w:t>9.275</w:t>
      </w:r>
    </w:p>
    <w:p>
      <w:r>
        <w:t>II</w:t>
      </w:r>
    </w:p>
    <w:p>
      <w:r>
        <w:t>Các địa phương</w:t>
      </w:r>
    </w:p>
    <w:p>
      <w:r>
        <w:t>Không</w:t>
      </w:r>
    </w:p>
    <w:p>
      <w:r>
        <w:t>PHỤ LỤC 10</w:t>
      </w:r>
    </w:p>
    <w:p>
      <w:r>
        <w:t>KẾ HOẠCH VỐN NĂM 2023: DỰ ÁN 5 - TIỂU DỰ ÁN 3: DỰ ÁN PHÁT TRIỂN GIÁO DỤC NGHỀ NGHIỆP VÀ GIẢI QUYẾT VIỆC LÀM CHO NGƯỜI LAO ĐỘNG VÙNG DÂN TỘC THIỂU SỐ VÀ MIỀN NÚI</w:t>
      </w:r>
    </w:p>
    <w:p>
      <w:r>
        <w:t>(Kèm theo Quyết định số 174/QĐ-UBND ngày 21 tháng 4 năm 2023 của Ủy ban nhân dân tỉnh)</w:t>
      </w:r>
    </w:p>
    <w:p>
      <w:r>
        <w:t>Đơn vị: triệu đồng</w:t>
      </w:r>
    </w:p>
    <w:p>
      <w:r>
        <w:t>STT</w:t>
      </w:r>
    </w:p>
    <w:p>
      <w:r>
        <w:t>Tổng vốn phân bổ cho huyện, thị xã, thành phố</w:t>
      </w:r>
    </w:p>
    <w:p>
      <w:r>
        <w:t>Vốn sự nghiệp</w:t>
      </w:r>
    </w:p>
    <w:p>
      <w:r>
        <w:t>Vốn 2023</w:t>
      </w:r>
    </w:p>
    <w:p>
      <w:r>
        <w:t>1. Tiêu chí Mỗi học viên được đào tạo nghề 0,035đ</w:t>
      </w:r>
    </w:p>
    <w:p>
      <w:r>
        <w:t>Tổng vốn   (triệu đồng)</w:t>
      </w:r>
    </w:p>
    <w:p>
      <w:r>
        <w:t>Vốn sự nghiệp</w:t>
      </w:r>
    </w:p>
    <w:p>
      <w:r>
        <w:t>Số lượng   (học viên)</w:t>
      </w:r>
    </w:p>
    <w:p>
      <w:r>
        <w:t>Điểm</w:t>
      </w:r>
    </w:p>
    <w:p>
      <w:r>
        <w:t>NSTW</w:t>
      </w:r>
    </w:p>
    <w:p>
      <w:r>
        <w:t>NSĐP</w:t>
      </w:r>
    </w:p>
    <w:p>
      <w:r>
        <w:t>A</w:t>
      </w:r>
    </w:p>
    <w:p>
      <w:r>
        <w:t>B</w:t>
      </w:r>
    </w:p>
    <w:p>
      <w:r>
        <w:t>(1)</w:t>
      </w:r>
    </w:p>
    <w:p>
      <w:r>
        <w:t>(2)</w:t>
      </w:r>
    </w:p>
    <w:p>
      <w:r>
        <w:t>(3)</w:t>
      </w:r>
    </w:p>
    <w:p>
      <w:r>
        <w:t>(4)</w:t>
      </w:r>
    </w:p>
    <w:p>
      <w:r>
        <w:t>(5)</w:t>
      </w:r>
    </w:p>
    <w:p>
      <w:r>
        <w:t>TỔNG CỘNG (I)+(II)</w:t>
      </w:r>
    </w:p>
    <w:p>
      <w:r>
        <w:t>6.961</w:t>
      </w:r>
    </w:p>
    <w:p>
      <w:r>
        <w:t>243,64</w:t>
      </w:r>
    </w:p>
    <w:p>
      <w:r>
        <w:t>108.928</w:t>
      </w:r>
    </w:p>
    <w:p>
      <w:r>
        <w:t>108.928</w:t>
      </w:r>
    </w:p>
    <w:p>
      <w:r>
        <w:t>I</w:t>
      </w:r>
    </w:p>
    <w:p>
      <w:r>
        <w:t>Các Sở, ban, ngành, cơ quan cấp tỉnh</w:t>
      </w:r>
    </w:p>
    <w:p>
      <w:r>
        <w:t>0% vốn Tiểu dự án</w:t>
      </w:r>
    </w:p>
    <w:p>
      <w:r>
        <w:t>1</w:t>
      </w:r>
    </w:p>
    <w:p>
      <w:r>
        <w:t>Sở Lao động- TB&amp;XH</w:t>
      </w:r>
    </w:p>
    <w:p>
      <w:r>
        <w:t>0% vốn Tiểu dự án</w:t>
      </w:r>
    </w:p>
    <w:p>
      <w:r>
        <w:t>II</w:t>
      </w:r>
    </w:p>
    <w:p>
      <w:r>
        <w:t>Các địa phương</w:t>
      </w:r>
    </w:p>
    <w:p>
      <w:r>
        <w:t>6.274</w:t>
      </w:r>
    </w:p>
    <w:p>
      <w:r>
        <w:t>243,64</w:t>
      </w:r>
    </w:p>
    <w:p>
      <w:r>
        <w:t>108.928</w:t>
      </w:r>
    </w:p>
    <w:p>
      <w:r>
        <w:t>108.928</w:t>
      </w:r>
    </w:p>
    <w:p>
      <w:r>
        <w:t>1</w:t>
      </w:r>
    </w:p>
    <w:p>
      <w:r>
        <w:t>An Khê</w:t>
      </w:r>
    </w:p>
    <w:p>
      <w:r>
        <w:t>100</w:t>
      </w:r>
    </w:p>
    <w:p>
      <w:r>
        <w:t>3,50</w:t>
      </w:r>
    </w:p>
    <w:p>
      <w:r>
        <w:t>1.565</w:t>
      </w:r>
    </w:p>
    <w:p>
      <w:r>
        <w:t>1.565</w:t>
      </w:r>
    </w:p>
    <w:p>
      <w:r>
        <w:t>2</w:t>
      </w:r>
    </w:p>
    <w:p>
      <w:r>
        <w:t>Ayun Pa</w:t>
      </w:r>
    </w:p>
    <w:p>
      <w:r>
        <w:t>182</w:t>
      </w:r>
    </w:p>
    <w:p>
      <w:r>
        <w:t>6,37</w:t>
      </w:r>
    </w:p>
    <w:p>
      <w:r>
        <w:t>2.849</w:t>
      </w:r>
    </w:p>
    <w:p>
      <w:r>
        <w:t>2.849</w:t>
      </w:r>
    </w:p>
    <w:p>
      <w:r>
        <w:t>3</w:t>
      </w:r>
    </w:p>
    <w:p>
      <w:r>
        <w:t>Chư Păh</w:t>
      </w:r>
    </w:p>
    <w:p>
      <w:r>
        <w:t>405</w:t>
      </w:r>
    </w:p>
    <w:p>
      <w:r>
        <w:t>14,18</w:t>
      </w:r>
    </w:p>
    <w:p>
      <w:r>
        <w:t>6.338</w:t>
      </w:r>
    </w:p>
    <w:p>
      <w:r>
        <w:t>6.338</w:t>
      </w:r>
    </w:p>
    <w:p>
      <w:r>
        <w:t>4</w:t>
      </w:r>
    </w:p>
    <w:p>
      <w:r>
        <w:t>Chư Prông</w:t>
      </w:r>
    </w:p>
    <w:p>
      <w:r>
        <w:t>582</w:t>
      </w:r>
    </w:p>
    <w:p>
      <w:r>
        <w:t>20,37</w:t>
      </w:r>
    </w:p>
    <w:p>
      <w:r>
        <w:t>9.107</w:t>
      </w:r>
    </w:p>
    <w:p>
      <w:r>
        <w:t>9.107</w:t>
      </w:r>
    </w:p>
    <w:p>
      <w:r>
        <w:t>5</w:t>
      </w:r>
    </w:p>
    <w:p>
      <w:r>
        <w:t>Chư Pưh</w:t>
      </w:r>
    </w:p>
    <w:p>
      <w:r>
        <w:t>245</w:t>
      </w:r>
    </w:p>
    <w:p>
      <w:r>
        <w:t>8,58</w:t>
      </w:r>
    </w:p>
    <w:p>
      <w:r>
        <w:t>3.834</w:t>
      </w:r>
    </w:p>
    <w:p>
      <w:r>
        <w:t>3.834</w:t>
      </w:r>
    </w:p>
    <w:p>
      <w:r>
        <w:t>6</w:t>
      </w:r>
    </w:p>
    <w:p>
      <w:r>
        <w:t>Chư Sê</w:t>
      </w:r>
    </w:p>
    <w:p>
      <w:r>
        <w:t>520</w:t>
      </w:r>
    </w:p>
    <w:p>
      <w:r>
        <w:t>18,20</w:t>
      </w:r>
    </w:p>
    <w:p>
      <w:r>
        <w:t>8.137</w:t>
      </w:r>
    </w:p>
    <w:p>
      <w:r>
        <w:t>8.137</w:t>
      </w:r>
    </w:p>
    <w:p>
      <w:r>
        <w:t>7</w:t>
      </w:r>
    </w:p>
    <w:p>
      <w:r>
        <w:t>Đak Đoa</w:t>
      </w:r>
    </w:p>
    <w:p>
      <w:r>
        <w:t>773</w:t>
      </w:r>
    </w:p>
    <w:p>
      <w:r>
        <w:t>27,06</w:t>
      </w:r>
    </w:p>
    <w:p>
      <w:r>
        <w:t>12.096</w:t>
      </w:r>
    </w:p>
    <w:p>
      <w:r>
        <w:t>12.096</w:t>
      </w:r>
    </w:p>
    <w:p>
      <w:r>
        <w:t>8</w:t>
      </w:r>
    </w:p>
    <w:p>
      <w:r>
        <w:t>Đak Pơ</w:t>
      </w:r>
    </w:p>
    <w:p>
      <w:r>
        <w:t>300</w:t>
      </w:r>
    </w:p>
    <w:p>
      <w:r>
        <w:t>10,50</w:t>
      </w:r>
    </w:p>
    <w:p>
      <w:r>
        <w:t>4.694</w:t>
      </w:r>
    </w:p>
    <w:p>
      <w:r>
        <w:t>4.694</w:t>
      </w:r>
    </w:p>
    <w:p>
      <w:r>
        <w:t>9</w:t>
      </w:r>
    </w:p>
    <w:p>
      <w:r>
        <w:t>Đức Cơ</w:t>
      </w:r>
    </w:p>
    <w:p>
      <w:r>
        <w:t>350</w:t>
      </w:r>
    </w:p>
    <w:p>
      <w:r>
        <w:t>12,25</w:t>
      </w:r>
    </w:p>
    <w:p>
      <w:r>
        <w:t>5.477</w:t>
      </w:r>
    </w:p>
    <w:p>
      <w:r>
        <w:t>5.477</w:t>
      </w:r>
    </w:p>
    <w:p>
      <w:r>
        <w:t>10</w:t>
      </w:r>
    </w:p>
    <w:p>
      <w:r>
        <w:t>Ia Grai</w:t>
      </w:r>
    </w:p>
    <w:p>
      <w:r>
        <w:t>538</w:t>
      </w:r>
    </w:p>
    <w:p>
      <w:r>
        <w:t>18,83</w:t>
      </w:r>
    </w:p>
    <w:p>
      <w:r>
        <w:t>8.419</w:t>
      </w:r>
    </w:p>
    <w:p>
      <w:r>
        <w:t>8.419</w:t>
      </w:r>
    </w:p>
    <w:p>
      <w:r>
        <w:t>11</w:t>
      </w:r>
    </w:p>
    <w:p>
      <w:r>
        <w:t>Ia Pa</w:t>
      </w:r>
    </w:p>
    <w:p>
      <w:r>
        <w:t>215</w:t>
      </w:r>
    </w:p>
    <w:p>
      <w:r>
        <w:t>7,53</w:t>
      </w:r>
    </w:p>
    <w:p>
      <w:r>
        <w:t>3.364</w:t>
      </w:r>
    </w:p>
    <w:p>
      <w:r>
        <w:t>3.364</w:t>
      </w:r>
    </w:p>
    <w:p>
      <w:r>
        <w:t>12</w:t>
      </w:r>
    </w:p>
    <w:p>
      <w:r>
        <w:t>Kbang</w:t>
      </w:r>
    </w:p>
    <w:p>
      <w:r>
        <w:t>593</w:t>
      </w:r>
    </w:p>
    <w:p>
      <w:r>
        <w:t>20,76</w:t>
      </w:r>
    </w:p>
    <w:p>
      <w:r>
        <w:t>9.279</w:t>
      </w:r>
    </w:p>
    <w:p>
      <w:r>
        <w:t>9.279</w:t>
      </w:r>
    </w:p>
    <w:p>
      <w:r>
        <w:t>13</w:t>
      </w:r>
    </w:p>
    <w:p>
      <w:r>
        <w:t>Kong Chro</w:t>
      </w:r>
    </w:p>
    <w:p>
      <w:r>
        <w:t>200</w:t>
      </w:r>
    </w:p>
    <w:p>
      <w:r>
        <w:t>7,00</w:t>
      </w:r>
    </w:p>
    <w:p>
      <w:r>
        <w:t>3.130</w:t>
      </w:r>
    </w:p>
    <w:p>
      <w:r>
        <w:t>3.130</w:t>
      </w:r>
    </w:p>
    <w:p>
      <w:r>
        <w:t>14</w:t>
      </w:r>
    </w:p>
    <w:p>
      <w:r>
        <w:t>Krông Pa</w:t>
      </w:r>
    </w:p>
    <w:p>
      <w:r>
        <w:t>566</w:t>
      </w:r>
    </w:p>
    <w:p>
      <w:r>
        <w:t>19,81</w:t>
      </w:r>
    </w:p>
    <w:p>
      <w:r>
        <w:t>8.857</w:t>
      </w:r>
    </w:p>
    <w:p>
      <w:r>
        <w:t>8.857</w:t>
      </w:r>
    </w:p>
    <w:p>
      <w:r>
        <w:t>15</w:t>
      </w:r>
    </w:p>
    <w:p>
      <w:r>
        <w:t>Mang Yang</w:t>
      </w:r>
    </w:p>
    <w:p>
      <w:r>
        <w:t>660</w:t>
      </w:r>
    </w:p>
    <w:p>
      <w:r>
        <w:t>23,10</w:t>
      </w:r>
    </w:p>
    <w:p>
      <w:r>
        <w:t>10.328</w:t>
      </w:r>
    </w:p>
    <w:p>
      <w:r>
        <w:t>10.328</w:t>
      </w:r>
    </w:p>
    <w:p>
      <w:r>
        <w:t>16</w:t>
      </w:r>
    </w:p>
    <w:p>
      <w:r>
        <w:t>Phú Thiện</w:t>
      </w:r>
    </w:p>
    <w:p>
      <w:r>
        <w:t>482</w:t>
      </w:r>
    </w:p>
    <w:p>
      <w:r>
        <w:t>16,87</w:t>
      </w:r>
    </w:p>
    <w:p>
      <w:r>
        <w:t>7.542</w:t>
      </w:r>
    </w:p>
    <w:p>
      <w:r>
        <w:t>7.542</w:t>
      </w:r>
    </w:p>
    <w:p>
      <w:r>
        <w:t>17</w:t>
      </w:r>
    </w:p>
    <w:p>
      <w:r>
        <w:t>Pleiku</w:t>
      </w:r>
    </w:p>
    <w:p>
      <w:r>
        <w:t>250</w:t>
      </w:r>
    </w:p>
    <w:p>
      <w:r>
        <w:t>8,75</w:t>
      </w:r>
    </w:p>
    <w:p>
      <w:r>
        <w:t>3.912</w:t>
      </w:r>
    </w:p>
    <w:p>
      <w:r>
        <w:t>3.912</w:t>
      </w:r>
    </w:p>
    <w:p>
      <w:r>
        <w:t>PHỤ LỤC 11</w:t>
      </w:r>
    </w:p>
    <w:p>
      <w:r>
        <w:t>KẾ HOẠCH VỐN NĂM 2023: DỰ ÁN 5 - TIỂU DỰ ÁN 4: ĐÀO TẠO NÂNG CAO NĂNG LỰC CHO CỘNG ĐỒNG VÀ CÁN BỘ TRIỂN KHAI CHƯƠNG TRÌNH Ở CÁC CẤP</w:t>
      </w:r>
    </w:p>
    <w:p>
      <w:r>
        <w:t>(Kèm theo Quyết định số 174/QĐ-UBND ngày 21 tháng 4 năm 2023 của Ủy ban nhân dân tỉnh)</w:t>
      </w:r>
    </w:p>
    <w:p>
      <w:r>
        <w:t>Đơn vị: triệu đồng</w:t>
      </w:r>
    </w:p>
    <w:p>
      <w:r>
        <w:t>STT</w:t>
      </w:r>
    </w:p>
    <w:p>
      <w:r>
        <w:t>Vốn sự nghiệp</w:t>
      </w:r>
    </w:p>
    <w:p>
      <w:r>
        <w:t>Năm 2023</w:t>
      </w:r>
    </w:p>
    <w:p>
      <w:r>
        <w:t>Tổng số điểm   theo tiêu chí</w:t>
      </w:r>
    </w:p>
    <w:p>
      <w:r>
        <w:t>1.Tiêu chí xã ĐBKK (15đ/xã)</w:t>
      </w:r>
    </w:p>
    <w:p>
      <w:r>
        <w:t>2.Tiêu chí thôn ĐBKK không thuộc xã KV III (1,5đ/thôn)</w:t>
      </w:r>
    </w:p>
    <w:p>
      <w:r>
        <w:t>Tổng vốn   (triệu đồng)</w:t>
      </w:r>
    </w:p>
    <w:p>
      <w:r>
        <w:t>Vốn sự nghiệp</w:t>
      </w:r>
    </w:p>
    <w:p>
      <w:r>
        <w:t>Số lượng (xã)</w:t>
      </w:r>
    </w:p>
    <w:p>
      <w:r>
        <w:t>Điểm</w:t>
      </w:r>
    </w:p>
    <w:p>
      <w:r>
        <w:t>Số lượng   (thôn)</w:t>
      </w:r>
    </w:p>
    <w:p>
      <w:r>
        <w:t>Điểm</w:t>
      </w:r>
    </w:p>
    <w:p>
      <w:r>
        <w:t>NSTW</w:t>
      </w:r>
    </w:p>
    <w:p>
      <w:r>
        <w:t>NSĐP</w:t>
      </w:r>
    </w:p>
    <w:p>
      <w:r>
        <w:t>A</w:t>
      </w:r>
    </w:p>
    <w:p>
      <w:r>
        <w:t>B</w:t>
      </w:r>
    </w:p>
    <w:p>
      <w:r>
        <w:t>(1)</w:t>
      </w:r>
    </w:p>
    <w:p>
      <w:r>
        <w:t>(2)</w:t>
      </w:r>
    </w:p>
    <w:p>
      <w:r>
        <w:t>(3)</w:t>
      </w:r>
    </w:p>
    <w:p>
      <w:r>
        <w:t>(4)</w:t>
      </w:r>
    </w:p>
    <w:p>
      <w:r>
        <w:t>(5)</w:t>
      </w:r>
    </w:p>
    <w:p>
      <w:r>
        <w:t>(6)</w:t>
      </w:r>
    </w:p>
    <w:p>
      <w:r>
        <w:t>(7)</w:t>
      </w:r>
    </w:p>
    <w:p>
      <w:r>
        <w:t>(8)</w:t>
      </w:r>
    </w:p>
    <w:p>
      <w:r>
        <w:t>TỔNG CỘNG   (I)+(II)</w:t>
      </w:r>
    </w:p>
    <w:p>
      <w:r>
        <w:t>918,00</w:t>
      </w:r>
    </w:p>
    <w:p>
      <w:r>
        <w:t>42</w:t>
      </w:r>
    </w:p>
    <w:p>
      <w:r>
        <w:t>630,00</w:t>
      </w:r>
    </w:p>
    <w:p>
      <w:r>
        <w:t>192</w:t>
      </w:r>
    </w:p>
    <w:p>
      <w:r>
        <w:t>288,00</w:t>
      </w:r>
    </w:p>
    <w:p>
      <w:r>
        <w:t>11.492</w:t>
      </w:r>
    </w:p>
    <w:p>
      <w:r>
        <w:t>11.492</w:t>
      </w:r>
    </w:p>
    <w:p>
      <w:r>
        <w:t>I</w:t>
      </w:r>
    </w:p>
    <w:p>
      <w:r>
        <w:t>Các Sở, ban, ngành, cơ quan cấp tỉnh</w:t>
      </w:r>
    </w:p>
    <w:p>
      <w:r>
        <w:t>17,4% vốn Tiểu dự án</w:t>
      </w:r>
    </w:p>
    <w:p>
      <w:r>
        <w:t>2.000</w:t>
      </w:r>
    </w:p>
    <w:p>
      <w:r>
        <w:t>2.000</w:t>
      </w:r>
    </w:p>
    <w:p>
      <w:r>
        <w:t>1</w:t>
      </w:r>
    </w:p>
    <w:p>
      <w:r>
        <w:t>Ban Dân tộc</w:t>
      </w:r>
    </w:p>
    <w:p>
      <w:r>
        <w:t>17,4% vốn Tiểu dự án</w:t>
      </w:r>
    </w:p>
    <w:p>
      <w:r>
        <w:t>2.000</w:t>
      </w:r>
    </w:p>
    <w:p>
      <w:r>
        <w:t>2.000</w:t>
      </w:r>
    </w:p>
    <w:p>
      <w:r>
        <w:t>II</w:t>
      </w:r>
    </w:p>
    <w:p>
      <w:r>
        <w:t>Các địa phương</w:t>
      </w:r>
    </w:p>
    <w:p>
      <w:r>
        <w:t>918,00</w:t>
      </w:r>
    </w:p>
    <w:p>
      <w:r>
        <w:t>42</w:t>
      </w:r>
    </w:p>
    <w:p>
      <w:r>
        <w:t>630,00</w:t>
      </w:r>
    </w:p>
    <w:p>
      <w:r>
        <w:t>192</w:t>
      </w:r>
    </w:p>
    <w:p>
      <w:r>
        <w:t>288,00</w:t>
      </w:r>
    </w:p>
    <w:p>
      <w:r>
        <w:t>9.492</w:t>
      </w:r>
    </w:p>
    <w:p>
      <w:r>
        <w:t>9.492</w:t>
      </w:r>
    </w:p>
    <w:p>
      <w:r>
        <w:t>1</w:t>
      </w:r>
    </w:p>
    <w:p>
      <w:r>
        <w:t>An Khê</w:t>
      </w:r>
    </w:p>
    <w:p>
      <w:r>
        <w:t>5</w:t>
      </w:r>
    </w:p>
    <w:p>
      <w:r>
        <w:t>3</w:t>
      </w:r>
    </w:p>
    <w:p>
      <w:r>
        <w:t>4,50</w:t>
      </w:r>
    </w:p>
    <w:p>
      <w:r>
        <w:t>47</w:t>
      </w:r>
    </w:p>
    <w:p>
      <w:r>
        <w:t>47</w:t>
      </w:r>
    </w:p>
    <w:p>
      <w:r>
        <w:t>2</w:t>
      </w:r>
    </w:p>
    <w:p>
      <w:r>
        <w:t>Ayun Pa</w:t>
      </w:r>
    </w:p>
    <w:p>
      <w:r>
        <w:t>3</w:t>
      </w:r>
    </w:p>
    <w:p>
      <w:r>
        <w:t>Chư Păh</w:t>
      </w:r>
    </w:p>
    <w:p>
      <w:r>
        <w:t>78</w:t>
      </w:r>
    </w:p>
    <w:p>
      <w:r>
        <w:t>4</w:t>
      </w:r>
    </w:p>
    <w:p>
      <w:r>
        <w:t>60,00</w:t>
      </w:r>
    </w:p>
    <w:p>
      <w:r>
        <w:t>12</w:t>
      </w:r>
    </w:p>
    <w:p>
      <w:r>
        <w:t>18,00</w:t>
      </w:r>
    </w:p>
    <w:p>
      <w:r>
        <w:t>807</w:t>
      </w:r>
    </w:p>
    <w:p>
      <w:r>
        <w:t>807</w:t>
      </w:r>
    </w:p>
    <w:p>
      <w:r>
        <w:t>4</w:t>
      </w:r>
    </w:p>
    <w:p>
      <w:r>
        <w:t>Chư Prông</w:t>
      </w:r>
    </w:p>
    <w:p>
      <w:r>
        <w:t>57</w:t>
      </w:r>
    </w:p>
    <w:p>
      <w:r>
        <w:t>0,00</w:t>
      </w:r>
    </w:p>
    <w:p>
      <w:r>
        <w:t>38</w:t>
      </w:r>
    </w:p>
    <w:p>
      <w:r>
        <w:t>57,00</w:t>
      </w:r>
    </w:p>
    <w:p>
      <w:r>
        <w:t>589</w:t>
      </w:r>
    </w:p>
    <w:p>
      <w:r>
        <w:t>589</w:t>
      </w:r>
    </w:p>
    <w:p>
      <w:r>
        <w:t>5</w:t>
      </w:r>
    </w:p>
    <w:p>
      <w:r>
        <w:t>Chư Pưh</w:t>
      </w:r>
    </w:p>
    <w:p>
      <w:r>
        <w:t>32</w:t>
      </w:r>
    </w:p>
    <w:p>
      <w:r>
        <w:t>1</w:t>
      </w:r>
    </w:p>
    <w:p>
      <w:r>
        <w:t>15,00</w:t>
      </w:r>
    </w:p>
    <w:p>
      <w:r>
        <w:t>11</w:t>
      </w:r>
    </w:p>
    <w:p>
      <w:r>
        <w:t>16,50</w:t>
      </w:r>
    </w:p>
    <w:p>
      <w:r>
        <w:t>326</w:t>
      </w:r>
    </w:p>
    <w:p>
      <w:r>
        <w:t>326</w:t>
      </w:r>
    </w:p>
    <w:p>
      <w:r>
        <w:t>6</w:t>
      </w:r>
    </w:p>
    <w:p>
      <w:r>
        <w:t>Chư Sê</w:t>
      </w:r>
    </w:p>
    <w:p>
      <w:r>
        <w:t>27</w:t>
      </w:r>
    </w:p>
    <w:p>
      <w:r>
        <w:t>1</w:t>
      </w:r>
    </w:p>
    <w:p>
      <w:r>
        <w:t>15,00</w:t>
      </w:r>
    </w:p>
    <w:p>
      <w:r>
        <w:t>8</w:t>
      </w:r>
    </w:p>
    <w:p>
      <w:r>
        <w:t>12,00</w:t>
      </w:r>
    </w:p>
    <w:p>
      <w:r>
        <w:t>279</w:t>
      </w:r>
    </w:p>
    <w:p>
      <w:r>
        <w:t>279</w:t>
      </w:r>
    </w:p>
    <w:p>
      <w:r>
        <w:t>7</w:t>
      </w:r>
    </w:p>
    <w:p>
      <w:r>
        <w:t>Đak Đoa</w:t>
      </w:r>
    </w:p>
    <w:p>
      <w:r>
        <w:t>63</w:t>
      </w:r>
    </w:p>
    <w:p>
      <w:r>
        <w:t>3</w:t>
      </w:r>
    </w:p>
    <w:p>
      <w:r>
        <w:t>45,00</w:t>
      </w:r>
    </w:p>
    <w:p>
      <w:r>
        <w:t>12</w:t>
      </w:r>
    </w:p>
    <w:p>
      <w:r>
        <w:t>18,00</w:t>
      </w:r>
    </w:p>
    <w:p>
      <w:r>
        <w:t>651</w:t>
      </w:r>
    </w:p>
    <w:p>
      <w:r>
        <w:t>651</w:t>
      </w:r>
    </w:p>
    <w:p>
      <w:r>
        <w:t>8</w:t>
      </w:r>
    </w:p>
    <w:p>
      <w:r>
        <w:t>Đak Pơ</w:t>
      </w:r>
    </w:p>
    <w:p>
      <w:r>
        <w:t>30</w:t>
      </w:r>
    </w:p>
    <w:p>
      <w:r>
        <w:t>1</w:t>
      </w:r>
    </w:p>
    <w:p>
      <w:r>
        <w:t>15,00</w:t>
      </w:r>
    </w:p>
    <w:p>
      <w:r>
        <w:t>10</w:t>
      </w:r>
    </w:p>
    <w:p>
      <w:r>
        <w:t>15,00</w:t>
      </w:r>
    </w:p>
    <w:p>
      <w:r>
        <w:t>310</w:t>
      </w:r>
    </w:p>
    <w:p>
      <w:r>
        <w:t>310</w:t>
      </w:r>
    </w:p>
    <w:p>
      <w:r>
        <w:t>9</w:t>
      </w:r>
    </w:p>
    <w:p>
      <w:r>
        <w:t>Đức Cơ</w:t>
      </w:r>
    </w:p>
    <w:p>
      <w:r>
        <w:t>50</w:t>
      </w:r>
    </w:p>
    <w:p>
      <w:r>
        <w:t>1</w:t>
      </w:r>
    </w:p>
    <w:p>
      <w:r>
        <w:t>15,00</w:t>
      </w:r>
    </w:p>
    <w:p>
      <w:r>
        <w:t>23</w:t>
      </w:r>
    </w:p>
    <w:p>
      <w:r>
        <w:t>34,50</w:t>
      </w:r>
    </w:p>
    <w:p>
      <w:r>
        <w:t>512</w:t>
      </w:r>
    </w:p>
    <w:p>
      <w:r>
        <w:t>512</w:t>
      </w:r>
    </w:p>
    <w:p>
      <w:r>
        <w:t>10</w:t>
      </w:r>
    </w:p>
    <w:p>
      <w:r>
        <w:t>Ia Grai</w:t>
      </w:r>
    </w:p>
    <w:p>
      <w:r>
        <w:t>11</w:t>
      </w:r>
    </w:p>
    <w:p>
      <w:r>
        <w:t>7</w:t>
      </w:r>
    </w:p>
    <w:p>
      <w:r>
        <w:t>10,50</w:t>
      </w:r>
    </w:p>
    <w:p>
      <w:r>
        <w:t>109</w:t>
      </w:r>
    </w:p>
    <w:p>
      <w:r>
        <w:t>109</w:t>
      </w:r>
    </w:p>
    <w:p>
      <w:r>
        <w:t>11</w:t>
      </w:r>
    </w:p>
    <w:p>
      <w:r>
        <w:t>Ia Pa</w:t>
      </w:r>
    </w:p>
    <w:p>
      <w:r>
        <w:t>72</w:t>
      </w:r>
    </w:p>
    <w:p>
      <w:r>
        <w:t>4</w:t>
      </w:r>
    </w:p>
    <w:p>
      <w:r>
        <w:t>60,00</w:t>
      </w:r>
    </w:p>
    <w:p>
      <w:r>
        <w:t>8</w:t>
      </w:r>
    </w:p>
    <w:p>
      <w:r>
        <w:t>12,00</w:t>
      </w:r>
    </w:p>
    <w:p>
      <w:r>
        <w:t>744</w:t>
      </w:r>
    </w:p>
    <w:p>
      <w:r>
        <w:t>744</w:t>
      </w:r>
    </w:p>
    <w:p>
      <w:r>
        <w:t>12</w:t>
      </w:r>
    </w:p>
    <w:p>
      <w:r>
        <w:t>Kbang</w:t>
      </w:r>
    </w:p>
    <w:p>
      <w:r>
        <w:t>51</w:t>
      </w:r>
    </w:p>
    <w:p>
      <w:r>
        <w:t>1</w:t>
      </w:r>
    </w:p>
    <w:p>
      <w:r>
        <w:t>15,00</w:t>
      </w:r>
    </w:p>
    <w:p>
      <w:r>
        <w:t>24</w:t>
      </w:r>
    </w:p>
    <w:p>
      <w:r>
        <w:t>36,00</w:t>
      </w:r>
    </w:p>
    <w:p>
      <w:r>
        <w:t>527</w:t>
      </w:r>
    </w:p>
    <w:p>
      <w:r>
        <w:t>527</w:t>
      </w:r>
    </w:p>
    <w:p>
      <w:r>
        <w:t>13</w:t>
      </w:r>
    </w:p>
    <w:p>
      <w:r>
        <w:t>Kông Chro</w:t>
      </w:r>
    </w:p>
    <w:p>
      <w:r>
        <w:t>164</w:t>
      </w:r>
    </w:p>
    <w:p>
      <w:r>
        <w:t>10</w:t>
      </w:r>
    </w:p>
    <w:p>
      <w:r>
        <w:t>150,00</w:t>
      </w:r>
    </w:p>
    <w:p>
      <w:r>
        <w:t>9</w:t>
      </w:r>
    </w:p>
    <w:p>
      <w:r>
        <w:t>13,50</w:t>
      </w:r>
    </w:p>
    <w:p>
      <w:r>
        <w:t>1.691</w:t>
      </w:r>
    </w:p>
    <w:p>
      <w:r>
        <w:t>1.691</w:t>
      </w:r>
    </w:p>
    <w:p>
      <w:r>
        <w:t>14</w:t>
      </w:r>
    </w:p>
    <w:p>
      <w:r>
        <w:t>Krông Pa</w:t>
      </w:r>
    </w:p>
    <w:p>
      <w:r>
        <w:t>144</w:t>
      </w:r>
    </w:p>
    <w:p>
      <w:r>
        <w:t>9</w:t>
      </w:r>
    </w:p>
    <w:p>
      <w:r>
        <w:t>135,00</w:t>
      </w:r>
    </w:p>
    <w:p>
      <w:r>
        <w:t>6</w:t>
      </w:r>
    </w:p>
    <w:p>
      <w:r>
        <w:t>9,00</w:t>
      </w:r>
    </w:p>
    <w:p>
      <w:r>
        <w:t>1.489</w:t>
      </w:r>
    </w:p>
    <w:p>
      <w:r>
        <w:t>1.489</w:t>
      </w:r>
    </w:p>
    <w:p>
      <w:r>
        <w:t>15</w:t>
      </w:r>
    </w:p>
    <w:p>
      <w:r>
        <w:t>Mang Yang</w:t>
      </w:r>
    </w:p>
    <w:p>
      <w:r>
        <w:t>95</w:t>
      </w:r>
    </w:p>
    <w:p>
      <w:r>
        <w:t>5</w:t>
      </w:r>
    </w:p>
    <w:p>
      <w:r>
        <w:t>75,00</w:t>
      </w:r>
    </w:p>
    <w:p>
      <w:r>
        <w:t>13</w:t>
      </w:r>
    </w:p>
    <w:p>
      <w:r>
        <w:t>19,50</w:t>
      </w:r>
    </w:p>
    <w:p>
      <w:r>
        <w:t>977</w:t>
      </w:r>
    </w:p>
    <w:p>
      <w:r>
        <w:t>977</w:t>
      </w:r>
    </w:p>
    <w:p>
      <w:r>
        <w:t>16</w:t>
      </w:r>
    </w:p>
    <w:p>
      <w:r>
        <w:t>Phú Thiện</w:t>
      </w:r>
    </w:p>
    <w:p>
      <w:r>
        <w:t>42</w:t>
      </w:r>
    </w:p>
    <w:p>
      <w:r>
        <w:t>2</w:t>
      </w:r>
    </w:p>
    <w:p>
      <w:r>
        <w:t>30,00</w:t>
      </w:r>
    </w:p>
    <w:p>
      <w:r>
        <w:t>8</w:t>
      </w:r>
    </w:p>
    <w:p>
      <w:r>
        <w:t>12,00</w:t>
      </w:r>
    </w:p>
    <w:p>
      <w:r>
        <w:t>434</w:t>
      </w:r>
    </w:p>
    <w:p>
      <w:r>
        <w:t>434</w:t>
      </w:r>
    </w:p>
    <w:p>
      <w:r>
        <w:t>17</w:t>
      </w:r>
    </w:p>
    <w:p>
      <w:r>
        <w:t>Pleiku</w:t>
      </w:r>
    </w:p>
    <w:p>
      <w:r>
        <w:t>PHỤ LỤC 12</w:t>
      </w:r>
    </w:p>
    <w:p>
      <w:r>
        <w:t>KẾ HOẠCH VỐN NĂM 2023 DỰ ÁN 6: BẢO TỒN, PHÁT HUY GIÁ TRỊ VĂN HÓA TRUYỀN THỐNG TỐT ĐẸP CỦA CÁC DÂN TỘC THIỂU SỐ GẮN VỚI PHÁT TRIỂN DU LỊCH</w:t>
      </w:r>
    </w:p>
    <w:p>
      <w:r>
        <w:t>(Kèm theo Quyết định số 174/QĐ-UBND ngày 21 tháng 4 năm 2023 của Ủy ban nhân dân tỉnh)</w:t>
      </w:r>
    </w:p>
    <w:p>
      <w:r>
        <w:t>Đơn vị: triệu đồng</w:t>
      </w:r>
    </w:p>
    <w:p>
      <w:r>
        <w:t>STT</w:t>
      </w:r>
    </w:p>
    <w:p>
      <w:r>
        <w:t>Các đơn vị</w:t>
      </w:r>
    </w:p>
    <w:p>
      <w:r>
        <w:t>Vốn sự nghiệp</w:t>
      </w:r>
    </w:p>
    <w:p>
      <w:r>
        <w:t>Năm 2023</w:t>
      </w:r>
    </w:p>
    <w:p>
      <w:r>
        <w:t>Tổng vốn   (triệu đồng)</w:t>
      </w:r>
    </w:p>
    <w:p>
      <w:r>
        <w:t>Vốn sự nghiệp</w:t>
      </w:r>
    </w:p>
    <w:p>
      <w:r>
        <w:t>NSTW</w:t>
      </w:r>
    </w:p>
    <w:p>
      <w:r>
        <w:t>NSĐP</w:t>
      </w:r>
    </w:p>
    <w:p>
      <w:r>
        <w:t>A</w:t>
      </w:r>
    </w:p>
    <w:p>
      <w:r>
        <w:t>B</w:t>
      </w:r>
    </w:p>
    <w:p>
      <w:r>
        <w:t>(1)</w:t>
      </w:r>
    </w:p>
    <w:p>
      <w:r>
        <w:t>(2)</w:t>
      </w:r>
    </w:p>
    <w:p>
      <w:r>
        <w:t>(3)</w:t>
      </w:r>
    </w:p>
    <w:p>
      <w:r>
        <w:t>(4)</w:t>
      </w:r>
    </w:p>
    <w:p>
      <w:r>
        <w:t>TỔNG CỘNG (I)+(II)</w:t>
      </w:r>
    </w:p>
    <w:p>
      <w:r>
        <w:t>12.699</w:t>
      </w:r>
    </w:p>
    <w:p>
      <w:r>
        <w:t>4.943</w:t>
      </w:r>
    </w:p>
    <w:p>
      <w:r>
        <w:t>7.756</w:t>
      </w:r>
    </w:p>
    <w:p>
      <w:r>
        <w:t>I</w:t>
      </w:r>
    </w:p>
    <w:p>
      <w:r>
        <w:t>Các Sở, ban, ngành, cơ quan cấp tỉnh</w:t>
      </w:r>
    </w:p>
    <w:p>
      <w:r>
        <w:t>12.699</w:t>
      </w:r>
    </w:p>
    <w:p>
      <w:r>
        <w:t>4.943</w:t>
      </w:r>
    </w:p>
    <w:p>
      <w:r>
        <w:t>7.756</w:t>
      </w:r>
    </w:p>
    <w:p>
      <w:r>
        <w:t>1</w:t>
      </w:r>
    </w:p>
    <w:p>
      <w:r>
        <w:t>Sở Văn hóa, Thể thao và Du lịch</w:t>
      </w:r>
    </w:p>
    <w:p>
      <w:r>
        <w:t>100 % vốn sự nghiệp</w:t>
      </w:r>
    </w:p>
    <w:p>
      <w:r>
        <w:t>12.699</w:t>
      </w:r>
    </w:p>
    <w:p>
      <w:r>
        <w:t>4.943</w:t>
      </w:r>
    </w:p>
    <w:p>
      <w:r>
        <w:t>7.756</w:t>
      </w:r>
    </w:p>
    <w:p>
      <w:r>
        <w:t>II</w:t>
      </w:r>
    </w:p>
    <w:p>
      <w:r>
        <w:t>Các địa phương</w:t>
      </w:r>
    </w:p>
    <w:p>
      <w:r>
        <w:t>Không</w:t>
      </w:r>
    </w:p>
    <w:p>
      <w:r>
        <w:t>PHỤ LỤC 13</w:t>
      </w:r>
    </w:p>
    <w:p>
      <w:r>
        <w:t>KẾ HOẠCH VỐN NĂM 2023 DỰ ÁN 7: CHĂM SÓC SỨC KHỎE NHÂN DÂN, NÂNG CAO THỂ TRẠNG, TẦM VÓC NGƯỜI DÂN TỘC THIỂU SỐ; PHÒNG CHỐNG SUY DINH DƯỠNG TRẺ EM</w:t>
      </w:r>
    </w:p>
    <w:p>
      <w:r>
        <w:t>(Kèm theo Quyết định số 174/QĐ-UBND ngày 21 tháng 4 năm 2023 của Ủy ban nhân dân tỉnh)</w:t>
      </w:r>
    </w:p>
    <w:p>
      <w:r>
        <w:t>Đơn vị: triệu đồng</w:t>
      </w:r>
    </w:p>
    <w:p>
      <w:r>
        <w:t>STT</w:t>
      </w:r>
    </w:p>
    <w:p>
      <w:r>
        <w:t>Các đơn vị</w:t>
      </w:r>
    </w:p>
    <w:p>
      <w:r>
        <w:t>Vốn sự nghiệp</w:t>
      </w:r>
    </w:p>
    <w:p>
      <w:r>
        <w:t>Năm 2023</w:t>
      </w:r>
    </w:p>
    <w:p>
      <w:r>
        <w:t>Tổng vốn   (triệu đồng)</w:t>
      </w:r>
    </w:p>
    <w:p>
      <w:r>
        <w:t>Vốn sự nghiệp</w:t>
      </w:r>
    </w:p>
    <w:p>
      <w:r>
        <w:t>NSTW</w:t>
      </w:r>
    </w:p>
    <w:p>
      <w:r>
        <w:t>NSĐP</w:t>
      </w:r>
    </w:p>
    <w:p>
      <w:r>
        <w:t>A</w:t>
      </w:r>
    </w:p>
    <w:p>
      <w:r>
        <w:t>B</w:t>
      </w:r>
    </w:p>
    <w:p>
      <w:r>
        <w:t>(1)</w:t>
      </w:r>
    </w:p>
    <w:p>
      <w:r>
        <w:t>(2)</w:t>
      </w:r>
    </w:p>
    <w:p>
      <w:r>
        <w:t>(3)</w:t>
      </w:r>
    </w:p>
    <w:p>
      <w:r>
        <w:t>(4)</w:t>
      </w:r>
    </w:p>
    <w:p>
      <w:r>
        <w:t>TỔNG CỘNG (I)+(II)</w:t>
      </w:r>
    </w:p>
    <w:p>
      <w:r>
        <w:t>11.924</w:t>
      </w:r>
    </w:p>
    <w:p>
      <w:r>
        <w:t>10.784</w:t>
      </w:r>
    </w:p>
    <w:p>
      <w:r>
        <w:t>1.140</w:t>
      </w:r>
    </w:p>
    <w:p>
      <w:r>
        <w:t>I</w:t>
      </w:r>
    </w:p>
    <w:p>
      <w:r>
        <w:t>Các Sở, ban, ngành, cơ quan cấp tỉnh</w:t>
      </w:r>
    </w:p>
    <w:p>
      <w:r>
        <w:t>11.924</w:t>
      </w:r>
    </w:p>
    <w:p>
      <w:r>
        <w:t>10.784</w:t>
      </w:r>
    </w:p>
    <w:p>
      <w:r>
        <w:t>1.140</w:t>
      </w:r>
    </w:p>
    <w:p>
      <w:r>
        <w:t>1</w:t>
      </w:r>
    </w:p>
    <w:p>
      <w:r>
        <w:t>Sở Y tế</w:t>
      </w:r>
    </w:p>
    <w:p>
      <w:r>
        <w:t>100 % vốn sự nghiệp</w:t>
      </w:r>
    </w:p>
    <w:p>
      <w:r>
        <w:t>11.924</w:t>
      </w:r>
    </w:p>
    <w:p>
      <w:r>
        <w:t>10.784</w:t>
      </w:r>
    </w:p>
    <w:p>
      <w:r>
        <w:t>1.140</w:t>
      </w:r>
    </w:p>
    <w:p>
      <w:r>
        <w:t>II</w:t>
      </w:r>
    </w:p>
    <w:p>
      <w:r>
        <w:t>Các địa phương</w:t>
      </w:r>
    </w:p>
    <w:p>
      <w:r>
        <w:t>Không</w:t>
      </w:r>
    </w:p>
    <w:p>
      <w:r>
        <w:t>PHỤ LỤC 14</w:t>
      </w:r>
    </w:p>
    <w:p>
      <w:r>
        <w:t>KẾ HOẠCH VỐN NĂM 2023 DỰ ÁN 8: THỰC HIỆN BÌNH ĐẲNG GIỚI VÀ GIẢI QUYẾT NHỮNG VẤN ĐỀ CẤP THIẾT ĐỐI VỚI PHỤ NỮ VÀ TRẺ EM</w:t>
      </w:r>
    </w:p>
    <w:p>
      <w:r>
        <w:t>(Kèm theo Quyết định số 174/QĐ-UBND ngày 21 tháng 4 năm 2023 của Ủy ban nhân dân tỉnh)</w:t>
      </w:r>
    </w:p>
    <w:p>
      <w:r>
        <w:t>Đơn vị: triệu đồng</w:t>
      </w:r>
    </w:p>
    <w:p>
      <w:r>
        <w:t>STT</w:t>
      </w:r>
    </w:p>
    <w:p>
      <w:r>
        <w:t>Các đơn vị</w:t>
      </w:r>
    </w:p>
    <w:p>
      <w:r>
        <w:t>Vốn sự nghiệp</w:t>
      </w:r>
    </w:p>
    <w:p>
      <w:r>
        <w:t>Năm 2023</w:t>
      </w:r>
    </w:p>
    <w:p>
      <w:r>
        <w:t>Tổng số điểm theo tiêu chí</w:t>
      </w:r>
    </w:p>
    <w:p>
      <w:r>
        <w:t>1.Tiêu chí xã ĐBKK (10đ/xã)</w:t>
      </w:r>
    </w:p>
    <w:p>
      <w:r>
        <w:t>2.Tiêu chí thôn ĐBKK không thuộc xã KV III (2đ/thôn)</w:t>
      </w:r>
    </w:p>
    <w:p>
      <w:r>
        <w:t>3.Tiêu chí: xã ĐBKK đồng thời là xã BG (1đ/xã)</w:t>
      </w:r>
    </w:p>
    <w:p>
      <w:r>
        <w:t>Tổng vốn   (triệu đồng)</w:t>
      </w:r>
    </w:p>
    <w:p>
      <w:r>
        <w:t>Vốn sự nghiệp</w:t>
      </w:r>
    </w:p>
    <w:p>
      <w:r>
        <w:t>Số lượng   (xã)</w:t>
      </w:r>
    </w:p>
    <w:p>
      <w:r>
        <w:t>Điểm</w:t>
      </w:r>
    </w:p>
    <w:p>
      <w:r>
        <w:t>Số lượng   (thôn)</w:t>
      </w:r>
    </w:p>
    <w:p>
      <w:r>
        <w:t>Điểm</w:t>
      </w:r>
    </w:p>
    <w:p>
      <w:r>
        <w:t>Số lượng   (xã)</w:t>
      </w:r>
    </w:p>
    <w:p>
      <w:r>
        <w:t>Điểm</w:t>
      </w:r>
    </w:p>
    <w:p>
      <w:r>
        <w:t>NSTW</w:t>
      </w:r>
    </w:p>
    <w:p>
      <w:r>
        <w:t>NSĐP</w:t>
      </w:r>
    </w:p>
    <w:p>
      <w:r>
        <w:t>A B</w:t>
      </w:r>
    </w:p>
    <w:p>
      <w:r>
        <w:t>(1)</w:t>
      </w:r>
    </w:p>
    <w:p>
      <w:r>
        <w:t>(2)</w:t>
      </w:r>
    </w:p>
    <w:p>
      <w:r>
        <w:t>(3)</w:t>
      </w:r>
    </w:p>
    <w:p>
      <w:r>
        <w:t>(4)</w:t>
      </w:r>
    </w:p>
    <w:p>
      <w:r>
        <w:t>(5)</w:t>
      </w:r>
    </w:p>
    <w:p>
      <w:r>
        <w:t>(6)</w:t>
      </w:r>
    </w:p>
    <w:p>
      <w:r>
        <w:t>(7)</w:t>
      </w:r>
    </w:p>
    <w:p>
      <w:r>
        <w:t>(8)</w:t>
      </w:r>
    </w:p>
    <w:p>
      <w:r>
        <w:t>(9)</w:t>
      </w:r>
    </w:p>
    <w:p>
      <w:r>
        <w:t>(10)</w:t>
      </w:r>
    </w:p>
    <w:p>
      <w:r>
        <w:t>Tổng cộng (I)+(II)</w:t>
      </w:r>
    </w:p>
    <w:p>
      <w:r>
        <w:t>804,00</w:t>
      </w:r>
    </w:p>
    <w:p>
      <w:r>
        <w:t>42</w:t>
      </w:r>
    </w:p>
    <w:p>
      <w:r>
        <w:t>420,00</w:t>
      </w:r>
    </w:p>
    <w:p>
      <w:r>
        <w:t>192</w:t>
      </w:r>
    </w:p>
    <w:p>
      <w:r>
        <w:t>384,00</w:t>
      </w:r>
    </w:p>
    <w:p>
      <w:r>
        <w:t>25.269</w:t>
      </w:r>
    </w:p>
    <w:p>
      <w:r>
        <w:t>22.855</w:t>
      </w:r>
    </w:p>
    <w:p>
      <w:r>
        <w:t>2.414</w:t>
      </w:r>
    </w:p>
    <w:p>
      <w:r>
        <w:t>I</w:t>
      </w:r>
    </w:p>
    <w:p>
      <w:r>
        <w:t>Các Sở, ban, ngành, cơ quan cấp tỉnh</w:t>
      </w:r>
    </w:p>
    <w:p>
      <w:r>
        <w:t>12% tổng vốn của Dự án</w:t>
      </w:r>
    </w:p>
    <w:p>
      <w:r>
        <w:t>3.035</w:t>
      </w:r>
    </w:p>
    <w:p>
      <w:r>
        <w:t>2.745</w:t>
      </w:r>
    </w:p>
    <w:p>
      <w:r>
        <w:t>290</w:t>
      </w:r>
    </w:p>
    <w:p>
      <w:r>
        <w:t>1</w:t>
      </w:r>
    </w:p>
    <w:p>
      <w:r>
        <w:t>Hội Liên hiệp phụ nữ tỉnh</w:t>
      </w:r>
    </w:p>
    <w:p>
      <w:r>
        <w:t>12% tổng vốn của Dự án</w:t>
      </w:r>
    </w:p>
    <w:p>
      <w:r>
        <w:t>3.035</w:t>
      </w:r>
    </w:p>
    <w:p>
      <w:r>
        <w:t>2.745</w:t>
      </w:r>
    </w:p>
    <w:p>
      <w:r>
        <w:t>290</w:t>
      </w:r>
    </w:p>
    <w:p>
      <w:r>
        <w:t>II</w:t>
      </w:r>
    </w:p>
    <w:p>
      <w:r>
        <w:t>Các địa phương</w:t>
      </w:r>
    </w:p>
    <w:p>
      <w:r>
        <w:t>804,00</w:t>
      </w:r>
    </w:p>
    <w:p>
      <w:r>
        <w:t>42</w:t>
      </w:r>
    </w:p>
    <w:p>
      <w:r>
        <w:t>420,00</w:t>
      </w:r>
    </w:p>
    <w:p>
      <w:r>
        <w:t>192</w:t>
      </w:r>
    </w:p>
    <w:p>
      <w:r>
        <w:t>384,00</w:t>
      </w:r>
    </w:p>
    <w:p>
      <w:r>
        <w:t>22.234</w:t>
      </w:r>
    </w:p>
    <w:p>
      <w:r>
        <w:t>20.110</w:t>
      </w:r>
    </w:p>
    <w:p>
      <w:r>
        <w:t>2.124</w:t>
      </w:r>
    </w:p>
    <w:p>
      <w:r>
        <w:t>1</w:t>
      </w:r>
    </w:p>
    <w:p>
      <w:r>
        <w:t>An Khê</w:t>
      </w:r>
    </w:p>
    <w:p>
      <w:r>
        <w:t>6,00</w:t>
      </w:r>
    </w:p>
    <w:p>
      <w:r>
        <w:t>3</w:t>
      </w:r>
    </w:p>
    <w:p>
      <w:r>
        <w:t>6,00</w:t>
      </w:r>
    </w:p>
    <w:p>
      <w:r>
        <w:t>166</w:t>
      </w:r>
    </w:p>
    <w:p>
      <w:r>
        <w:t>150</w:t>
      </w:r>
    </w:p>
    <w:p>
      <w:r>
        <w:t>16</w:t>
      </w:r>
    </w:p>
    <w:p>
      <w:r>
        <w:t>2</w:t>
      </w:r>
    </w:p>
    <w:p>
      <w:r>
        <w:t>Ayun Pa</w:t>
      </w:r>
    </w:p>
    <w:p>
      <w:r>
        <w:t>3</w:t>
      </w:r>
    </w:p>
    <w:p>
      <w:r>
        <w:t>Chư Păh</w:t>
      </w:r>
    </w:p>
    <w:p>
      <w:r>
        <w:t>64,00</w:t>
      </w:r>
    </w:p>
    <w:p>
      <w:r>
        <w:t>4</w:t>
      </w:r>
    </w:p>
    <w:p>
      <w:r>
        <w:t>40,00</w:t>
      </w:r>
    </w:p>
    <w:p>
      <w:r>
        <w:t>12</w:t>
      </w:r>
    </w:p>
    <w:p>
      <w:r>
        <w:t>24,00</w:t>
      </w:r>
    </w:p>
    <w:p>
      <w:r>
        <w:t>1.769</w:t>
      </w:r>
    </w:p>
    <w:p>
      <w:r>
        <w:t>1.600</w:t>
      </w:r>
    </w:p>
    <w:p>
      <w:r>
        <w:t>169</w:t>
      </w:r>
    </w:p>
    <w:p>
      <w:r>
        <w:t>4</w:t>
      </w:r>
    </w:p>
    <w:p>
      <w:r>
        <w:t>Chư Prông</w:t>
      </w:r>
    </w:p>
    <w:p>
      <w:r>
        <w:t>76,00</w:t>
      </w:r>
    </w:p>
    <w:p>
      <w:r>
        <w:t>38</w:t>
      </w:r>
    </w:p>
    <w:p>
      <w:r>
        <w:t>76,00</w:t>
      </w:r>
    </w:p>
    <w:p>
      <w:r>
        <w:t>2.100</w:t>
      </w:r>
    </w:p>
    <w:p>
      <w:r>
        <w:t>1.900</w:t>
      </w:r>
    </w:p>
    <w:p>
      <w:r>
        <w:t>200</w:t>
      </w:r>
    </w:p>
    <w:p>
      <w:r>
        <w:t>5</w:t>
      </w:r>
    </w:p>
    <w:p>
      <w:r>
        <w:t>Chư Pưh</w:t>
      </w:r>
    </w:p>
    <w:p>
      <w:r>
        <w:t>32,00</w:t>
      </w:r>
    </w:p>
    <w:p>
      <w:r>
        <w:t>1</w:t>
      </w:r>
    </w:p>
    <w:p>
      <w:r>
        <w:t>10,00</w:t>
      </w:r>
    </w:p>
    <w:p>
      <w:r>
        <w:t>11</w:t>
      </w:r>
    </w:p>
    <w:p>
      <w:r>
        <w:t>22,00</w:t>
      </w:r>
    </w:p>
    <w:p>
      <w:r>
        <w:t>885</w:t>
      </w:r>
    </w:p>
    <w:p>
      <w:r>
        <w:t>800</w:t>
      </w:r>
    </w:p>
    <w:p>
      <w:r>
        <w:t>85</w:t>
      </w:r>
    </w:p>
    <w:p>
      <w:r>
        <w:t>6</w:t>
      </w:r>
    </w:p>
    <w:p>
      <w:r>
        <w:t>Chư Sê</w:t>
      </w:r>
    </w:p>
    <w:p>
      <w:r>
        <w:t>26,00</w:t>
      </w:r>
    </w:p>
    <w:p>
      <w:r>
        <w:t>1</w:t>
      </w:r>
    </w:p>
    <w:p>
      <w:r>
        <w:t>10,00</w:t>
      </w:r>
    </w:p>
    <w:p>
      <w:r>
        <w:t>8</w:t>
      </w:r>
    </w:p>
    <w:p>
      <w:r>
        <w:t>16,00</w:t>
      </w:r>
    </w:p>
    <w:p>
      <w:r>
        <w:t>719</w:t>
      </w:r>
    </w:p>
    <w:p>
      <w:r>
        <w:t>650</w:t>
      </w:r>
    </w:p>
    <w:p>
      <w:r>
        <w:t>69</w:t>
      </w:r>
    </w:p>
    <w:p>
      <w:r>
        <w:t>7</w:t>
      </w:r>
    </w:p>
    <w:p>
      <w:r>
        <w:t>Đak Đoa</w:t>
      </w:r>
    </w:p>
    <w:p>
      <w:r>
        <w:t>54,00</w:t>
      </w:r>
    </w:p>
    <w:p>
      <w:r>
        <w:t>3</w:t>
      </w:r>
    </w:p>
    <w:p>
      <w:r>
        <w:t>30,00</w:t>
      </w:r>
    </w:p>
    <w:p>
      <w:r>
        <w:t>12</w:t>
      </w:r>
    </w:p>
    <w:p>
      <w:r>
        <w:t>24,00</w:t>
      </w:r>
    </w:p>
    <w:p>
      <w:r>
        <w:t>1.493</w:t>
      </w:r>
    </w:p>
    <w:p>
      <w:r>
        <w:t>1.350</w:t>
      </w:r>
    </w:p>
    <w:p>
      <w:r>
        <w:t>143</w:t>
      </w:r>
    </w:p>
    <w:p>
      <w:r>
        <w:t>8</w:t>
      </w:r>
    </w:p>
    <w:p>
      <w:r>
        <w:t>Đăk Pơ</w:t>
      </w:r>
    </w:p>
    <w:p>
      <w:r>
        <w:t>30,00</w:t>
      </w:r>
    </w:p>
    <w:p>
      <w:r>
        <w:t>1</w:t>
      </w:r>
    </w:p>
    <w:p>
      <w:r>
        <w:t>10,00</w:t>
      </w:r>
    </w:p>
    <w:p>
      <w:r>
        <w:t>10</w:t>
      </w:r>
    </w:p>
    <w:p>
      <w:r>
        <w:t>20,00</w:t>
      </w:r>
    </w:p>
    <w:p>
      <w:r>
        <w:t>829</w:t>
      </w:r>
    </w:p>
    <w:p>
      <w:r>
        <w:t>750</w:t>
      </w:r>
    </w:p>
    <w:p>
      <w:r>
        <w:t>79</w:t>
      </w:r>
    </w:p>
    <w:p>
      <w:r>
        <w:t>9</w:t>
      </w:r>
    </w:p>
    <w:p>
      <w:r>
        <w:t>Đức Cơ</w:t>
      </w:r>
    </w:p>
    <w:p>
      <w:r>
        <w:t>56,00</w:t>
      </w:r>
    </w:p>
    <w:p>
      <w:r>
        <w:t>1</w:t>
      </w:r>
    </w:p>
    <w:p>
      <w:r>
        <w:t>10,00</w:t>
      </w:r>
    </w:p>
    <w:p>
      <w:r>
        <w:t>23</w:t>
      </w:r>
    </w:p>
    <w:p>
      <w:r>
        <w:t>46,00</w:t>
      </w:r>
    </w:p>
    <w:p>
      <w:r>
        <w:t>1.548</w:t>
      </w:r>
    </w:p>
    <w:p>
      <w:r>
        <w:t>1.400</w:t>
      </w:r>
    </w:p>
    <w:p>
      <w:r>
        <w:t>148</w:t>
      </w:r>
    </w:p>
    <w:p>
      <w:r>
        <w:t>10</w:t>
      </w:r>
    </w:p>
    <w:p>
      <w:r>
        <w:t>Ia Grai</w:t>
      </w:r>
    </w:p>
    <w:p>
      <w:r>
        <w:t>14,00</w:t>
      </w:r>
    </w:p>
    <w:p>
      <w:r>
        <w:t>7</w:t>
      </w:r>
    </w:p>
    <w:p>
      <w:r>
        <w:t>14,00</w:t>
      </w:r>
    </w:p>
    <w:p>
      <w:r>
        <w:t>387</w:t>
      </w:r>
    </w:p>
    <w:p>
      <w:r>
        <w:t>350</w:t>
      </w:r>
    </w:p>
    <w:p>
      <w:r>
        <w:t>37</w:t>
      </w:r>
    </w:p>
    <w:p>
      <w:r>
        <w:t>11</w:t>
      </w:r>
    </w:p>
    <w:p>
      <w:r>
        <w:t>Ia Pa</w:t>
      </w:r>
    </w:p>
    <w:p>
      <w:r>
        <w:t>56,00</w:t>
      </w:r>
    </w:p>
    <w:p>
      <w:r>
        <w:t>4</w:t>
      </w:r>
    </w:p>
    <w:p>
      <w:r>
        <w:t>40,00</w:t>
      </w:r>
    </w:p>
    <w:p>
      <w:r>
        <w:t>8</w:t>
      </w:r>
    </w:p>
    <w:p>
      <w:r>
        <w:t>16,00</w:t>
      </w:r>
    </w:p>
    <w:p>
      <w:r>
        <w:t>1.548</w:t>
      </w:r>
    </w:p>
    <w:p>
      <w:r>
        <w:t>1.400</w:t>
      </w:r>
    </w:p>
    <w:p>
      <w:r>
        <w:t>148</w:t>
      </w:r>
    </w:p>
    <w:p>
      <w:r>
        <w:t>12</w:t>
      </w:r>
    </w:p>
    <w:p>
      <w:r>
        <w:t>Kbang</w:t>
      </w:r>
    </w:p>
    <w:p>
      <w:r>
        <w:t>58,00</w:t>
      </w:r>
    </w:p>
    <w:p>
      <w:r>
        <w:t>1</w:t>
      </w:r>
    </w:p>
    <w:p>
      <w:r>
        <w:t>10,00</w:t>
      </w:r>
    </w:p>
    <w:p>
      <w:r>
        <w:t>24</w:t>
      </w:r>
    </w:p>
    <w:p>
      <w:r>
        <w:t>48,00</w:t>
      </w:r>
    </w:p>
    <w:p>
      <w:r>
        <w:t>1.603</w:t>
      </w:r>
    </w:p>
    <w:p>
      <w:r>
        <w:t>1.450</w:t>
      </w:r>
    </w:p>
    <w:p>
      <w:r>
        <w:t>153</w:t>
      </w:r>
    </w:p>
    <w:p>
      <w:r>
        <w:t>13</w:t>
      </w:r>
    </w:p>
    <w:p>
      <w:r>
        <w:t>Kông Chro</w:t>
      </w:r>
    </w:p>
    <w:p>
      <w:r>
        <w:t>118,00</w:t>
      </w:r>
    </w:p>
    <w:p>
      <w:r>
        <w:t>10</w:t>
      </w:r>
    </w:p>
    <w:p>
      <w:r>
        <w:t>100,00</w:t>
      </w:r>
    </w:p>
    <w:p>
      <w:r>
        <w:t>9</w:t>
      </w:r>
    </w:p>
    <w:p>
      <w:r>
        <w:t>18,00</w:t>
      </w:r>
    </w:p>
    <w:p>
      <w:r>
        <w:t>3.267</w:t>
      </w:r>
    </w:p>
    <w:p>
      <w:r>
        <w:t>2.955</w:t>
      </w:r>
    </w:p>
    <w:p>
      <w:r>
        <w:t>312</w:t>
      </w:r>
    </w:p>
    <w:p>
      <w:r>
        <w:t>14</w:t>
      </w:r>
    </w:p>
    <w:p>
      <w:r>
        <w:t>Krông Pa</w:t>
      </w:r>
    </w:p>
    <w:p>
      <w:r>
        <w:t>102,00</w:t>
      </w:r>
    </w:p>
    <w:p>
      <w:r>
        <w:t>9</w:t>
      </w:r>
    </w:p>
    <w:p>
      <w:r>
        <w:t>90,00</w:t>
      </w:r>
    </w:p>
    <w:p>
      <w:r>
        <w:t>6</w:t>
      </w:r>
    </w:p>
    <w:p>
      <w:r>
        <w:t>12,00</w:t>
      </w:r>
    </w:p>
    <w:p>
      <w:r>
        <w:t>2.825</w:t>
      </w:r>
    </w:p>
    <w:p>
      <w:r>
        <w:t>2.555</w:t>
      </w:r>
    </w:p>
    <w:p>
      <w:r>
        <w:t>270</w:t>
      </w:r>
    </w:p>
    <w:p>
      <w:r>
        <w:t>15</w:t>
      </w:r>
    </w:p>
    <w:p>
      <w:r>
        <w:t>Mang Yang</w:t>
      </w:r>
    </w:p>
    <w:p>
      <w:r>
        <w:t>76,00</w:t>
      </w:r>
    </w:p>
    <w:p>
      <w:r>
        <w:t>5</w:t>
      </w:r>
    </w:p>
    <w:p>
      <w:r>
        <w:t>50,00</w:t>
      </w:r>
    </w:p>
    <w:p>
      <w:r>
        <w:t>13</w:t>
      </w:r>
    </w:p>
    <w:p>
      <w:r>
        <w:t>26,00</w:t>
      </w:r>
    </w:p>
    <w:p>
      <w:r>
        <w:t>2.100</w:t>
      </w:r>
    </w:p>
    <w:p>
      <w:r>
        <w:t>1.900</w:t>
      </w:r>
    </w:p>
    <w:p>
      <w:r>
        <w:t>200</w:t>
      </w:r>
    </w:p>
    <w:p>
      <w:r>
        <w:t>16</w:t>
      </w:r>
    </w:p>
    <w:p>
      <w:r>
        <w:t>Phú Thiện</w:t>
      </w:r>
    </w:p>
    <w:p>
      <w:r>
        <w:t>36,00</w:t>
      </w:r>
    </w:p>
    <w:p>
      <w:r>
        <w:t>2</w:t>
      </w:r>
    </w:p>
    <w:p>
      <w:r>
        <w:t>20,00</w:t>
      </w:r>
    </w:p>
    <w:p>
      <w:r>
        <w:t>8</w:t>
      </w:r>
    </w:p>
    <w:p>
      <w:r>
        <w:t>16,00</w:t>
      </w:r>
    </w:p>
    <w:p>
      <w:r>
        <w:t>995</w:t>
      </w:r>
    </w:p>
    <w:p>
      <w:r>
        <w:t>900</w:t>
      </w:r>
    </w:p>
    <w:p>
      <w:r>
        <w:t>95</w:t>
      </w:r>
    </w:p>
    <w:p>
      <w:r>
        <w:t>17</w:t>
      </w:r>
    </w:p>
    <w:p>
      <w:r>
        <w:t>Pleiku</w:t>
      </w:r>
    </w:p>
    <w:p>
      <w:r>
        <w:t>PHỤ LỤC 15</w:t>
      </w:r>
    </w:p>
    <w:p>
      <w:r>
        <w:t>KẾ HOẠCH VỐN NĂM 2023: DỰ ÁN 9 - TIỂU DỰ ÁN 1: ĐẦU TƯ TẠO SINH KẾ BỀN VỮNG, PHÁT TRIỂN KINH TẾ - XÃ HỘI NHÓM DÂN TỘC THIỂU SỐ CÒN NHIỀU KHÓ KHĂN, CÓ KHÓ KHĂN ĐẶC THÙ</w:t>
      </w:r>
    </w:p>
    <w:p>
      <w:r>
        <w:t>(Kèm theo Quyết định số 174/QĐ-UBND ngày 21 tháng 4 năm 2023 của Ủy ban nhân dân tỉnh)</w:t>
      </w:r>
    </w:p>
    <w:p>
      <w:r>
        <w:t>Đơn vị: triệu đồng</w:t>
      </w:r>
    </w:p>
    <w:p>
      <w:r>
        <w:t>STT</w:t>
      </w:r>
    </w:p>
    <w:p>
      <w:r>
        <w:t>Các đơn vị</w:t>
      </w:r>
    </w:p>
    <w:p>
      <w:r>
        <w:t>Vốn sự nghiệp</w:t>
      </w:r>
    </w:p>
    <w:p>
      <w:r>
        <w:t>KH vốn năm 2023</w:t>
      </w:r>
    </w:p>
    <w:p>
      <w:r>
        <w:t>Tổng số điểm   theo tiêu chí</w:t>
      </w:r>
    </w:p>
    <w:p>
      <w:r>
        <w:t>1. Tiêu chí Mỗi hộ DTTS còn gặp nhiều khó khăn và có khó khăn đặc thù thuộc địa bàn đầu tư (1đ/hộ)</w:t>
      </w:r>
    </w:p>
    <w:p>
      <w:r>
        <w:t>2. Tiêu chí Mỗi thôn ĐBKK có DTTS có khó khăn đặc thù sống thành cộng đồng thuộc diện đầu tư (100đ/thôn)</w:t>
      </w:r>
    </w:p>
    <w:p>
      <w:r>
        <w:t>Tổng vốn   (triệu đồng)</w:t>
      </w:r>
    </w:p>
    <w:p>
      <w:r>
        <w:t>Vốn sự nghiệp</w:t>
      </w:r>
    </w:p>
    <w:p>
      <w:r>
        <w:t>Số lượng (hộ)</w:t>
      </w:r>
    </w:p>
    <w:p>
      <w:r>
        <w:t>Điểm</w:t>
      </w:r>
    </w:p>
    <w:p>
      <w:r>
        <w:t>Số lượng   (thôn)</w:t>
      </w:r>
    </w:p>
    <w:p>
      <w:r>
        <w:t>Điểm</w:t>
      </w:r>
    </w:p>
    <w:p>
      <w:r>
        <w:t>NSTW</w:t>
      </w:r>
    </w:p>
    <w:p>
      <w:r>
        <w:t>NSĐP</w:t>
      </w:r>
    </w:p>
    <w:p>
      <w:r>
        <w:t>A</w:t>
      </w:r>
    </w:p>
    <w:p>
      <w:r>
        <w:t>B</w:t>
      </w:r>
    </w:p>
    <w:p>
      <w:r>
        <w:t>(1)</w:t>
      </w:r>
    </w:p>
    <w:p>
      <w:r>
        <w:t>(2)</w:t>
      </w:r>
    </w:p>
    <w:p>
      <w:r>
        <w:t>(3)</w:t>
      </w:r>
    </w:p>
    <w:p>
      <w:r>
        <w:t>(4)</w:t>
      </w:r>
    </w:p>
    <w:p>
      <w:r>
        <w:t>(5)</w:t>
      </w:r>
    </w:p>
    <w:p>
      <w:r>
        <w:t>(6)</w:t>
      </w:r>
    </w:p>
    <w:p>
      <w:r>
        <w:t>(7)</w:t>
      </w:r>
    </w:p>
    <w:p>
      <w:r>
        <w:t>(8)</w:t>
      </w:r>
    </w:p>
    <w:p>
      <w:r>
        <w:t>Tổng cộng (I)+(II)</w:t>
      </w:r>
    </w:p>
    <w:p>
      <w:r>
        <w:t>60.639,00</w:t>
      </w:r>
    </w:p>
    <w:p>
      <w:r>
        <w:t>60.639</w:t>
      </w:r>
    </w:p>
    <w:p>
      <w:r>
        <w:t>60.639,00</w:t>
      </w:r>
    </w:p>
    <w:p>
      <w:r>
        <w:t>63.818</w:t>
      </w:r>
    </w:p>
    <w:p>
      <w:r>
        <w:t>63.818</w:t>
      </w:r>
    </w:p>
    <w:p>
      <w:r>
        <w:t>I</w:t>
      </w:r>
    </w:p>
    <w:p>
      <w:r>
        <w:t>Các Sở, ban, ngành, cơ quan cấp tỉnh</w:t>
      </w:r>
    </w:p>
    <w:p>
      <w:r>
        <w:t>Không</w:t>
      </w:r>
    </w:p>
    <w:p>
      <w:r>
        <w:t>1</w:t>
      </w:r>
    </w:p>
    <w:p>
      <w:r>
        <w:t>Ban Dân tộc</w:t>
      </w:r>
    </w:p>
    <w:p>
      <w:r>
        <w:t>Không</w:t>
      </w:r>
    </w:p>
    <w:p>
      <w:r>
        <w:t>II</w:t>
      </w:r>
    </w:p>
    <w:p>
      <w:r>
        <w:t>Các địa phương</w:t>
      </w:r>
    </w:p>
    <w:p>
      <w:r>
        <w:t>60.639,00</w:t>
      </w:r>
    </w:p>
    <w:p>
      <w:r>
        <w:t>60.639</w:t>
      </w:r>
    </w:p>
    <w:p>
      <w:r>
        <w:t>60.639,00</w:t>
      </w:r>
    </w:p>
    <w:p>
      <w:r>
        <w:t>63.818</w:t>
      </w:r>
    </w:p>
    <w:p>
      <w:r>
        <w:t>63.818</w:t>
      </w:r>
    </w:p>
    <w:p>
      <w:r>
        <w:t>1</w:t>
      </w:r>
    </w:p>
    <w:p>
      <w:r>
        <w:t>An Khê</w:t>
      </w:r>
    </w:p>
    <w:p>
      <w:r>
        <w:t>221,00</w:t>
      </w:r>
    </w:p>
    <w:p>
      <w:r>
        <w:t>221</w:t>
      </w:r>
    </w:p>
    <w:p>
      <w:r>
        <w:t>221,00</w:t>
      </w:r>
    </w:p>
    <w:p>
      <w:r>
        <w:t>2</w:t>
      </w:r>
    </w:p>
    <w:p>
      <w:r>
        <w:t>Ayun Pa</w:t>
      </w:r>
    </w:p>
    <w:p>
      <w:r>
        <w:t>3</w:t>
      </w:r>
    </w:p>
    <w:p>
      <w:r>
        <w:t>Chư Păh</w:t>
      </w:r>
    </w:p>
    <w:p>
      <w:r>
        <w:t>3.996,00</w:t>
      </w:r>
    </w:p>
    <w:p>
      <w:r>
        <w:t>3.996</w:t>
      </w:r>
    </w:p>
    <w:p>
      <w:r>
        <w:t>3.996,00</w:t>
      </w:r>
    </w:p>
    <w:p>
      <w:r>
        <w:t>4.172</w:t>
      </w:r>
    </w:p>
    <w:p>
      <w:r>
        <w:t>4.172</w:t>
      </w:r>
    </w:p>
    <w:p>
      <w:r>
        <w:t>4</w:t>
      </w:r>
    </w:p>
    <w:p>
      <w:r>
        <w:t>Chư Prông</w:t>
      </w:r>
    </w:p>
    <w:p>
      <w:r>
        <w:t>3.241,00</w:t>
      </w:r>
    </w:p>
    <w:p>
      <w:r>
        <w:t>3.241</w:t>
      </w:r>
    </w:p>
    <w:p>
      <w:r>
        <w:t>3.241,00</w:t>
      </w:r>
    </w:p>
    <w:p>
      <w:r>
        <w:t>3.383</w:t>
      </w:r>
    </w:p>
    <w:p>
      <w:r>
        <w:t>3.383</w:t>
      </w:r>
    </w:p>
    <w:p>
      <w:r>
        <w:t>5</w:t>
      </w:r>
    </w:p>
    <w:p>
      <w:r>
        <w:t>Chư Pưh</w:t>
      </w:r>
    </w:p>
    <w:p>
      <w:r>
        <w:t>1.831,00</w:t>
      </w:r>
    </w:p>
    <w:p>
      <w:r>
        <w:t>1.831</w:t>
      </w:r>
    </w:p>
    <w:p>
      <w:r>
        <w:t>1.831,00</w:t>
      </w:r>
    </w:p>
    <w:p>
      <w:r>
        <w:t>1.911</w:t>
      </w:r>
    </w:p>
    <w:p>
      <w:r>
        <w:t>1.911</w:t>
      </w:r>
    </w:p>
    <w:p>
      <w:r>
        <w:t>6</w:t>
      </w:r>
    </w:p>
    <w:p>
      <w:r>
        <w:t>Chư Sê</w:t>
      </w:r>
    </w:p>
    <w:p>
      <w:r>
        <w:t>2.489,00</w:t>
      </w:r>
    </w:p>
    <w:p>
      <w:r>
        <w:t>2.489</w:t>
      </w:r>
    </w:p>
    <w:p>
      <w:r>
        <w:t>2.489,00</w:t>
      </w:r>
    </w:p>
    <w:p>
      <w:r>
        <w:t>2.599</w:t>
      </w:r>
    </w:p>
    <w:p>
      <w:r>
        <w:t>2.599</w:t>
      </w:r>
    </w:p>
    <w:p>
      <w:r>
        <w:t>7</w:t>
      </w:r>
    </w:p>
    <w:p>
      <w:r>
        <w:t>Đak Đoa</w:t>
      </w:r>
    </w:p>
    <w:p>
      <w:r>
        <w:t>5.954,00</w:t>
      </w:r>
    </w:p>
    <w:p>
      <w:r>
        <w:t>5.954</w:t>
      </w:r>
    </w:p>
    <w:p>
      <w:r>
        <w:t>5.954,00</w:t>
      </w:r>
    </w:p>
    <w:p>
      <w:r>
        <w:t>6.215</w:t>
      </w:r>
    </w:p>
    <w:p>
      <w:r>
        <w:t>6.215</w:t>
      </w:r>
    </w:p>
    <w:p>
      <w:r>
        <w:t>8</w:t>
      </w:r>
    </w:p>
    <w:p>
      <w:r>
        <w:t>Đak Pơ</w:t>
      </w:r>
    </w:p>
    <w:p>
      <w:r>
        <w:t>1.703,00</w:t>
      </w:r>
    </w:p>
    <w:p>
      <w:r>
        <w:t>1.703</w:t>
      </w:r>
    </w:p>
    <w:p>
      <w:r>
        <w:t>1.703,00</w:t>
      </w:r>
    </w:p>
    <w:p>
      <w:r>
        <w:t>1.777</w:t>
      </w:r>
    </w:p>
    <w:p>
      <w:r>
        <w:t>1.777</w:t>
      </w:r>
    </w:p>
    <w:p>
      <w:r>
        <w:t>9</w:t>
      </w:r>
    </w:p>
    <w:p>
      <w:r>
        <w:t>Đức Cơ</w:t>
      </w:r>
    </w:p>
    <w:p>
      <w:r>
        <w:t>5.340,00</w:t>
      </w:r>
    </w:p>
    <w:p>
      <w:r>
        <w:t>5.340</w:t>
      </w:r>
    </w:p>
    <w:p>
      <w:r>
        <w:t>5.340,00</w:t>
      </w:r>
    </w:p>
    <w:p>
      <w:r>
        <w:t>5.574</w:t>
      </w:r>
    </w:p>
    <w:p>
      <w:r>
        <w:t>5.574</w:t>
      </w:r>
    </w:p>
    <w:p>
      <w:r>
        <w:t>10</w:t>
      </w:r>
    </w:p>
    <w:p>
      <w:r>
        <w:t>Ia Grai</w:t>
      </w:r>
    </w:p>
    <w:p>
      <w:r>
        <w:t>786,00</w:t>
      </w:r>
    </w:p>
    <w:p>
      <w:r>
        <w:t>786</w:t>
      </w:r>
    </w:p>
    <w:p>
      <w:r>
        <w:t>786,00</w:t>
      </w:r>
    </w:p>
    <w:p>
      <w:r>
        <w:t>820</w:t>
      </w:r>
    </w:p>
    <w:p>
      <w:r>
        <w:t>820</w:t>
      </w:r>
    </w:p>
    <w:p>
      <w:r>
        <w:t>11</w:t>
      </w:r>
    </w:p>
    <w:p>
      <w:r>
        <w:t>Ia Pa</w:t>
      </w:r>
    </w:p>
    <w:p>
      <w:r>
        <w:t>4.976,00</w:t>
      </w:r>
    </w:p>
    <w:p>
      <w:r>
        <w:t>4.976</w:t>
      </w:r>
    </w:p>
    <w:p>
      <w:r>
        <w:t>4.976,00</w:t>
      </w:r>
    </w:p>
    <w:p>
      <w:r>
        <w:t>5.195</w:t>
      </w:r>
    </w:p>
    <w:p>
      <w:r>
        <w:t>5.195</w:t>
      </w:r>
    </w:p>
    <w:p>
      <w:r>
        <w:t>12</w:t>
      </w:r>
    </w:p>
    <w:p>
      <w:r>
        <w:t>Kbang</w:t>
      </w:r>
    </w:p>
    <w:p>
      <w:r>
        <w:t>4.173,00</w:t>
      </w:r>
    </w:p>
    <w:p>
      <w:r>
        <w:t>4.173</w:t>
      </w:r>
    </w:p>
    <w:p>
      <w:r>
        <w:t>4.173,00</w:t>
      </w:r>
    </w:p>
    <w:p>
      <w:r>
        <w:t>4.356</w:t>
      </w:r>
    </w:p>
    <w:p>
      <w:r>
        <w:t>4.356</w:t>
      </w:r>
    </w:p>
    <w:p>
      <w:r>
        <w:t>13</w:t>
      </w:r>
    </w:p>
    <w:p>
      <w:r>
        <w:t>Kông Chro</w:t>
      </w:r>
    </w:p>
    <w:p>
      <w:r>
        <w:t>6.423,00</w:t>
      </w:r>
    </w:p>
    <w:p>
      <w:r>
        <w:t>6.423</w:t>
      </w:r>
    </w:p>
    <w:p>
      <w:r>
        <w:t>6.423,00</w:t>
      </w:r>
    </w:p>
    <w:p>
      <w:r>
        <w:t>6.705</w:t>
      </w:r>
    </w:p>
    <w:p>
      <w:r>
        <w:t>6.705</w:t>
      </w:r>
    </w:p>
    <w:p>
      <w:r>
        <w:t>14</w:t>
      </w:r>
    </w:p>
    <w:p>
      <w:r>
        <w:t>Krông Pa</w:t>
      </w:r>
    </w:p>
    <w:p>
      <w:r>
        <w:t>10.052,00</w:t>
      </w:r>
    </w:p>
    <w:p>
      <w:r>
        <w:t>10.052</w:t>
      </w:r>
    </w:p>
    <w:p>
      <w:r>
        <w:t>10.052,00</w:t>
      </w:r>
    </w:p>
    <w:p>
      <w:r>
        <w:t>11.241</w:t>
      </w:r>
    </w:p>
    <w:p>
      <w:r>
        <w:t>11.241</w:t>
      </w:r>
    </w:p>
    <w:p>
      <w:r>
        <w:t>15</w:t>
      </w:r>
    </w:p>
    <w:p>
      <w:r>
        <w:t>Mang Yang</w:t>
      </w:r>
    </w:p>
    <w:p>
      <w:r>
        <w:t>6.478,00</w:t>
      </w:r>
    </w:p>
    <w:p>
      <w:r>
        <w:t>6.478</w:t>
      </w:r>
    </w:p>
    <w:p>
      <w:r>
        <w:t>6.478,00</w:t>
      </w:r>
    </w:p>
    <w:p>
      <w:r>
        <w:t>6.762</w:t>
      </w:r>
    </w:p>
    <w:p>
      <w:r>
        <w:t>6.762</w:t>
      </w:r>
    </w:p>
    <w:p>
      <w:r>
        <w:t>16</w:t>
      </w:r>
    </w:p>
    <w:p>
      <w:r>
        <w:t>Phú Thiện</w:t>
      </w:r>
    </w:p>
    <w:p>
      <w:r>
        <w:t>2.976,00</w:t>
      </w:r>
    </w:p>
    <w:p>
      <w:r>
        <w:t>2.976</w:t>
      </w:r>
    </w:p>
    <w:p>
      <w:r>
        <w:t>2.976,00</w:t>
      </w:r>
    </w:p>
    <w:p>
      <w:r>
        <w:t>3.108</w:t>
      </w:r>
    </w:p>
    <w:p>
      <w:r>
        <w:t>3.108</w:t>
      </w:r>
    </w:p>
    <w:p>
      <w:r>
        <w:t>17</w:t>
      </w:r>
    </w:p>
    <w:p>
      <w:r>
        <w:t>Pleiku</w:t>
      </w:r>
    </w:p>
    <w:p>
      <w:r>
        <w:t>PHỤ LỤC 16</w:t>
      </w:r>
    </w:p>
    <w:p>
      <w:r>
        <w:t>KẾ HOẠCH VỐN NĂM 2023: DỰ ÁN 9 - TIỂU DỰ ÁN 2: GIẢM THIỂU TÌNH TRẠNG TẢO HÔN VÀ HÔN NHÂN CẬN HUYẾT THỐNG TRONG VÙNG ĐỒNG BÀO DÂN TỘC THIỂU SỐ VÀ MIỀN NÚI</w:t>
      </w:r>
    </w:p>
    <w:p>
      <w:r>
        <w:t>(Kèm theo Quyết định số 174/QĐ-UBND ngày 21 tháng 4 năm 2023 của Ủy ban nhân dân tỉnh)</w:t>
      </w:r>
    </w:p>
    <w:p>
      <w:r>
        <w:t>Đơn vị: triệu đồng</w:t>
      </w:r>
    </w:p>
    <w:p>
      <w:r>
        <w:t>STT</w:t>
      </w:r>
    </w:p>
    <w:p>
      <w:r>
        <w:t>Các đơn vị</w:t>
      </w:r>
    </w:p>
    <w:p>
      <w:r>
        <w:t>Vốn sự nghiệp</w:t>
      </w:r>
    </w:p>
    <w:p>
      <w:r>
        <w:t>Năm 2023</w:t>
      </w:r>
    </w:p>
    <w:p>
      <w:r>
        <w:t>Tổng số điểm theo tiêu chí</w:t>
      </w:r>
    </w:p>
    <w:p>
      <w:r>
        <w:t>1. Tiêu chí Tỷ lệ tảo hôn + Tỷ lệ hôn nhân cận huyết   (5đ/1%)</w:t>
      </w:r>
    </w:p>
    <w:p>
      <w:r>
        <w:t>2. Tiêu chí xã khu   vực I (1đ/xã)</w:t>
      </w:r>
    </w:p>
    <w:p>
      <w:r>
        <w:t>3. Tiêu chí Xã khu   vực II (1,5đ/xã)</w:t>
      </w:r>
    </w:p>
    <w:p>
      <w:r>
        <w:t>4. Tiêu chí Xã khu   vực III (3đ/xã)</w:t>
      </w:r>
    </w:p>
    <w:p>
      <w:r>
        <w:t>5. Tiêu chí Mô hình điểm thực hiện   (2đ/mô hình)</w:t>
      </w:r>
    </w:p>
    <w:p>
      <w:r>
        <w:t>Tổng vốn (triệu đồng)</w:t>
      </w:r>
    </w:p>
    <w:p>
      <w:r>
        <w:t>Vốn sự nghiệp</w:t>
      </w:r>
    </w:p>
    <w:p>
      <w:r>
        <w:t>Số lượng</w:t>
      </w:r>
    </w:p>
    <w:p>
      <w:r>
        <w:t>(%)</w:t>
      </w:r>
    </w:p>
    <w:p>
      <w:r>
        <w:t>Điểm</w:t>
      </w:r>
    </w:p>
    <w:p>
      <w:r>
        <w:t>Số lượng</w:t>
      </w:r>
    </w:p>
    <w:p>
      <w:r>
        <w:t>(xã)</w:t>
      </w:r>
    </w:p>
    <w:p>
      <w:r>
        <w:t>Điểm</w:t>
      </w:r>
    </w:p>
    <w:p>
      <w:r>
        <w:t>Số lượng</w:t>
      </w:r>
    </w:p>
    <w:p>
      <w:r>
        <w:t>(xã)</w:t>
      </w:r>
    </w:p>
    <w:p>
      <w:r>
        <w:t>Điểm</w:t>
      </w:r>
    </w:p>
    <w:p>
      <w:r>
        <w:t>Số lượng</w:t>
      </w:r>
    </w:p>
    <w:p>
      <w:r>
        <w:t>(xã)</w:t>
      </w:r>
    </w:p>
    <w:p>
      <w:r>
        <w:t>Điểm</w:t>
      </w:r>
    </w:p>
    <w:p>
      <w:r>
        <w:t>Số lượng (mô hình)</w:t>
      </w:r>
    </w:p>
    <w:p>
      <w:r>
        <w:t>Điểm</w:t>
      </w:r>
    </w:p>
    <w:p>
      <w:r>
        <w:t>NSTW</w:t>
      </w:r>
    </w:p>
    <w:p>
      <w:r>
        <w:t>NSĐP</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 (I)+(II)</w:t>
      </w:r>
    </w:p>
    <w:p>
      <w:r>
        <w:t>3.684,50</w:t>
      </w:r>
    </w:p>
    <w:p>
      <w:r>
        <w:t>682,20</w:t>
      </w:r>
    </w:p>
    <w:p>
      <w:r>
        <w:t>3.411,00</w:t>
      </w:r>
    </w:p>
    <w:p>
      <w:r>
        <w:t>104,00</w:t>
      </w:r>
    </w:p>
    <w:p>
      <w:r>
        <w:t>104,00</w:t>
      </w:r>
    </w:p>
    <w:p>
      <w:r>
        <w:t>29,00</w:t>
      </w:r>
    </w:p>
    <w:p>
      <w:r>
        <w:t>43,50</w:t>
      </w:r>
    </w:p>
    <w:p>
      <w:r>
        <w:t>42,00</w:t>
      </w:r>
    </w:p>
    <w:p>
      <w:r>
        <w:t>126,00</w:t>
      </w:r>
    </w:p>
    <w:p>
      <w:r>
        <w:t>5.960</w:t>
      </w:r>
    </w:p>
    <w:p>
      <w:r>
        <w:t>5.396</w:t>
      </w:r>
    </w:p>
    <w:p>
      <w:r>
        <w:t>564</w:t>
      </w:r>
    </w:p>
    <w:p>
      <w:r>
        <w:t>I</w:t>
      </w:r>
    </w:p>
    <w:p>
      <w:r>
        <w:t>Các Sở, ban,   ngành, cơ quan cấp tỉnh</w:t>
      </w:r>
    </w:p>
    <w:p>
      <w:r>
        <w:t>26% tổng vốn của Tiểu dự án</w:t>
      </w:r>
    </w:p>
    <w:p>
      <w:r>
        <w:t>1.547</w:t>
      </w:r>
    </w:p>
    <w:p>
      <w:r>
        <w:t>1.400</w:t>
      </w:r>
    </w:p>
    <w:p>
      <w:r>
        <w:t>147</w:t>
      </w:r>
    </w:p>
    <w:p>
      <w:r>
        <w:t>1</w:t>
      </w:r>
    </w:p>
    <w:p>
      <w:r>
        <w:t>Ban Dân tộc</w:t>
      </w:r>
    </w:p>
    <w:p>
      <w:r>
        <w:t>26% tổng vốn của Tiểu dự án</w:t>
      </w:r>
    </w:p>
    <w:p>
      <w:r>
        <w:t>1.547</w:t>
      </w:r>
    </w:p>
    <w:p>
      <w:r>
        <w:t>1.400</w:t>
      </w:r>
    </w:p>
    <w:p>
      <w:r>
        <w:t>147</w:t>
      </w:r>
    </w:p>
    <w:p>
      <w:r>
        <w:t>II</w:t>
      </w:r>
    </w:p>
    <w:p>
      <w:r>
        <w:t>Các địa phương</w:t>
      </w:r>
    </w:p>
    <w:p>
      <w:r>
        <w:t>3.684,50</w:t>
      </w:r>
    </w:p>
    <w:p>
      <w:r>
        <w:t>682,20</w:t>
      </w:r>
    </w:p>
    <w:p>
      <w:r>
        <w:t>3.411,00</w:t>
      </w:r>
    </w:p>
    <w:p>
      <w:r>
        <w:t>104</w:t>
      </w:r>
    </w:p>
    <w:p>
      <w:r>
        <w:t>104,00</w:t>
      </w:r>
    </w:p>
    <w:p>
      <w:r>
        <w:t>29</w:t>
      </w:r>
    </w:p>
    <w:p>
      <w:r>
        <w:t>43,50</w:t>
      </w:r>
    </w:p>
    <w:p>
      <w:r>
        <w:t>42</w:t>
      </w:r>
    </w:p>
    <w:p>
      <w:r>
        <w:t>126,00</w:t>
      </w:r>
    </w:p>
    <w:p>
      <w:r>
        <w:t>4.413</w:t>
      </w:r>
    </w:p>
    <w:p>
      <w:r>
        <w:t>3.996</w:t>
      </w:r>
    </w:p>
    <w:p>
      <w:r>
        <w:t>417</w:t>
      </w:r>
    </w:p>
    <w:p>
      <w:r>
        <w:t>1</w:t>
      </w:r>
    </w:p>
    <w:p>
      <w:r>
        <w:t>An Khê</w:t>
      </w:r>
    </w:p>
    <w:p>
      <w:r>
        <w:t>180,00</w:t>
      </w:r>
    </w:p>
    <w:p>
      <w:r>
        <w:t>35,8</w:t>
      </w:r>
    </w:p>
    <w:p>
      <w:r>
        <w:t>179,00</w:t>
      </w:r>
    </w:p>
    <w:p>
      <w:r>
        <w:t>1</w:t>
      </w:r>
    </w:p>
    <w:p>
      <w:r>
        <w:t>1,00</w:t>
      </w:r>
    </w:p>
    <w:p>
      <w:r>
        <w:t>215</w:t>
      </w:r>
    </w:p>
    <w:p>
      <w:r>
        <w:t>195</w:t>
      </w:r>
    </w:p>
    <w:p>
      <w:r>
        <w:t>20</w:t>
      </w:r>
    </w:p>
    <w:p>
      <w:r>
        <w:t>2</w:t>
      </w:r>
    </w:p>
    <w:p>
      <w:r>
        <w:t>Ayun Pa</w:t>
      </w:r>
    </w:p>
    <w:p>
      <w:r>
        <w:t>200,00</w:t>
      </w:r>
    </w:p>
    <w:p>
      <w:r>
        <w:t>38,6</w:t>
      </w:r>
    </w:p>
    <w:p>
      <w:r>
        <w:t>193,00</w:t>
      </w:r>
    </w:p>
    <w:p>
      <w:r>
        <w:t>7</w:t>
      </w:r>
    </w:p>
    <w:p>
      <w:r>
        <w:t>7,00</w:t>
      </w:r>
    </w:p>
    <w:p>
      <w:r>
        <w:t>240</w:t>
      </w:r>
    </w:p>
    <w:p>
      <w:r>
        <w:t>217</w:t>
      </w:r>
    </w:p>
    <w:p>
      <w:r>
        <w:t>23</w:t>
      </w:r>
    </w:p>
    <w:p>
      <w:r>
        <w:t>3</w:t>
      </w:r>
    </w:p>
    <w:p>
      <w:r>
        <w:t>Chư Păh</w:t>
      </w:r>
    </w:p>
    <w:p>
      <w:r>
        <w:t>209,00</w:t>
      </w:r>
    </w:p>
    <w:p>
      <w:r>
        <w:t>37,6</w:t>
      </w:r>
    </w:p>
    <w:p>
      <w:r>
        <w:t>188,00</w:t>
      </w:r>
    </w:p>
    <w:p>
      <w:r>
        <w:t>6</w:t>
      </w:r>
    </w:p>
    <w:p>
      <w:r>
        <w:t>6,00</w:t>
      </w:r>
    </w:p>
    <w:p>
      <w:r>
        <w:t>2</w:t>
      </w:r>
    </w:p>
    <w:p>
      <w:r>
        <w:t>3,00</w:t>
      </w:r>
    </w:p>
    <w:p>
      <w:r>
        <w:t>4</w:t>
      </w:r>
    </w:p>
    <w:p>
      <w:r>
        <w:t>12,00</w:t>
      </w:r>
    </w:p>
    <w:p>
      <w:r>
        <w:t>251</w:t>
      </w:r>
    </w:p>
    <w:p>
      <w:r>
        <w:t>227</w:t>
      </w:r>
    </w:p>
    <w:p>
      <w:r>
        <w:t>24</w:t>
      </w:r>
    </w:p>
    <w:p>
      <w:r>
        <w:t>4</w:t>
      </w:r>
    </w:p>
    <w:p>
      <w:r>
        <w:t>Chư Prông</w:t>
      </w:r>
    </w:p>
    <w:p>
      <w:r>
        <w:t>226,50</w:t>
      </w:r>
    </w:p>
    <w:p>
      <w:r>
        <w:t>41,4</w:t>
      </w:r>
    </w:p>
    <w:p>
      <w:r>
        <w:t>207,00</w:t>
      </w:r>
    </w:p>
    <w:p>
      <w:r>
        <w:t>15</w:t>
      </w:r>
    </w:p>
    <w:p>
      <w:r>
        <w:t>15,00</w:t>
      </w:r>
    </w:p>
    <w:p>
      <w:r>
        <w:t>3</w:t>
      </w:r>
    </w:p>
    <w:p>
      <w:r>
        <w:t>4,50</w:t>
      </w:r>
    </w:p>
    <w:p>
      <w:r>
        <w:t>271</w:t>
      </w:r>
    </w:p>
    <w:p>
      <w:r>
        <w:t>245</w:t>
      </w:r>
    </w:p>
    <w:p>
      <w:r>
        <w:t>26</w:t>
      </w:r>
    </w:p>
    <w:p>
      <w:r>
        <w:t>5</w:t>
      </w:r>
    </w:p>
    <w:p>
      <w:r>
        <w:t>Chư Pưh</w:t>
      </w:r>
    </w:p>
    <w:p>
      <w:r>
        <w:t>234,00</w:t>
      </w:r>
    </w:p>
    <w:p>
      <w:r>
        <w:t>44,7</w:t>
      </w:r>
    </w:p>
    <w:p>
      <w:r>
        <w:t>223,50</w:t>
      </w:r>
    </w:p>
    <w:p>
      <w:r>
        <w:t>6</w:t>
      </w:r>
    </w:p>
    <w:p>
      <w:r>
        <w:t>6,00</w:t>
      </w:r>
    </w:p>
    <w:p>
      <w:r>
        <w:t>1</w:t>
      </w:r>
    </w:p>
    <w:p>
      <w:r>
        <w:t>1,50</w:t>
      </w:r>
    </w:p>
    <w:p>
      <w:r>
        <w:t>1</w:t>
      </w:r>
    </w:p>
    <w:p>
      <w:r>
        <w:t>3,00</w:t>
      </w:r>
    </w:p>
    <w:p>
      <w:r>
        <w:t>279</w:t>
      </w:r>
    </w:p>
    <w:p>
      <w:r>
        <w:t>253</w:t>
      </w:r>
    </w:p>
    <w:p>
      <w:r>
        <w:t>26</w:t>
      </w:r>
    </w:p>
    <w:p>
      <w:r>
        <w:t>6</w:t>
      </w:r>
    </w:p>
    <w:p>
      <w:r>
        <w:t>Chư Sê</w:t>
      </w:r>
    </w:p>
    <w:p>
      <w:r>
        <w:t>246,50</w:t>
      </w:r>
    </w:p>
    <w:p>
      <w:r>
        <w:t>46,1</w:t>
      </w:r>
    </w:p>
    <w:p>
      <w:r>
        <w:t>230,50</w:t>
      </w:r>
    </w:p>
    <w:p>
      <w:r>
        <w:t>10</w:t>
      </w:r>
    </w:p>
    <w:p>
      <w:r>
        <w:t>10,00</w:t>
      </w:r>
    </w:p>
    <w:p>
      <w:r>
        <w:t>2</w:t>
      </w:r>
    </w:p>
    <w:p>
      <w:r>
        <w:t>3,00</w:t>
      </w:r>
    </w:p>
    <w:p>
      <w:r>
        <w:t>1</w:t>
      </w:r>
    </w:p>
    <w:p>
      <w:r>
        <w:t>3,00</w:t>
      </w:r>
    </w:p>
    <w:p>
      <w:r>
        <w:t>295</w:t>
      </w:r>
    </w:p>
    <w:p>
      <w:r>
        <w:t>267</w:t>
      </w:r>
    </w:p>
    <w:p>
      <w:r>
        <w:t>28</w:t>
      </w:r>
    </w:p>
    <w:p>
      <w:r>
        <w:t>7</w:t>
      </w:r>
    </w:p>
    <w:p>
      <w:r>
        <w:t>Đak Đoa</w:t>
      </w:r>
    </w:p>
    <w:p>
      <w:r>
        <w:t>239,50</w:t>
      </w:r>
    </w:p>
    <w:p>
      <w:r>
        <w:t>43,4</w:t>
      </w:r>
    </w:p>
    <w:p>
      <w:r>
        <w:t>217,00</w:t>
      </w:r>
    </w:p>
    <w:p>
      <w:r>
        <w:t>9</w:t>
      </w:r>
    </w:p>
    <w:p>
      <w:r>
        <w:t>9,00</w:t>
      </w:r>
    </w:p>
    <w:p>
      <w:r>
        <w:t>3</w:t>
      </w:r>
    </w:p>
    <w:p>
      <w:r>
        <w:t>4,50</w:t>
      </w:r>
    </w:p>
    <w:p>
      <w:r>
        <w:t>3</w:t>
      </w:r>
    </w:p>
    <w:p>
      <w:r>
        <w:t>9,00</w:t>
      </w:r>
    </w:p>
    <w:p>
      <w:r>
        <w:t>287</w:t>
      </w:r>
    </w:p>
    <w:p>
      <w:r>
        <w:t>260</w:t>
      </w:r>
    </w:p>
    <w:p>
      <w:r>
        <w:t>27</w:t>
      </w:r>
    </w:p>
    <w:p>
      <w:r>
        <w:t>8</w:t>
      </w:r>
    </w:p>
    <w:p>
      <w:r>
        <w:t>Đăk Pơ</w:t>
      </w:r>
    </w:p>
    <w:p>
      <w:r>
        <w:t>181,50</w:t>
      </w:r>
    </w:p>
    <w:p>
      <w:r>
        <w:t>34,9</w:t>
      </w:r>
    </w:p>
    <w:p>
      <w:r>
        <w:t>174,50</w:t>
      </w:r>
    </w:p>
    <w:p>
      <w:r>
        <w:t>1</w:t>
      </w:r>
    </w:p>
    <w:p>
      <w:r>
        <w:t>1,00</w:t>
      </w:r>
    </w:p>
    <w:p>
      <w:r>
        <w:t>2</w:t>
      </w:r>
    </w:p>
    <w:p>
      <w:r>
        <w:t>3,00</w:t>
      </w:r>
    </w:p>
    <w:p>
      <w:r>
        <w:t>1</w:t>
      </w:r>
    </w:p>
    <w:p>
      <w:r>
        <w:t>3,00</w:t>
      </w:r>
    </w:p>
    <w:p>
      <w:r>
        <w:t>217</w:t>
      </w:r>
    </w:p>
    <w:p>
      <w:r>
        <w:t>197</w:t>
      </w:r>
    </w:p>
    <w:p>
      <w:r>
        <w:t>20</w:t>
      </w:r>
    </w:p>
    <w:p>
      <w:r>
        <w:t>9</w:t>
      </w:r>
    </w:p>
    <w:p>
      <w:r>
        <w:t>Đức Cơ</w:t>
      </w:r>
    </w:p>
    <w:p>
      <w:r>
        <w:t>248,00</w:t>
      </w:r>
    </w:p>
    <w:p>
      <w:r>
        <w:t>47,</w:t>
      </w:r>
    </w:p>
    <w:p>
      <w:r>
        <w:t>235,00</w:t>
      </w:r>
    </w:p>
    <w:p>
      <w:r>
        <w:t>4</w:t>
      </w:r>
    </w:p>
    <w:p>
      <w:r>
        <w:t>4,00</w:t>
      </w:r>
    </w:p>
    <w:p>
      <w:r>
        <w:t>4</w:t>
      </w:r>
    </w:p>
    <w:p>
      <w:r>
        <w:t>6,00</w:t>
      </w:r>
    </w:p>
    <w:p>
      <w:r>
        <w:t>1</w:t>
      </w:r>
    </w:p>
    <w:p>
      <w:r>
        <w:t>3,00</w:t>
      </w:r>
    </w:p>
    <w:p>
      <w:r>
        <w:t>298</w:t>
      </w:r>
    </w:p>
    <w:p>
      <w:r>
        <w:t>270</w:t>
      </w:r>
    </w:p>
    <w:p>
      <w:r>
        <w:t>28</w:t>
      </w:r>
    </w:p>
    <w:p>
      <w:r>
        <w:t>10</w:t>
      </w:r>
    </w:p>
    <w:p>
      <w:r>
        <w:t>Ia Grai</w:t>
      </w:r>
    </w:p>
    <w:p>
      <w:r>
        <w:t>210,00</w:t>
      </w:r>
    </w:p>
    <w:p>
      <w:r>
        <w:t>39,8</w:t>
      </w:r>
    </w:p>
    <w:p>
      <w:r>
        <w:t>199,00</w:t>
      </w:r>
    </w:p>
    <w:p>
      <w:r>
        <w:t>11</w:t>
      </w:r>
    </w:p>
    <w:p>
      <w:r>
        <w:t>11,00</w:t>
      </w:r>
    </w:p>
    <w:p>
      <w:r>
        <w:t>252</w:t>
      </w:r>
    </w:p>
    <w:p>
      <w:r>
        <w:t>228</w:t>
      </w:r>
    </w:p>
    <w:p>
      <w:r>
        <w:t>24</w:t>
      </w:r>
    </w:p>
    <w:p>
      <w:r>
        <w:t>11</w:t>
      </w:r>
    </w:p>
    <w:p>
      <w:r>
        <w:t>Ia Pa</w:t>
      </w:r>
    </w:p>
    <w:p>
      <w:r>
        <w:t>212,00</w:t>
      </w:r>
    </w:p>
    <w:p>
      <w:r>
        <w:t>38,8</w:t>
      </w:r>
    </w:p>
    <w:p>
      <w:r>
        <w:t>194,00</w:t>
      </w:r>
    </w:p>
    <w:p>
      <w:r>
        <w:t>3</w:t>
      </w:r>
    </w:p>
    <w:p>
      <w:r>
        <w:t>3,00</w:t>
      </w:r>
    </w:p>
    <w:p>
      <w:r>
        <w:t>2</w:t>
      </w:r>
    </w:p>
    <w:p>
      <w:r>
        <w:t>3,00</w:t>
      </w:r>
    </w:p>
    <w:p>
      <w:r>
        <w:t>4</w:t>
      </w:r>
    </w:p>
    <w:p>
      <w:r>
        <w:t>12,00</w:t>
      </w:r>
    </w:p>
    <w:p>
      <w:r>
        <w:t>254</w:t>
      </w:r>
    </w:p>
    <w:p>
      <w:r>
        <w:t>230</w:t>
      </w:r>
    </w:p>
    <w:p>
      <w:r>
        <w:t>24</w:t>
      </w:r>
    </w:p>
    <w:p>
      <w:r>
        <w:t>12</w:t>
      </w:r>
    </w:p>
    <w:p>
      <w:r>
        <w:t>Kbang</w:t>
      </w:r>
    </w:p>
    <w:p>
      <w:r>
        <w:t>205,50</w:t>
      </w:r>
    </w:p>
    <w:p>
      <w:r>
        <w:t>37,8</w:t>
      </w:r>
    </w:p>
    <w:p>
      <w:r>
        <w:t>189,00</w:t>
      </w:r>
    </w:p>
    <w:p>
      <w:r>
        <w:t>6</w:t>
      </w:r>
    </w:p>
    <w:p>
      <w:r>
        <w:t>6,00</w:t>
      </w:r>
    </w:p>
    <w:p>
      <w:r>
        <w:t>5</w:t>
      </w:r>
    </w:p>
    <w:p>
      <w:r>
        <w:t>7,50</w:t>
      </w:r>
    </w:p>
    <w:p>
      <w:r>
        <w:t>1</w:t>
      </w:r>
    </w:p>
    <w:p>
      <w:r>
        <w:t>3,00</w:t>
      </w:r>
    </w:p>
    <w:p>
      <w:r>
        <w:t>246</w:t>
      </w:r>
    </w:p>
    <w:p>
      <w:r>
        <w:t>223</w:t>
      </w:r>
    </w:p>
    <w:p>
      <w:r>
        <w:t>23</w:t>
      </w:r>
    </w:p>
    <w:p>
      <w:r>
        <w:t>13</w:t>
      </w:r>
    </w:p>
    <w:p>
      <w:r>
        <w:t>Kông Chro</w:t>
      </w:r>
    </w:p>
    <w:p>
      <w:r>
        <w:t>230,00</w:t>
      </w:r>
    </w:p>
    <w:p>
      <w:r>
        <w:t>39,2</w:t>
      </w:r>
    </w:p>
    <w:p>
      <w:r>
        <w:t>196,00</w:t>
      </w:r>
    </w:p>
    <w:p>
      <w:r>
        <w:t>4</w:t>
      </w:r>
    </w:p>
    <w:p>
      <w:r>
        <w:t>4,00</w:t>
      </w:r>
    </w:p>
    <w:p>
      <w:r>
        <w:t>0</w:t>
      </w:r>
    </w:p>
    <w:p>
      <w:r>
        <w:t>0,00</w:t>
      </w:r>
    </w:p>
    <w:p>
      <w:r>
        <w:t>10</w:t>
      </w:r>
    </w:p>
    <w:p>
      <w:r>
        <w:t>30,00</w:t>
      </w:r>
    </w:p>
    <w:p>
      <w:r>
        <w:t>276</w:t>
      </w:r>
    </w:p>
    <w:p>
      <w:r>
        <w:t>250</w:t>
      </w:r>
    </w:p>
    <w:p>
      <w:r>
        <w:t>26</w:t>
      </w:r>
    </w:p>
    <w:p>
      <w:r>
        <w:t>14</w:t>
      </w:r>
    </w:p>
    <w:p>
      <w:r>
        <w:t>Krông Pa</w:t>
      </w:r>
    </w:p>
    <w:p>
      <w:r>
        <w:t>231,50</w:t>
      </w:r>
    </w:p>
    <w:p>
      <w:r>
        <w:t>39,7</w:t>
      </w:r>
    </w:p>
    <w:p>
      <w:r>
        <w:t>198,50</w:t>
      </w:r>
    </w:p>
    <w:p>
      <w:r>
        <w:t>3</w:t>
      </w:r>
    </w:p>
    <w:p>
      <w:r>
        <w:t>3,00</w:t>
      </w:r>
    </w:p>
    <w:p>
      <w:r>
        <w:t>2</w:t>
      </w:r>
    </w:p>
    <w:p>
      <w:r>
        <w:t>3,00</w:t>
      </w:r>
    </w:p>
    <w:p>
      <w:r>
        <w:t>9</w:t>
      </w:r>
    </w:p>
    <w:p>
      <w:r>
        <w:t>27,00</w:t>
      </w:r>
    </w:p>
    <w:p>
      <w:r>
        <w:t>277</w:t>
      </w:r>
    </w:p>
    <w:p>
      <w:r>
        <w:t>251</w:t>
      </w:r>
    </w:p>
    <w:p>
      <w:r>
        <w:t>26</w:t>
      </w:r>
    </w:p>
    <w:p>
      <w:r>
        <w:t>15</w:t>
      </w:r>
    </w:p>
    <w:p>
      <w:r>
        <w:t>Mang Yang</w:t>
      </w:r>
    </w:p>
    <w:p>
      <w:r>
        <w:t>227,00</w:t>
      </w:r>
    </w:p>
    <w:p>
      <w:r>
        <w:t>40,8</w:t>
      </w:r>
    </w:p>
    <w:p>
      <w:r>
        <w:t>204,00</w:t>
      </w:r>
    </w:p>
    <w:p>
      <w:r>
        <w:t>5</w:t>
      </w:r>
    </w:p>
    <w:p>
      <w:r>
        <w:t>5,00</w:t>
      </w:r>
    </w:p>
    <w:p>
      <w:r>
        <w:t>2</w:t>
      </w:r>
    </w:p>
    <w:p>
      <w:r>
        <w:t>3,00</w:t>
      </w:r>
    </w:p>
    <w:p>
      <w:r>
        <w:t>5</w:t>
      </w:r>
    </w:p>
    <w:p>
      <w:r>
        <w:t>15,00</w:t>
      </w:r>
    </w:p>
    <w:p>
      <w:r>
        <w:t>273</w:t>
      </w:r>
    </w:p>
    <w:p>
      <w:r>
        <w:t>246</w:t>
      </w:r>
    </w:p>
    <w:p>
      <w:r>
        <w:t>27</w:t>
      </w:r>
    </w:p>
    <w:p>
      <w:r>
        <w:t>16</w:t>
      </w:r>
    </w:p>
    <w:p>
      <w:r>
        <w:t>Phú Thiện</w:t>
      </w:r>
    </w:p>
    <w:p>
      <w:r>
        <w:t>224,50</w:t>
      </w:r>
    </w:p>
    <w:p>
      <w:r>
        <w:t>42,</w:t>
      </w:r>
    </w:p>
    <w:p>
      <w:r>
        <w:t>210,00</w:t>
      </w:r>
    </w:p>
    <w:p>
      <w:r>
        <w:t>7</w:t>
      </w:r>
    </w:p>
    <w:p>
      <w:r>
        <w:t>7,00</w:t>
      </w:r>
    </w:p>
    <w:p>
      <w:r>
        <w:t>1</w:t>
      </w:r>
    </w:p>
    <w:p>
      <w:r>
        <w:t>1,50</w:t>
      </w:r>
    </w:p>
    <w:p>
      <w:r>
        <w:t>2</w:t>
      </w:r>
    </w:p>
    <w:p>
      <w:r>
        <w:t>6,00</w:t>
      </w:r>
    </w:p>
    <w:p>
      <w:r>
        <w:t>268</w:t>
      </w:r>
    </w:p>
    <w:p>
      <w:r>
        <w:t>243</w:t>
      </w:r>
    </w:p>
    <w:p>
      <w:r>
        <w:t>25</w:t>
      </w:r>
    </w:p>
    <w:p>
      <w:r>
        <w:t>17</w:t>
      </w:r>
    </w:p>
    <w:p>
      <w:r>
        <w:t>Pleiku</w:t>
      </w:r>
    </w:p>
    <w:p>
      <w:r>
        <w:t>179,00</w:t>
      </w:r>
    </w:p>
    <w:p>
      <w:r>
        <w:t>34,6</w:t>
      </w:r>
    </w:p>
    <w:p>
      <w:r>
        <w:t>173,00</w:t>
      </w:r>
    </w:p>
    <w:p>
      <w:r>
        <w:t>6</w:t>
      </w:r>
    </w:p>
    <w:p>
      <w:r>
        <w:t>6,00</w:t>
      </w:r>
    </w:p>
    <w:p>
      <w:r>
        <w:t>214</w:t>
      </w:r>
    </w:p>
    <w:p>
      <w:r>
        <w:t>194</w:t>
      </w:r>
    </w:p>
    <w:p>
      <w:r>
        <w:t>20</w:t>
      </w:r>
    </w:p>
    <w:p>
      <w:r>
        <w:t>PHỤ LỤC 17</w:t>
      </w:r>
    </w:p>
    <w:p>
      <w:r>
        <w:t>KẾ HOẠCH VỐN NĂM 2023 TIỂU DỰ ÁN 1 - DỰ ÁN 10: BIỂU DƯƠNG, TÔN VINH ĐIỂN HÌNH TIÊN TIẾN, PHÁT HUY VAI TRÒ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2021-2030</w:t>
      </w:r>
    </w:p>
    <w:p>
      <w:r>
        <w:t>(Kèm theo Quyết định số 174/QĐ-UBND ngày 21 tháng 4 năm 2023 của Ủy ban nhân dân tỉnh)</w:t>
      </w:r>
    </w:p>
    <w:p>
      <w:r>
        <w:t>Đơn vị: triệu đồng</w:t>
      </w:r>
    </w:p>
    <w:p>
      <w:r>
        <w:t>STT</w:t>
      </w:r>
    </w:p>
    <w:p>
      <w:r>
        <w:t>Các đơn vị</w:t>
      </w:r>
    </w:p>
    <w:p>
      <w:r>
        <w:t>Vốn sự nghiệp</w:t>
      </w:r>
    </w:p>
    <w:p>
      <w:r>
        <w:t>Năm 2023</w:t>
      </w:r>
    </w:p>
    <w:p>
      <w:r>
        <w:t>1.Tiêu chí Xã thuộc vùng đồng bào   DTTS&amp;MN   (27đ/xã)</w:t>
      </w:r>
    </w:p>
    <w:p>
      <w:r>
        <w:t>Tổng vốn   (triệu đồng)</w:t>
      </w:r>
    </w:p>
    <w:p>
      <w:r>
        <w:t>Vốn sự nghiệp</w:t>
      </w:r>
    </w:p>
    <w:p>
      <w:r>
        <w:t>Số lượng (xã)</w:t>
      </w:r>
    </w:p>
    <w:p>
      <w:r>
        <w:t>Điểm</w:t>
      </w:r>
    </w:p>
    <w:p>
      <w:r>
        <w:t>NSTW</w:t>
      </w:r>
    </w:p>
    <w:p>
      <w:r>
        <w:t>NSĐP</w:t>
      </w:r>
    </w:p>
    <w:p>
      <w:r>
        <w:t>A</w:t>
      </w:r>
    </w:p>
    <w:p>
      <w:r>
        <w:t>B</w:t>
      </w:r>
    </w:p>
    <w:p>
      <w:r>
        <w:t>(1)</w:t>
      </w:r>
    </w:p>
    <w:p>
      <w:r>
        <w:t>(2)</w:t>
      </w:r>
    </w:p>
    <w:p>
      <w:r>
        <w:t>(3)</w:t>
      </w:r>
    </w:p>
    <w:p>
      <w:r>
        <w:t>(4)</w:t>
      </w:r>
    </w:p>
    <w:p>
      <w:r>
        <w:t>(5)</w:t>
      </w:r>
    </w:p>
    <w:p>
      <w:r>
        <w:t>Tổng cộng (I)+(II)</w:t>
      </w:r>
    </w:p>
    <w:p>
      <w:r>
        <w:t>176</w:t>
      </w:r>
    </w:p>
    <w:p>
      <w:r>
        <w:t>4.752,00</w:t>
      </w:r>
    </w:p>
    <w:p>
      <w:r>
        <w:t>18.359</w:t>
      </w:r>
    </w:p>
    <w:p>
      <w:r>
        <w:t>17.063</w:t>
      </w:r>
    </w:p>
    <w:p>
      <w:r>
        <w:t>1.296</w:t>
      </w:r>
    </w:p>
    <w:p>
      <w:r>
        <w:t>I</w:t>
      </w:r>
    </w:p>
    <w:p>
      <w:r>
        <w:t>Các Sở, ban, ngành, cơ quan cấp tỉnh</w:t>
      </w:r>
    </w:p>
    <w:p>
      <w:r>
        <w:t>50% tổng vốn sự nghiệp của TDA</w:t>
      </w:r>
    </w:p>
    <w:p>
      <w:r>
        <w:t>9.175</w:t>
      </w:r>
    </w:p>
    <w:p>
      <w:r>
        <w:t>8.530</w:t>
      </w:r>
    </w:p>
    <w:p>
      <w:r>
        <w:t>645</w:t>
      </w:r>
    </w:p>
    <w:p>
      <w:r>
        <w:t>1</w:t>
      </w:r>
    </w:p>
    <w:p>
      <w:r>
        <w:t>Ban Dân tộc</w:t>
      </w:r>
    </w:p>
    <w:p>
      <w:r>
        <w:t>42% tổng vốn sự nghiệp của TDA</w:t>
      </w:r>
    </w:p>
    <w:p>
      <w:r>
        <w:t>7.705</w:t>
      </w:r>
    </w:p>
    <w:p>
      <w:r>
        <w:t>7.165</w:t>
      </w:r>
    </w:p>
    <w:p>
      <w:r>
        <w:t>540</w:t>
      </w:r>
    </w:p>
    <w:p>
      <w:r>
        <w:t>2</w:t>
      </w:r>
    </w:p>
    <w:p>
      <w:r>
        <w:t>Sở Tư pháp</w:t>
      </w:r>
    </w:p>
    <w:p>
      <w:r>
        <w:t>05% tổng vốn sự nghiệp của TDA</w:t>
      </w:r>
    </w:p>
    <w:p>
      <w:r>
        <w:t>918</w:t>
      </w:r>
    </w:p>
    <w:p>
      <w:r>
        <w:t>853</w:t>
      </w:r>
    </w:p>
    <w:p>
      <w:r>
        <w:t>65</w:t>
      </w:r>
    </w:p>
    <w:p>
      <w:r>
        <w:t>3</w:t>
      </w:r>
    </w:p>
    <w:p>
      <w:r>
        <w:t>Sở Thông tin &amp;TT</w:t>
      </w:r>
    </w:p>
    <w:p>
      <w:r>
        <w:t>03% tổng vốn sự nghiệp của TDA</w:t>
      </w:r>
    </w:p>
    <w:p>
      <w:r>
        <w:t>552</w:t>
      </w:r>
    </w:p>
    <w:p>
      <w:r>
        <w:t>512</w:t>
      </w:r>
    </w:p>
    <w:p>
      <w:r>
        <w:t>40</w:t>
      </w:r>
    </w:p>
    <w:p>
      <w:r>
        <w:t>II</w:t>
      </w:r>
    </w:p>
    <w:p>
      <w:r>
        <w:t>Các địa phương</w:t>
      </w:r>
    </w:p>
    <w:p>
      <w:r>
        <w:t>176</w:t>
      </w:r>
    </w:p>
    <w:p>
      <w:r>
        <w:t>4.752,00</w:t>
      </w:r>
    </w:p>
    <w:p>
      <w:r>
        <w:t>9.184</w:t>
      </w:r>
    </w:p>
    <w:p>
      <w:r>
        <w:t>8.533</w:t>
      </w:r>
    </w:p>
    <w:p>
      <w:r>
        <w:t>651</w:t>
      </w:r>
    </w:p>
    <w:p>
      <w:r>
        <w:t>1</w:t>
      </w:r>
    </w:p>
    <w:p>
      <w:r>
        <w:t>An Khê</w:t>
      </w:r>
    </w:p>
    <w:p>
      <w:r>
        <w:t>1</w:t>
      </w:r>
    </w:p>
    <w:p>
      <w:r>
        <w:t>27,00</w:t>
      </w:r>
    </w:p>
    <w:p>
      <w:r>
        <w:t>55</w:t>
      </w:r>
    </w:p>
    <w:p>
      <w:r>
        <w:t>50</w:t>
      </w:r>
    </w:p>
    <w:p>
      <w:r>
        <w:t>5</w:t>
      </w:r>
    </w:p>
    <w:p>
      <w:r>
        <w:t>2</w:t>
      </w:r>
    </w:p>
    <w:p>
      <w:r>
        <w:t>Ayun Pa</w:t>
      </w:r>
    </w:p>
    <w:p>
      <w:r>
        <w:t>7</w:t>
      </w:r>
    </w:p>
    <w:p>
      <w:r>
        <w:t>189,00</w:t>
      </w:r>
    </w:p>
    <w:p>
      <w:r>
        <w:t>365</w:t>
      </w:r>
    </w:p>
    <w:p>
      <w:r>
        <w:t>340</w:t>
      </w:r>
    </w:p>
    <w:p>
      <w:r>
        <w:t>25</w:t>
      </w:r>
    </w:p>
    <w:p>
      <w:r>
        <w:t>3</w:t>
      </w:r>
    </w:p>
    <w:p>
      <w:r>
        <w:t>Chư Păh</w:t>
      </w:r>
    </w:p>
    <w:p>
      <w:r>
        <w:t>12</w:t>
      </w:r>
    </w:p>
    <w:p>
      <w:r>
        <w:t>324,00</w:t>
      </w:r>
    </w:p>
    <w:p>
      <w:r>
        <w:t>625</w:t>
      </w:r>
    </w:p>
    <w:p>
      <w:r>
        <w:t>580</w:t>
      </w:r>
    </w:p>
    <w:p>
      <w:r>
        <w:t>45</w:t>
      </w:r>
    </w:p>
    <w:p>
      <w:r>
        <w:t>4</w:t>
      </w:r>
    </w:p>
    <w:p>
      <w:r>
        <w:t>Chư Prông</w:t>
      </w:r>
    </w:p>
    <w:p>
      <w:r>
        <w:t>18</w:t>
      </w:r>
    </w:p>
    <w:p>
      <w:r>
        <w:t>486,00</w:t>
      </w:r>
    </w:p>
    <w:p>
      <w:r>
        <w:t>936</w:t>
      </w:r>
    </w:p>
    <w:p>
      <w:r>
        <w:t>870</w:t>
      </w:r>
    </w:p>
    <w:p>
      <w:r>
        <w:t>66</w:t>
      </w:r>
    </w:p>
    <w:p>
      <w:r>
        <w:t>5</w:t>
      </w:r>
    </w:p>
    <w:p>
      <w:r>
        <w:t>Chư Pưh</w:t>
      </w:r>
    </w:p>
    <w:p>
      <w:r>
        <w:t>8</w:t>
      </w:r>
    </w:p>
    <w:p>
      <w:r>
        <w:t>216,00</w:t>
      </w:r>
    </w:p>
    <w:p>
      <w:r>
        <w:t>420</w:t>
      </w:r>
    </w:p>
    <w:p>
      <w:r>
        <w:t>390</w:t>
      </w:r>
    </w:p>
    <w:p>
      <w:r>
        <w:t>30</w:t>
      </w:r>
    </w:p>
    <w:p>
      <w:r>
        <w:t>6</w:t>
      </w:r>
    </w:p>
    <w:p>
      <w:r>
        <w:t>Chư Sê</w:t>
      </w:r>
    </w:p>
    <w:p>
      <w:r>
        <w:t>14</w:t>
      </w:r>
    </w:p>
    <w:p>
      <w:r>
        <w:t>378,00</w:t>
      </w:r>
    </w:p>
    <w:p>
      <w:r>
        <w:t>730</w:t>
      </w:r>
    </w:p>
    <w:p>
      <w:r>
        <w:t>680</w:t>
      </w:r>
    </w:p>
    <w:p>
      <w:r>
        <w:t>50</w:t>
      </w:r>
    </w:p>
    <w:p>
      <w:r>
        <w:t>7</w:t>
      </w:r>
    </w:p>
    <w:p>
      <w:r>
        <w:t>Đak Đoa</w:t>
      </w:r>
    </w:p>
    <w:p>
      <w:r>
        <w:t>15</w:t>
      </w:r>
    </w:p>
    <w:p>
      <w:r>
        <w:t>405,00</w:t>
      </w:r>
    </w:p>
    <w:p>
      <w:r>
        <w:t>783</w:t>
      </w:r>
    </w:p>
    <w:p>
      <w:r>
        <w:t>728</w:t>
      </w:r>
    </w:p>
    <w:p>
      <w:r>
        <w:t>55</w:t>
      </w:r>
    </w:p>
    <w:p>
      <w:r>
        <w:t>8</w:t>
      </w:r>
    </w:p>
    <w:p>
      <w:r>
        <w:t>Đăk Pơ</w:t>
      </w:r>
    </w:p>
    <w:p>
      <w:r>
        <w:t>4</w:t>
      </w:r>
    </w:p>
    <w:p>
      <w:r>
        <w:t>108,00</w:t>
      </w:r>
    </w:p>
    <w:p>
      <w:r>
        <w:t>205</w:t>
      </w:r>
    </w:p>
    <w:p>
      <w:r>
        <w:t>190</w:t>
      </w:r>
    </w:p>
    <w:p>
      <w:r>
        <w:t>15</w:t>
      </w:r>
    </w:p>
    <w:p>
      <w:r>
        <w:t>9</w:t>
      </w:r>
    </w:p>
    <w:p>
      <w:r>
        <w:t>Đức Cơ</w:t>
      </w:r>
    </w:p>
    <w:p>
      <w:r>
        <w:t>9</w:t>
      </w:r>
    </w:p>
    <w:p>
      <w:r>
        <w:t>243,00</w:t>
      </w:r>
    </w:p>
    <w:p>
      <w:r>
        <w:t>470</w:t>
      </w:r>
    </w:p>
    <w:p>
      <w:r>
        <w:t>440</w:t>
      </w:r>
    </w:p>
    <w:p>
      <w:r>
        <w:t>30</w:t>
      </w:r>
    </w:p>
    <w:p>
      <w:r>
        <w:t>10</w:t>
      </w:r>
    </w:p>
    <w:p>
      <w:r>
        <w:t>Ia Grai</w:t>
      </w:r>
    </w:p>
    <w:p>
      <w:r>
        <w:t>11</w:t>
      </w:r>
    </w:p>
    <w:p>
      <w:r>
        <w:t>297,00</w:t>
      </w:r>
    </w:p>
    <w:p>
      <w:r>
        <w:t>575</w:t>
      </w:r>
    </w:p>
    <w:p>
      <w:r>
        <w:t>535</w:t>
      </w:r>
    </w:p>
    <w:p>
      <w:r>
        <w:t>40</w:t>
      </w:r>
    </w:p>
    <w:p>
      <w:r>
        <w:t>11</w:t>
      </w:r>
    </w:p>
    <w:p>
      <w:r>
        <w:t>Ia Pa</w:t>
      </w:r>
    </w:p>
    <w:p>
      <w:r>
        <w:t>9</w:t>
      </w:r>
    </w:p>
    <w:p>
      <w:r>
        <w:t>243,00</w:t>
      </w:r>
    </w:p>
    <w:p>
      <w:r>
        <w:t>470</w:t>
      </w:r>
    </w:p>
    <w:p>
      <w:r>
        <w:t>435</w:t>
      </w:r>
    </w:p>
    <w:p>
      <w:r>
        <w:t>35</w:t>
      </w:r>
    </w:p>
    <w:p>
      <w:r>
        <w:t>12</w:t>
      </w:r>
    </w:p>
    <w:p>
      <w:r>
        <w:t>Kbang</w:t>
      </w:r>
    </w:p>
    <w:p>
      <w:r>
        <w:t>12</w:t>
      </w:r>
    </w:p>
    <w:p>
      <w:r>
        <w:t>324,00</w:t>
      </w:r>
    </w:p>
    <w:p>
      <w:r>
        <w:t>625</w:t>
      </w:r>
    </w:p>
    <w:p>
      <w:r>
        <w:t>580</w:t>
      </w:r>
    </w:p>
    <w:p>
      <w:r>
        <w:t>45</w:t>
      </w:r>
    </w:p>
    <w:p>
      <w:r>
        <w:t>13</w:t>
      </w:r>
    </w:p>
    <w:p>
      <w:r>
        <w:t>Kông Chro</w:t>
      </w:r>
    </w:p>
    <w:p>
      <w:r>
        <w:t>14</w:t>
      </w:r>
    </w:p>
    <w:p>
      <w:r>
        <w:t>378,00</w:t>
      </w:r>
    </w:p>
    <w:p>
      <w:r>
        <w:t>730</w:t>
      </w:r>
    </w:p>
    <w:p>
      <w:r>
        <w:t>680</w:t>
      </w:r>
    </w:p>
    <w:p>
      <w:r>
        <w:t>50</w:t>
      </w:r>
    </w:p>
    <w:p>
      <w:r>
        <w:t>14</w:t>
      </w:r>
    </w:p>
    <w:p>
      <w:r>
        <w:t>Krông Pa</w:t>
      </w:r>
    </w:p>
    <w:p>
      <w:r>
        <w:t>14</w:t>
      </w:r>
    </w:p>
    <w:p>
      <w:r>
        <w:t>378,00</w:t>
      </w:r>
    </w:p>
    <w:p>
      <w:r>
        <w:t>730</w:t>
      </w:r>
    </w:p>
    <w:p>
      <w:r>
        <w:t>680</w:t>
      </w:r>
    </w:p>
    <w:p>
      <w:r>
        <w:t>50</w:t>
      </w:r>
    </w:p>
    <w:p>
      <w:r>
        <w:t>15</w:t>
      </w:r>
    </w:p>
    <w:p>
      <w:r>
        <w:t>Mang Yang</w:t>
      </w:r>
    </w:p>
    <w:p>
      <w:r>
        <w:t>12</w:t>
      </w:r>
    </w:p>
    <w:p>
      <w:r>
        <w:t>324,00</w:t>
      </w:r>
    </w:p>
    <w:p>
      <w:r>
        <w:t>625</w:t>
      </w:r>
    </w:p>
    <w:p>
      <w:r>
        <w:t>580</w:t>
      </w:r>
    </w:p>
    <w:p>
      <w:r>
        <w:t>45</w:t>
      </w:r>
    </w:p>
    <w:p>
      <w:r>
        <w:t>16</w:t>
      </w:r>
    </w:p>
    <w:p>
      <w:r>
        <w:t>Phú Thiện</w:t>
      </w:r>
    </w:p>
    <w:p>
      <w:r>
        <w:t>10</w:t>
      </w:r>
    </w:p>
    <w:p>
      <w:r>
        <w:t>270,00</w:t>
      </w:r>
    </w:p>
    <w:p>
      <w:r>
        <w:t>525</w:t>
      </w:r>
    </w:p>
    <w:p>
      <w:r>
        <w:t>485</w:t>
      </w:r>
    </w:p>
    <w:p>
      <w:r>
        <w:t>40</w:t>
      </w:r>
    </w:p>
    <w:p>
      <w:r>
        <w:t>17</w:t>
      </w:r>
    </w:p>
    <w:p>
      <w:r>
        <w:t>Pleiku</w:t>
      </w:r>
    </w:p>
    <w:p>
      <w:r>
        <w:t>6</w:t>
      </w:r>
    </w:p>
    <w:p>
      <w:r>
        <w:t>162,00</w:t>
      </w:r>
    </w:p>
    <w:p>
      <w:r>
        <w:t>315</w:t>
      </w:r>
    </w:p>
    <w:p>
      <w:r>
        <w:t>290</w:t>
      </w:r>
    </w:p>
    <w:p>
      <w:r>
        <w:t>25</w:t>
      </w:r>
    </w:p>
    <w:p>
      <w:r>
        <w:t>PHỤ LỤC 18</w:t>
      </w:r>
    </w:p>
    <w:p>
      <w:r>
        <w:t>KẾ HOẠCH VỐN GIAI ĐOẠN 2023: DỰ ÁN 10 - TIỂU DỰ ÁN 2: ỨNG DỤNG CÔNG NGHỆ THÔNG TIN HỖ TRỢ PHÁT TRIỂN KINH TẾ - XÃ HỘI VÀ ĐẢM BẢO AN NINH TRẬT TỰ VÙNG ĐỒNG BÀO DÂN TỘC THIỂU SỐ VÀ MIỀN NÚI</w:t>
      </w:r>
    </w:p>
    <w:p>
      <w:r>
        <w:t>(Kèm theo Quyết định số 174/QĐ-UBND ngày 21 tháng 4 năm 2023 của Ủy ban nhân dân tỉnh)</w:t>
      </w:r>
    </w:p>
    <w:p>
      <w:r>
        <w:t>Đơn vị: triệu đồng</w:t>
      </w:r>
    </w:p>
    <w:p>
      <w:r>
        <w:t>STT</w:t>
      </w:r>
    </w:p>
    <w:p>
      <w:r>
        <w:t>Các đơn vị</w:t>
      </w:r>
    </w:p>
    <w:p>
      <w:r>
        <w:t>Vốn sự nghiệp</w:t>
      </w:r>
    </w:p>
    <w:p>
      <w:r>
        <w:t>Năm 2023</w:t>
      </w:r>
    </w:p>
    <w:p>
      <w:r>
        <w:t>Tổng số điểm   theo tiêu chí</w:t>
      </w:r>
    </w:p>
    <w:p>
      <w:r>
        <w:t>1. Tiêu chí xã ĐBKK thuộc vùng đồng bào DTTS&amp;MN (30đ/xã)</w:t>
      </w:r>
    </w:p>
    <w:p>
      <w:r>
        <w:t>2.Tiêu chí thôn ĐBKK không thuộc xã KV III (0,5đ/thôn)</w:t>
      </w:r>
    </w:p>
    <w:p>
      <w:r>
        <w:t>Tổng vốn   (triệu đồng)</w:t>
      </w:r>
    </w:p>
    <w:p>
      <w:r>
        <w:t>Vốn sự nghiệp</w:t>
      </w:r>
    </w:p>
    <w:p>
      <w:r>
        <w:t>Số lượng (xã)</w:t>
      </w:r>
    </w:p>
    <w:p>
      <w:r>
        <w:t>Điểm</w:t>
      </w:r>
    </w:p>
    <w:p>
      <w:r>
        <w:t>Số lượng (thôn)</w:t>
      </w:r>
    </w:p>
    <w:p>
      <w:r>
        <w:t>Điểm</w:t>
      </w:r>
    </w:p>
    <w:p>
      <w:r>
        <w:t>NSTW</w:t>
      </w:r>
    </w:p>
    <w:p>
      <w:r>
        <w:t>NSĐP</w:t>
      </w:r>
    </w:p>
    <w:p>
      <w:r>
        <w:t>A</w:t>
      </w:r>
    </w:p>
    <w:p>
      <w:r>
        <w:t>B</w:t>
      </w:r>
    </w:p>
    <w:p>
      <w:r>
        <w:t>(1)</w:t>
      </w:r>
    </w:p>
    <w:p>
      <w:r>
        <w:t>(2)</w:t>
      </w:r>
    </w:p>
    <w:p>
      <w:r>
        <w:t>(3)</w:t>
      </w:r>
    </w:p>
    <w:p>
      <w:r>
        <w:t>(4)</w:t>
      </w:r>
    </w:p>
    <w:p>
      <w:r>
        <w:t>(5)</w:t>
      </w:r>
    </w:p>
    <w:p>
      <w:r>
        <w:t>(6)</w:t>
      </w:r>
    </w:p>
    <w:p>
      <w:r>
        <w:t>(7)</w:t>
      </w:r>
    </w:p>
    <w:p>
      <w:r>
        <w:t>(8)</w:t>
      </w:r>
    </w:p>
    <w:p>
      <w:r>
        <w:t>Tổng cộng (I)+(II)</w:t>
      </w:r>
    </w:p>
    <w:p>
      <w:r>
        <w:t>1.356,00</w:t>
      </w:r>
    </w:p>
    <w:p>
      <w:r>
        <w:t>42</w:t>
      </w:r>
    </w:p>
    <w:p>
      <w:r>
        <w:t>1.260,00</w:t>
      </w:r>
    </w:p>
    <w:p>
      <w:r>
        <w:t>192</w:t>
      </w:r>
    </w:p>
    <w:p>
      <w:r>
        <w:t>96,00</w:t>
      </w:r>
    </w:p>
    <w:p>
      <w:r>
        <w:t>2.000</w:t>
      </w:r>
    </w:p>
    <w:p>
      <w:r>
        <w:t>2.000</w:t>
      </w:r>
    </w:p>
    <w:p>
      <w:r>
        <w:t>I</w:t>
      </w:r>
    </w:p>
    <w:p>
      <w:r>
        <w:t>Các Sở, ban, ngành, cơ quan cấp tỉnh</w:t>
      </w:r>
    </w:p>
    <w:p>
      <w:r>
        <w:t>67% tổng vốn sự nghiệp của TDA</w:t>
      </w:r>
    </w:p>
    <w:p>
      <w:r>
        <w:t>1.340</w:t>
      </w:r>
    </w:p>
    <w:p>
      <w:r>
        <w:t>1.340</w:t>
      </w:r>
    </w:p>
    <w:p>
      <w:r>
        <w:t>1</w:t>
      </w:r>
    </w:p>
    <w:p>
      <w:r>
        <w:t>Ban Dân tộc</w:t>
      </w:r>
    </w:p>
    <w:p>
      <w:r>
        <w:t>50% tổng vốn sự nghiệp của TDA</w:t>
      </w:r>
    </w:p>
    <w:p>
      <w:r>
        <w:t>1.000</w:t>
      </w:r>
    </w:p>
    <w:p>
      <w:r>
        <w:t>1.000</w:t>
      </w:r>
    </w:p>
    <w:p>
      <w:r>
        <w:t>2</w:t>
      </w:r>
    </w:p>
    <w:p>
      <w:r>
        <w:t>Liên minh Hợp tác xã tỉnh</w:t>
      </w:r>
    </w:p>
    <w:p>
      <w:r>
        <w:t>15% tổng vốn sự nghiệp của TDA</w:t>
      </w:r>
    </w:p>
    <w:p>
      <w:r>
        <w:t>300</w:t>
      </w:r>
    </w:p>
    <w:p>
      <w:r>
        <w:t>300</w:t>
      </w:r>
    </w:p>
    <w:p>
      <w:r>
        <w:t>3</w:t>
      </w:r>
    </w:p>
    <w:p>
      <w:r>
        <w:t>Sở Thông tin và Truyền</w:t>
      </w:r>
    </w:p>
    <w:p>
      <w:r>
        <w:t>thông</w:t>
      </w:r>
    </w:p>
    <w:p>
      <w:r>
        <w:t>2% tổng vốn sự nghiệp của TDA</w:t>
      </w:r>
    </w:p>
    <w:p>
      <w:r>
        <w:t>40</w:t>
      </w:r>
    </w:p>
    <w:p>
      <w:r>
        <w:t>40</w:t>
      </w:r>
    </w:p>
    <w:p>
      <w:r>
        <w:t>II</w:t>
      </w:r>
    </w:p>
    <w:p>
      <w:r>
        <w:t>Các địa phương</w:t>
      </w:r>
    </w:p>
    <w:p>
      <w:r>
        <w:t>1.356,00</w:t>
      </w:r>
    </w:p>
    <w:p>
      <w:r>
        <w:t>42</w:t>
      </w:r>
    </w:p>
    <w:p>
      <w:r>
        <w:t>1.260,00</w:t>
      </w:r>
    </w:p>
    <w:p>
      <w:r>
        <w:t>192</w:t>
      </w:r>
    </w:p>
    <w:p>
      <w:r>
        <w:t>96,00</w:t>
      </w:r>
    </w:p>
    <w:p>
      <w:r>
        <w:t>660</w:t>
      </w:r>
    </w:p>
    <w:p>
      <w:r>
        <w:t>660</w:t>
      </w:r>
    </w:p>
    <w:p>
      <w:r>
        <w:t>1</w:t>
      </w:r>
    </w:p>
    <w:p>
      <w:r>
        <w:t>An Khê</w:t>
      </w:r>
    </w:p>
    <w:p>
      <w:r>
        <w:t>1,50</w:t>
      </w:r>
    </w:p>
    <w:p>
      <w:r>
        <w:t>3</w:t>
      </w:r>
    </w:p>
    <w:p>
      <w:r>
        <w:t>1,50</w:t>
      </w:r>
    </w:p>
    <w:p>
      <w:r>
        <w:t>2</w:t>
      </w:r>
    </w:p>
    <w:p>
      <w:r>
        <w:t>Ayun Pa</w:t>
      </w:r>
    </w:p>
    <w:p>
      <w:r>
        <w:t>3</w:t>
      </w:r>
    </w:p>
    <w:p>
      <w:r>
        <w:t>Chư Păh</w:t>
      </w:r>
    </w:p>
    <w:p>
      <w:r>
        <w:t>126,00</w:t>
      </w:r>
    </w:p>
    <w:p>
      <w:r>
        <w:t>4</w:t>
      </w:r>
    </w:p>
    <w:p>
      <w:r>
        <w:t>120,00</w:t>
      </w:r>
    </w:p>
    <w:p>
      <w:r>
        <w:t>12</w:t>
      </w:r>
    </w:p>
    <w:p>
      <w:r>
        <w:t>6,00</w:t>
      </w:r>
    </w:p>
    <w:p>
      <w:r>
        <w:t>61</w:t>
      </w:r>
    </w:p>
    <w:p>
      <w:r>
        <w:t>61</w:t>
      </w:r>
    </w:p>
    <w:p>
      <w:r>
        <w:t>4</w:t>
      </w:r>
    </w:p>
    <w:p>
      <w:r>
        <w:t>Chư Prông</w:t>
      </w:r>
    </w:p>
    <w:p>
      <w:r>
        <w:t>19,00</w:t>
      </w:r>
    </w:p>
    <w:p>
      <w:r>
        <w:t>38</w:t>
      </w:r>
    </w:p>
    <w:p>
      <w:r>
        <w:t>19,00</w:t>
      </w:r>
    </w:p>
    <w:p>
      <w:r>
        <w:t>5</w:t>
      </w:r>
    </w:p>
    <w:p>
      <w:r>
        <w:t>Chư Pưh</w:t>
      </w:r>
    </w:p>
    <w:p>
      <w:r>
        <w:t>35,50</w:t>
      </w:r>
    </w:p>
    <w:p>
      <w:r>
        <w:t>1</w:t>
      </w:r>
    </w:p>
    <w:p>
      <w:r>
        <w:t>30,00</w:t>
      </w:r>
    </w:p>
    <w:p>
      <w:r>
        <w:t>11</w:t>
      </w:r>
    </w:p>
    <w:p>
      <w:r>
        <w:t>5,50</w:t>
      </w:r>
    </w:p>
    <w:p>
      <w:r>
        <w:t>30</w:t>
      </w:r>
    </w:p>
    <w:p>
      <w:r>
        <w:t>30</w:t>
      </w:r>
    </w:p>
    <w:p>
      <w:r>
        <w:t>6</w:t>
      </w:r>
    </w:p>
    <w:p>
      <w:r>
        <w:t>Chư Sê</w:t>
      </w:r>
    </w:p>
    <w:p>
      <w:r>
        <w:t>34,00</w:t>
      </w:r>
    </w:p>
    <w:p>
      <w:r>
        <w:t>1</w:t>
      </w:r>
    </w:p>
    <w:p>
      <w:r>
        <w:t>30,00</w:t>
      </w:r>
    </w:p>
    <w:p>
      <w:r>
        <w:t>8</w:t>
      </w:r>
    </w:p>
    <w:p>
      <w:r>
        <w:t>4,00</w:t>
      </w:r>
    </w:p>
    <w:p>
      <w:r>
        <w:t>7</w:t>
      </w:r>
    </w:p>
    <w:p>
      <w:r>
        <w:t>Đak Đoa</w:t>
      </w:r>
    </w:p>
    <w:p>
      <w:r>
        <w:t>96,00</w:t>
      </w:r>
    </w:p>
    <w:p>
      <w:r>
        <w:t>3</w:t>
      </w:r>
    </w:p>
    <w:p>
      <w:r>
        <w:t>90,00</w:t>
      </w:r>
    </w:p>
    <w:p>
      <w:r>
        <w:t>12</w:t>
      </w:r>
    </w:p>
    <w:p>
      <w:r>
        <w:t>6,00</w:t>
      </w:r>
    </w:p>
    <w:p>
      <w:r>
        <w:t>47</w:t>
      </w:r>
    </w:p>
    <w:p>
      <w:r>
        <w:t>47</w:t>
      </w:r>
    </w:p>
    <w:p>
      <w:r>
        <w:t>8</w:t>
      </w:r>
    </w:p>
    <w:p>
      <w:r>
        <w:t>Đak Pơ</w:t>
      </w:r>
    </w:p>
    <w:p>
      <w:r>
        <w:t>35,00</w:t>
      </w:r>
    </w:p>
    <w:p>
      <w:r>
        <w:t>1</w:t>
      </w:r>
    </w:p>
    <w:p>
      <w:r>
        <w:t>30,00</w:t>
      </w:r>
    </w:p>
    <w:p>
      <w:r>
        <w:t>10</w:t>
      </w:r>
    </w:p>
    <w:p>
      <w:r>
        <w:t>5,00</w:t>
      </w:r>
    </w:p>
    <w:p>
      <w:r>
        <w:t>27</w:t>
      </w:r>
    </w:p>
    <w:p>
      <w:r>
        <w:t>27</w:t>
      </w:r>
    </w:p>
    <w:p>
      <w:r>
        <w:t>9</w:t>
      </w:r>
    </w:p>
    <w:p>
      <w:r>
        <w:t>Đức Cơ</w:t>
      </w:r>
    </w:p>
    <w:p>
      <w:r>
        <w:t>41,50</w:t>
      </w:r>
    </w:p>
    <w:p>
      <w:r>
        <w:t>1</w:t>
      </w:r>
    </w:p>
    <w:p>
      <w:r>
        <w:t>30,00</w:t>
      </w:r>
    </w:p>
    <w:p>
      <w:r>
        <w:t>23</w:t>
      </w:r>
    </w:p>
    <w:p>
      <w:r>
        <w:t>11,50</w:t>
      </w:r>
    </w:p>
    <w:p>
      <w:r>
        <w:t>20</w:t>
      </w:r>
    </w:p>
    <w:p>
      <w:r>
        <w:t>20</w:t>
      </w:r>
    </w:p>
    <w:p>
      <w:r>
        <w:t>10</w:t>
      </w:r>
    </w:p>
    <w:p>
      <w:r>
        <w:t>Ia Grai</w:t>
      </w:r>
    </w:p>
    <w:p>
      <w:r>
        <w:t>3,50</w:t>
      </w:r>
    </w:p>
    <w:p>
      <w:r>
        <w:t>7</w:t>
      </w:r>
    </w:p>
    <w:p>
      <w:r>
        <w:t>3,50</w:t>
      </w:r>
    </w:p>
    <w:p>
      <w:r>
        <w:t>11</w:t>
      </w:r>
    </w:p>
    <w:p>
      <w:r>
        <w:t>Ia Pa</w:t>
      </w:r>
    </w:p>
    <w:p>
      <w:r>
        <w:t>124,00</w:t>
      </w:r>
    </w:p>
    <w:p>
      <w:r>
        <w:t>4</w:t>
      </w:r>
    </w:p>
    <w:p>
      <w:r>
        <w:t>120,00</w:t>
      </w:r>
    </w:p>
    <w:p>
      <w:r>
        <w:t>8</w:t>
      </w:r>
    </w:p>
    <w:p>
      <w:r>
        <w:t>4,00</w:t>
      </w:r>
    </w:p>
    <w:p>
      <w:r>
        <w:t>60</w:t>
      </w:r>
    </w:p>
    <w:p>
      <w:r>
        <w:t>60</w:t>
      </w:r>
    </w:p>
    <w:p>
      <w:r>
        <w:t>12</w:t>
      </w:r>
    </w:p>
    <w:p>
      <w:r>
        <w:t>Kbang</w:t>
      </w:r>
    </w:p>
    <w:p>
      <w:r>
        <w:t>42,00</w:t>
      </w:r>
    </w:p>
    <w:p>
      <w:r>
        <w:t>1</w:t>
      </w:r>
    </w:p>
    <w:p>
      <w:r>
        <w:t>30,00</w:t>
      </w:r>
    </w:p>
    <w:p>
      <w:r>
        <w:t>24</w:t>
      </w:r>
    </w:p>
    <w:p>
      <w:r>
        <w:t>12,00</w:t>
      </w:r>
    </w:p>
    <w:p>
      <w:r>
        <w:t>27</w:t>
      </w:r>
    </w:p>
    <w:p>
      <w:r>
        <w:t>27</w:t>
      </w:r>
    </w:p>
    <w:p>
      <w:r>
        <w:t>13</w:t>
      </w:r>
    </w:p>
    <w:p>
      <w:r>
        <w:t>Kông Chro</w:t>
      </w:r>
    </w:p>
    <w:p>
      <w:r>
        <w:t>304,50</w:t>
      </w:r>
    </w:p>
    <w:p>
      <w:r>
        <w:t>10</w:t>
      </w:r>
    </w:p>
    <w:p>
      <w:r>
        <w:t>300,00</w:t>
      </w:r>
    </w:p>
    <w:p>
      <w:r>
        <w:t>9</w:t>
      </w:r>
    </w:p>
    <w:p>
      <w:r>
        <w:t>4,50</w:t>
      </w:r>
    </w:p>
    <w:p>
      <w:r>
        <w:t>148</w:t>
      </w:r>
    </w:p>
    <w:p>
      <w:r>
        <w:t>148</w:t>
      </w:r>
    </w:p>
    <w:p>
      <w:r>
        <w:t>14</w:t>
      </w:r>
    </w:p>
    <w:p>
      <w:r>
        <w:t>Krông Pa</w:t>
      </w:r>
    </w:p>
    <w:p>
      <w:r>
        <w:t>273,00</w:t>
      </w:r>
    </w:p>
    <w:p>
      <w:r>
        <w:t>9</w:t>
      </w:r>
    </w:p>
    <w:p>
      <w:r>
        <w:t>270,00</w:t>
      </w:r>
    </w:p>
    <w:p>
      <w:r>
        <w:t>6</w:t>
      </w:r>
    </w:p>
    <w:p>
      <w:r>
        <w:t>3,00</w:t>
      </w:r>
    </w:p>
    <w:p>
      <w:r>
        <w:t>133</w:t>
      </w:r>
    </w:p>
    <w:p>
      <w:r>
        <w:t>133</w:t>
      </w:r>
    </w:p>
    <w:p>
      <w:r>
        <w:t>15</w:t>
      </w:r>
    </w:p>
    <w:p>
      <w:r>
        <w:t>Mang Yang</w:t>
      </w:r>
    </w:p>
    <w:p>
      <w:r>
        <w:t>156,50</w:t>
      </w:r>
    </w:p>
    <w:p>
      <w:r>
        <w:t>5</w:t>
      </w:r>
    </w:p>
    <w:p>
      <w:r>
        <w:t>150,00</w:t>
      </w:r>
    </w:p>
    <w:p>
      <w:r>
        <w:t>13</w:t>
      </w:r>
    </w:p>
    <w:p>
      <w:r>
        <w:t>6,50</w:t>
      </w:r>
    </w:p>
    <w:p>
      <w:r>
        <w:t>76</w:t>
      </w:r>
    </w:p>
    <w:p>
      <w:r>
        <w:t>76</w:t>
      </w:r>
    </w:p>
    <w:p>
      <w:r>
        <w:t>16</w:t>
      </w:r>
    </w:p>
    <w:p>
      <w:r>
        <w:t>Phú Thiện</w:t>
      </w:r>
    </w:p>
    <w:p>
      <w:r>
        <w:t>64,00</w:t>
      </w:r>
    </w:p>
    <w:p>
      <w:r>
        <w:t>2</w:t>
      </w:r>
    </w:p>
    <w:p>
      <w:r>
        <w:t>60,00</w:t>
      </w:r>
    </w:p>
    <w:p>
      <w:r>
        <w:t>8</w:t>
      </w:r>
    </w:p>
    <w:p>
      <w:r>
        <w:t>4,00</w:t>
      </w:r>
    </w:p>
    <w:p>
      <w:r>
        <w:t>31</w:t>
      </w:r>
    </w:p>
    <w:p>
      <w:r>
        <w:t>31</w:t>
      </w:r>
    </w:p>
    <w:p>
      <w:r>
        <w:t>17</w:t>
      </w:r>
    </w:p>
    <w:p>
      <w:r>
        <w:t>Pleiku</w:t>
      </w:r>
    </w:p>
    <w:p>
      <w:r>
        <w:t>PHỤ LỤC 19</w:t>
      </w:r>
    </w:p>
    <w:p>
      <w:r>
        <w:t>PHƯƠNG ÁN PHÂN BỔ VỐN NĂM 2023: DỰ ÁN 10 - TIỂU DỰ ÁN 3: KIỂM TRA, GIÁM SÁT, ĐÁNH GIÁ, ĐÀO TẠO, TẬP HUẤN TỔ CHỨC THỰC HIỆN CHƯƠNG TRÌNH</w:t>
      </w:r>
    </w:p>
    <w:p>
      <w:r>
        <w:t>(Kèm theo Quyết định số 174/QĐ-UBND ngày 21 tháng 4 năm 2023 của Ủy ban nhân dân tỉnh)</w:t>
      </w:r>
    </w:p>
    <w:p>
      <w:r>
        <w:t>Đơn vị: triệu đồng</w:t>
      </w:r>
    </w:p>
    <w:p>
      <w:r>
        <w:t>STT</w:t>
      </w:r>
    </w:p>
    <w:p>
      <w:r>
        <w:t>Các đơn vị</w:t>
      </w:r>
    </w:p>
    <w:p>
      <w:r>
        <w:t>Vốn sự nghiệp</w:t>
      </w:r>
    </w:p>
    <w:p>
      <w:r>
        <w:t>Năm 2023</w:t>
      </w:r>
    </w:p>
    <w:p>
      <w:r>
        <w:t>Tổng số điểm   theo tiêu chí</w:t>
      </w:r>
    </w:p>
    <w:p>
      <w:r>
        <w:t>1.Tiêu chí Mỗi xã khu vực III 5đ</w:t>
      </w:r>
    </w:p>
    <w:p>
      <w:r>
        <w:t>2.Tiêu chí Mỗi xã khu vực II 2đ</w:t>
      </w:r>
    </w:p>
    <w:p>
      <w:r>
        <w:t>3.Tiêu chí Mỗi xã khu vực I 1đ</w:t>
      </w:r>
    </w:p>
    <w:p>
      <w:r>
        <w:t>Tổng vốn   (triệu đồng)</w:t>
      </w:r>
    </w:p>
    <w:p>
      <w:r>
        <w:t>Vốn sự nghiệp</w:t>
      </w:r>
    </w:p>
    <w:p>
      <w:r>
        <w:t>Số lượng   (xã)</w:t>
      </w:r>
    </w:p>
    <w:p>
      <w:r>
        <w:t>Điểm</w:t>
      </w:r>
    </w:p>
    <w:p>
      <w:r>
        <w:t>Số lượng   (xã)</w:t>
      </w:r>
    </w:p>
    <w:p>
      <w:r>
        <w:t>Điểm</w:t>
      </w:r>
    </w:p>
    <w:p>
      <w:r>
        <w:t>Số lượng   (xã)</w:t>
      </w:r>
    </w:p>
    <w:p>
      <w:r>
        <w:t>Điểm</w:t>
      </w:r>
    </w:p>
    <w:p>
      <w:r>
        <w:t>NSTW</w:t>
      </w:r>
    </w:p>
    <w:p>
      <w:r>
        <w:t>NSĐP</w:t>
      </w:r>
    </w:p>
    <w:p>
      <w:r>
        <w:t>A</w:t>
      </w:r>
    </w:p>
    <w:p>
      <w:r>
        <w:t>B</w:t>
      </w:r>
    </w:p>
    <w:p>
      <w:r>
        <w:t>(1)</w:t>
      </w:r>
    </w:p>
    <w:p>
      <w:r>
        <w:t>(2)</w:t>
      </w:r>
    </w:p>
    <w:p>
      <w:r>
        <w:t>(3)</w:t>
      </w:r>
    </w:p>
    <w:p>
      <w:r>
        <w:t>(4)</w:t>
      </w:r>
    </w:p>
    <w:p>
      <w:r>
        <w:t>(5)</w:t>
      </w:r>
    </w:p>
    <w:p>
      <w:r>
        <w:t>(6)</w:t>
      </w:r>
    </w:p>
    <w:p>
      <w:r>
        <w:t>(7)</w:t>
      </w:r>
    </w:p>
    <w:p>
      <w:r>
        <w:t>(8)</w:t>
      </w:r>
    </w:p>
    <w:p>
      <w:r>
        <w:t>(9)</w:t>
      </w:r>
    </w:p>
    <w:p>
      <w:r>
        <w:t>(10)</w:t>
      </w:r>
    </w:p>
    <w:p>
      <w:r>
        <w:t>Tổng cộng (I)+(II)</w:t>
      </w:r>
    </w:p>
    <w:p>
      <w:r>
        <w:t>373,00</w:t>
      </w:r>
    </w:p>
    <w:p>
      <w:r>
        <w:t>42</w:t>
      </w:r>
    </w:p>
    <w:p>
      <w:r>
        <w:t>210,00</w:t>
      </w:r>
    </w:p>
    <w:p>
      <w:r>
        <w:t>29</w:t>
      </w:r>
    </w:p>
    <w:p>
      <w:r>
        <w:t>58,00</w:t>
      </w:r>
    </w:p>
    <w:p>
      <w:r>
        <w:t>105</w:t>
      </w:r>
    </w:p>
    <w:p>
      <w:r>
        <w:t>105,00</w:t>
      </w:r>
    </w:p>
    <w:p>
      <w:r>
        <w:t>4.144</w:t>
      </w:r>
    </w:p>
    <w:p>
      <w:r>
        <w:t>3.851</w:t>
      </w:r>
    </w:p>
    <w:p>
      <w:r>
        <w:t>293</w:t>
      </w:r>
    </w:p>
    <w:p>
      <w:r>
        <w:t>I</w:t>
      </w:r>
    </w:p>
    <w:p>
      <w:r>
        <w:t>Các Sở, ban, ngành, cơ quan cấp tỉnh</w:t>
      </w:r>
    </w:p>
    <w:p>
      <w:r>
        <w:t>60% tổng vốn TDA</w:t>
      </w:r>
    </w:p>
    <w:p>
      <w:r>
        <w:t>2.486</w:t>
      </w:r>
    </w:p>
    <w:p>
      <w:r>
        <w:t>2.310</w:t>
      </w:r>
    </w:p>
    <w:p>
      <w:r>
        <w:t>176</w:t>
      </w:r>
    </w:p>
    <w:p>
      <w:r>
        <w:t>1</w:t>
      </w:r>
    </w:p>
    <w:p>
      <w:r>
        <w:t>Ban Dân tộc</w:t>
      </w:r>
    </w:p>
    <w:p>
      <w:r>
        <w:t>25% tổng vốn TDA</w:t>
      </w:r>
    </w:p>
    <w:p>
      <w:r>
        <w:t>1.033</w:t>
      </w:r>
    </w:p>
    <w:p>
      <w:r>
        <w:t>961</w:t>
      </w:r>
    </w:p>
    <w:p>
      <w:r>
        <w:t>72</w:t>
      </w:r>
    </w:p>
    <w:p>
      <w:r>
        <w:t>2</w:t>
      </w:r>
    </w:p>
    <w:p>
      <w:r>
        <w:t>Sở Nông nghiệp và Phát triển nông thôn</w:t>
      </w:r>
    </w:p>
    <w:p>
      <w:r>
        <w:t>03% tổng vốn TDA</w:t>
      </w:r>
    </w:p>
    <w:p>
      <w:r>
        <w:t>125</w:t>
      </w:r>
    </w:p>
    <w:p>
      <w:r>
        <w:t>116</w:t>
      </w:r>
    </w:p>
    <w:p>
      <w:r>
        <w:t>9</w:t>
      </w:r>
    </w:p>
    <w:p>
      <w:r>
        <w:t>3</w:t>
      </w:r>
    </w:p>
    <w:p>
      <w:r>
        <w:t>Sở Giáo dục và Đào tạo</w:t>
      </w:r>
    </w:p>
    <w:p>
      <w:r>
        <w:t>03% tổng vốn TDA</w:t>
      </w:r>
    </w:p>
    <w:p>
      <w:r>
        <w:t>125</w:t>
      </w:r>
    </w:p>
    <w:p>
      <w:r>
        <w:t>116</w:t>
      </w:r>
    </w:p>
    <w:p>
      <w:r>
        <w:t>9</w:t>
      </w:r>
    </w:p>
    <w:p>
      <w:r>
        <w:t>4</w:t>
      </w:r>
    </w:p>
    <w:p>
      <w:r>
        <w:t>Sở Lao động, Thương binh và Xã hội</w:t>
      </w:r>
    </w:p>
    <w:p>
      <w:r>
        <w:t>03% tổng vốn TDA</w:t>
      </w:r>
    </w:p>
    <w:p>
      <w:r>
        <w:t>125</w:t>
      </w:r>
    </w:p>
    <w:p>
      <w:r>
        <w:t>116</w:t>
      </w:r>
    </w:p>
    <w:p>
      <w:r>
        <w:t>9</w:t>
      </w:r>
    </w:p>
    <w:p>
      <w:r>
        <w:t>5</w:t>
      </w:r>
    </w:p>
    <w:p>
      <w:r>
        <w:t>Sở Văn hóa, Thể thao và Du lịch</w:t>
      </w:r>
    </w:p>
    <w:p>
      <w:r>
        <w:t>03% tổng vốn TDA</w:t>
      </w:r>
    </w:p>
    <w:p>
      <w:r>
        <w:t>125</w:t>
      </w:r>
    </w:p>
    <w:p>
      <w:r>
        <w:t>116</w:t>
      </w:r>
    </w:p>
    <w:p>
      <w:r>
        <w:t>9</w:t>
      </w:r>
    </w:p>
    <w:p>
      <w:r>
        <w:t>6</w:t>
      </w:r>
    </w:p>
    <w:p>
      <w:r>
        <w:t>Sở Y tế</w:t>
      </w:r>
    </w:p>
    <w:p>
      <w:r>
        <w:t>03% tổng vốn TDA</w:t>
      </w:r>
    </w:p>
    <w:p>
      <w:r>
        <w:t>125</w:t>
      </w:r>
    </w:p>
    <w:p>
      <w:r>
        <w:t>116</w:t>
      </w:r>
    </w:p>
    <w:p>
      <w:r>
        <w:t>9</w:t>
      </w:r>
    </w:p>
    <w:p>
      <w:r>
        <w:t>7</w:t>
      </w:r>
    </w:p>
    <w:p>
      <w:r>
        <w:t>Hội Liên hiệp phụ nữ tỉnh</w:t>
      </w:r>
    </w:p>
    <w:p>
      <w:r>
        <w:t>03% tổng vốn TDA</w:t>
      </w:r>
    </w:p>
    <w:p>
      <w:r>
        <w:t>125</w:t>
      </w:r>
    </w:p>
    <w:p>
      <w:r>
        <w:t>116</w:t>
      </w:r>
    </w:p>
    <w:p>
      <w:r>
        <w:t>9</w:t>
      </w:r>
    </w:p>
    <w:p>
      <w:r>
        <w:t>8</w:t>
      </w:r>
    </w:p>
    <w:p>
      <w:r>
        <w:t>Ủy ban Mặt trân tổ quốc Việt Nam tỉnh</w:t>
      </w:r>
    </w:p>
    <w:p>
      <w:r>
        <w:t>04% tổng vốn TDA</w:t>
      </w:r>
    </w:p>
    <w:p>
      <w:r>
        <w:t>165</w:t>
      </w:r>
    </w:p>
    <w:p>
      <w:r>
        <w:t>154</w:t>
      </w:r>
    </w:p>
    <w:p>
      <w:r>
        <w:t>11</w:t>
      </w:r>
    </w:p>
    <w:p>
      <w:r>
        <w:t>9</w:t>
      </w:r>
    </w:p>
    <w:p>
      <w:r>
        <w:t>Sở Tài chính</w:t>
      </w:r>
    </w:p>
    <w:p>
      <w:r>
        <w:t>02% tổng vốn TDA</w:t>
      </w:r>
    </w:p>
    <w:p>
      <w:r>
        <w:t>83</w:t>
      </w:r>
    </w:p>
    <w:p>
      <w:r>
        <w:t>77</w:t>
      </w:r>
    </w:p>
    <w:p>
      <w:r>
        <w:t>6</w:t>
      </w:r>
    </w:p>
    <w:p>
      <w:r>
        <w:t>10</w:t>
      </w:r>
    </w:p>
    <w:p>
      <w:r>
        <w:t>Sở Kế hoạch và Đầu tư</w:t>
      </w:r>
    </w:p>
    <w:p>
      <w:r>
        <w:t>02% tổng vốn TDA</w:t>
      </w:r>
    </w:p>
    <w:p>
      <w:r>
        <w:t>83</w:t>
      </w:r>
    </w:p>
    <w:p>
      <w:r>
        <w:t>77</w:t>
      </w:r>
    </w:p>
    <w:p>
      <w:r>
        <w:t>6</w:t>
      </w:r>
    </w:p>
    <w:p>
      <w:r>
        <w:t>11</w:t>
      </w:r>
    </w:p>
    <w:p>
      <w:r>
        <w:t>Sở Tư pháp</w:t>
      </w:r>
    </w:p>
    <w:p>
      <w:r>
        <w:t>02% tổng vốn TDA</w:t>
      </w:r>
    </w:p>
    <w:p>
      <w:r>
        <w:t>83</w:t>
      </w:r>
    </w:p>
    <w:p>
      <w:r>
        <w:t>77</w:t>
      </w:r>
    </w:p>
    <w:p>
      <w:r>
        <w:t>6</w:t>
      </w:r>
    </w:p>
    <w:p>
      <w:r>
        <w:t>12</w:t>
      </w:r>
    </w:p>
    <w:p>
      <w:r>
        <w:t>Sở Công thương</w:t>
      </w:r>
    </w:p>
    <w:p>
      <w:r>
        <w:t>02% tổng vốn TDA</w:t>
      </w:r>
    </w:p>
    <w:p>
      <w:r>
        <w:t>83</w:t>
      </w:r>
    </w:p>
    <w:p>
      <w:r>
        <w:t>77</w:t>
      </w:r>
    </w:p>
    <w:p>
      <w:r>
        <w:t>6</w:t>
      </w:r>
    </w:p>
    <w:p>
      <w:r>
        <w:t>13</w:t>
      </w:r>
    </w:p>
    <w:p>
      <w:r>
        <w:t>Liên minh HTX tỉnh</w:t>
      </w:r>
    </w:p>
    <w:p>
      <w:r>
        <w:t>02% tổng vốn TDA</w:t>
      </w:r>
    </w:p>
    <w:p>
      <w:r>
        <w:t>83</w:t>
      </w:r>
    </w:p>
    <w:p>
      <w:r>
        <w:t>77</w:t>
      </w:r>
    </w:p>
    <w:p>
      <w:r>
        <w:t>6</w:t>
      </w:r>
    </w:p>
    <w:p>
      <w:r>
        <w:t>14</w:t>
      </w:r>
    </w:p>
    <w:p>
      <w:r>
        <w:t>Sở Thông tin và Truyền thông</w:t>
      </w:r>
    </w:p>
    <w:p>
      <w:r>
        <w:t>01% tổng vốn TDA</w:t>
      </w:r>
    </w:p>
    <w:p>
      <w:r>
        <w:t>41</w:t>
      </w:r>
    </w:p>
    <w:p>
      <w:r>
        <w:t>38</w:t>
      </w:r>
    </w:p>
    <w:p>
      <w:r>
        <w:t>3</w:t>
      </w:r>
    </w:p>
    <w:p>
      <w:r>
        <w:t>15</w:t>
      </w:r>
    </w:p>
    <w:p>
      <w:r>
        <w:t>Đoàn Thanh niên cộng sản Hồ Chí Minh</w:t>
      </w:r>
    </w:p>
    <w:p>
      <w:r>
        <w:t>01% tổng vốn TDA</w:t>
      </w:r>
    </w:p>
    <w:p>
      <w:r>
        <w:t>41</w:t>
      </w:r>
    </w:p>
    <w:p>
      <w:r>
        <w:t>38</w:t>
      </w:r>
    </w:p>
    <w:p>
      <w:r>
        <w:t>3</w:t>
      </w:r>
    </w:p>
    <w:p>
      <w:r>
        <w:t>16</w:t>
      </w:r>
    </w:p>
    <w:p>
      <w:r>
        <w:t>Hội nông dân</w:t>
      </w:r>
    </w:p>
    <w:p>
      <w:r>
        <w:t>01% tổng vốn TDA</w:t>
      </w:r>
    </w:p>
    <w:p>
      <w:r>
        <w:t>41</w:t>
      </w:r>
    </w:p>
    <w:p>
      <w:r>
        <w:t>38</w:t>
      </w:r>
    </w:p>
    <w:p>
      <w:r>
        <w:t>3</w:t>
      </w:r>
    </w:p>
    <w:p>
      <w:r>
        <w:t>II</w:t>
      </w:r>
    </w:p>
    <w:p>
      <w:r>
        <w:t>Các địa phương</w:t>
      </w:r>
    </w:p>
    <w:p>
      <w:r>
        <w:t>373,00</w:t>
      </w:r>
    </w:p>
    <w:p>
      <w:r>
        <w:t>42</w:t>
      </w:r>
    </w:p>
    <w:p>
      <w:r>
        <w:t>210,00</w:t>
      </w:r>
    </w:p>
    <w:p>
      <w:r>
        <w:t>29</w:t>
      </w:r>
    </w:p>
    <w:p>
      <w:r>
        <w:t>58,00</w:t>
      </w:r>
    </w:p>
    <w:p>
      <w:r>
        <w:t>105</w:t>
      </w:r>
    </w:p>
    <w:p>
      <w:r>
        <w:t>105,00</w:t>
      </w:r>
    </w:p>
    <w:p>
      <w:r>
        <w:t>1.658</w:t>
      </w:r>
    </w:p>
    <w:p>
      <w:r>
        <w:t>1.541</w:t>
      </w:r>
    </w:p>
    <w:p>
      <w:r>
        <w:t>117</w:t>
      </w:r>
    </w:p>
    <w:p>
      <w:r>
        <w:t>1</w:t>
      </w:r>
    </w:p>
    <w:p>
      <w:r>
        <w:t>An Khê</w:t>
      </w:r>
    </w:p>
    <w:p>
      <w:r>
        <w:t>1,00</w:t>
      </w:r>
    </w:p>
    <w:p>
      <w:r>
        <w:t>1</w:t>
      </w:r>
    </w:p>
    <w:p>
      <w:r>
        <w:t>1,00</w:t>
      </w:r>
    </w:p>
    <w:p>
      <w:r>
        <w:t>2</w:t>
      </w:r>
    </w:p>
    <w:p>
      <w:r>
        <w:t>Ayun Pa</w:t>
      </w:r>
    </w:p>
    <w:p>
      <w:r>
        <w:t>7,00</w:t>
      </w:r>
    </w:p>
    <w:p>
      <w:r>
        <w:t>7</w:t>
      </w:r>
    </w:p>
    <w:p>
      <w:r>
        <w:t>7,00</w:t>
      </w:r>
    </w:p>
    <w:p>
      <w:r>
        <w:t>33</w:t>
      </w:r>
    </w:p>
    <w:p>
      <w:r>
        <w:t>30</w:t>
      </w:r>
    </w:p>
    <w:p>
      <w:r>
        <w:t>3</w:t>
      </w:r>
    </w:p>
    <w:p>
      <w:r>
        <w:t>3</w:t>
      </w:r>
    </w:p>
    <w:p>
      <w:r>
        <w:t>Chư Păh</w:t>
      </w:r>
    </w:p>
    <w:p>
      <w:r>
        <w:t>30,00</w:t>
      </w:r>
    </w:p>
    <w:p>
      <w:r>
        <w:t>4</w:t>
      </w:r>
    </w:p>
    <w:p>
      <w:r>
        <w:t>20,00</w:t>
      </w:r>
    </w:p>
    <w:p>
      <w:r>
        <w:t>2</w:t>
      </w:r>
    </w:p>
    <w:p>
      <w:r>
        <w:t>4,00</w:t>
      </w:r>
    </w:p>
    <w:p>
      <w:r>
        <w:t>6</w:t>
      </w:r>
    </w:p>
    <w:p>
      <w:r>
        <w:t>6,00</w:t>
      </w:r>
    </w:p>
    <w:p>
      <w:r>
        <w:t>133</w:t>
      </w:r>
    </w:p>
    <w:p>
      <w:r>
        <w:t>124</w:t>
      </w:r>
    </w:p>
    <w:p>
      <w:r>
        <w:t>9</w:t>
      </w:r>
    </w:p>
    <w:p>
      <w:r>
        <w:t>4</w:t>
      </w:r>
    </w:p>
    <w:p>
      <w:r>
        <w:t>Chư Prông</w:t>
      </w:r>
    </w:p>
    <w:p>
      <w:r>
        <w:t>21,00</w:t>
      </w:r>
    </w:p>
    <w:p>
      <w:r>
        <w:t>3</w:t>
      </w:r>
    </w:p>
    <w:p>
      <w:r>
        <w:t>6,00</w:t>
      </w:r>
    </w:p>
    <w:p>
      <w:r>
        <w:t>15</w:t>
      </w:r>
    </w:p>
    <w:p>
      <w:r>
        <w:t>15,00</w:t>
      </w:r>
    </w:p>
    <w:p>
      <w:r>
        <w:t>94</w:t>
      </w:r>
    </w:p>
    <w:p>
      <w:r>
        <w:t>87</w:t>
      </w:r>
    </w:p>
    <w:p>
      <w:r>
        <w:t>7</w:t>
      </w:r>
    </w:p>
    <w:p>
      <w:r>
        <w:t>5</w:t>
      </w:r>
    </w:p>
    <w:p>
      <w:r>
        <w:t>Chư Pưh</w:t>
      </w:r>
    </w:p>
    <w:p>
      <w:r>
        <w:t>13,00</w:t>
      </w:r>
    </w:p>
    <w:p>
      <w:r>
        <w:t>1</w:t>
      </w:r>
    </w:p>
    <w:p>
      <w:r>
        <w:t>5,00</w:t>
      </w:r>
    </w:p>
    <w:p>
      <w:r>
        <w:t>1</w:t>
      </w:r>
    </w:p>
    <w:p>
      <w:r>
        <w:t>2,00</w:t>
      </w:r>
    </w:p>
    <w:p>
      <w:r>
        <w:t>6</w:t>
      </w:r>
    </w:p>
    <w:p>
      <w:r>
        <w:t>6,00</w:t>
      </w:r>
    </w:p>
    <w:p>
      <w:r>
        <w:t>59</w:t>
      </w:r>
    </w:p>
    <w:p>
      <w:r>
        <w:t>55</w:t>
      </w:r>
    </w:p>
    <w:p>
      <w:r>
        <w:t>4</w:t>
      </w:r>
    </w:p>
    <w:p>
      <w:r>
        <w:t>6</w:t>
      </w:r>
    </w:p>
    <w:p>
      <w:r>
        <w:t>Chư Sê</w:t>
      </w:r>
    </w:p>
    <w:p>
      <w:r>
        <w:t>20,00</w:t>
      </w:r>
    </w:p>
    <w:p>
      <w:r>
        <w:t>1</w:t>
      </w:r>
    </w:p>
    <w:p>
      <w:r>
        <w:t>5,00</w:t>
      </w:r>
    </w:p>
    <w:p>
      <w:r>
        <w:t>2</w:t>
      </w:r>
    </w:p>
    <w:p>
      <w:r>
        <w:t>4,00</w:t>
      </w:r>
    </w:p>
    <w:p>
      <w:r>
        <w:t>11</w:t>
      </w:r>
    </w:p>
    <w:p>
      <w:r>
        <w:t>11,00</w:t>
      </w:r>
    </w:p>
    <w:p>
      <w:r>
        <w:t>89</w:t>
      </w:r>
    </w:p>
    <w:p>
      <w:r>
        <w:t>83</w:t>
      </w:r>
    </w:p>
    <w:p>
      <w:r>
        <w:t>6</w:t>
      </w:r>
    </w:p>
    <w:p>
      <w:r>
        <w:t>7</w:t>
      </w:r>
    </w:p>
    <w:p>
      <w:r>
        <w:t>Đak Đoa</w:t>
      </w:r>
    </w:p>
    <w:p>
      <w:r>
        <w:t>30,00</w:t>
      </w:r>
    </w:p>
    <w:p>
      <w:r>
        <w:t>3</w:t>
      </w:r>
    </w:p>
    <w:p>
      <w:r>
        <w:t>15,00</w:t>
      </w:r>
    </w:p>
    <w:p>
      <w:r>
        <w:t>3</w:t>
      </w:r>
    </w:p>
    <w:p>
      <w:r>
        <w:t>6,00</w:t>
      </w:r>
    </w:p>
    <w:p>
      <w:r>
        <w:t>9</w:t>
      </w:r>
    </w:p>
    <w:p>
      <w:r>
        <w:t>9,00</w:t>
      </w:r>
    </w:p>
    <w:p>
      <w:r>
        <w:t>133</w:t>
      </w:r>
    </w:p>
    <w:p>
      <w:r>
        <w:t>124</w:t>
      </w:r>
    </w:p>
    <w:p>
      <w:r>
        <w:t>9</w:t>
      </w:r>
    </w:p>
    <w:p>
      <w:r>
        <w:t>8</w:t>
      </w:r>
    </w:p>
    <w:p>
      <w:r>
        <w:t>Đak Pơ</w:t>
      </w:r>
    </w:p>
    <w:p>
      <w:r>
        <w:t>10,00</w:t>
      </w:r>
    </w:p>
    <w:p>
      <w:r>
        <w:t>1</w:t>
      </w:r>
    </w:p>
    <w:p>
      <w:r>
        <w:t>5,00</w:t>
      </w:r>
    </w:p>
    <w:p>
      <w:r>
        <w:t>2</w:t>
      </w:r>
    </w:p>
    <w:p>
      <w:r>
        <w:t>4,00</w:t>
      </w:r>
    </w:p>
    <w:p>
      <w:r>
        <w:t>1</w:t>
      </w:r>
    </w:p>
    <w:p>
      <w:r>
        <w:t>1,00</w:t>
      </w:r>
    </w:p>
    <w:p>
      <w:r>
        <w:t>45</w:t>
      </w:r>
    </w:p>
    <w:p>
      <w:r>
        <w:t>42</w:t>
      </w:r>
    </w:p>
    <w:p>
      <w:r>
        <w:t>3</w:t>
      </w:r>
    </w:p>
    <w:p>
      <w:r>
        <w:t>9</w:t>
      </w:r>
    </w:p>
    <w:p>
      <w:r>
        <w:t>Đức Cơ</w:t>
      </w:r>
    </w:p>
    <w:p>
      <w:r>
        <w:t>17,00</w:t>
      </w:r>
    </w:p>
    <w:p>
      <w:r>
        <w:t>1</w:t>
      </w:r>
    </w:p>
    <w:p>
      <w:r>
        <w:t>5,00</w:t>
      </w:r>
    </w:p>
    <w:p>
      <w:r>
        <w:t>4</w:t>
      </w:r>
    </w:p>
    <w:p>
      <w:r>
        <w:t>8,00</w:t>
      </w:r>
    </w:p>
    <w:p>
      <w:r>
        <w:t>4</w:t>
      </w:r>
    </w:p>
    <w:p>
      <w:r>
        <w:t>4,00</w:t>
      </w:r>
    </w:p>
    <w:p>
      <w:r>
        <w:t>75</w:t>
      </w:r>
    </w:p>
    <w:p>
      <w:r>
        <w:t>70</w:t>
      </w:r>
    </w:p>
    <w:p>
      <w:r>
        <w:t>5</w:t>
      </w:r>
    </w:p>
    <w:p>
      <w:r>
        <w:t>10</w:t>
      </w:r>
    </w:p>
    <w:p>
      <w:r>
        <w:t>Ia Grai</w:t>
      </w:r>
    </w:p>
    <w:p>
      <w:r>
        <w:t>11,00</w:t>
      </w:r>
    </w:p>
    <w:p>
      <w:r>
        <w:t>11</w:t>
      </w:r>
    </w:p>
    <w:p>
      <w:r>
        <w:t>11,00</w:t>
      </w:r>
    </w:p>
    <w:p>
      <w:r>
        <w:t>50</w:t>
      </w:r>
    </w:p>
    <w:p>
      <w:r>
        <w:t>46</w:t>
      </w:r>
    </w:p>
    <w:p>
      <w:r>
        <w:t>4</w:t>
      </w:r>
    </w:p>
    <w:p>
      <w:r>
        <w:t>11</w:t>
      </w:r>
    </w:p>
    <w:p>
      <w:r>
        <w:t>Ia Pa</w:t>
      </w:r>
    </w:p>
    <w:p>
      <w:r>
        <w:t>27,00</w:t>
      </w:r>
    </w:p>
    <w:p>
      <w:r>
        <w:t>4</w:t>
      </w:r>
    </w:p>
    <w:p>
      <w:r>
        <w:t>20,00</w:t>
      </w:r>
    </w:p>
    <w:p>
      <w:r>
        <w:t>2</w:t>
      </w:r>
    </w:p>
    <w:p>
      <w:r>
        <w:t>4,00</w:t>
      </w:r>
    </w:p>
    <w:p>
      <w:r>
        <w:t>3</w:t>
      </w:r>
    </w:p>
    <w:p>
      <w:r>
        <w:t>3,00</w:t>
      </w:r>
    </w:p>
    <w:p>
      <w:r>
        <w:t>120</w:t>
      </w:r>
    </w:p>
    <w:p>
      <w:r>
        <w:t>112</w:t>
      </w:r>
    </w:p>
    <w:p>
      <w:r>
        <w:t>8</w:t>
      </w:r>
    </w:p>
    <w:p>
      <w:r>
        <w:t>12</w:t>
      </w:r>
    </w:p>
    <w:p>
      <w:r>
        <w:t>Kbang</w:t>
      </w:r>
    </w:p>
    <w:p>
      <w:r>
        <w:t>21,00</w:t>
      </w:r>
    </w:p>
    <w:p>
      <w:r>
        <w:t>1</w:t>
      </w:r>
    </w:p>
    <w:p>
      <w:r>
        <w:t>5,00</w:t>
      </w:r>
    </w:p>
    <w:p>
      <w:r>
        <w:t>5</w:t>
      </w:r>
    </w:p>
    <w:p>
      <w:r>
        <w:t>10,00</w:t>
      </w:r>
    </w:p>
    <w:p>
      <w:r>
        <w:t>6</w:t>
      </w:r>
    </w:p>
    <w:p>
      <w:r>
        <w:t>6,00</w:t>
      </w:r>
    </w:p>
    <w:p>
      <w:r>
        <w:t>94</w:t>
      </w:r>
    </w:p>
    <w:p>
      <w:r>
        <w:t>87</w:t>
      </w:r>
    </w:p>
    <w:p>
      <w:r>
        <w:t>7</w:t>
      </w:r>
    </w:p>
    <w:p>
      <w:r>
        <w:t>13</w:t>
      </w:r>
    </w:p>
    <w:p>
      <w:r>
        <w:t>Kông Chro</w:t>
      </w:r>
    </w:p>
    <w:p>
      <w:r>
        <w:t>54,00</w:t>
      </w:r>
    </w:p>
    <w:p>
      <w:r>
        <w:t>10</w:t>
      </w:r>
    </w:p>
    <w:p>
      <w:r>
        <w:t>50,00</w:t>
      </w:r>
    </w:p>
    <w:p>
      <w:r>
        <w:t>4</w:t>
      </w:r>
    </w:p>
    <w:p>
      <w:r>
        <w:t>4,00</w:t>
      </w:r>
    </w:p>
    <w:p>
      <w:r>
        <w:t>240</w:t>
      </w:r>
    </w:p>
    <w:p>
      <w:r>
        <w:t>223</w:t>
      </w:r>
    </w:p>
    <w:p>
      <w:r>
        <w:t>17</w:t>
      </w:r>
    </w:p>
    <w:p>
      <w:r>
        <w:t>14</w:t>
      </w:r>
    </w:p>
    <w:p>
      <w:r>
        <w:t>Krông Pa</w:t>
      </w:r>
    </w:p>
    <w:p>
      <w:r>
        <w:t>52,00</w:t>
      </w:r>
    </w:p>
    <w:p>
      <w:r>
        <w:t>9</w:t>
      </w:r>
    </w:p>
    <w:p>
      <w:r>
        <w:t>45,00</w:t>
      </w:r>
    </w:p>
    <w:p>
      <w:r>
        <w:t>2</w:t>
      </w:r>
    </w:p>
    <w:p>
      <w:r>
        <w:t>4,00</w:t>
      </w:r>
    </w:p>
    <w:p>
      <w:r>
        <w:t>3</w:t>
      </w:r>
    </w:p>
    <w:p>
      <w:r>
        <w:t>3,00</w:t>
      </w:r>
    </w:p>
    <w:p>
      <w:r>
        <w:t>231</w:t>
      </w:r>
    </w:p>
    <w:p>
      <w:r>
        <w:t>215</w:t>
      </w:r>
    </w:p>
    <w:p>
      <w:r>
        <w:t>16</w:t>
      </w:r>
    </w:p>
    <w:p>
      <w:r>
        <w:t>15</w:t>
      </w:r>
    </w:p>
    <w:p>
      <w:r>
        <w:t>Mang Yang</w:t>
      </w:r>
    </w:p>
    <w:p>
      <w:r>
        <w:t>34,00</w:t>
      </w:r>
    </w:p>
    <w:p>
      <w:r>
        <w:t>5</w:t>
      </w:r>
    </w:p>
    <w:p>
      <w:r>
        <w:t>25,00</w:t>
      </w:r>
    </w:p>
    <w:p>
      <w:r>
        <w:t>2</w:t>
      </w:r>
    </w:p>
    <w:p>
      <w:r>
        <w:t>4,00</w:t>
      </w:r>
    </w:p>
    <w:p>
      <w:r>
        <w:t>5</w:t>
      </w:r>
    </w:p>
    <w:p>
      <w:r>
        <w:t>5,00</w:t>
      </w:r>
    </w:p>
    <w:p>
      <w:r>
        <w:t>151</w:t>
      </w:r>
    </w:p>
    <w:p>
      <w:r>
        <w:t>140</w:t>
      </w:r>
    </w:p>
    <w:p>
      <w:r>
        <w:t>11</w:t>
      </w:r>
    </w:p>
    <w:p>
      <w:r>
        <w:t>16</w:t>
      </w:r>
    </w:p>
    <w:p>
      <w:r>
        <w:t>Phú Thiện</w:t>
      </w:r>
    </w:p>
    <w:p>
      <w:r>
        <w:t>19,00</w:t>
      </w:r>
    </w:p>
    <w:p>
      <w:r>
        <w:t>2</w:t>
      </w:r>
    </w:p>
    <w:p>
      <w:r>
        <w:t>10,00</w:t>
      </w:r>
    </w:p>
    <w:p>
      <w:r>
        <w:t>1</w:t>
      </w:r>
    </w:p>
    <w:p>
      <w:r>
        <w:t>2,00</w:t>
      </w:r>
    </w:p>
    <w:p>
      <w:r>
        <w:t>7</w:t>
      </w:r>
    </w:p>
    <w:p>
      <w:r>
        <w:t>7,00</w:t>
      </w:r>
    </w:p>
    <w:p>
      <w:r>
        <w:t>83</w:t>
      </w:r>
    </w:p>
    <w:p>
      <w:r>
        <w:t>77</w:t>
      </w:r>
    </w:p>
    <w:p>
      <w:r>
        <w:t>6</w:t>
      </w:r>
    </w:p>
    <w:p>
      <w:r>
        <w:t>17</w:t>
      </w:r>
    </w:p>
    <w:p>
      <w:r>
        <w:t>Pleiku</w:t>
      </w:r>
    </w:p>
    <w:p>
      <w:r>
        <w:t>6,00</w:t>
      </w:r>
    </w:p>
    <w:p>
      <w:r>
        <w:t>6</w:t>
      </w:r>
    </w:p>
    <w:p>
      <w:r>
        <w:t>6,00</w:t>
      </w:r>
    </w:p>
    <w:p>
      <w:r>
        <w:t>28</w:t>
      </w:r>
    </w:p>
    <w:p>
      <w:r>
        <w:t>26</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