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1739/QĐ-UBND năm 2024 phê duyệt Đề án Di dời tàu thuyền neo đậu tại cảng cá Quy Nhơn và các khu vực lân cận về neo đậu tại khu vực đầm Đề Gi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1739/QĐ-UBND</w:t>
      </w:r>
    </w:p>
    <w:p>
      <w:r>
        <w:t>Bình Định, ngày 17 tháng 5 năm 2024</w:t>
      </w:r>
    </w:p>
    <w:p>
      <w:r>
        <w:t>QUYẾT ĐỊNH</w:t>
      </w:r>
    </w:p>
    <w:p>
      <w:r>
        <w:t>VỀ VIỆC PHÊ DUYỆT ĐỀ ÁN DI DỜI TÀU THUYỀN NEO ĐẬU TẠI CẢNG CÁ QUY NHƠN VÀ CÁC KHU VỰC LÂN CẬN VỀ NEO ĐẬU TẠI KHU VỰC ĐẦM ĐỀ GI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465/QĐ-UBND ngày 17/02/2020 của UBND tỉnh về việc Ban hành Kế hoạch thực hiện Chương trình hành động số 22-Tr/TU ngày 29/7/2019 của Tỉnh ủy thực hiện Nghị quyết số 36-NQ/TW ngày 22/10/2018 của Ban Chấp hành Trung ương Đảng (khóa XII) về Chiến lược phát triển bền vững kinh tế biển Việt Nam đến năm 2030, tầm nhìn đến năm 2045;</w:t>
      </w:r>
    </w:p>
    <w:p>
      <w:r>
        <w:t>Căn cứ Quyết định số 3811/QĐ-UBND ngày 14/9/2021 của UBND tỉnh về việc ban hành Kế hoạch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2020-2025;</w:t>
      </w:r>
    </w:p>
    <w:p>
      <w:r>
        <w:t>Căn cứ Kết luận số 343-KL/TU ngày 25/4/2024 của Ban Thường vụ Tỉnh ủy;</w:t>
      </w:r>
    </w:p>
    <w:p>
      <w:r>
        <w:t>Theo đề nghị của Sở Nông nghiệp và PTNT tại Tờ trình số 156/TTr-SNN ngày 07/5/2024.</w:t>
      </w:r>
    </w:p>
    <w:p>
      <w:r>
        <w:t>QUYẾT ĐỊNH:</w:t>
      </w:r>
    </w:p>
    <w:p>
      <w:r>
        <w:t>Điều 1.  Ban hành kèm theo Quyết định này Đề án Di dời tàu thuyền neo đậu tại cảng cá Quy Nhơn và các khu vực lân cận về neo đậu tại khu vực đầm Đề Gi.</w:t>
      </w:r>
    </w:p>
    <w:p>
      <w:r>
        <w:t>Điều 2.  Giao Thủ trưởng các cơ quan liên quan, Chủ tịch UBND huyện Phù Mỹ, Chủ tịch UBND thành phố Quy Nhơn triển khai thực hiện.</w:t>
      </w:r>
    </w:p>
    <w:p>
      <w:r>
        <w:t>Điều 3 . Chánh Văn phòng UBND tỉnh, Giám đốc các Sở: Nông nghiệp và Phát triển nông thôn, Tài chính, Kế hoạch và Đầu tư, Tài nguyên và Môi trường, Xây dựng, Giám đốc Công an tỉnh, Chỉ huy Trưởng Bộ Chỉ huy Bộ đội Biên phòng tỉnh, Giám đốc Ban Quản lý dự án Nông nghiệp và PTNT, Chi cục trưởng Chi cục Thủy sản, Chủ tịch UBND huyện Phù Mỹ, Chủ tịch UBND thành phố Quy Nhơn và Thủ trưởng các cơ quan liên quan chịu trách nhiệm thi hành Quyết định này kể từ ngày ký./.</w:t>
      </w:r>
    </w:p>
    <w:p>
      <w:r>
        <w:t>KT. CHỦ TỊCH</w:t>
      </w:r>
    </w:p>
    <w:p>
      <w:r>
        <w:t>PHÓ CHỦ TỊCH</w:t>
      </w:r>
    </w:p>
    <w:p>
      <w:r>
        <w:t>Nguyễn Tuấn Thanh</w:t>
      </w:r>
    </w:p>
    <w:p>
      <w:r>
        <w:t>ĐỀ ÁN</w:t>
      </w:r>
    </w:p>
    <w:p>
      <w:r>
        <w:t>DI DỜI TÀU THUYỀN NEO ĐẬU TẠI CẢNG CÁ QUY NHƠN VÀ CÁC KHU VỰC LÂN CẬN VỀ NEO ĐẬU TẠI KHU VỰC ĐẦM ĐỀ GI</w:t>
      </w:r>
    </w:p>
    <w:p>
      <w:r>
        <w:t>(Ban hành kèm theo Quyết định số: 1739/QĐ-UBND ngày 17/5/2024 của Chủ tịch UBND tỉnh)</w:t>
      </w:r>
    </w:p>
    <w:p>
      <w:r>
        <w:t>1. Mục tiêu của Đề án</w:t>
      </w:r>
    </w:p>
    <w:p>
      <w:r>
        <w:t>a) Mục tiêu chung: Di dời toàn bộ tàu cá hiện đang neo đậu tại cảng cá Quy Nhơn, âu thuyền Phan Chu Trinh và khu vực dịch vụ hậu cần nghề cá Bắc Hà Thanh mở rộng ra đến công viên Quốc Thắng dọc đường Đống Đa và khu vực xã Nhơn Hải, thành phố Quy Nhơn về neo đậu tại khu quy hoạch đầm Đề Gi trên cơ sở tạo sự đồng thuận của chủ tàu, phù hợp với định hướng phát triển kinh tế - xã hội chung của tỉnh.</w:t>
      </w:r>
    </w:p>
    <w:p>
      <w:r>
        <w:t>b) Mục tiêu cụ thể: Đến năm 2025 di dời toàn bộ tàu cá neo đậu tại cảng cá Quy Nhơn, âu thuyền Phan Chu Trinh và khu vực dịch vụ hậu cần nghề cá Bắc Hà Thanh mở rộng ra đến công viên Quốc Thắng dọc đường Đống Đa; sau đó di dời khu vực xã Nhơn Hải, thành phố Quy Nhơn về neo đậu khu vực đầm Đề Gi.</w:t>
      </w:r>
    </w:p>
    <w:p>
      <w:r>
        <w:t>2. Nội dung của Đề án</w:t>
      </w:r>
    </w:p>
    <w:p>
      <w:r>
        <w:t>2.1. Xác định số tàu cá thực hiện di dời</w:t>
      </w:r>
    </w:p>
    <w:p>
      <w:r>
        <w:t>a) Tổng số tàu cá thực hiện di dời khoảng 602 chiếc. Trong đó:</w:t>
      </w:r>
    </w:p>
    <w:p>
      <w:r>
        <w:t>- Tàu có chiều dài dưới 6 m: 48 chiếc.</w:t>
      </w:r>
    </w:p>
    <w:p>
      <w:r>
        <w:t>- Tàu có chiều dài từ 6 - &lt;12 m: 267 chiếc.</w:t>
      </w:r>
    </w:p>
    <w:p>
      <w:r>
        <w:t>- Tàu có chiều dài từ 12 - &lt;15m: 181 chiếc.</w:t>
      </w:r>
    </w:p>
    <w:p>
      <w:r>
        <w:t>- Tàu có chiều dài từ 15 - &lt;24m: 106 chiếc.</w:t>
      </w:r>
    </w:p>
    <w:p>
      <w:r>
        <w:t>b) Dự kiến số lượng tàu cá thực hiện di dời, xả bản:</w:t>
      </w:r>
    </w:p>
    <w:p>
      <w:r>
        <w:t>- Về khu neo đậu đầm Đề Gi: 234 chiếc, chiếm 39%;</w:t>
      </w:r>
    </w:p>
    <w:p>
      <w:r>
        <w:t>- Xả bản tàu cá: 368 chiếc, chiếm 61%.</w:t>
      </w:r>
    </w:p>
    <w:p>
      <w:r>
        <w:t>2.2. Nguyên tắc và phương án di dời</w:t>
      </w:r>
    </w:p>
    <w:p>
      <w:r>
        <w:t>a) Nguyên tắc di dời:</w:t>
      </w:r>
    </w:p>
    <w:p>
      <w:r>
        <w:t>- Chỉ tổ chức thực hiện di dời đối với các tàu cá hiện đang neo đậu tại cảng cá Quy Nhơn, âu thuyền Phan Chu Trinh và khu vực dịch vụ hậu cần nghề cá Bắc Hà Thanh mở rộng ra đến công viên Quốc Thắng dọc đường Đống Đa và khu vực xã Nhơn Hải mà chủ tàu có hộ khẩu thường trú và đang sinh sống tại Quy Nhơn.</w:t>
      </w:r>
    </w:p>
    <w:p>
      <w:r>
        <w:t>- Đối với các chủ tàu cá khác không tổ chức thực hiện di dời mà tự di dời đi nơi khác neo đậu.</w:t>
      </w:r>
    </w:p>
    <w:p>
      <w:r>
        <w:t>b) Phương án di dời:</w:t>
      </w:r>
    </w:p>
    <w:p>
      <w:r>
        <w:t>- Đối với tàu cá có chiều dài từ 6m trở lên khoảng 538 chiếc, có đăng ký, đăng kiểm hành nghề khai thác thủy sản thực hiện di di dời về neo đậu tại khu neo đậu đầm Đề Gi hoặc xả bản tàu cá và chuyển đổi nghề.</w:t>
      </w:r>
    </w:p>
    <w:p>
      <w:r>
        <w:t>- Đối với tàu có chiều dài dưới 6m và tàu từ 6m trở lên khoảng 64 chiếc (trong đó: tàu có chiều dài dưới 6m là 48 chiếc và tàu không được đăng ký tàu cá hành nghề khai thác thủy sản là 16 chiếc) thực hiện xả bản.</w:t>
      </w:r>
    </w:p>
    <w:p>
      <w:r>
        <w:t>2.3. Đầu tư kết cấu hạ tầng, dịch vụ hậu cần nghề cá</w:t>
      </w:r>
    </w:p>
    <w:p>
      <w:r>
        <w:t>- Đối với cảng cá Đề Gi: Đầu tư mở rộng cảng cá (xây dựng cầu đứng dài khoảng 300m; mở rộng đưa diện tích cảng cá lên khoảng 4 ha; xây dựng nhà phân loại cá…); khuyến khích các doanh nghiệp vào đầu tư dịch vụ hậu cần nghề cá để đáp ứng nhu cầu khi tàu cá ở Quy Nhơn di dời về neo đậu và định hướng nâng cấp, mở rộng cảng cá Đề Gi.</w:t>
      </w:r>
    </w:p>
    <w:p>
      <w:r>
        <w:t>- Đối với khu neo đậu tàu thuyền: Triển khai thực hiện dự án Khu neo đậu tránh trú bão đầm Đề Gi đã được Bộ Nông nghiệp và PTNT phê duyệt tại Quyết định số 4659/QĐ-BNN-TCTS ngày 30/11/2022 để đáp ứng cho tàu cá neo đậu khi thực hiện di dời.</w:t>
      </w:r>
    </w:p>
    <w:p>
      <w:r>
        <w:t>- Đầu tư xây dựng khu tái định cư Vĩnh Lợi: Để đáp ứng nhu cầu tái định cư, cần ưu tiên thực hiện trước khoảng 5,0 ha các nội dung (đền bù, giải phóng mặt bằng; đầu tư xây dựng hạ tầng kỹ thuật...) của quy hoạch chi tiết tỷ lệ 1/500 Khu tái định cư và dân cư Vĩnh Lợi, huyện Phù Mỹ theo Quyết định số 2963/QĐ UBND ngày 14/9/2022 của UBND tỉnh Bình Định, để bố trí quỹ đất tái định cư cho các hộ dân bị ảnh hưởng bởi di dời tàu thuyền từ thành phố Quy Nhơn về đầm Đề Gi.</w:t>
      </w:r>
    </w:p>
    <w:p>
      <w:r>
        <w:t>2.4. Giải pháp, kế hoạch thực hiện</w:t>
      </w:r>
    </w:p>
    <w:p>
      <w:r>
        <w:t>a) Về công tác tuyên truyền:</w:t>
      </w:r>
    </w:p>
    <w:p>
      <w:r>
        <w:t>- Chú trọng công tác tuyên truyền, vận động, thuyết phục chủ tàu cá nắm rõ được chủ trương của tỉnh về thực hiện di dời tàu cá neo đậu tại cảng cá Quy Nhơn, âu thuyền Phan Chu Trinh và khu dịch vụ hậu cần nghề cá Bắc Hà Thanh mở rộng ra đến công viên Quốc Thắng dọc đường Đống Đa và khu vực xã Nhơn Hải về neo đậu khu vực đầm Đề Gi; về chính sách của tỉnh hỗ trợ chủ tàu cá khi thực hiện di dời.</w:t>
      </w:r>
    </w:p>
    <w:p>
      <w:r>
        <w:t>- Tổ chức gặp gỡ, đối thoại với chủ tàu cá để nắm bắt những nguyện vọng của bà con ngư dân và tạo sự đồng thuận ủng hộ chủ trương di dời của tỉnh.</w:t>
      </w:r>
    </w:p>
    <w:p>
      <w:r>
        <w:t>- Thời gian thực hiện: năm 2024.</w:t>
      </w:r>
    </w:p>
    <w:p>
      <w:r>
        <w:t>b) Về cơ chế chính sách:</w:t>
      </w:r>
    </w:p>
    <w:p>
      <w:r>
        <w:t>- Ban hành chính sách hỗ trợ di dời tàu cá neo đậu tại cảng cá Quy Nhơn về neo đậu khu vực đầm Đề Gi. Nội dung của chính sách: Hỗ trợ di dời tàu cá (hỗ trợ mua đất ở theo giá nhà nước); hỗ trợ tiền trông giữ tàu cá; hỗ trợ xả bản tàu cá và chuyển đổi nghề cho ngư dân; hỗ trợ ổn định cuộc sống; hỗ trợ các cơ sở sản xuất kinh doanh và cá nhân làm dịch vụ hậu cần nghề cá ở trong cảng cá Quy Nhơn.</w:t>
      </w:r>
    </w:p>
    <w:p>
      <w:r>
        <w:t>- Thời gian thực hiện: năm 2024.</w:t>
      </w:r>
    </w:p>
    <w:p>
      <w:r>
        <w:t>c) Về đầu tư kết cấu hạ tầng, dịch vụ hậu cần nghề cá và tái định cư:</w:t>
      </w:r>
    </w:p>
    <w:p>
      <w:r>
        <w:t>Để đảm bảo kết cấu hạ tầng, dịch vụ hậu cần nghề cá và tái định cư cho chủ tàu cá khi thực hiện di dời tàu cá về neo đậu tại khu neo đậu Đề Gi, cần:</w:t>
      </w:r>
    </w:p>
    <w:p>
      <w:r>
        <w:t>- Đối với cảng cá Đề Gi: Đầu tư mở rộng cảng cá, xây dựng cầu đứng, nhà phân loại cá; kêu gọi các doanh nghiệp vào đầu tư dịch vụ hậu cần nghề cá.</w:t>
      </w:r>
    </w:p>
    <w:p>
      <w:r>
        <w:t>- Đầu tư hạ tầng khu vực tái định cư cho hơn 200 chủ tàu cá.</w:t>
      </w:r>
    </w:p>
    <w:p>
      <w:r>
        <w:t>- Đẩy nhanh tiến độ thực hiện dự án Khu neo đậu tránh trú bão đầm Đề Gi, đảm bảo hoàn thiện trước khi tàu cá ở Quy Nhơn di dời về neo đậu.</w:t>
      </w:r>
    </w:p>
    <w:p>
      <w:r>
        <w:t>- Thời gian thực hiện: năm 2024-2025.</w:t>
      </w:r>
    </w:p>
    <w:p>
      <w:r>
        <w:t>d) Về tổ chức thực hiện di dời tàu cá về khu neo đậu mới:</w:t>
      </w:r>
    </w:p>
    <w:p>
      <w:r>
        <w:t>* Thành lập ban chỉ đạo, xây dựng kế hoạch di dời:</w:t>
      </w:r>
    </w:p>
    <w:p>
      <w:r>
        <w:t>- Thành lập Ban chỉ đạo, Tổ công tác di dời tàu cá neo đậu tại cảng cá Quy Nhơn về neo đậu tại khu neo đậu Đề Gi.</w:t>
      </w:r>
    </w:p>
    <w:p>
      <w:r>
        <w:t>- Tổ chức họp các chủ tàu cá để rà soát, xác định cụ thể số lượng tàu cá di dời; xây dựng kế hoạch di dời theo từng khu vực neo đậu.</w:t>
      </w:r>
    </w:p>
    <w:p>
      <w:r>
        <w:t>- Thời gian thực hiện: năm 2024.</w:t>
      </w:r>
    </w:p>
    <w:p>
      <w:r>
        <w:t>* Phương án di dời thực hiện theo 2 giai đoạn, cụ thể:</w:t>
      </w:r>
    </w:p>
    <w:p>
      <w:r>
        <w:t>- Giai đoạn 1: Di dời toàn bộ tàu cá neo đậu tại cảng cá Quy Nhơn, âu thuyền Phan Chu Trinh và khu vực dịch vụ hậu cần nghề cá Bắc Hà Thanh mở rộng ra đến công viên Quốc Thắng dọc đường Đống Đa. Thời gian di dời từ ngày 01/01/2025.</w:t>
      </w:r>
    </w:p>
    <w:p>
      <w:r>
        <w:t>- Giai đoạn 2: Sau khi đã thực hiện di dời hết tàu cá của giai đoạn 1, sẽ tiến hành di dời toàn bộ tàu cá tại khu vực xã Nhơn Hải, thành phố Quy Nhơn.</w:t>
      </w:r>
    </w:p>
    <w:p>
      <w:r>
        <w:t>* Tổ chức di dời:</w:t>
      </w:r>
    </w:p>
    <w:p>
      <w:r>
        <w:t>- Việc tổ chức di dời phải đảm bảo an toàn, sự đồng thuận của chủ tàu cá, đảm bảo về vị trí neo đậu, tái định cư và ổn định cuộc sống của hộ chủ tàu cá.</w:t>
      </w:r>
    </w:p>
    <w:p>
      <w:r>
        <w:t>- Thực hiện hỗ trợ di dời cho chủ tàu cá và các thuyền viên theo chính sách hỗ trợ di dời tàu cá của tỉnh.</w:t>
      </w:r>
    </w:p>
    <w:p>
      <w:r>
        <w:t>đ) Về tái neo đậu sau khi thực hiện di dời:</w:t>
      </w:r>
    </w:p>
    <w:p>
      <w:r>
        <w:t>UBND thành phố Quy Nhơn chỉ đạo các xã, phường có các điểm neo đậu tàu cá đã thực hiện di dời bố trí lực lượng thường xuyên thực hiện công tác tuần tra, kiểm soát, kịp thời phát hiện những tàu cá vi phạm neo đậu khu vực đã thực hiện di dời. Kiên quyết xử lý nghiêm các chủ tàu cá cố tình vi phạm và tái vi phạm neo đậu.</w:t>
      </w:r>
    </w:p>
    <w:p>
      <w:r>
        <w:t>3. Khái toán nhu cầu vốn đầu tư</w:t>
      </w:r>
    </w:p>
    <w:p>
      <w:r>
        <w:t>a) Nhu cầu vốn đầu tư: 94.813,4 triệu đồng  (Chín mươi bốn tỷ tám trăm mười ba triệu bốn trăm nghìn đồng) ; bao gồm:</w:t>
      </w:r>
    </w:p>
    <w:p>
      <w:r>
        <w:t>- Đầu tư nâng cấp, mở rộng cảng cá Đề Gi: 41.250,0 triệu đồng, chiếm 43,5%;</w:t>
      </w:r>
    </w:p>
    <w:p>
      <w:r>
        <w:t>- Đầu tư khu tái định cư Vĩnh Lợi: 53.563,4 chiếm 56,5% tổng vốn đầu tư.</w:t>
      </w:r>
    </w:p>
    <w:p>
      <w:r>
        <w:t>Riêng kinh phí hỗ trợ di dời, sẽ xây dựng chính sách, báo cáo Ban Thường vụ Tỉnh ủy trước khi trình Hội đồng nhân dân tỉnh xem xét, quyết định.</w:t>
      </w:r>
    </w:p>
    <w:p>
      <w:r>
        <w:t>Đối với Khu neo đậu tàu thuyền: Thực hiện theo Quyết định số 4659/QĐ BNN- TCTS ngày 30/11/2022 của Bộ trưởng Bộ Nông nghiệp và Phát triển nông thôn V/v Phê duyệt Dự án đầu tư xây dựng Khu neo đậu tránh trú bão đầm Đề Gi.</w:t>
      </w:r>
    </w:p>
    <w:p>
      <w:r>
        <w:t>b) Nguồn vốn đầu tư:</w:t>
      </w:r>
    </w:p>
    <w:p>
      <w:r>
        <w:t>- Ngân sách tỉnh, huyện và các nguồn vốn hợp pháp khác: 79.813,4 triệu đồng (Đầu tư nâng cấp mở rộng cảng cá Đề Gi; đầu tư khu tái định cư Vĩnh Lợi).</w:t>
      </w:r>
    </w:p>
    <w:p>
      <w:r>
        <w:t>- Vốn doanh nghiệp: 15.000,0 triệu đồng (đầu tư dịch vụ hậu cần nghề cá trên cảng).</w:t>
      </w:r>
    </w:p>
    <w:p>
      <w:r>
        <w:t>4. Tổ chức thực hiện</w:t>
      </w:r>
    </w:p>
    <w:p>
      <w:r>
        <w:t>a) Sở Nông nghiệp và PTNT</w:t>
      </w:r>
    </w:p>
    <w:p>
      <w:r>
        <w:t>- Tham mưu UBND tỉnh thành lập Ban Chỉ đạo, Tổ công tác thực hiện di dời tàu cá neo đậu tại cảng cá Quy Nhơn và các khu vực lân cận về neo đậu tại khu vực đầm Đề Gi.</w:t>
      </w:r>
    </w:p>
    <w:p>
      <w:r>
        <w:t>- Chủ trì cùng với các Sở, ngành liên quan xây dựng chính sách hỗ trợ di dời tàu cá neo đậu tại cảng cá Quy Nhơn và các khu vực lân cận về neo đậu tại khu vực đầm Đề Gi, trình UBND tỉnh phê duyệt, thực hiện.</w:t>
      </w:r>
    </w:p>
    <w:p>
      <w:r>
        <w:t>- Phối hợp cùng với UBND thành phố Quy Nhơn xây dựng kế hoạch di dời, xả bản tàu cá; tổ chức thực hiện di dời.</w:t>
      </w:r>
    </w:p>
    <w:p>
      <w:r>
        <w:t>- Hướng dẫn chủ tàu cá về địa điểm, vị trí khu neo đậu mới.</w:t>
      </w:r>
    </w:p>
    <w:p>
      <w:r>
        <w:t>b) Sở Xây dựng</w:t>
      </w:r>
    </w:p>
    <w:p>
      <w:r>
        <w:t>Phối hợp với các cơ quan liên quan, UBND huyện Phù Mỹ và thành phố Quy Nhơn, trong việc lập dự án đầu tư khu tái định cư Vĩnh Lợi, huyện Phù Mỹ đảm bảo đủ phục vụ tái định cư cho ngư dân khi thực hiện di dời tàu cá về neo đậu tại khu neo đậu Đề Gi.</w:t>
      </w:r>
    </w:p>
    <w:p>
      <w:r>
        <w:t>c) Sở Tài chính</w:t>
      </w:r>
    </w:p>
    <w:p>
      <w:r>
        <w:t>Tham mưu, đề xuất, bố trí nguồn kinh phí thực hiện Đề án đối với những nội dung do ngân sách tỉnh thực hiện hỗ trợ, đảm bảo phù hợp với điều kiện ngân sách hàng năm và đúng quy định hiện hành.</w:t>
      </w:r>
    </w:p>
    <w:p>
      <w:r>
        <w:t>d) Sở Kế hoạch và Đầu tư</w:t>
      </w:r>
    </w:p>
    <w:p>
      <w:r>
        <w:t>- Trên cơ sở đề xuất của các cơ quan, đơn vị liên quan, Sở Kế hoạch và Đầu tư sẽ tổng hợp, báo cáo UBND tỉnh xem xét, bố trí vốn đầu tư công để thực hiện các hạng mục đầu tư trong Đề án theo quy định.</w:t>
      </w:r>
    </w:p>
    <w:p>
      <w:r>
        <w:t>- Phối hợp với các Sở, ngành và UBND huyện Phù Mỹ và thành phố Quy Nhơn cùng các cơ quan có liên quan nghiên cứu tham mưu, đề xuất sửa đổi, bổ sung cơ chế, chính sách của tỉnh khi thực hiện công tác di dời tàu cá.</w:t>
      </w:r>
    </w:p>
    <w:p>
      <w:r>
        <w:t>đ) Sở Tài nguyên và Môi trường</w:t>
      </w:r>
    </w:p>
    <w:p>
      <w:r>
        <w:t>Hướng dẫn, phối hợp với UBND huyện Phù Mỹ trong việc thực hiện công tác chuyển đổi mục đích sử dụng đất, giao đất (đất ở nông thôn), thuê đất (khu dịch vụ hậu cần nghề cá, khu đóng tàu, xây dựng cây xăng dầu) cho tổ chức và hộ gia đình cá nhân.</w:t>
      </w:r>
    </w:p>
    <w:p>
      <w:r>
        <w:t>e) Ban Quản lý dự án Nông nghiệp và PTNT</w:t>
      </w:r>
    </w:p>
    <w:p>
      <w:r>
        <w:t>- Triển khai thực hiện dự án Khu neo đậu tránh trú bão đầm Đề Gi đảm bảo đúng tiến độ để di dời tàu cá neo đậu tại cảng cá Quy Nhơn, âu thuyền Phan Chu Trinh và khu dịch vụ hậu cần nghề cá Bắc Hà Thanh mở rộng ra đến công viên Quốc Thắng dọc đường Đống Đa và khu vực xã Nhơn Hải về neo đậu.</w:t>
      </w:r>
    </w:p>
    <w:p>
      <w:r>
        <w:t>- Chủ trì, phối hợp với Sở Xây dựng, UBND thành phố Quy Nhơn, UBND huyện Phù Mỹ và các đơn vị có liên quan lập dự án đầu tư khu tái định cư Vĩnh Lợi, trước mắt thực hiện khoảng 5 ha, đảm bảo đủ phục vụ tái định cư cho ngư dân khi thực hiện di dời tàu cá về neo đậu tại khu neo đậu Đề Gi.</w:t>
      </w:r>
    </w:p>
    <w:p>
      <w:r>
        <w:t>g) Các sở, ban, ngành liên quan</w:t>
      </w:r>
    </w:p>
    <w:p>
      <w:r>
        <w:t>Thực hiện chức năng nhiệm vụ được giao theo thẩm quyền; phối hợp với Sở Nông nghiệp và PTNT, UBND thành phố Quy Nhơn và UBND huyện Phù Mỹ trong việc tổ chức thực hiện Đề án; đề xuất UBND tỉnh về những vấn đề liên quan đến lĩnh vực ngành mình quản lý; giải quyết các vướng mắc để thực hiện có hiệu quả Đề án di dời tàu thuyền neo đậu tại cảng cá Quy Nhơn và các khu vực lân cận về neo đậu tại khu vực đầm Đề Gi của tỉnh.</w:t>
      </w:r>
    </w:p>
    <w:p>
      <w:r>
        <w:t>h) Báo Bình Định, Đài Phát thanh và Truyền hình Bình Định</w:t>
      </w:r>
    </w:p>
    <w:p>
      <w:r>
        <w:t>Theo chức năng nhiệm vụ, thực hiện công tác thông tin, tuyên truyền chủ trương của tỉnh về thực hiện di dời tàu cá neo đậu tại cảng cá Quy Nhơn, âu thuyền Phan Chu Trinh và khu dịch vụ hậu cần nghề cá Bắc Hà Thanh mở rộng ra đến công viên Quốc Thắng dọc đường Đống Đa và khu vực xã Nhơn Hải về neo đậu khu vực đầm Đề Gi; về nội dung và kế hoạch di dời cũng như chính sách hỗ trợ của tỉnh.</w:t>
      </w:r>
    </w:p>
    <w:p>
      <w:r>
        <w:t>i) Công an tỉnh, Bộ Chỉ huy Bộ đội biên phòng tỉnh</w:t>
      </w:r>
    </w:p>
    <w:p>
      <w:r>
        <w:t>Trên cơ sở chức năng nhiệm vụ, phối hợp với các Sở, ngành có liên quan, UBND thành phố Quy Nhơn và UBND huyện Phù Mỹ trong việc tuyên truyền, kêu gọi, hướng dẫn tàu cá neo đậu tại cảng cá Quy Nhơn, âu thuyền Phan Chu Trinh và khu dịch vụ hậu cần nghề cá Bắc Hà Thanh mở rộng ra đến công viên Quốc Thắng dọc đường Đống Đa và khu vực xã Nhơn Hải thực hiện di dời về neo đậu khu vực đầm Đề Gi.</w:t>
      </w:r>
    </w:p>
    <w:p>
      <w:r>
        <w:t>k) UBND thành phố Quy Nhơn</w:t>
      </w:r>
    </w:p>
    <w:p>
      <w:r>
        <w:t>- Tuyên truyền, vận động; tổ chức gặp gỡ, đối thoại với chủ tàu cá ở thành phố Quy Nhơn để nắm bắt những nguyện vọng và tạo sự đồng thuận ủng hộ chủ trương di dời của tỉnh.</w:t>
      </w:r>
    </w:p>
    <w:p>
      <w:r>
        <w:t>- Chủ trì, phối hợp cùng với Sở Nông nghiệp và PTNT xây dựng kế hoạch di dời; triển khai chính sách hỗ trợ di dời tàu cá của tỉnh đến với chủ tàu cá.</w:t>
      </w:r>
    </w:p>
    <w:p>
      <w:r>
        <w:t>- Tiếp nhận và xử lý đối với những tàu cá thực hiện xả bản.</w:t>
      </w:r>
    </w:p>
    <w:p>
      <w:r>
        <w:t>l) UBND huyện Phù Mỹ</w:t>
      </w:r>
    </w:p>
    <w:p>
      <w:r>
        <w:t>- Phối hợp với các Sở, ngành có liên quan trong việc triển khai thực hiện các nội dung của Đề án.</w:t>
      </w:r>
    </w:p>
    <w:p>
      <w:r>
        <w:t>- Tạo điều kiện để ngư dân thực hiện di dời tàu thuyền neo đậu tại cảng cá Quy Nhơn, âu thuyền Phan Chu Trinh và khu vực dịch vụ hậu cần nghề cá Bắc Hà Thanh mở rộng ra đến công viên Quốc Thắng dọc đường Đống Đa và khu vực xã Nhơn Hải, thành phố Quy Nhơn về neo đậu khu vực đầm Đề Gi ổn định đời sống./.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