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1739/QĐ-UBND năm 2024 công bố Danh mục thủ tục hành chính trong lĩnh vực Đất đai thuộc thẩm quyền giải quyết của Sở Tài nguyên và Môi trường; Ủy ban nhân dân các huyện, thị xã, thành phố; Ủy ban nhân dân các xã, phường, thị trấn tỉnh Yên Bái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1739/QĐ-UBND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YÊN BÁI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 :     1739 /QĐ-UBND</w:t>
      </w:r>
    </w:p>
    <w:p>
      <w:r>
        <w:t>Yên Bái, ngày  26  tháng 8 năm 2024</w:t>
      </w:r>
    </w:p>
    <w:p>
      <w:r>
        <w:t>QUYẾT ĐỊNH</w:t>
      </w:r>
    </w:p>
    <w:p>
      <w:r>
        <w:t>VỀ VIỆC CÔNG BỐ DANH MỤC THỦ TỤC HÀNH CHÍNH TRONG LĨNH VỰC ĐẤT ĐAI THUỘC TH Ẩ M QUYỀN GIẢI QUYẾT CỦA S Ở  TÀI NGUYÊN VÀ MÔI TRƯỜNG; ỦY BAN NHÂN DÂN CÁC HUYỆN, THỊ XÃ, THÀNH PHỐ; ỦY BAN NHÂN DÂN CÁC XÃ, PH ƯỜ NG, THỊ TRẤN T Ỉ NH YÊN BÁI</w:t>
      </w:r>
    </w:p>
    <w:p>
      <w:r>
        <w:t>CHỦ TỊCH ỦY BAN NHÂN DÂN TỈNH YÊN BÁI</w:t>
      </w:r>
    </w:p>
    <w:p>
      <w:r>
        <w:t>Căn cứ Luật T ổ  chức chính quyền địa phương ngày 19/6/2015; Luật sửa đ ổ i, b ổ  sung một  số điều  của Luật T ổ  chức Ch í nh phủ và Luật Tổ chức chính quyền địa phương ngày 22/11/2019;</w:t>
      </w:r>
    </w:p>
    <w:p>
      <w:r>
        <w:t>Căn cứ Nghị đ ị nh số 63/2010/NĐ-CP ngày 08/6/2010 của Chính phủ về kiểm soát thủ tục hành ch í nh; Nghị định số 92/2017/NĐ-CP ngày 07/8/2017 của Chính phủ về sửa đ ổ i, b ổ  sung một s ố  điều của các Nghị định liên quan đến ki ể m soát thủ tục hành chính;</w:t>
      </w:r>
    </w:p>
    <w:p>
      <w:r>
        <w:t>Căn cứ Thông tư số 02/2017/TT-VPCP ngày 31/10/2017 của Bộ t rưở ng, Chủ nhiệm Văn phòng Chính phủ hư ớ ng d ẫ n nghiệp vụ về ki ể m soát thủ tục hành chính;</w:t>
      </w:r>
    </w:p>
    <w:p>
      <w:r>
        <w:t>Căn cứ Quyết định s ố  2 1 24/QĐ-BTNMT ngày 01/8/2024 của Bộ trưởng Bộ Tài nguyên và Môi trường về việc công b ố  th ủ  tục hành chính trong lĩnh vực đất đai thuộc phạm vi chức năng quản lý nhà nước c ủ a Bộ Tài nguyên và Môi trường;</w:t>
      </w:r>
    </w:p>
    <w:p>
      <w:r>
        <w:t>Theo đề nghị của Giám đốc Sở Tài nguyên và Môi trường tại Tờ trình số 3 1 8/TTr-STNMT ngày 26/8/2024.</w:t>
      </w:r>
    </w:p>
    <w:p>
      <w:r>
        <w:t>QUYẾT ĐỊNH</w:t>
      </w:r>
    </w:p>
    <w:p>
      <w:r>
        <w:t>Điều 1 .   Công bố kèm theo Quyết định này Danh mục 62 thủ tục hành chính trong lĩnh vực Đất  đ ai thuộc th ẩ m quyền giải quyết của Sở Tài nguyên và Môi trường; Ủy ban nhân dân các huyện, thị xã, th à nh phố;  Ủ y ban nhân dân các xã, phường, thị trấn tỉnh Yên Bái.</w:t>
      </w:r>
    </w:p>
    <w:p>
      <w:r>
        <w:t>Điều 2 .   Quyết định này có hiệu lực kể từ ký.</w:t>
      </w:r>
    </w:p>
    <w:p>
      <w:r>
        <w:t>Điều 3.  Chánh Văn phòng  Ủ y ban nhân dân tỉnh, Giám  đ ốc Sở Tài nguyên và Môi trường; Chủ tịch  Ủ y ban nhân dân các huyện, thị xã, thành phố; Chủ tịch  Ủ y ban nhân dân các xã, phường, thị trấn và các t ổ 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KS TTHC (VP Chính phủ);</w:t>
      </w:r>
    </w:p>
    <w:p>
      <w:r>
        <w:t>- Chủ tịch UBND tỉnh;</w:t>
      </w:r>
    </w:p>
    <w:p>
      <w:r>
        <w:t>- Phó CT UBND tỉnh Ngô  H ạnh Phúc;</w:t>
      </w:r>
    </w:p>
    <w:p>
      <w:r>
        <w:t>- Phó Chánh VPUBND tỉnh (NC);</w:t>
      </w:r>
    </w:p>
    <w:p>
      <w:r>
        <w:t>- Trung tâm Phục vụ hành chính công;</w:t>
      </w:r>
    </w:p>
    <w:p>
      <w:r>
        <w:t>- Cổng Thông tin điện tử tỉnh;</w:t>
      </w:r>
    </w:p>
    <w:p>
      <w:r>
        <w:t>- Lưu: VT, NC.</w:t>
      </w:r>
    </w:p>
    <w:p>
      <w:r>
        <w:t>KT. CHỦ TỊCH</w:t>
      </w:r>
    </w:p>
    <w:p>
      <w:r>
        <w:t>PHÓ CHỦ TỊCH</w:t>
      </w:r>
    </w:p>
    <w:p>
      <w:r>
        <w:t>Ngô Hạnh Phúc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