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1734/QĐ-UBND phê duyệt kế hoạch sử dụng đất năm 2025 của quận Hải Châu,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1734/QĐ-UBND</w:t>
      </w:r>
    </w:p>
    <w:p>
      <w:r>
        <w:t>Đà Nẵng, ngày 06 tháng 6 năm 2025</w:t>
      </w:r>
    </w:p>
    <w:p>
      <w:r>
        <w:t>QUYẾT ĐỊNH</w:t>
      </w:r>
    </w:p>
    <w:p>
      <w:r>
        <w:t>VỀ VIỆC PHÊ DUYỆT KẾ HOẠCH SỬ DỤNG ĐẤT NĂM 2025 CỦA QUẬN HẢI CHÂU</w:t>
      </w:r>
    </w:p>
    <w:p>
      <w:r>
        <w:t>ỦY BAN NHÂN DÂN THÀNH PHỐ ĐÀ NẴNG</w:t>
      </w:r>
    </w:p>
    <w:p>
      <w:r>
        <w:t>Căn cứ Luật Tổ chức chính quyền địa phương ngày 19 tháng 2 năm 2025;</w:t>
      </w:r>
    </w:p>
    <w:p>
      <w:r>
        <w:t>Căn cứ Luật Đất đai ngày 18 tháng 01 năm 2024;</w:t>
      </w:r>
    </w:p>
    <w:p>
      <w:r>
        <w:t>Căn cứ Luật sửa đổi, bổ sung một số điều của 37 Luật có liên quan đến quy hoạch ngày 20 tháng 11 năm 2018;</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 điều chỉnh quy hoạch, kế hoạch sử dụng đất;</w:t>
      </w:r>
    </w:p>
    <w:p>
      <w:r>
        <w:t>Theo đề nghị của Ủy ban nhân dân quận Hải Châu tại Tờ trình số 74/TTr-UBND ngày 27 tháng 05 năm 2025; Sở Nông nghiệp và Môi trường tại Tờ trình số 216/TTr-SNNMT ngày 28 tháng 5 năm 2025 và trên cơ sở ý kiến thống nhất của các Ủy viên UBND thành phố Đà Nẵng tại cuộc họp UBND thành phố ngày 28/5/2025.</w:t>
      </w:r>
    </w:p>
    <w:p>
      <w:r>
        <w:t>QUYẾT ĐỊNH:</w:t>
      </w:r>
    </w:p>
    <w:p>
      <w:r>
        <w:t>Điều 1.  Phê duyệt kế hoạch sử dụng đất năm 2025 của quận Hải Châu với các chỉ tiêu chủ yếu như sau:</w:t>
      </w:r>
    </w:p>
    <w:p>
      <w:r>
        <w:t>1. Phân bổ diện tích các loại đất trong kế hoạch sử dụng đất năm 2025</w:t>
      </w:r>
    </w:p>
    <w:p>
      <w:r>
        <w:t>Đơn vị tính: ha</w:t>
      </w:r>
    </w:p>
    <w:p>
      <w:r>
        <w:t>STT</w:t>
      </w:r>
    </w:p>
    <w:p>
      <w:r>
        <w:t>Chỉ tiêu sử dụng đất</w:t>
      </w:r>
    </w:p>
    <w:p>
      <w:r>
        <w:t>Mã</w:t>
      </w:r>
    </w:p>
    <w:p>
      <w:r>
        <w:t>Tổng diện tích (*)</w:t>
      </w:r>
    </w:p>
    <w:p>
      <w:r>
        <w:t>Phân theo đơn vị hành chính</w:t>
      </w:r>
    </w:p>
    <w:p>
      <w:r>
        <w:t>Bình Thuận</w:t>
      </w:r>
    </w:p>
    <w:p>
      <w:r>
        <w:t>Hải Châu</w:t>
      </w:r>
    </w:p>
    <w:p>
      <w:r>
        <w:t>Hòa Cường Bắc</w:t>
      </w:r>
    </w:p>
    <w:p>
      <w:r>
        <w:t>Hòa Cường Nam</w:t>
      </w:r>
    </w:p>
    <w:p>
      <w:r>
        <w:t>Hòa Thuận Tây</w:t>
      </w:r>
    </w:p>
    <w:p>
      <w:r>
        <w:t>Phước Ninh</w:t>
      </w:r>
    </w:p>
    <w:p>
      <w:r>
        <w:t>Thạch Thang</w:t>
      </w:r>
    </w:p>
    <w:p>
      <w:r>
        <w:t>Thanh Bình</w:t>
      </w:r>
    </w:p>
    <w:p>
      <w:r>
        <w:t>Thuận Phước</w:t>
      </w:r>
    </w:p>
    <w:p>
      <w:r>
        <w:t>(1)</w:t>
      </w:r>
    </w:p>
    <w:p>
      <w:r>
        <w:t>(2)</w:t>
      </w:r>
    </w:p>
    <w:p>
      <w:r>
        <w:t>(3)</w:t>
      </w:r>
    </w:p>
    <w:p>
      <w:r>
        <w:t>(4)=(5) + (6) + ... + (13)</w:t>
      </w:r>
    </w:p>
    <w:p>
      <w:r>
        <w:t>(5)</w:t>
      </w:r>
    </w:p>
    <w:p>
      <w:r>
        <w:t>(6)</w:t>
      </w:r>
    </w:p>
    <w:p>
      <w:r>
        <w:t>(7)</w:t>
      </w:r>
    </w:p>
    <w:p>
      <w:r>
        <w:t>(8)</w:t>
      </w:r>
    </w:p>
    <w:p>
      <w:r>
        <w:t>(9)</w:t>
      </w:r>
    </w:p>
    <w:p>
      <w:r>
        <w:t>(10)</w:t>
      </w:r>
    </w:p>
    <w:p>
      <w:r>
        <w:t>(11)</w:t>
      </w:r>
    </w:p>
    <w:p>
      <w:r>
        <w:t>(12)</w:t>
      </w:r>
    </w:p>
    <w:p>
      <w:r>
        <w:t>(13)</w:t>
      </w:r>
    </w:p>
    <w:p>
      <w:r>
        <w:t>Tổng diện tích đất của đơn vị hành chính (1+2+3)</w:t>
      </w:r>
    </w:p>
    <w:p>
      <w:r>
        <w:t>2.328,9316</w:t>
      </w:r>
    </w:p>
    <w:p>
      <w:r>
        <w:t>172,2983</w:t>
      </w:r>
    </w:p>
    <w:p>
      <w:r>
        <w:t>130,7658</w:t>
      </w:r>
    </w:p>
    <w:p>
      <w:r>
        <w:t>345,7501</w:t>
      </w:r>
    </w:p>
    <w:p>
      <w:r>
        <w:t>211,2561</w:t>
      </w:r>
    </w:p>
    <w:p>
      <w:r>
        <w:t>843,2332</w:t>
      </w:r>
    </w:p>
    <w:p>
      <w:r>
        <w:t>126,6162</w:t>
      </w:r>
    </w:p>
    <w:p>
      <w:r>
        <w:t>101,6105</w:t>
      </w:r>
    </w:p>
    <w:p>
      <w:r>
        <w:t>176,1548</w:t>
      </w:r>
    </w:p>
    <w:p>
      <w:r>
        <w:t>221,2466</w:t>
      </w:r>
    </w:p>
    <w:p>
      <w:r>
        <w:t>1</w:t>
      </w:r>
    </w:p>
    <w:p>
      <w:r>
        <w:t>Nhóm đất nông nghiệp</w:t>
      </w:r>
    </w:p>
    <w:p>
      <w:r>
        <w:t>NNP</w:t>
      </w:r>
    </w:p>
    <w:p>
      <w:r>
        <w:t>8,5791</w:t>
      </w:r>
    </w:p>
    <w:p>
      <w:r>
        <w:t>1,7343</w:t>
      </w:r>
    </w:p>
    <w:p>
      <w:r>
        <w:t>0,4571</w:t>
      </w:r>
    </w:p>
    <w:p>
      <w:r>
        <w:t>0,9455</w:t>
      </w:r>
    </w:p>
    <w:p>
      <w:r>
        <w:t>0,7259</w:t>
      </w:r>
    </w:p>
    <w:p>
      <w:r>
        <w:t>1,1260</w:t>
      </w:r>
    </w:p>
    <w:p>
      <w:r>
        <w:t>0,9192</w:t>
      </w:r>
    </w:p>
    <w:p>
      <w:r>
        <w:t>0,6854</w:t>
      </w:r>
    </w:p>
    <w:p>
      <w:r>
        <w:t>1,2358</w:t>
      </w:r>
    </w:p>
    <w:p>
      <w:r>
        <w:t>0,7499</w:t>
      </w:r>
    </w:p>
    <w:p>
      <w:r>
        <w:t>1.1</w:t>
      </w:r>
    </w:p>
    <w:p>
      <w:r>
        <w:t>Đất trồng lúa</w:t>
      </w:r>
    </w:p>
    <w:p>
      <w:r>
        <w:t>LUA</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8,5791</w:t>
      </w:r>
    </w:p>
    <w:p>
      <w:r>
        <w:t>1,7343</w:t>
      </w:r>
    </w:p>
    <w:p>
      <w:r>
        <w:t>0,4571</w:t>
      </w:r>
    </w:p>
    <w:p>
      <w:r>
        <w:t>0,9455</w:t>
      </w:r>
    </w:p>
    <w:p>
      <w:r>
        <w:t>0,7259</w:t>
      </w:r>
    </w:p>
    <w:p>
      <w:r>
        <w:t>1,1260</w:t>
      </w:r>
    </w:p>
    <w:p>
      <w:r>
        <w:t>0,9192</w:t>
      </w:r>
    </w:p>
    <w:p>
      <w:r>
        <w:t>0,6854</w:t>
      </w:r>
    </w:p>
    <w:p>
      <w:r>
        <w:t>1,2358</w:t>
      </w:r>
    </w:p>
    <w:p>
      <w:r>
        <w:t>0,7499</w:t>
      </w:r>
    </w:p>
    <w:p>
      <w:r>
        <w:t>1.4</w:t>
      </w:r>
    </w:p>
    <w:p>
      <w:r>
        <w:t>Đất rừng đặc dụng</w:t>
      </w:r>
    </w:p>
    <w:p>
      <w:r>
        <w:t>RDD</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2</w:t>
      </w:r>
    </w:p>
    <w:p>
      <w:r>
        <w:t>Nhóm đất phi nông nghiệp</w:t>
      </w:r>
    </w:p>
    <w:p>
      <w:r>
        <w:t>PNN</w:t>
      </w:r>
    </w:p>
    <w:p>
      <w:r>
        <w:t>2306,4831</w:t>
      </w:r>
    </w:p>
    <w:p>
      <w:r>
        <w:t>170,5002</w:t>
      </w:r>
    </w:p>
    <w:p>
      <w:r>
        <w:t>130,3087</w:t>
      </w:r>
    </w:p>
    <w:p>
      <w:r>
        <w:t>344,6899</w:t>
      </w:r>
    </w:p>
    <w:p>
      <w:r>
        <w:t>209,4327</w:t>
      </w:r>
    </w:p>
    <w:p>
      <w:r>
        <w:t>842,1073</w:t>
      </w:r>
    </w:p>
    <w:p>
      <w:r>
        <w:t>125,6970</w:t>
      </w:r>
    </w:p>
    <w:p>
      <w:r>
        <w:t>100,9251</w:t>
      </w:r>
    </w:p>
    <w:p>
      <w:r>
        <w:t>174,9190</w:t>
      </w:r>
    </w:p>
    <w:p>
      <w:r>
        <w:t>207,9032</w:t>
      </w:r>
    </w:p>
    <w:p>
      <w:r>
        <w:t>2.1</w:t>
      </w:r>
    </w:p>
    <w:p>
      <w:r>
        <w:t>Đất ở tại nông thôn</w:t>
      </w:r>
    </w:p>
    <w:p>
      <w:r>
        <w:t>ONT</w:t>
      </w:r>
    </w:p>
    <w:p>
      <w:r>
        <w:t>-</w:t>
      </w:r>
    </w:p>
    <w:p>
      <w:r>
        <w:t>-</w:t>
      </w:r>
    </w:p>
    <w:p>
      <w:r>
        <w:t>-</w:t>
      </w:r>
    </w:p>
    <w:p>
      <w:r>
        <w:t>-</w:t>
      </w:r>
    </w:p>
    <w:p>
      <w:r>
        <w:t>-</w:t>
      </w:r>
    </w:p>
    <w:p>
      <w:r>
        <w:t>-</w:t>
      </w:r>
    </w:p>
    <w:p>
      <w:r>
        <w:t>-</w:t>
      </w:r>
    </w:p>
    <w:p>
      <w:r>
        <w:t>-</w:t>
      </w:r>
    </w:p>
    <w:p>
      <w:r>
        <w:t>-</w:t>
      </w:r>
    </w:p>
    <w:p>
      <w:r>
        <w:t>-</w:t>
      </w:r>
    </w:p>
    <w:p>
      <w:r>
        <w:t>2.2</w:t>
      </w:r>
    </w:p>
    <w:p>
      <w:r>
        <w:t>Đất ở tại đô thị</w:t>
      </w:r>
    </w:p>
    <w:p>
      <w:r>
        <w:t>ODT</w:t>
      </w:r>
    </w:p>
    <w:p>
      <w:r>
        <w:t>461,2585</w:t>
      </w:r>
    </w:p>
    <w:p>
      <w:r>
        <w:t>57,4312</w:t>
      </w:r>
    </w:p>
    <w:p>
      <w:r>
        <w:t>41,3181</w:t>
      </w:r>
    </w:p>
    <w:p>
      <w:r>
        <w:t>85,9485</w:t>
      </w:r>
    </w:p>
    <w:p>
      <w:r>
        <w:t>66,2592</w:t>
      </w:r>
    </w:p>
    <w:p>
      <w:r>
        <w:t>41,6934</w:t>
      </w:r>
    </w:p>
    <w:p>
      <w:r>
        <w:t>52,8178</w:t>
      </w:r>
    </w:p>
    <w:p>
      <w:r>
        <w:t>29,5392</w:t>
      </w:r>
    </w:p>
    <w:p>
      <w:r>
        <w:t>53,6695</w:t>
      </w:r>
    </w:p>
    <w:p>
      <w:r>
        <w:t>32,5816</w:t>
      </w:r>
    </w:p>
    <w:p>
      <w:r>
        <w:t>2.3</w:t>
      </w:r>
    </w:p>
    <w:p>
      <w:r>
        <w:t>Đất xây dựng trụ sở cơ quan</w:t>
      </w:r>
    </w:p>
    <w:p>
      <w:r>
        <w:t>TSC</w:t>
      </w:r>
    </w:p>
    <w:p>
      <w:r>
        <w:t>16,0165</w:t>
      </w:r>
    </w:p>
    <w:p>
      <w:r>
        <w:t>0,3356</w:t>
      </w:r>
    </w:p>
    <w:p>
      <w:r>
        <w:t>3,3661</w:t>
      </w:r>
    </w:p>
    <w:p>
      <w:r>
        <w:t>1,9665</w:t>
      </w:r>
    </w:p>
    <w:p>
      <w:r>
        <w:t>3,5100</w:t>
      </w:r>
    </w:p>
    <w:p>
      <w:r>
        <w:t>0,1560</w:t>
      </w:r>
    </w:p>
    <w:p>
      <w:r>
        <w:t>2,3458</w:t>
      </w:r>
    </w:p>
    <w:p>
      <w:r>
        <w:t>3,6670</w:t>
      </w:r>
    </w:p>
    <w:p>
      <w:r>
        <w:t>0,2814</w:t>
      </w:r>
    </w:p>
    <w:p>
      <w:r>
        <w:t>0,3881</w:t>
      </w:r>
    </w:p>
    <w:p>
      <w:r>
        <w:t>2.4</w:t>
      </w:r>
    </w:p>
    <w:p>
      <w:r>
        <w:t>Đất quốc phòng</w:t>
      </w:r>
    </w:p>
    <w:p>
      <w:r>
        <w:t>CQP</w:t>
      </w:r>
    </w:p>
    <w:p>
      <w:r>
        <w:t>750,1573</w:t>
      </w:r>
    </w:p>
    <w:p>
      <w:r>
        <w:t>37,4582</w:t>
      </w:r>
    </w:p>
    <w:p>
      <w:r>
        <w:t>4,2790</w:t>
      </w:r>
    </w:p>
    <w:p>
      <w:r>
        <w:t>-</w:t>
      </w:r>
    </w:p>
    <w:p>
      <w:r>
        <w:t>-</w:t>
      </w:r>
    </w:p>
    <w:p>
      <w:r>
        <w:t>707,6700</w:t>
      </w:r>
    </w:p>
    <w:p>
      <w:r>
        <w:t>0,0344</w:t>
      </w:r>
    </w:p>
    <w:p>
      <w:r>
        <w:t>0,4921</w:t>
      </w:r>
    </w:p>
    <w:p>
      <w:r>
        <w:t>-</w:t>
      </w:r>
    </w:p>
    <w:p>
      <w:r>
        <w:t>0,2236</w:t>
      </w:r>
    </w:p>
    <w:p>
      <w:r>
        <w:t>2.5</w:t>
      </w:r>
    </w:p>
    <w:p>
      <w:r>
        <w:t>Đất an ninh</w:t>
      </w:r>
    </w:p>
    <w:p>
      <w:r>
        <w:t>CAN</w:t>
      </w:r>
    </w:p>
    <w:p>
      <w:r>
        <w:t>3,8836</w:t>
      </w:r>
    </w:p>
    <w:p>
      <w:r>
        <w:t>-</w:t>
      </w:r>
    </w:p>
    <w:p>
      <w:r>
        <w:t>0,7374</w:t>
      </w:r>
    </w:p>
    <w:p>
      <w:r>
        <w:t>0,2467</w:t>
      </w:r>
    </w:p>
    <w:p>
      <w:r>
        <w:t>0,3016</w:t>
      </w:r>
    </w:p>
    <w:p>
      <w:r>
        <w:t>0,0486</w:t>
      </w:r>
    </w:p>
    <w:p>
      <w:r>
        <w:t>0,1071</w:t>
      </w:r>
    </w:p>
    <w:p>
      <w:r>
        <w:t>2,3293</w:t>
      </w:r>
    </w:p>
    <w:p>
      <w:r>
        <w:t>0,0429</w:t>
      </w:r>
    </w:p>
    <w:p>
      <w:r>
        <w:t>0,0700</w:t>
      </w:r>
    </w:p>
    <w:p>
      <w:r>
        <w:t>2.6</w:t>
      </w:r>
    </w:p>
    <w:p>
      <w:r>
        <w:t>Đất xây dựng trụ sở của tổ chức sự nghiệp</w:t>
      </w:r>
    </w:p>
    <w:p>
      <w:r>
        <w:t>DSN</w:t>
      </w:r>
    </w:p>
    <w:p>
      <w:r>
        <w:t>72,7648</w:t>
      </w:r>
    </w:p>
    <w:p>
      <w:r>
        <w:t>2,4640</w:t>
      </w:r>
    </w:p>
    <w:p>
      <w:r>
        <w:t>10,4594</w:t>
      </w:r>
    </w:p>
    <w:p>
      <w:r>
        <w:t>28,1148</w:t>
      </w:r>
    </w:p>
    <w:p>
      <w:r>
        <w:t>7,8699</w:t>
      </w:r>
    </w:p>
    <w:p>
      <w:r>
        <w:t>2,5784</w:t>
      </w:r>
    </w:p>
    <w:p>
      <w:r>
        <w:t>3,8276</w:t>
      </w:r>
    </w:p>
    <w:p>
      <w:r>
        <w:t>10,1195</w:t>
      </w:r>
    </w:p>
    <w:p>
      <w:r>
        <w:t>5,3672</w:t>
      </w:r>
    </w:p>
    <w:p>
      <w:r>
        <w:t>1,9640</w:t>
      </w:r>
    </w:p>
    <w:p>
      <w:r>
        <w:t>2.6.1</w:t>
      </w:r>
    </w:p>
    <w:p>
      <w:r>
        <w:t>Đất xây dựng cơ sở văn hóa</w:t>
      </w:r>
    </w:p>
    <w:p>
      <w:r>
        <w:t>DVH</w:t>
      </w:r>
    </w:p>
    <w:p>
      <w:r>
        <w:t>13,2339</w:t>
      </w:r>
    </w:p>
    <w:p>
      <w:r>
        <w:t>-</w:t>
      </w:r>
    </w:p>
    <w:p>
      <w:r>
        <w:t>1,4126</w:t>
      </w:r>
    </w:p>
    <w:p>
      <w:r>
        <w:t>10,6701</w:t>
      </w:r>
    </w:p>
    <w:p>
      <w:r>
        <w:t>-</w:t>
      </w:r>
    </w:p>
    <w:p>
      <w:r>
        <w:t>-</w:t>
      </w:r>
    </w:p>
    <w:p>
      <w:r>
        <w:t>0,9843</w:t>
      </w:r>
    </w:p>
    <w:p>
      <w:r>
        <w:t>0,1786</w:t>
      </w:r>
    </w:p>
    <w:p>
      <w:r>
        <w:t>-0,0117</w:t>
      </w:r>
    </w:p>
    <w:p>
      <w:r>
        <w:t>-</w:t>
      </w:r>
    </w:p>
    <w:p>
      <w:r>
        <w:t>2.6.2</w:t>
      </w:r>
    </w:p>
    <w:p>
      <w:r>
        <w:t>Đất xây dựng cơ sở xã hội</w:t>
      </w:r>
    </w:p>
    <w:p>
      <w:r>
        <w:t>DXH</w:t>
      </w:r>
    </w:p>
    <w:p>
      <w:r>
        <w:t>0,1786</w:t>
      </w:r>
    </w:p>
    <w:p>
      <w:r>
        <w:t>0,0919</w:t>
      </w:r>
    </w:p>
    <w:p>
      <w:r>
        <w:t>-</w:t>
      </w:r>
    </w:p>
    <w:p>
      <w:r>
        <w:t>-</w:t>
      </w:r>
    </w:p>
    <w:p>
      <w:r>
        <w:t>-</w:t>
      </w:r>
    </w:p>
    <w:p>
      <w:r>
        <w:t>-</w:t>
      </w:r>
    </w:p>
    <w:p>
      <w:r>
        <w:t>-</w:t>
      </w:r>
    </w:p>
    <w:p>
      <w:r>
        <w:t>-</w:t>
      </w:r>
    </w:p>
    <w:p>
      <w:r>
        <w:t>-</w:t>
      </w:r>
    </w:p>
    <w:p>
      <w:r>
        <w:t>0,0867</w:t>
      </w:r>
    </w:p>
    <w:p>
      <w:r>
        <w:t>2.6.3</w:t>
      </w:r>
    </w:p>
    <w:p>
      <w:r>
        <w:t>Đất xây dựng cơ sở y tế</w:t>
      </w:r>
    </w:p>
    <w:p>
      <w:r>
        <w:t>DYT</w:t>
      </w:r>
    </w:p>
    <w:p>
      <w:r>
        <w:t>9,8298</w:t>
      </w:r>
    </w:p>
    <w:p>
      <w:r>
        <w:t>0,0544</w:t>
      </w:r>
    </w:p>
    <w:p>
      <w:r>
        <w:t>0,0688</w:t>
      </w:r>
    </w:p>
    <w:p>
      <w:r>
        <w:t>2,0481</w:t>
      </w:r>
    </w:p>
    <w:p>
      <w:r>
        <w:t>0,0378</w:t>
      </w:r>
    </w:p>
    <w:p>
      <w:r>
        <w:t>0,2399</w:t>
      </w:r>
    </w:p>
    <w:p>
      <w:r>
        <w:t>0,3390</w:t>
      </w:r>
    </w:p>
    <w:p>
      <w:r>
        <w:t>6,5984</w:t>
      </w:r>
    </w:p>
    <w:p>
      <w:r>
        <w:t>0,3922</w:t>
      </w:r>
    </w:p>
    <w:p>
      <w:r>
        <w:t>0,0512</w:t>
      </w:r>
    </w:p>
    <w:p>
      <w:r>
        <w:t>2.6.4</w:t>
      </w:r>
    </w:p>
    <w:p>
      <w:r>
        <w:t>Đất xây dựng cơ sở giáo dục và đào tạo</w:t>
      </w:r>
    </w:p>
    <w:p>
      <w:r>
        <w:t>DGD</w:t>
      </w:r>
    </w:p>
    <w:p>
      <w:r>
        <w:t>29,2381</w:t>
      </w:r>
    </w:p>
    <w:p>
      <w:r>
        <w:t>2,1378</w:t>
      </w:r>
    </w:p>
    <w:p>
      <w:r>
        <w:t>8,2171</w:t>
      </w:r>
    </w:p>
    <w:p>
      <w:r>
        <w:t>1,6245</w:t>
      </w:r>
    </w:p>
    <w:p>
      <w:r>
        <w:t>6,0998</w:t>
      </w:r>
    </w:p>
    <w:p>
      <w:r>
        <w:t>1,3484</w:t>
      </w:r>
    </w:p>
    <w:p>
      <w:r>
        <w:t>1,4339</w:t>
      </w:r>
    </w:p>
    <w:p>
      <w:r>
        <w:t>1,8444</w:t>
      </w:r>
    </w:p>
    <w:p>
      <w:r>
        <w:t>4,9867</w:t>
      </w:r>
    </w:p>
    <w:p>
      <w:r>
        <w:t>1,5455</w:t>
      </w:r>
    </w:p>
    <w:p>
      <w:r>
        <w:t>2.6.5</w:t>
      </w:r>
    </w:p>
    <w:p>
      <w:r>
        <w:t>Đất xây dựng cơ sở thể dục thể thao</w:t>
      </w:r>
    </w:p>
    <w:p>
      <w:r>
        <w:t>DTT</w:t>
      </w:r>
    </w:p>
    <w:p>
      <w:r>
        <w:t>13,9952</w:t>
      </w:r>
    </w:p>
    <w:p>
      <w:r>
        <w:t>0,1492</w:t>
      </w:r>
    </w:p>
    <w:p>
      <w:r>
        <w:t>-</w:t>
      </w:r>
    </w:p>
    <w:p>
      <w:r>
        <w:t>13,7721</w:t>
      </w:r>
    </w:p>
    <w:p>
      <w:r>
        <w:t>-</w:t>
      </w:r>
    </w:p>
    <w:p>
      <w:r>
        <w:t>-</w:t>
      </w:r>
    </w:p>
    <w:p>
      <w:r>
        <w:t>0,0739</w:t>
      </w:r>
    </w:p>
    <w:p>
      <w:r>
        <w:t>-</w:t>
      </w:r>
    </w:p>
    <w:p>
      <w:r>
        <w:t>-</w:t>
      </w:r>
    </w:p>
    <w:p>
      <w:r>
        <w:t>-</w:t>
      </w:r>
    </w:p>
    <w:p>
      <w:r>
        <w:t>2.6.6</w:t>
      </w:r>
    </w:p>
    <w:p>
      <w:r>
        <w:t>Đất xây dựng cơ sở khoa học công nghệ</w:t>
      </w:r>
    </w:p>
    <w:p>
      <w:r>
        <w:t>DKH</w:t>
      </w:r>
    </w:p>
    <w:p>
      <w:r>
        <w:t>0,2288</w:t>
      </w:r>
    </w:p>
    <w:p>
      <w:r>
        <w:t>-</w:t>
      </w:r>
    </w:p>
    <w:p>
      <w:r>
        <w:t>-</w:t>
      </w:r>
    </w:p>
    <w:p>
      <w:r>
        <w:t>-</w:t>
      </w:r>
    </w:p>
    <w:p>
      <w:r>
        <w:t>-</w:t>
      </w:r>
    </w:p>
    <w:p>
      <w:r>
        <w:t>-</w:t>
      </w:r>
    </w:p>
    <w:p>
      <w:r>
        <w:t>-</w:t>
      </w:r>
    </w:p>
    <w:p>
      <w:r>
        <w:t>-</w:t>
      </w:r>
    </w:p>
    <w:p>
      <w:r>
        <w:t>-</w:t>
      </w:r>
    </w:p>
    <w:p>
      <w:r>
        <w:t>0,2288</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0,6779</w:t>
      </w:r>
    </w:p>
    <w:p>
      <w:r>
        <w:t>-</w:t>
      </w:r>
    </w:p>
    <w:p>
      <w:r>
        <w:t>-</w:t>
      </w:r>
    </w:p>
    <w:p>
      <w:r>
        <w:t>-</w:t>
      </w:r>
    </w:p>
    <w:p>
      <w:r>
        <w:t>-</w:t>
      </w:r>
    </w:p>
    <w:p>
      <w:r>
        <w:t>-</w:t>
      </w:r>
    </w:p>
    <w:p>
      <w:r>
        <w:t>-</w:t>
      </w:r>
    </w:p>
    <w:p>
      <w:r>
        <w:t>0,6779</w:t>
      </w:r>
    </w:p>
    <w:p>
      <w:r>
        <w:t>-</w:t>
      </w:r>
    </w:p>
    <w:p>
      <w:r>
        <w:t>-</w:t>
      </w:r>
    </w:p>
    <w:p>
      <w:r>
        <w:t>2.6.10</w:t>
      </w:r>
    </w:p>
    <w:p>
      <w:r>
        <w:t>Đất xây dựng công trình sự nghiệp khác</w:t>
      </w:r>
    </w:p>
    <w:p>
      <w:r>
        <w:t>DSK</w:t>
      </w:r>
    </w:p>
    <w:p>
      <w:r>
        <w:t>5,3825</w:t>
      </w:r>
    </w:p>
    <w:p>
      <w:r>
        <w:t>0,0307</w:t>
      </w:r>
    </w:p>
    <w:p>
      <w:r>
        <w:t>0,7609</w:t>
      </w:r>
    </w:p>
    <w:p>
      <w:r>
        <w:t>-</w:t>
      </w:r>
    </w:p>
    <w:p>
      <w:r>
        <w:t>1,7323</w:t>
      </w:r>
    </w:p>
    <w:p>
      <w:r>
        <w:t>0,9901</w:t>
      </w:r>
    </w:p>
    <w:p>
      <w:r>
        <w:t>0,9965</w:t>
      </w:r>
    </w:p>
    <w:p>
      <w:r>
        <w:t>0,8202</w:t>
      </w:r>
    </w:p>
    <w:p>
      <w:r>
        <w:t>-</w:t>
      </w:r>
    </w:p>
    <w:p>
      <w:r>
        <w:t>0,0518</w:t>
      </w:r>
    </w:p>
    <w:p>
      <w:r>
        <w:t>2.7</w:t>
      </w:r>
    </w:p>
    <w:p>
      <w:r>
        <w:t>Đất sản xuất, kinh doanh phi nông nghiệp</w:t>
      </w:r>
    </w:p>
    <w:p>
      <w:r>
        <w:t>CSK</w:t>
      </w:r>
    </w:p>
    <w:p>
      <w:r>
        <w:t>298,6349</w:t>
      </w:r>
    </w:p>
    <w:p>
      <w:r>
        <w:t>8,7917</w:t>
      </w:r>
    </w:p>
    <w:p>
      <w:r>
        <w:t>13,1912</w:t>
      </w:r>
    </w:p>
    <w:p>
      <w:r>
        <w:t>58,0953</w:t>
      </w:r>
    </w:p>
    <w:p>
      <w:r>
        <w:t>15,9277</w:t>
      </w:r>
    </w:p>
    <w:p>
      <w:r>
        <w:t>2,3029</w:t>
      </w:r>
    </w:p>
    <w:p>
      <w:r>
        <w:t>4,1457</w:t>
      </w:r>
    </w:p>
    <w:p>
      <w:r>
        <w:t>6,6499</w:t>
      </w:r>
    </w:p>
    <w:p>
      <w:r>
        <w:t>81,5837</w:t>
      </w:r>
    </w:p>
    <w:p>
      <w:r>
        <w:t>107,9468</w:t>
      </w:r>
    </w:p>
    <w:p>
      <w:r>
        <w:t>2.7.1</w:t>
      </w:r>
    </w:p>
    <w:p>
      <w:r>
        <w:t>Đất khu công nghiệp</w:t>
      </w:r>
    </w:p>
    <w:p>
      <w:r>
        <w:t>SKK</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296,1586</w:t>
      </w:r>
    </w:p>
    <w:p>
      <w:r>
        <w:t>8,7917</w:t>
      </w:r>
    </w:p>
    <w:p>
      <w:r>
        <w:t>13,1912</w:t>
      </w:r>
    </w:p>
    <w:p>
      <w:r>
        <w:t>58,0953</w:t>
      </w:r>
    </w:p>
    <w:p>
      <w:r>
        <w:t>15,9277</w:t>
      </w:r>
    </w:p>
    <w:p>
      <w:r>
        <w:t>0,4284</w:t>
      </w:r>
    </w:p>
    <w:p>
      <w:r>
        <w:t>4.1457</w:t>
      </w:r>
    </w:p>
    <w:p>
      <w:r>
        <w:t>6,6499</w:t>
      </w:r>
    </w:p>
    <w:p>
      <w:r>
        <w:t>80,9819</w:t>
      </w:r>
    </w:p>
    <w:p>
      <w:r>
        <w:t>107,9468</w:t>
      </w:r>
    </w:p>
    <w:p>
      <w:r>
        <w:t>2.7.5</w:t>
      </w:r>
    </w:p>
    <w:p>
      <w:r>
        <w:t>Đất cơ sở sản xuất phi nông nghiệp</w:t>
      </w:r>
    </w:p>
    <w:p>
      <w:r>
        <w:t>SKC</w:t>
      </w:r>
    </w:p>
    <w:p>
      <w:r>
        <w:t>2,4763</w:t>
      </w:r>
    </w:p>
    <w:p>
      <w:r>
        <w:t>-</w:t>
      </w:r>
    </w:p>
    <w:p>
      <w:r>
        <w:t>-</w:t>
      </w:r>
    </w:p>
    <w:p>
      <w:r>
        <w:t>-</w:t>
      </w:r>
    </w:p>
    <w:p>
      <w:r>
        <w:t>-</w:t>
      </w:r>
    </w:p>
    <w:p>
      <w:r>
        <w:t>1,8745</w:t>
      </w:r>
    </w:p>
    <w:p>
      <w:r>
        <w:t>-</w:t>
      </w:r>
    </w:p>
    <w:p>
      <w:r>
        <w:t>-</w:t>
      </w:r>
    </w:p>
    <w:p>
      <w:r>
        <w:t>0,6018</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470,6945</w:t>
      </w:r>
    </w:p>
    <w:p>
      <w:r>
        <w:t>31,8056</w:t>
      </w:r>
    </w:p>
    <w:p>
      <w:r>
        <w:t>35,7643</w:t>
      </w:r>
    </w:p>
    <w:p>
      <w:r>
        <w:t>109,2490</w:t>
      </w:r>
    </w:p>
    <w:p>
      <w:r>
        <w:t>72,7298</w:t>
      </w:r>
    </w:p>
    <w:p>
      <w:r>
        <w:t>86,8514</w:t>
      </w:r>
    </w:p>
    <w:p>
      <w:r>
        <w:t>33,5796</w:t>
      </w:r>
    </w:p>
    <w:p>
      <w:r>
        <w:t>30,7777</w:t>
      </w:r>
    </w:p>
    <w:p>
      <w:r>
        <w:t>32,9941</w:t>
      </w:r>
    </w:p>
    <w:p>
      <w:r>
        <w:t>36,9430</w:t>
      </w:r>
    </w:p>
    <w:p>
      <w:r>
        <w:t>2.8.1</w:t>
      </w:r>
    </w:p>
    <w:p>
      <w:r>
        <w:t>Đất công trình giao thông</w:t>
      </w:r>
    </w:p>
    <w:p>
      <w:r>
        <w:t>DGT</w:t>
      </w:r>
    </w:p>
    <w:p>
      <w:r>
        <w:t>421,2819</w:t>
      </w:r>
    </w:p>
    <w:p>
      <w:r>
        <w:t>28,8109</w:t>
      </w:r>
    </w:p>
    <w:p>
      <w:r>
        <w:t>30.8970</w:t>
      </w:r>
    </w:p>
    <w:p>
      <w:r>
        <w:t>102,0239</w:t>
      </w:r>
    </w:p>
    <w:p>
      <w:r>
        <w:t>59,1517</w:t>
      </w:r>
    </w:p>
    <w:p>
      <w:r>
        <w:t>85,8965</w:t>
      </w:r>
    </w:p>
    <w:p>
      <w:r>
        <w:t>29,3598</w:t>
      </w:r>
    </w:p>
    <w:p>
      <w:r>
        <w:t>22,8440</w:t>
      </w:r>
    </w:p>
    <w:p>
      <w:r>
        <w:t>32,1846</w:t>
      </w:r>
    </w:p>
    <w:p>
      <w:r>
        <w:t>30,1135</w:t>
      </w:r>
    </w:p>
    <w:p>
      <w:r>
        <w:t>2.8.2</w:t>
      </w:r>
    </w:p>
    <w:p>
      <w:r>
        <w:t>Đất công trình thủy lợi</w:t>
      </w:r>
    </w:p>
    <w:p>
      <w:r>
        <w:t>DTL</w:t>
      </w:r>
    </w:p>
    <w:p>
      <w:r>
        <w:t>4,9661</w:t>
      </w:r>
    </w:p>
    <w:p>
      <w:r>
        <w:t>-</w:t>
      </w:r>
    </w:p>
    <w:p>
      <w:r>
        <w:t>-</w:t>
      </w:r>
    </w:p>
    <w:p>
      <w:r>
        <w:t>-</w:t>
      </w:r>
    </w:p>
    <w:p>
      <w:r>
        <w:t>4,9482</w:t>
      </w:r>
    </w:p>
    <w:p>
      <w:r>
        <w:t>-</w:t>
      </w:r>
    </w:p>
    <w:p>
      <w:r>
        <w:t>-</w:t>
      </w:r>
    </w:p>
    <w:p>
      <w:r>
        <w:t>-</w:t>
      </w:r>
    </w:p>
    <w:p>
      <w:r>
        <w:t>-</w:t>
      </w:r>
    </w:p>
    <w:p>
      <w:r>
        <w:t>0,0179</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1,8287</w:t>
      </w:r>
    </w:p>
    <w:p>
      <w:r>
        <w:t>-</w:t>
      </w:r>
    </w:p>
    <w:p>
      <w:r>
        <w:t>0,0239</w:t>
      </w:r>
    </w:p>
    <w:p>
      <w:r>
        <w:t>-</w:t>
      </w:r>
    </w:p>
    <w:p>
      <w:r>
        <w:t>-</w:t>
      </w:r>
    </w:p>
    <w:p>
      <w:r>
        <w:t>-</w:t>
      </w:r>
    </w:p>
    <w:p>
      <w:r>
        <w:t>0,0571</w:t>
      </w:r>
    </w:p>
    <w:p>
      <w:r>
        <w:t>1,7477</w:t>
      </w:r>
    </w:p>
    <w:p>
      <w:r>
        <w:t>-</w:t>
      </w:r>
    </w:p>
    <w:p>
      <w:r>
        <w:t>-</w:t>
      </w:r>
    </w:p>
    <w:p>
      <w:r>
        <w:t>2.8.6</w:t>
      </w:r>
    </w:p>
    <w:p>
      <w:r>
        <w:t>Đất công trình xử lý chất thải</w:t>
      </w:r>
    </w:p>
    <w:p>
      <w:r>
        <w:t>DRA</w:t>
      </w:r>
    </w:p>
    <w:p>
      <w:r>
        <w:t>0,3896</w:t>
      </w:r>
    </w:p>
    <w:p>
      <w:r>
        <w:t>-</w:t>
      </w:r>
    </w:p>
    <w:p>
      <w:r>
        <w:t>-</w:t>
      </w:r>
    </w:p>
    <w:p>
      <w:r>
        <w:t>-</w:t>
      </w:r>
    </w:p>
    <w:p>
      <w:r>
        <w:t>0,3896</w:t>
      </w:r>
    </w:p>
    <w:p>
      <w:r>
        <w:t>-</w:t>
      </w:r>
    </w:p>
    <w:p>
      <w:r>
        <w:t>-</w:t>
      </w:r>
    </w:p>
    <w:p>
      <w:r>
        <w:t>-</w:t>
      </w:r>
    </w:p>
    <w:p>
      <w:r>
        <w:t>-</w:t>
      </w:r>
    </w:p>
    <w:p>
      <w:r>
        <w:t>-</w:t>
      </w:r>
    </w:p>
    <w:p>
      <w:r>
        <w:t>2.8.7</w:t>
      </w:r>
    </w:p>
    <w:p>
      <w:r>
        <w:t>Đất công trình năng lượng, chiếu sáng công cộng</w:t>
      </w:r>
    </w:p>
    <w:p>
      <w:r>
        <w:t>DNL</w:t>
      </w:r>
    </w:p>
    <w:p>
      <w:r>
        <w:t>0,0197</w:t>
      </w:r>
    </w:p>
    <w:p>
      <w:r>
        <w:t>-</w:t>
      </w:r>
    </w:p>
    <w:p>
      <w:r>
        <w:t>-</w:t>
      </w:r>
    </w:p>
    <w:p>
      <w:r>
        <w:t>-</w:t>
      </w:r>
    </w:p>
    <w:p>
      <w:r>
        <w:t>-</w:t>
      </w:r>
    </w:p>
    <w:p>
      <w:r>
        <w:t>-</w:t>
      </w:r>
    </w:p>
    <w:p>
      <w:r>
        <w:t>0,0031</w:t>
      </w:r>
    </w:p>
    <w:p>
      <w:r>
        <w:t>0,0166</w:t>
      </w:r>
    </w:p>
    <w:p>
      <w:r>
        <w:t>-</w:t>
      </w:r>
    </w:p>
    <w:p>
      <w:r>
        <w:t>-</w:t>
      </w:r>
    </w:p>
    <w:p>
      <w:r>
        <w:t>2.8.8</w:t>
      </w:r>
    </w:p>
    <w:p>
      <w:r>
        <w:t>Đất công trình hạ tầng bưu chính, viễn thông, công nghệ thông tin</w:t>
      </w:r>
    </w:p>
    <w:p>
      <w:r>
        <w:t>DBV</w:t>
      </w:r>
    </w:p>
    <w:p>
      <w:r>
        <w:t>2,6996</w:t>
      </w:r>
    </w:p>
    <w:p>
      <w:r>
        <w:t>-</w:t>
      </w:r>
    </w:p>
    <w:p>
      <w:r>
        <w:t>0,4242</w:t>
      </w:r>
    </w:p>
    <w:p>
      <w:r>
        <w:t>0,7714</w:t>
      </w:r>
    </w:p>
    <w:p>
      <w:r>
        <w:t>-</w:t>
      </w:r>
    </w:p>
    <w:p>
      <w:r>
        <w:t>-</w:t>
      </w:r>
    </w:p>
    <w:p>
      <w:r>
        <w:t>0,2491</w:t>
      </w:r>
    </w:p>
    <w:p>
      <w:r>
        <w:t>1,0855</w:t>
      </w:r>
    </w:p>
    <w:p>
      <w:r>
        <w:t>0,1694</w:t>
      </w:r>
    </w:p>
    <w:p>
      <w:r>
        <w:t>-</w:t>
      </w:r>
    </w:p>
    <w:p>
      <w:r>
        <w:t>2.8.9</w:t>
      </w:r>
    </w:p>
    <w:p>
      <w:r>
        <w:t>Đất chợ dân sinh, chợ đầu mối</w:t>
      </w:r>
    </w:p>
    <w:p>
      <w:r>
        <w:t>DCH</w:t>
      </w:r>
    </w:p>
    <w:p>
      <w:r>
        <w:t>6,0364</w:t>
      </w:r>
    </w:p>
    <w:p>
      <w:r>
        <w:t>0,3884</w:t>
      </w:r>
    </w:p>
    <w:p>
      <w:r>
        <w:t>2,1875</w:t>
      </w:r>
    </w:p>
    <w:p>
      <w:r>
        <w:t>0,8094</w:t>
      </w:r>
    </w:p>
    <w:p>
      <w:r>
        <w:t>2,0551</w:t>
      </w:r>
    </w:p>
    <w:p>
      <w:r>
        <w:t>-</w:t>
      </w:r>
    </w:p>
    <w:p>
      <w:r>
        <w:t>0,0706</w:t>
      </w:r>
    </w:p>
    <w:p>
      <w:r>
        <w:t>-</w:t>
      </w:r>
    </w:p>
    <w:p>
      <w:r>
        <w:t>0,0397</w:t>
      </w:r>
    </w:p>
    <w:p>
      <w:r>
        <w:t>0,4857</w:t>
      </w:r>
    </w:p>
    <w:p>
      <w:r>
        <w:t>2.8.10</w:t>
      </w:r>
    </w:p>
    <w:p>
      <w:r>
        <w:t>Đất khu vui chơi, giải trí công cộng, sinh hoạt cộng đồng</w:t>
      </w:r>
    </w:p>
    <w:p>
      <w:r>
        <w:t>DKV</w:t>
      </w:r>
    </w:p>
    <w:p>
      <w:r>
        <w:t>33,4725</w:t>
      </w:r>
    </w:p>
    <w:p>
      <w:r>
        <w:t>2,6063</w:t>
      </w:r>
    </w:p>
    <w:p>
      <w:r>
        <w:t>2,2317</w:t>
      </w:r>
    </w:p>
    <w:p>
      <w:r>
        <w:t>5,6443</w:t>
      </w:r>
    </w:p>
    <w:p>
      <w:r>
        <w:t>6,1852</w:t>
      </w:r>
    </w:p>
    <w:p>
      <w:r>
        <w:t>0,9549</w:t>
      </w:r>
    </w:p>
    <w:p>
      <w:r>
        <w:t>3,8399</w:t>
      </w:r>
    </w:p>
    <w:p>
      <w:r>
        <w:t>5,0839</w:t>
      </w:r>
    </w:p>
    <w:p>
      <w:r>
        <w:t>0,6004</w:t>
      </w:r>
    </w:p>
    <w:p>
      <w:r>
        <w:t>6,3259</w:t>
      </w:r>
    </w:p>
    <w:p>
      <w:r>
        <w:t>2.9</w:t>
      </w:r>
    </w:p>
    <w:p>
      <w:r>
        <w:t>Đất tôn giáo</w:t>
      </w:r>
    </w:p>
    <w:p>
      <w:r>
        <w:t>TON</w:t>
      </w:r>
    </w:p>
    <w:p>
      <w:r>
        <w:t>8,8430</w:t>
      </w:r>
    </w:p>
    <w:p>
      <w:r>
        <w:t>1,3051</w:t>
      </w:r>
    </w:p>
    <w:p>
      <w:r>
        <w:t>1,8752</w:t>
      </w:r>
    </w:p>
    <w:p>
      <w:r>
        <w:t>0,0667</w:t>
      </w:r>
    </w:p>
    <w:p>
      <w:r>
        <w:t>0,1213</w:t>
      </w:r>
    </w:p>
    <w:p>
      <w:r>
        <w:t>0,7386</w:t>
      </w:r>
    </w:p>
    <w:p>
      <w:r>
        <w:t>1,9923</w:t>
      </w:r>
    </w:p>
    <w:p>
      <w:r>
        <w:t>0,8010</w:t>
      </w:r>
    </w:p>
    <w:p>
      <w:r>
        <w:t>0,9802</w:t>
      </w:r>
    </w:p>
    <w:p>
      <w:r>
        <w:t>0,9626</w:t>
      </w:r>
    </w:p>
    <w:p>
      <w:r>
        <w:t>2.10</w:t>
      </w:r>
    </w:p>
    <w:p>
      <w:r>
        <w:t>Đất tín ngưỡng</w:t>
      </w:r>
    </w:p>
    <w:p>
      <w:r>
        <w:t>TIN</w:t>
      </w:r>
    </w:p>
    <w:p>
      <w:r>
        <w:t>1,6961</w:t>
      </w:r>
    </w:p>
    <w:p>
      <w:r>
        <w:t>0,0905</w:t>
      </w:r>
    </w:p>
    <w:p>
      <w:r>
        <w:t>0,5290</w:t>
      </w:r>
    </w:p>
    <w:p>
      <w:r>
        <w:t>0,5390</w:t>
      </w:r>
    </w:p>
    <w:p>
      <w:r>
        <w:t>0,2296</w:t>
      </w:r>
    </w:p>
    <w:p>
      <w:r>
        <w:t>0,0674</w:t>
      </w:r>
    </w:p>
    <w:p>
      <w:r>
        <w:t>0,1845</w:t>
      </w:r>
    </w:p>
    <w:p>
      <w:r>
        <w:t>-</w:t>
      </w:r>
    </w:p>
    <w:p>
      <w:r>
        <w:t>-</w:t>
      </w:r>
    </w:p>
    <w:p>
      <w:r>
        <w:t>0,0561</w:t>
      </w:r>
    </w:p>
    <w:p>
      <w:r>
        <w:t>2.11</w:t>
      </w:r>
    </w:p>
    <w:p>
      <w:r>
        <w:t>Đất nghĩa trang, nhà tang lễ, cơ sở hỏa táng; đất cơ sở lưu giữ tro cốt</w:t>
      </w:r>
    </w:p>
    <w:p>
      <w:r>
        <w:t>NTD</w:t>
      </w:r>
    </w:p>
    <w:p>
      <w:r>
        <w:t>0,0226</w:t>
      </w:r>
    </w:p>
    <w:p>
      <w:r>
        <w:t>-</w:t>
      </w:r>
    </w:p>
    <w:p>
      <w:r>
        <w:t>-</w:t>
      </w:r>
    </w:p>
    <w:p>
      <w:r>
        <w:t>-</w:t>
      </w:r>
    </w:p>
    <w:p>
      <w:r>
        <w:t>-</w:t>
      </w:r>
    </w:p>
    <w:p>
      <w:r>
        <w:t>-</w:t>
      </w:r>
    </w:p>
    <w:p>
      <w:r>
        <w:t>-</w:t>
      </w:r>
    </w:p>
    <w:p>
      <w:r>
        <w:t>0,0226</w:t>
      </w:r>
    </w:p>
    <w:p>
      <w:r>
        <w:t>-</w:t>
      </w:r>
    </w:p>
    <w:p>
      <w:r>
        <w:t>-</w:t>
      </w:r>
    </w:p>
    <w:p>
      <w:r>
        <w:t>2.12</w:t>
      </w:r>
    </w:p>
    <w:p>
      <w:r>
        <w:t>Đất có mặt nước chuyên dùng</w:t>
      </w:r>
    </w:p>
    <w:p>
      <w:r>
        <w:t>TVC</w:t>
      </w:r>
    </w:p>
    <w:p>
      <w:r>
        <w:t>222,2700</w:t>
      </w:r>
    </w:p>
    <w:p>
      <w:r>
        <w:t>30,8183</w:t>
      </w:r>
    </w:p>
    <w:p>
      <w:r>
        <w:t>18,7890</w:t>
      </w:r>
    </w:p>
    <w:p>
      <w:r>
        <w:t>60,4634</w:t>
      </w:r>
    </w:p>
    <w:p>
      <w:r>
        <w:t>42,4836</w:t>
      </w:r>
    </w:p>
    <w:p>
      <w:r>
        <w:t>0,0006</w:t>
      </w:r>
    </w:p>
    <w:p>
      <w:r>
        <w:t>26,4209</w:t>
      </w:r>
    </w:p>
    <w:p>
      <w:r>
        <w:t>16,5268</w:t>
      </w:r>
    </w:p>
    <w:p>
      <w:r>
        <w:t>-</w:t>
      </w:r>
    </w:p>
    <w:p>
      <w:r>
        <w:t>26,7674</w:t>
      </w:r>
    </w:p>
    <w:p>
      <w:r>
        <w:t>2.12.1</w:t>
      </w:r>
    </w:p>
    <w:p>
      <w:r>
        <w:t>Đất có mặt nước chuyên dùng dạng ao, hồ, đầm, phá</w:t>
      </w:r>
    </w:p>
    <w:p>
      <w:r>
        <w:t>MNC</w:t>
      </w:r>
    </w:p>
    <w:p>
      <w:r>
        <w:t>23,8151</w:t>
      </w:r>
    </w:p>
    <w:p>
      <w:r>
        <w:t>0,0013</w:t>
      </w:r>
    </w:p>
    <w:p>
      <w:r>
        <w:t>0,0024</w:t>
      </w:r>
    </w:p>
    <w:p>
      <w:r>
        <w:t>19,8492</w:t>
      </w:r>
    </w:p>
    <w:p>
      <w:r>
        <w:t>3,9564</w:t>
      </w:r>
    </w:p>
    <w:p>
      <w:r>
        <w:t>0,0006</w:t>
      </w:r>
    </w:p>
    <w:p>
      <w:r>
        <w:t>0,0038</w:t>
      </w:r>
    </w:p>
    <w:p>
      <w:r>
        <w:t>0,0014</w:t>
      </w:r>
    </w:p>
    <w:p>
      <w:r>
        <w:t>-</w:t>
      </w:r>
    </w:p>
    <w:p>
      <w:r>
        <w:t>-</w:t>
      </w:r>
    </w:p>
    <w:p>
      <w:r>
        <w:t>2.12.2</w:t>
      </w:r>
    </w:p>
    <w:p>
      <w:r>
        <w:t>Đất có mặt nước dạng sông, ngòi, kênh, rạch, suối</w:t>
      </w:r>
    </w:p>
    <w:p>
      <w:r>
        <w:t>SON</w:t>
      </w:r>
    </w:p>
    <w:p>
      <w:r>
        <w:t>198,4549</w:t>
      </w:r>
    </w:p>
    <w:p>
      <w:r>
        <w:t>30,8170</w:t>
      </w:r>
    </w:p>
    <w:p>
      <w:r>
        <w:t>18,7866</w:t>
      </w:r>
    </w:p>
    <w:p>
      <w:r>
        <w:t>40,6142</w:t>
      </w:r>
    </w:p>
    <w:p>
      <w:r>
        <w:t>38,5272</w:t>
      </w:r>
    </w:p>
    <w:p>
      <w:r>
        <w:t>-</w:t>
      </w:r>
    </w:p>
    <w:p>
      <w:r>
        <w:t>26,4171</w:t>
      </w:r>
    </w:p>
    <w:p>
      <w:r>
        <w:t>16,5254</w:t>
      </w:r>
    </w:p>
    <w:p>
      <w:r>
        <w:t>-</w:t>
      </w:r>
    </w:p>
    <w:p>
      <w:r>
        <w:t>26,7674</w:t>
      </w:r>
    </w:p>
    <w:p>
      <w:r>
        <w:t>2.13</w:t>
      </w:r>
    </w:p>
    <w:p>
      <w:r>
        <w:t>Đất phi nông nghiệp khác</w:t>
      </w:r>
    </w:p>
    <w:p>
      <w:r>
        <w:t>PNK</w:t>
      </w:r>
    </w:p>
    <w:p>
      <w:r>
        <w:t>0,2413</w:t>
      </w:r>
    </w:p>
    <w:p>
      <w:r>
        <w:t>-</w:t>
      </w:r>
    </w:p>
    <w:p>
      <w:r>
        <w:t>-</w:t>
      </w:r>
    </w:p>
    <w:p>
      <w:r>
        <w:t>-</w:t>
      </w:r>
    </w:p>
    <w:p>
      <w:r>
        <w:t>-</w:t>
      </w:r>
    </w:p>
    <w:p>
      <w:r>
        <w:t>-</w:t>
      </w:r>
    </w:p>
    <w:p>
      <w:r>
        <w:t>0,2413</w:t>
      </w:r>
    </w:p>
    <w:p>
      <w:r>
        <w:t>-</w:t>
      </w:r>
    </w:p>
    <w:p>
      <w:r>
        <w:t>-</w:t>
      </w:r>
    </w:p>
    <w:p>
      <w:r>
        <w:t>-</w:t>
      </w:r>
    </w:p>
    <w:p>
      <w:r>
        <w:t>3</w:t>
      </w:r>
    </w:p>
    <w:p>
      <w:r>
        <w:t>Đất chưa sử dụng</w:t>
      </w:r>
    </w:p>
    <w:p>
      <w:r>
        <w:t>CSD</w:t>
      </w:r>
    </w:p>
    <w:p>
      <w:r>
        <w:t>13,8695</w:t>
      </w:r>
    </w:p>
    <w:p>
      <w:r>
        <w:t>0,0638</w:t>
      </w:r>
    </w:p>
    <w:p>
      <w:r>
        <w:t>-</w:t>
      </w:r>
    </w:p>
    <w:p>
      <w:r>
        <w:t>0,1147</w:t>
      </w:r>
    </w:p>
    <w:p>
      <w:r>
        <w:t>1,0975</w:t>
      </w:r>
    </w:p>
    <w:p>
      <w:r>
        <w:t>-</w:t>
      </w:r>
    </w:p>
    <w:p>
      <w:r>
        <w:t>-</w:t>
      </w:r>
    </w:p>
    <w:p>
      <w:r>
        <w:t>-</w:t>
      </w:r>
    </w:p>
    <w:p>
      <w:r>
        <w:t>-</w:t>
      </w:r>
    </w:p>
    <w:p>
      <w:r>
        <w:t>12,5935</w:t>
      </w:r>
    </w:p>
    <w:p>
      <w:r>
        <w:t>Trong đó</w:t>
      </w:r>
    </w:p>
    <w:p>
      <w:r>
        <w:t>3.1</w:t>
      </w:r>
    </w:p>
    <w:p>
      <w:r>
        <w:t>Đất bằng chưa sử dụng</w:t>
      </w:r>
    </w:p>
    <w:p>
      <w:r>
        <w:t>BCS</w:t>
      </w:r>
    </w:p>
    <w:p>
      <w:r>
        <w:t>13,8695</w:t>
      </w:r>
    </w:p>
    <w:p>
      <w:r>
        <w:t>0,0638</w:t>
      </w:r>
    </w:p>
    <w:p>
      <w:r>
        <w:t>-</w:t>
      </w:r>
    </w:p>
    <w:p>
      <w:r>
        <w:t>0,1147</w:t>
      </w:r>
    </w:p>
    <w:p>
      <w:r>
        <w:t>1,0975</w:t>
      </w:r>
    </w:p>
    <w:p>
      <w:r>
        <w:t>-</w:t>
      </w:r>
    </w:p>
    <w:p>
      <w:r>
        <w:t>-</w:t>
      </w:r>
    </w:p>
    <w:p>
      <w:r>
        <w:t>-</w:t>
      </w:r>
    </w:p>
    <w:p>
      <w:r>
        <w:t>-</w:t>
      </w:r>
    </w:p>
    <w:p>
      <w:r>
        <w:t>12,5935</w:t>
      </w:r>
    </w:p>
    <w:p>
      <w:r>
        <w:t>3.2</w:t>
      </w:r>
    </w:p>
    <w:p>
      <w:r>
        <w:t>Đất đồi núi chưa sử dụng</w:t>
      </w:r>
    </w:p>
    <w:p>
      <w:r>
        <w:t>DCS</w:t>
      </w:r>
    </w:p>
    <w:p>
      <w:r>
        <w:t>-</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4</w:t>
      </w:r>
    </w:p>
    <w:p>
      <w:r>
        <w:t>Đất sử dụng cho công nghệ cao *</w:t>
      </w:r>
    </w:p>
    <w:p>
      <w:r>
        <w:t>-</w:t>
      </w:r>
    </w:p>
    <w:p>
      <w:r>
        <w:t>-</w:t>
      </w:r>
    </w:p>
    <w:p>
      <w:r>
        <w:t>-</w:t>
      </w:r>
    </w:p>
    <w:p>
      <w:r>
        <w:t>-</w:t>
      </w:r>
    </w:p>
    <w:p>
      <w:r>
        <w:t>-</w:t>
      </w:r>
    </w:p>
    <w:p>
      <w:r>
        <w:t>-</w:t>
      </w:r>
    </w:p>
    <w:p>
      <w:r>
        <w:t>-</w:t>
      </w:r>
    </w:p>
    <w:p>
      <w:r>
        <w:t>-</w:t>
      </w:r>
    </w:p>
    <w:p>
      <w:r>
        <w:t>-</w:t>
      </w:r>
    </w:p>
    <w:p>
      <w:r>
        <w:t>-</w:t>
      </w:r>
    </w:p>
    <w:p>
      <w:r>
        <w:t>2. Kế hoạch thu hồi đất năm 2025 của quận Hải Châu</w:t>
      </w:r>
    </w:p>
    <w:p>
      <w:r>
        <w:t>Đơn vị tính: ha</w:t>
      </w:r>
    </w:p>
    <w:p>
      <w:r>
        <w:t>STT</w:t>
      </w:r>
    </w:p>
    <w:p>
      <w:r>
        <w:t>Chỉ tiêu sử dụng đất</w:t>
      </w:r>
    </w:p>
    <w:p>
      <w:r>
        <w:t>Mã</w:t>
      </w:r>
    </w:p>
    <w:p>
      <w:r>
        <w:t>Tổng diện tích (*)</w:t>
      </w:r>
    </w:p>
    <w:p>
      <w:r>
        <w:t>Phân theo đơn vị hành chính</w:t>
      </w:r>
    </w:p>
    <w:p>
      <w:r>
        <w:t>Bình Thuận</w:t>
      </w:r>
    </w:p>
    <w:p>
      <w:r>
        <w:t>Hải Châu</w:t>
      </w:r>
    </w:p>
    <w:p>
      <w:r>
        <w:t>Hòa Cường Bắc</w:t>
      </w:r>
    </w:p>
    <w:p>
      <w:r>
        <w:t>Hòa Cường Nam</w:t>
      </w:r>
    </w:p>
    <w:p>
      <w:r>
        <w:t>Hòa Thuận Tây</w:t>
      </w:r>
    </w:p>
    <w:p>
      <w:r>
        <w:t>Phước Ninh</w:t>
      </w:r>
    </w:p>
    <w:p>
      <w:r>
        <w:t>Thạch Thang</w:t>
      </w:r>
    </w:p>
    <w:p>
      <w:r>
        <w:t>Thanh Bình</w:t>
      </w:r>
    </w:p>
    <w:p>
      <w:r>
        <w:t>Thuận Phước</w:t>
      </w:r>
    </w:p>
    <w:p>
      <w:r>
        <w:t>(1)</w:t>
      </w:r>
    </w:p>
    <w:p>
      <w:r>
        <w:t>(2)</w:t>
      </w:r>
    </w:p>
    <w:p>
      <w:r>
        <w:t>(3)</w:t>
      </w:r>
    </w:p>
    <w:p>
      <w:r>
        <w:t>(4)= (5)+ (6) + (7)+ (8) + (9)</w:t>
      </w:r>
    </w:p>
    <w:p>
      <w:r>
        <w:t>(5)</w:t>
      </w:r>
    </w:p>
    <w:p>
      <w:r>
        <w:t>(6)</w:t>
      </w:r>
    </w:p>
    <w:p>
      <w:r>
        <w:t>(7)</w:t>
      </w:r>
    </w:p>
    <w:p>
      <w:r>
        <w:t>(8)</w:t>
      </w:r>
    </w:p>
    <w:p>
      <w:r>
        <w:t>(9)</w:t>
      </w:r>
    </w:p>
    <w:p>
      <w:r>
        <w:t>(10)</w:t>
      </w:r>
    </w:p>
    <w:p>
      <w:r>
        <w:t>(11)</w:t>
      </w:r>
    </w:p>
    <w:p>
      <w:r>
        <w:t>(12)</w:t>
      </w:r>
    </w:p>
    <w:p>
      <w:r>
        <w:t>(13)</w:t>
      </w:r>
    </w:p>
    <w:p>
      <w:r>
        <w:t>1</w:t>
      </w:r>
    </w:p>
    <w:p>
      <w:r>
        <w:t>Nhóm đất nông nghiệp</w:t>
      </w:r>
    </w:p>
    <w:p>
      <w:r>
        <w:t>NNP</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2</w:t>
      </w:r>
    </w:p>
    <w:p>
      <w:r>
        <w:t>Nhóm đất phi nông nghiệp</w:t>
      </w:r>
    </w:p>
    <w:p>
      <w:r>
        <w:t>PNN</w:t>
      </w:r>
    </w:p>
    <w:p>
      <w:r>
        <w:t>2,0956</w:t>
      </w:r>
    </w:p>
    <w:p>
      <w:r>
        <w:t>0,8982</w:t>
      </w:r>
    </w:p>
    <w:p>
      <w:r>
        <w:t>-</w:t>
      </w:r>
    </w:p>
    <w:p>
      <w:r>
        <w:t>0,1342</w:t>
      </w:r>
    </w:p>
    <w:p>
      <w:r>
        <w:t>-</w:t>
      </w:r>
    </w:p>
    <w:p>
      <w:r>
        <w:t>-</w:t>
      </w:r>
    </w:p>
    <w:p>
      <w:r>
        <w:t>0,0348</w:t>
      </w:r>
    </w:p>
    <w:p>
      <w:r>
        <w:t>0,1893</w:t>
      </w:r>
    </w:p>
    <w:p>
      <w:r>
        <w:t>0,8391</w:t>
      </w:r>
    </w:p>
    <w:p>
      <w:r>
        <w:t>-</w:t>
      </w:r>
    </w:p>
    <w:p>
      <w:r>
        <w:t>2.1</w:t>
      </w:r>
    </w:p>
    <w:p>
      <w:r>
        <w:t>Đất ở tại nông thôn</w:t>
      </w:r>
    </w:p>
    <w:p>
      <w:r>
        <w:t>ONT</w:t>
      </w:r>
    </w:p>
    <w:p>
      <w:r>
        <w:t>-</w:t>
      </w:r>
    </w:p>
    <w:p>
      <w:r>
        <w:t>-</w:t>
      </w:r>
    </w:p>
    <w:p>
      <w:r>
        <w:t>-</w:t>
      </w:r>
    </w:p>
    <w:p>
      <w:r>
        <w:t>-</w:t>
      </w:r>
    </w:p>
    <w:p>
      <w:r>
        <w:t>-</w:t>
      </w:r>
    </w:p>
    <w:p>
      <w:r>
        <w:t>-</w:t>
      </w:r>
    </w:p>
    <w:p>
      <w:r>
        <w:t>-</w:t>
      </w:r>
    </w:p>
    <w:p>
      <w:r>
        <w:t>-</w:t>
      </w:r>
    </w:p>
    <w:p>
      <w:r>
        <w:t>-</w:t>
      </w:r>
    </w:p>
    <w:p>
      <w:r>
        <w:t>-</w:t>
      </w:r>
    </w:p>
    <w:p>
      <w:r>
        <w:t>2.2</w:t>
      </w:r>
    </w:p>
    <w:p>
      <w:r>
        <w:t>Đất ở tại đô thị</w:t>
      </w:r>
    </w:p>
    <w:p>
      <w:r>
        <w:t>ODT</w:t>
      </w:r>
    </w:p>
    <w:p>
      <w:r>
        <w:t>1,1768</w:t>
      </w:r>
    </w:p>
    <w:p>
      <w:r>
        <w:t>0,0511</w:t>
      </w:r>
    </w:p>
    <w:p>
      <w:r>
        <w:t>0,0742</w:t>
      </w:r>
    </w:p>
    <w:p>
      <w:r>
        <w:t>0,0348</w:t>
      </w:r>
    </w:p>
    <w:p>
      <w:r>
        <w:t>0,1893</w:t>
      </w:r>
    </w:p>
    <w:p>
      <w:r>
        <w:t>0,8274</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2.4</w:t>
      </w:r>
    </w:p>
    <w:p>
      <w:r>
        <w:t>Đất quốc phòng</w:t>
      </w:r>
    </w:p>
    <w:p>
      <w:r>
        <w:t>CQP</w:t>
      </w:r>
    </w:p>
    <w:p>
      <w:r>
        <w:t>0,8471</w:t>
      </w:r>
    </w:p>
    <w:p>
      <w:r>
        <w:t>0,8471</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2.6</w:t>
      </w:r>
    </w:p>
    <w:p>
      <w:r>
        <w:t>Đất xây dựng trụ sở của tổ chức sự nghiệp</w:t>
      </w:r>
    </w:p>
    <w:p>
      <w:r>
        <w:t>DSN</w:t>
      </w:r>
    </w:p>
    <w:p>
      <w:r>
        <w:t>0,0117</w:t>
      </w:r>
    </w:p>
    <w:p>
      <w:r>
        <w:t>-</w:t>
      </w:r>
    </w:p>
    <w:p>
      <w:r>
        <w:t>-</w:t>
      </w:r>
    </w:p>
    <w:p>
      <w:r>
        <w:t>-</w:t>
      </w:r>
    </w:p>
    <w:p>
      <w:r>
        <w:t>-</w:t>
      </w:r>
    </w:p>
    <w:p>
      <w:r>
        <w:t>-</w:t>
      </w:r>
    </w:p>
    <w:p>
      <w:r>
        <w:t>-</w:t>
      </w:r>
    </w:p>
    <w:p>
      <w:r>
        <w:t>-</w:t>
      </w:r>
    </w:p>
    <w:p>
      <w:r>
        <w:t>0,0117</w:t>
      </w:r>
    </w:p>
    <w:p>
      <w:r>
        <w:t>-</w:t>
      </w:r>
    </w:p>
    <w:p>
      <w:r>
        <w:t>2.6.1</w:t>
      </w:r>
    </w:p>
    <w:p>
      <w:r>
        <w:t>Đất xây dựng cơ sở văn hóa</w:t>
      </w:r>
    </w:p>
    <w:p>
      <w:r>
        <w:t>DVH</w:t>
      </w:r>
    </w:p>
    <w:p>
      <w:r>
        <w:t>0,0117</w:t>
      </w:r>
    </w:p>
    <w:p>
      <w:r>
        <w:t>-</w:t>
      </w:r>
    </w:p>
    <w:p>
      <w:r>
        <w:t>-</w:t>
      </w:r>
    </w:p>
    <w:p>
      <w:r>
        <w:t>-</w:t>
      </w:r>
    </w:p>
    <w:p>
      <w:r>
        <w:t>-</w:t>
      </w:r>
    </w:p>
    <w:p>
      <w:r>
        <w:t>-</w:t>
      </w:r>
    </w:p>
    <w:p>
      <w:r>
        <w:t>-</w:t>
      </w:r>
    </w:p>
    <w:p>
      <w:r>
        <w:t>-</w:t>
      </w:r>
    </w:p>
    <w:p>
      <w:r>
        <w:t>0,0117</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2.6.6</w:t>
      </w:r>
    </w:p>
    <w:p>
      <w:r>
        <w:t>Đất xây dựng cơ sở khoa học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0,0600</w:t>
      </w:r>
    </w:p>
    <w:p>
      <w:r>
        <w:t>-</w:t>
      </w:r>
    </w:p>
    <w:p>
      <w:r>
        <w:t>-</w:t>
      </w:r>
    </w:p>
    <w:p>
      <w:r>
        <w:t>0,0600</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0,0600</w:t>
      </w:r>
    </w:p>
    <w:p>
      <w:r>
        <w:t>-</w:t>
      </w:r>
    </w:p>
    <w:p>
      <w:r>
        <w:t>-</w:t>
      </w:r>
    </w:p>
    <w:p>
      <w:r>
        <w:t>0,0600</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3. Kế hoạch chuyển mục đích sử dụng đất năm 2025 của quận Hải Châu</w:t>
      </w:r>
    </w:p>
    <w:p>
      <w:r>
        <w:t>Đơn vị tính: ha</w:t>
      </w:r>
    </w:p>
    <w:p>
      <w:r>
        <w:t>STT</w:t>
      </w:r>
    </w:p>
    <w:p>
      <w:r>
        <w:t>Chỉ tiêu sử dụng đất</w:t>
      </w:r>
    </w:p>
    <w:p>
      <w:r>
        <w:t>Mã</w:t>
      </w:r>
    </w:p>
    <w:p>
      <w:r>
        <w:t>Tổng diện tích (*)</w:t>
      </w:r>
    </w:p>
    <w:p>
      <w:r>
        <w:t>Phân theo đơn vị hành chính</w:t>
      </w:r>
    </w:p>
    <w:p>
      <w:r>
        <w:t>Bình Thuận</w:t>
      </w:r>
    </w:p>
    <w:p>
      <w:r>
        <w:t>Hải Châu</w:t>
      </w:r>
    </w:p>
    <w:p>
      <w:r>
        <w:t>Hòa Cường Bắc</w:t>
      </w:r>
    </w:p>
    <w:p>
      <w:r>
        <w:t>Hòa Cường Nam</w:t>
      </w:r>
    </w:p>
    <w:p>
      <w:r>
        <w:t>Hòa Thuận Tây</w:t>
      </w:r>
    </w:p>
    <w:p>
      <w:r>
        <w:t>Phước Ninh</w:t>
      </w:r>
    </w:p>
    <w:p>
      <w:r>
        <w:t>Thạch Thang</w:t>
      </w:r>
    </w:p>
    <w:p>
      <w:r>
        <w:t>Thanh Bình</w:t>
      </w:r>
    </w:p>
    <w:p>
      <w:r>
        <w:t>Thuận Phước</w:t>
      </w:r>
    </w:p>
    <w:p>
      <w:r>
        <w:t>(1)</w:t>
      </w:r>
    </w:p>
    <w:p>
      <w:r>
        <w:t>(2)</w:t>
      </w:r>
    </w:p>
    <w:p>
      <w:r>
        <w:t>(3)</w:t>
      </w:r>
    </w:p>
    <w:p>
      <w:r>
        <w:t>(4)=(5) + (6) +...+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0,0049</w:t>
      </w:r>
    </w:p>
    <w:p>
      <w:r>
        <w:t>-</w:t>
      </w:r>
    </w:p>
    <w:p>
      <w:r>
        <w:t>-</w:t>
      </w:r>
    </w:p>
    <w:p>
      <w:r>
        <w:t>-</w:t>
      </w:r>
    </w:p>
    <w:p>
      <w:r>
        <w:t>-</w:t>
      </w:r>
    </w:p>
    <w:p>
      <w:r>
        <w:t>-</w:t>
      </w:r>
    </w:p>
    <w:p>
      <w:r>
        <w:t>-</w:t>
      </w:r>
    </w:p>
    <w:p>
      <w:r>
        <w:t>0,0049</w:t>
      </w:r>
    </w:p>
    <w:p>
      <w:r>
        <w:t>-</w:t>
      </w:r>
    </w:p>
    <w:p>
      <w:r>
        <w:t>-</w:t>
      </w:r>
    </w:p>
    <w:p>
      <w:r>
        <w:t>Trong đó:</w:t>
      </w:r>
    </w:p>
    <w:p>
      <w:r>
        <w:t>-</w:t>
      </w:r>
    </w:p>
    <w:p>
      <w:r>
        <w:t>-</w:t>
      </w:r>
    </w:p>
    <w:p>
      <w:r>
        <w:t>-</w:t>
      </w:r>
    </w:p>
    <w:p>
      <w:r>
        <w:t>-</w:t>
      </w:r>
    </w:p>
    <w:p>
      <w:r>
        <w:t>-</w:t>
      </w:r>
    </w:p>
    <w:p>
      <w:r>
        <w:t>-</w:t>
      </w:r>
    </w:p>
    <w:p>
      <w:r>
        <w:t>-</w:t>
      </w:r>
    </w:p>
    <w:p>
      <w:r>
        <w:t>-</w:t>
      </w:r>
    </w:p>
    <w:p>
      <w:r>
        <w:t>-</w:t>
      </w:r>
    </w:p>
    <w:p>
      <w:r>
        <w:t>-</w:t>
      </w:r>
    </w:p>
    <w:p>
      <w:r>
        <w:t>1.1</w:t>
      </w:r>
    </w:p>
    <w:p>
      <w:r>
        <w:t>Đất trồng lúa</w:t>
      </w:r>
    </w:p>
    <w:p>
      <w:r>
        <w:t>LUA/PNN</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w:t>
      </w:r>
    </w:p>
    <w:p>
      <w:r>
        <w:t>-</w:t>
      </w:r>
    </w:p>
    <w:p>
      <w:r>
        <w:t>1.3</w:t>
      </w:r>
    </w:p>
    <w:p>
      <w:r>
        <w:t>Đất trồng cây lâu năm</w:t>
      </w:r>
    </w:p>
    <w:p>
      <w:r>
        <w:t>CLN/PNN</w:t>
      </w:r>
    </w:p>
    <w:p>
      <w:r>
        <w:t>0,0049</w:t>
      </w:r>
    </w:p>
    <w:p>
      <w:r>
        <w:t>0,0049</w:t>
      </w:r>
    </w:p>
    <w:p>
      <w:r>
        <w:t>1.4</w:t>
      </w:r>
    </w:p>
    <w:p>
      <w:r>
        <w:t>Đất rừng đặc dụng</w:t>
      </w:r>
    </w:p>
    <w:p>
      <w:r>
        <w:t>RDD/PNN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w:t>
      </w:r>
    </w:p>
    <w:p>
      <w:r>
        <w:t>-</w:t>
      </w:r>
    </w:p>
    <w:p>
      <w:r>
        <w:t>-</w:t>
      </w:r>
    </w:p>
    <w:p>
      <w:r>
        <w:t>-</w:t>
      </w:r>
    </w:p>
    <w:p>
      <w:r>
        <w:t>-</w:t>
      </w:r>
    </w:p>
    <w:p>
      <w:r>
        <w:t>-</w:t>
      </w:r>
    </w:p>
    <w:p>
      <w:r>
        <w:t>-</w:t>
      </w:r>
    </w:p>
    <w:p>
      <w:r>
        <w:t>-</w:t>
      </w:r>
    </w:p>
    <w:p>
      <w:r>
        <w:t>-</w:t>
      </w:r>
    </w:p>
    <w:p>
      <w:r>
        <w:t>-</w:t>
      </w:r>
    </w:p>
    <w:p>
      <w:r>
        <w:t>1.8</w:t>
      </w:r>
    </w:p>
    <w:p>
      <w:r>
        <w:t>Đất chăn nuôi tập trung</w:t>
      </w:r>
    </w:p>
    <w:p>
      <w:r>
        <w:t>CNT/PNN</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w:t>
      </w:r>
    </w:p>
    <w:p>
      <w:r>
        <w:t>1,5692</w:t>
      </w:r>
    </w:p>
    <w:p>
      <w:r>
        <w:t>-</w:t>
      </w:r>
    </w:p>
    <w:p>
      <w:r>
        <w:t>-</w:t>
      </w:r>
    </w:p>
    <w:p>
      <w:r>
        <w:t>0,9992</w:t>
      </w:r>
    </w:p>
    <w:p>
      <w:r>
        <w:t>0,5700</w:t>
      </w:r>
    </w:p>
    <w:p>
      <w:r>
        <w:t>-</w:t>
      </w:r>
    </w:p>
    <w:p>
      <w:r>
        <w:t>-</w:t>
      </w:r>
    </w:p>
    <w:p>
      <w:r>
        <w:t>-</w:t>
      </w:r>
    </w:p>
    <w:p>
      <w:r>
        <w:t>-</w:t>
      </w:r>
    </w:p>
    <w:p>
      <w:r>
        <w:t>-</w:t>
      </w:r>
    </w:p>
    <w:p>
      <w:r>
        <w:t>-</w:t>
      </w:r>
    </w:p>
    <w:p>
      <w:r>
        <w:t>Trong đó:</w:t>
      </w:r>
    </w:p>
    <w:p>
      <w:r>
        <w:t>4.1</w:t>
      </w:r>
    </w:p>
    <w:p>
      <w:r>
        <w:t>Chuyển đất phi nông nghiệp được quy định tại Điều 118 Luật Đất đai sang các loại đất phi nông nghiệp quy định tại Điều 120 Luật đất đai</w:t>
      </w:r>
    </w:p>
    <w:p>
      <w:r>
        <w:t>MHT/PNC</w:t>
      </w:r>
    </w:p>
    <w:p>
      <w:r>
        <w:t>-</w:t>
      </w:r>
    </w:p>
    <w:p>
      <w:r>
        <w:t>-</w:t>
      </w:r>
    </w:p>
    <w:p>
      <w:r>
        <w:t>-</w:t>
      </w:r>
    </w:p>
    <w:p>
      <w:r>
        <w:t>-</w:t>
      </w:r>
    </w:p>
    <w:p>
      <w:r>
        <w:t>-</w:t>
      </w:r>
    </w:p>
    <w:p>
      <w:r>
        <w:t>-</w:t>
      </w:r>
    </w:p>
    <w:p>
      <w:r>
        <w:t>-</w:t>
      </w:r>
    </w:p>
    <w:p>
      <w:r>
        <w:t>-</w:t>
      </w:r>
    </w:p>
    <w:p>
      <w:r>
        <w:t>-</w:t>
      </w:r>
    </w:p>
    <w:p>
      <w:r>
        <w:t>-</w:t>
      </w:r>
    </w:p>
    <w:p>
      <w:r>
        <w:t>4.2</w:t>
      </w:r>
    </w:p>
    <w:p>
      <w:r>
        <w:t>Đất phi nông nghiệp không phải là đất ở chuyển sang đất ở</w:t>
      </w:r>
    </w:p>
    <w:p>
      <w:r>
        <w:t>MHT/OTC</w:t>
      </w:r>
    </w:p>
    <w:p>
      <w:r>
        <w:t>0,5700</w:t>
      </w:r>
    </w:p>
    <w:p>
      <w:r>
        <w:t>0,5700</w:t>
      </w:r>
    </w:p>
    <w:p>
      <w:r>
        <w:t>4.3</w:t>
      </w:r>
    </w:p>
    <w:p>
      <w:r>
        <w:t>Chuyển đất xây dựng công trình sự nghiệp sang đất sản xuất, kinh doanh phi nông nghiệp</w:t>
      </w:r>
    </w:p>
    <w:p>
      <w:r>
        <w:t>MHT/CSK</w:t>
      </w:r>
    </w:p>
    <w:p>
      <w:r>
        <w:t>0,9002</w:t>
      </w:r>
    </w:p>
    <w:p>
      <w:r>
        <w:t>0,9002</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w:t>
      </w:r>
    </w:p>
    <w:p>
      <w:r>
        <w:t>-</w:t>
      </w:r>
    </w:p>
    <w:p>
      <w:r>
        <w:t>-</w:t>
      </w:r>
    </w:p>
    <w:p>
      <w:r>
        <w:t>Ghi chú: NNP là mã đất bổ sung, bao gồm các loại đất khác trong nhóm đất nông nghiệp</w:t>
      </w:r>
    </w:p>
    <w:p>
      <w:r>
        <w:t>PNN là mã loại đất theo quy hoạch</w:t>
      </w:r>
    </w:p>
    <w:p>
      <w:r>
        <w:t>MHT là mã loại đất theo hiện trạng sử dụng đất</w:t>
      </w:r>
    </w:p>
    <w:p>
      <w:r>
        <w:t>(Vị trí các loại đất trong năm kế hoạch sử dụng đất được thể hiện trên bản đồ kế hoạch sử dụng đất năm 2025, tỷ lệ 1/5.000 do Ủy ban nhân dân quận Hải Châu xác lập ngày 28/05/2025)</w:t>
      </w:r>
    </w:p>
    <w:p>
      <w:r>
        <w:t>Điều 2.  Căn cứ vào Điều 1 của Quyết định này, Ủy ban nhân dân quận Hải Châu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Nông nghiệp và Môi trường, Thủ trưởng các cơ quan có liên quan và Chủ tịch UBND quận Hải Châu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