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1731/QĐ-UBND năm 2025 về Mã định danh điện tử của các đơn vị hành chính và sự nghiệp trên địa bàn thành phố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1731/QĐ-UBND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17/06/2025</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Còn hiệu lực</w:t>
            </w:r>
          </w:p>
        </w:tc>
      </w:tr>
    </w:tbl>
    <w:p/>
    <w:p>
      <w:r>
        <w:t>ỦY BAN NHÂN DÂN</w:t>
      </w:r>
    </w:p>
    <w:p>
      <w:r>
        <w:t>THÀNH PHỐ HUẾ</w:t>
      </w:r>
    </w:p>
    <w:p>
      <w:r>
        <w:t>-------</w:t>
      </w:r>
    </w:p>
    <w:p>
      <w:r>
        <w:t>CỘNG HÒA XÃ HỘI CHỦ NGHĨA VIỆT NAM</w:t>
      </w:r>
    </w:p>
    <w:p>
      <w:r>
        <w:t>Độc lập - Tự do - Hạnh phúc</w:t>
      </w:r>
    </w:p>
    <w:p>
      <w:r>
        <w:t>---------------</w:t>
      </w:r>
    </w:p>
    <w:p>
      <w:r>
        <w:t>Số: 1731/QĐ-UBND</w:t>
      </w:r>
    </w:p>
    <w:p>
      <w:r>
        <w:t>Huế, ngày 17 tháng 6 năm 2025</w:t>
      </w:r>
    </w:p>
    <w:p>
      <w:r>
        <w:t>QUYẾT ĐỊNH</w:t>
      </w:r>
    </w:p>
    <w:p>
      <w:r>
        <w:t>VỀ VIỆC BAN HÀNH MÃ ĐỊNH DANH ĐIỆN TỬ CỦA CÁC ĐƠN VỊ HÀNH CHÍNH VÀ SỰ NGHIỆP TRÊN ĐỊA BÀN THÀNH PHỐ HUẾ</w:t>
      </w:r>
    </w:p>
    <w:p>
      <w:r>
        <w:t>ỦY BAN NHÂN DÂN THÀNH PHỐ</w:t>
      </w:r>
    </w:p>
    <w:p>
      <w:r>
        <w:t>Căn cứ Luật Tổ chức chính quyền địa phương ngày 16 tháng 6 năm 2025;</w:t>
      </w:r>
    </w:p>
    <w:p>
      <w:r>
        <w:t>Căn cứ Luật Công nghệ thông tin ngày 29 tháng 6 năm 2006;</w:t>
      </w:r>
    </w:p>
    <w:p>
      <w:r>
        <w:t>Căn cứ Nghị quyết số 1675/NQ-UBTVQH15 ngày 16 tháng 6 năm 2025 của Ủy ban Thường vụ Quốc hội sắp xếp các đơn vị hành chính cấp xã của thành phố Huế năm 2025;</w:t>
      </w:r>
    </w:p>
    <w:p>
      <w:r>
        <w:t>Căn cứ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trực thuộc trung ương;</w:t>
      </w:r>
    </w:p>
    <w:p>
      <w:r>
        <w:t>Căn cứ Quyết định số 20/2020/QĐ-TTg ngày 22 tháng 7 năm 2020 của Thủ tướng Chính phủ về việc ban hành mã định danh điện tử của các cơ quan, tổ chức phục vụ kết nối, chia sẻ dữ liệu với các bộ, ngành, địa phương;</w:t>
      </w:r>
    </w:p>
    <w:p>
      <w:r>
        <w:t>Căn cứ Quyết định số 09/2025/QĐ-TTg ngày 14 tháng 4 năm 2025 của Thủ tướng Chính phủ về việc sửa đổi, bổ sung Quyết định số 20/2020/QĐ-TTg ngày 22 tháng 7 năm 2020 của Thủ tướng Chính phủ về mã định danh điện tử của các cơ quan, tổ chức phục vụ kết nối, chia sẻ dữ liệu với các bộ, ngành, địa phương;</w:t>
      </w:r>
    </w:p>
    <w:p>
      <w:r>
        <w:t>Căn cứ Công văn số 1018/BTTTT-KHCN ngày 07 tháng 4 năm 2021 của Bộ Thông tin và Truyền thông về việc hướng dẫn thực hiện Quyết định số 20/2020/QĐ-TTg ngày 27 tháng 7 năm 2020 của Thủ tướng Chính phủ;</w:t>
      </w:r>
    </w:p>
    <w:p>
      <w:r>
        <w:t>Căn cứ Công văn số 1447/BKHCN-CĐSQG ngày 10 tháng 5 năm 2025 của Bộ Khoa học và Công nghệ về việc điều chỉnh mã định danh điện tử của cơ quan nhà nước khi sắp xếp đơn vị hành chính cấp tỉnh, cấp xã theo tổ chức chính quyền địa phương 2 cấp;</w:t>
      </w:r>
    </w:p>
    <w:p>
      <w:r>
        <w:t>Căn cứ Nghị quyết số 12/NQ-HĐND ngày 26 tháng 2 năm 2025 của Hội đồng nhân dân thành phố Huế về việc thành lập và tổ chức lại các cơ quan chuyên môn thuộc Ủy ban nhân dân thành phố;</w:t>
      </w:r>
    </w:p>
    <w:p>
      <w:r>
        <w:t>Theo đề nghị của Giám đốc Sở Khoa học và Công nghệ tại Tờ trình số 1682/TTr-SKHCN ngày 16 tháng 6 năm 2025.</w:t>
      </w:r>
    </w:p>
    <w:p>
      <w:r>
        <w:t>QUYẾT ĐỊNH:</w:t>
      </w:r>
    </w:p>
    <w:p>
      <w:r>
        <w:t>Điều 1.  Ban hành kèm theo Quyết định này Danh sách mã định danh điện tử của các đơn vị hành chính và sự nghiệp trên địa bàn thành phố Huế  (theo Phụ lục đính kèm).</w:t>
      </w:r>
    </w:p>
    <w:p>
      <w:r>
        <w:t>Điều 2. Tổ chức thực hiện</w:t>
      </w:r>
    </w:p>
    <w:p>
      <w:r>
        <w:t>1. Mã định danh điện tử của các cơ quan, đơn vị quy định tại Điều 1 của Quyết định này để phục vụ kết nối, chia sẻ dữ liệu với các hệ thống thông tin, cơ sở dữ liệu trên địa bàn thành phố Huế.</w:t>
      </w:r>
    </w:p>
    <w:p>
      <w:r>
        <w:t>2. Trường hợp bổ sung, chia tách, sáp nhập đơn vị, các cơ quan báo cáo về Sở Khoa học và Công nghệ cập nhật, điều chỉnh trên các hệ thống theo đúng cấu trúc được quy định tại Quyết định số 20/2020/QĐ-TTg ngày 22 tháng 7 năm 2020 của Thủ tướng Chính phủ và công khai trên các hệ thống.</w:t>
      </w:r>
    </w:p>
    <w:p>
      <w:r>
        <w:t>Điều 3. Điều khoản thi hành</w:t>
      </w:r>
    </w:p>
    <w:p>
      <w:r>
        <w:t>Quyết định này có hiệu lực kể từ ngày 01 tháng 07 năm 2025 và thay thế Quyết định số 3278/QĐ-UBND ngày 19 tháng 12 năm 2024 của Ủy ban nhân dân tỉnh Thừa Thiên Huế về việc ban hành Danh sách mã định danh điện tử các đơn vị hành chính và sự nghiệp trên địa bàn tỉnh Thừa Thiên Huế và Quyết định số 3381/QĐ-UBND ngày 27 tháng 12 năm 2024 của Ủy ban nhân dân tỉnh Thừa Thiên Huế về việc điều chỉnh, bổ sung một số nội dung của Quyết định số 3278/QĐ-UBND ngày 19 tháng 12 năm 2024 của Ủy ban nhân dân tỉnh Thừa Thiên Huế.</w:t>
      </w:r>
    </w:p>
    <w:p>
      <w:r>
        <w:t>Điều 4.  Chánh Văn phòng Ủy ban nhân dân thành phố, Thủ trưởng các sở, ban, ngành; Chủ tịch UBND các xã, phường; Thủ trưởng các cơ quan có liên quan chịu trách nhiệm thi hành quyết định này./.</w:t>
      </w:r>
    </w:p>
    <w:p>
      <w:r>
        <w:t>Nơi nhận:</w:t>
      </w:r>
    </w:p>
    <w:p>
      <w:r>
        <w:t>- Như Điều 4;</w:t>
      </w:r>
    </w:p>
    <w:p>
      <w:r>
        <w:t>- Bộ Khoa học và Công nghệ ;</w:t>
      </w:r>
    </w:p>
    <w:p>
      <w:r>
        <w:t>- CT và các PCT UBND thành phố;</w:t>
      </w:r>
    </w:p>
    <w:p>
      <w:r>
        <w:t>- Các Sở, ban, ngành;</w:t>
      </w:r>
    </w:p>
    <w:p>
      <w:r>
        <w:t>- Các đơn vị sự nghiệp thuộc UBND TP;</w:t>
      </w:r>
    </w:p>
    <w:p>
      <w:r>
        <w:t>- UBND các xã, phường;</w:t>
      </w:r>
    </w:p>
    <w:p>
      <w:r>
        <w:t>- VP: CVP, các PCVP UBND TP;</w:t>
      </w:r>
    </w:p>
    <w:p>
      <w:r>
        <w:t>- Lưu: VT, CN, KSTT.</w:t>
      </w:r>
    </w:p>
    <w:p>
      <w:r>
        <w:t>TM. ỦY BAN NHÂN DÂN</w:t>
      </w:r>
    </w:p>
    <w:p>
      <w:r>
        <w:t>KT. CHỦ TỊCH</w:t>
      </w:r>
    </w:p>
    <w:p>
      <w:r>
        <w:t>PHÓ CHỦ TỊCH</w:t>
      </w:r>
    </w:p>
    <w:p>
      <w:r>
        <w:t>Nguyễn Thanh Bình</w:t>
      </w:r>
    </w:p>
    <w:p>
      <w:r>
        <w:t>PHỤ LỤC</w:t>
      </w:r>
    </w:p>
    <w:p>
      <w:r>
        <w:t>DANH SÁCH MÃ ĐỊNH DANH ĐIỆN TỬ CỦA CÁC ĐƠN VỊ HÀNH CHÍNH, SỰ NGHIỆP TRÊN ĐỊA BÀN THÀNH PHỐ HUẾ</w:t>
      </w:r>
    </w:p>
    <w:p>
      <w:r>
        <w:t>(Kèm theo Quyết định số 1731/QĐ-UBND ngày 17/6/2025 của Ủy ban nhân dân thành phố Huế)</w:t>
      </w:r>
    </w:p>
    <w:p>
      <w:r>
        <w:t>STT</w:t>
      </w:r>
    </w:p>
    <w:p>
      <w:r>
        <w:t>Mã điện tử</w:t>
      </w:r>
    </w:p>
    <w:p>
      <w:r>
        <w:t>Tên đơn vị</w:t>
      </w:r>
    </w:p>
    <w:p>
      <w:r>
        <w:t>I</w:t>
      </w:r>
    </w:p>
    <w:p>
      <w:r>
        <w:t>CẤP SỞ, BAN NGÀNH</w:t>
      </w:r>
    </w:p>
    <w:p>
      <w:r>
        <w:t>1</w:t>
      </w:r>
    </w:p>
    <w:p>
      <w:r>
        <w:t>H57.02</w:t>
      </w:r>
    </w:p>
    <w:p>
      <w:r>
        <w:t>Văn phòng Ủy ban nhân dân thành phố</w:t>
      </w:r>
    </w:p>
    <w:p>
      <w:r>
        <w:t>1.1</w:t>
      </w:r>
    </w:p>
    <w:p>
      <w:r>
        <w:t>Phòng chuyên môn</w:t>
      </w:r>
    </w:p>
    <w:p>
      <w:r>
        <w:t>H57.02.01</w:t>
      </w:r>
    </w:p>
    <w:p>
      <w:r>
        <w:t>Lãnh đạo Văn phòng</w:t>
      </w:r>
    </w:p>
    <w:p>
      <w:r>
        <w:t>H57.02.02</w:t>
      </w:r>
    </w:p>
    <w:p>
      <w:r>
        <w:t>Phòng Nội chính</w:t>
      </w:r>
    </w:p>
    <w:p>
      <w:r>
        <w:t>H57.02.03</w:t>
      </w:r>
    </w:p>
    <w:p>
      <w:r>
        <w:t>Phòng Tổng hợp</w:t>
      </w:r>
    </w:p>
    <w:p>
      <w:r>
        <w:t>H57.02.04</w:t>
      </w:r>
    </w:p>
    <w:p>
      <w:r>
        <w:t>Phòng Kinh tế</w:t>
      </w:r>
    </w:p>
    <w:p>
      <w:r>
        <w:t>H57.02.05</w:t>
      </w:r>
    </w:p>
    <w:p>
      <w:r>
        <w:t>Phòng Khoa giáo - Văn xã</w:t>
      </w:r>
    </w:p>
    <w:p>
      <w:r>
        <w:t>H57.02.06</w:t>
      </w:r>
    </w:p>
    <w:p>
      <w:r>
        <w:t>Phòng Hành chính - Tổ chức</w:t>
      </w:r>
    </w:p>
    <w:p>
      <w:r>
        <w:t>H57.02.07</w:t>
      </w:r>
    </w:p>
    <w:p>
      <w:r>
        <w:t>Phòng Quản trị - Tài vụ</w:t>
      </w:r>
    </w:p>
    <w:p>
      <w:r>
        <w:t>H57.02.08</w:t>
      </w:r>
    </w:p>
    <w:p>
      <w:r>
        <w:t>Ban Tiếp Công dân</w:t>
      </w:r>
    </w:p>
    <w:p>
      <w:r>
        <w:t>1.2</w:t>
      </w:r>
    </w:p>
    <w:p>
      <w:r>
        <w:t>Đơn vị sự nghiệp</w:t>
      </w:r>
    </w:p>
    <w:p>
      <w:r>
        <w:t>H57.02.20</w:t>
      </w:r>
    </w:p>
    <w:p>
      <w:r>
        <w:t>Trung tâm Phục vụ Hành chính công thành phố</w:t>
      </w:r>
    </w:p>
    <w:p>
      <w:r>
        <w:t>H57.02.21</w:t>
      </w:r>
    </w:p>
    <w:p>
      <w:r>
        <w:t>Cổng Thông tin điện tử thành phố</w:t>
      </w:r>
    </w:p>
    <w:p>
      <w:r>
        <w:t>2</w:t>
      </w:r>
    </w:p>
    <w:p>
      <w:r>
        <w:t>H57.03</w:t>
      </w:r>
    </w:p>
    <w:p>
      <w:r>
        <w:t>Sở Công Thương</w:t>
      </w:r>
    </w:p>
    <w:p>
      <w:r>
        <w:t>2.1</w:t>
      </w:r>
    </w:p>
    <w:p>
      <w:r>
        <w:t>Phòng chuyên môn</w:t>
      </w:r>
    </w:p>
    <w:p>
      <w:r>
        <w:t>H57.03.01</w:t>
      </w:r>
    </w:p>
    <w:p>
      <w:r>
        <w:t>Lãnh đạo Sở</w:t>
      </w:r>
    </w:p>
    <w:p>
      <w:r>
        <w:t>H57.03.02</w:t>
      </w:r>
    </w:p>
    <w:p>
      <w:r>
        <w:t>Văn phòng</w:t>
      </w:r>
    </w:p>
    <w:p>
      <w:r>
        <w:t>H57.03.03</w:t>
      </w:r>
    </w:p>
    <w:p>
      <w:r>
        <w:t>Phòng Quản lý Công nghiệp</w:t>
      </w:r>
    </w:p>
    <w:p>
      <w:r>
        <w:t>H57.03.04</w:t>
      </w:r>
    </w:p>
    <w:p>
      <w:r>
        <w:t>Phòng Quản lý thương mại và kinh tế số</w:t>
      </w:r>
    </w:p>
    <w:p>
      <w:r>
        <w:t>H57.03.05</w:t>
      </w:r>
    </w:p>
    <w:p>
      <w:r>
        <w:t>Phòng An toàn - Môi trường và Đổi mới sáng tạo</w:t>
      </w:r>
    </w:p>
    <w:p>
      <w:r>
        <w:t>H57.03.06</w:t>
      </w:r>
    </w:p>
    <w:p>
      <w:r>
        <w:t>Phòng Quản lý Năng lượng</w:t>
      </w:r>
    </w:p>
    <w:p>
      <w:r>
        <w:t>2.2</w:t>
      </w:r>
    </w:p>
    <w:p>
      <w:r>
        <w:t>Đơn vị trực thuộc</w:t>
      </w:r>
    </w:p>
    <w:p>
      <w:r>
        <w:t>H57.03.20</w:t>
      </w:r>
    </w:p>
    <w:p>
      <w:r>
        <w:t>Chi cục Quản lý thị trường</w:t>
      </w:r>
    </w:p>
    <w:p>
      <w:r>
        <w:t>3</w:t>
      </w:r>
    </w:p>
    <w:p>
      <w:r>
        <w:t>H57.04</w:t>
      </w:r>
    </w:p>
    <w:p>
      <w:r>
        <w:t>Sở Giáo dục và Đào tạo</w:t>
      </w:r>
    </w:p>
    <w:p>
      <w:r>
        <w:t>3.1</w:t>
      </w:r>
    </w:p>
    <w:p>
      <w:r>
        <w:t>phòng chuyên môn</w:t>
      </w:r>
    </w:p>
    <w:p>
      <w:r>
        <w:t>H57.04.01</w:t>
      </w:r>
    </w:p>
    <w:p>
      <w:r>
        <w:t>Lãnh đạo Sở</w:t>
      </w:r>
    </w:p>
    <w:p>
      <w:r>
        <w:t>H57.04.02</w:t>
      </w:r>
    </w:p>
    <w:p>
      <w:r>
        <w:t>Văn phòng Sở</w:t>
      </w:r>
    </w:p>
    <w:p>
      <w:r>
        <w:t>H57.04.03</w:t>
      </w:r>
    </w:p>
    <w:p>
      <w:r>
        <w:t>Thanh tra Sở</w:t>
      </w:r>
    </w:p>
    <w:p>
      <w:r>
        <w:t>H57.04.04</w:t>
      </w:r>
    </w:p>
    <w:p>
      <w:r>
        <w:t>Phòng Tổ chức Cán bộ</w:t>
      </w:r>
    </w:p>
    <w:p>
      <w:r>
        <w:t>H57.04.05</w:t>
      </w:r>
    </w:p>
    <w:p>
      <w:r>
        <w:t>Phòng Quản lý chất lượng</w:t>
      </w:r>
    </w:p>
    <w:p>
      <w:r>
        <w:t>H57.04.06</w:t>
      </w:r>
    </w:p>
    <w:p>
      <w:r>
        <w:t>Phòng Giáo dục phổ thông</w:t>
      </w:r>
    </w:p>
    <w:p>
      <w:r>
        <w:t>H57.04.07</w:t>
      </w:r>
    </w:p>
    <w:p>
      <w:r>
        <w:t>Phòng Giáo dục Thường xuyên - Giáo dục Mầm non - Công tác học sinh, sinh viên</w:t>
      </w:r>
    </w:p>
    <w:p>
      <w:r>
        <w:t>H57.04.08</w:t>
      </w:r>
    </w:p>
    <w:p>
      <w:r>
        <w:t>Phòng Giáo dục nghề nghiệp</w:t>
      </w:r>
    </w:p>
    <w:p>
      <w:r>
        <w:t>3.2</w:t>
      </w:r>
    </w:p>
    <w:p>
      <w:r>
        <w:t>Đơn vị trực thuộc</w:t>
      </w:r>
    </w:p>
    <w:p>
      <w:r>
        <w:t>H57.04.20</w:t>
      </w:r>
    </w:p>
    <w:p>
      <w:r>
        <w:t>Trường THCS Nguyễn Tri Phương</w:t>
      </w:r>
    </w:p>
    <w:p>
      <w:r>
        <w:t>H57.04.21</w:t>
      </w:r>
    </w:p>
    <w:p>
      <w:r>
        <w:t>Trường THPT chuyên Quốc Học - Huế</w:t>
      </w:r>
    </w:p>
    <w:p>
      <w:r>
        <w:t>H57.04.22</w:t>
      </w:r>
    </w:p>
    <w:p>
      <w:r>
        <w:t>Trường THPT Hai Bà Trưng</w:t>
      </w:r>
    </w:p>
    <w:p>
      <w:r>
        <w:t>H57.04.23</w:t>
      </w:r>
    </w:p>
    <w:p>
      <w:r>
        <w:t>Trường THPT Nguyễn Trường Tộ</w:t>
      </w:r>
    </w:p>
    <w:p>
      <w:r>
        <w:t>H57.04.24</w:t>
      </w:r>
    </w:p>
    <w:p>
      <w:r>
        <w:t>Trường THPT Cao Thắng</w:t>
      </w:r>
    </w:p>
    <w:p>
      <w:r>
        <w:t>H57.04.25</w:t>
      </w:r>
    </w:p>
    <w:p>
      <w:r>
        <w:t>Trường THPT Nguyễn Huệ</w:t>
      </w:r>
    </w:p>
    <w:p>
      <w:r>
        <w:t>H57.04.26</w:t>
      </w:r>
    </w:p>
    <w:p>
      <w:r>
        <w:t>Trường THPT Gia Hội</w:t>
      </w:r>
    </w:p>
    <w:p>
      <w:r>
        <w:t>H57.04.27</w:t>
      </w:r>
    </w:p>
    <w:p>
      <w:r>
        <w:t>Trường THPT Bùi Thị Xuân</w:t>
      </w:r>
    </w:p>
    <w:p>
      <w:r>
        <w:t>H57.04.28</w:t>
      </w:r>
    </w:p>
    <w:p>
      <w:r>
        <w:t>Trường THPT Đặng Trần Côn</w:t>
      </w:r>
    </w:p>
    <w:p>
      <w:r>
        <w:t>H57.04.29</w:t>
      </w:r>
    </w:p>
    <w:p>
      <w:r>
        <w:t>Trường THPT Hương Vinh</w:t>
      </w:r>
    </w:p>
    <w:p>
      <w:r>
        <w:t>H57.04.30</w:t>
      </w:r>
    </w:p>
    <w:p>
      <w:r>
        <w:t>Trường THPT Phan Đăng Lưu</w:t>
      </w:r>
    </w:p>
    <w:p>
      <w:r>
        <w:t>H57.04.31</w:t>
      </w:r>
    </w:p>
    <w:p>
      <w:r>
        <w:t>Trường THPT Thuận An</w:t>
      </w:r>
    </w:p>
    <w:p>
      <w:r>
        <w:t>H57.04.32</w:t>
      </w:r>
    </w:p>
    <w:p>
      <w:r>
        <w:t>Trường Phổ thông Dân tộc nội trú</w:t>
      </w:r>
    </w:p>
    <w:p>
      <w:r>
        <w:t>H57.04.33</w:t>
      </w:r>
    </w:p>
    <w:p>
      <w:r>
        <w:t>Trường THPT Tam Giang</w:t>
      </w:r>
    </w:p>
    <w:p>
      <w:r>
        <w:t>H57.04.34</w:t>
      </w:r>
    </w:p>
    <w:p>
      <w:r>
        <w:t>Trường THPT Trần Văn Kỷ</w:t>
      </w:r>
    </w:p>
    <w:p>
      <w:r>
        <w:t>H57.04.35</w:t>
      </w:r>
    </w:p>
    <w:p>
      <w:r>
        <w:t>Trường THPT Phong Điền</w:t>
      </w:r>
    </w:p>
    <w:p>
      <w:r>
        <w:t>H57.04.36</w:t>
      </w:r>
    </w:p>
    <w:p>
      <w:r>
        <w:t>Trường THPT Nguyễn Đình Chiểu</w:t>
      </w:r>
    </w:p>
    <w:p>
      <w:r>
        <w:t>H57.04.37</w:t>
      </w:r>
    </w:p>
    <w:p>
      <w:r>
        <w:t>Trường THPT Nguyễn Chí Thanh</w:t>
      </w:r>
    </w:p>
    <w:p>
      <w:r>
        <w:t>H57.04.38</w:t>
      </w:r>
    </w:p>
    <w:p>
      <w:r>
        <w:t>Trường THPT Hóa Châu</w:t>
      </w:r>
    </w:p>
    <w:p>
      <w:r>
        <w:t>H57.04.39</w:t>
      </w:r>
    </w:p>
    <w:p>
      <w:r>
        <w:t>Trường THPT Tố Hữu</w:t>
      </w:r>
    </w:p>
    <w:p>
      <w:r>
        <w:t>H57.04.40</w:t>
      </w:r>
    </w:p>
    <w:p>
      <w:r>
        <w:t>Trường THPT Hương Trà</w:t>
      </w:r>
    </w:p>
    <w:p>
      <w:r>
        <w:t>H57.04.41</w:t>
      </w:r>
    </w:p>
    <w:p>
      <w:r>
        <w:t>Trường THPT Đặng Huy Trứ</w:t>
      </w:r>
    </w:p>
    <w:p>
      <w:r>
        <w:t>H57.04.42</w:t>
      </w:r>
    </w:p>
    <w:p>
      <w:r>
        <w:t>Trường THPT Bình Điền</w:t>
      </w:r>
    </w:p>
    <w:p>
      <w:r>
        <w:t>H57.04.43</w:t>
      </w:r>
    </w:p>
    <w:p>
      <w:r>
        <w:t>Trường THPT Nguyễn Sinh Cung</w:t>
      </w:r>
    </w:p>
    <w:p>
      <w:r>
        <w:t>H57.04.44</w:t>
      </w:r>
    </w:p>
    <w:p>
      <w:r>
        <w:t>Trường THPT Vinh Xuân</w:t>
      </w:r>
    </w:p>
    <w:p>
      <w:r>
        <w:t>H57.04.45</w:t>
      </w:r>
    </w:p>
    <w:p>
      <w:r>
        <w:t>Trường THPT Hà Trung</w:t>
      </w:r>
    </w:p>
    <w:p>
      <w:r>
        <w:t>H57.04.46</w:t>
      </w:r>
    </w:p>
    <w:p>
      <w:r>
        <w:t>Trường THPT Hương Thủy</w:t>
      </w:r>
    </w:p>
    <w:p>
      <w:r>
        <w:t>H57.04.47</w:t>
      </w:r>
    </w:p>
    <w:p>
      <w:r>
        <w:t>Trường THPT Phú Bài</w:t>
      </w:r>
    </w:p>
    <w:p>
      <w:r>
        <w:t>H57.04.48</w:t>
      </w:r>
    </w:p>
    <w:p>
      <w:r>
        <w:t>Trường THPT An Lương Đông</w:t>
      </w:r>
    </w:p>
    <w:p>
      <w:r>
        <w:t>H57.04.49</w:t>
      </w:r>
    </w:p>
    <w:p>
      <w:r>
        <w:t>Trường THPT Phú Lộc</w:t>
      </w:r>
    </w:p>
    <w:p>
      <w:r>
        <w:t>H57.04.50</w:t>
      </w:r>
    </w:p>
    <w:p>
      <w:r>
        <w:t>Trường THPT Vinh Lộc</w:t>
      </w:r>
    </w:p>
    <w:p>
      <w:r>
        <w:t>H57.04.51</w:t>
      </w:r>
    </w:p>
    <w:p>
      <w:r>
        <w:t>Trường THPT Thừa Lưu</w:t>
      </w:r>
    </w:p>
    <w:p>
      <w:r>
        <w:t>H57.04.52</w:t>
      </w:r>
    </w:p>
    <w:p>
      <w:r>
        <w:t>Trường THPT Nam Đông</w:t>
      </w:r>
    </w:p>
    <w:p>
      <w:r>
        <w:t>H57.04.53</w:t>
      </w:r>
    </w:p>
    <w:p>
      <w:r>
        <w:t>Trường THPT A Lưới</w:t>
      </w:r>
    </w:p>
    <w:p>
      <w:r>
        <w:t>H57.04.54</w:t>
      </w:r>
    </w:p>
    <w:p>
      <w:r>
        <w:t>Trường THCS&amp;THPT Trường Sơn</w:t>
      </w:r>
    </w:p>
    <w:p>
      <w:r>
        <w:t>H57.04.55</w:t>
      </w:r>
    </w:p>
    <w:p>
      <w:r>
        <w:t>Trường THCS&amp;THPT Hồng Vân</w:t>
      </w:r>
    </w:p>
    <w:p>
      <w:r>
        <w:t>H57.04.56</w:t>
      </w:r>
    </w:p>
    <w:p>
      <w:r>
        <w:t>Trung tâm Giáo dục thường xuyên</w:t>
      </w:r>
    </w:p>
    <w:p>
      <w:r>
        <w:t>H57.04.57</w:t>
      </w:r>
    </w:p>
    <w:p>
      <w:r>
        <w:t>Trung tâm giáo dục nghề nghiệp - giáo dục thường xuyên khu vực số 1</w:t>
      </w:r>
    </w:p>
    <w:p>
      <w:r>
        <w:t>H57.04.58</w:t>
      </w:r>
    </w:p>
    <w:p>
      <w:r>
        <w:t>Trung tâm giáo dục nghề nghiệp - giáo dục thường xuyên khu vực số 2</w:t>
      </w:r>
    </w:p>
    <w:p>
      <w:r>
        <w:t>H57.04.59</w:t>
      </w:r>
    </w:p>
    <w:p>
      <w:r>
        <w:t>Trung tâm giáo dục nghề nghiệp - giáo dục thường xuyên khu vực số 3</w:t>
      </w:r>
    </w:p>
    <w:p>
      <w:r>
        <w:t>H57.04.60</w:t>
      </w:r>
    </w:p>
    <w:p>
      <w:r>
        <w:t>Trung tâm giáo dục nghề nghiệp - giáo dục thường xuyên khu vực số 4</w:t>
      </w:r>
    </w:p>
    <w:p>
      <w:r>
        <w:t>4</w:t>
      </w:r>
    </w:p>
    <w:p>
      <w:r>
        <w:t>H57.07</w:t>
      </w:r>
    </w:p>
    <w:p>
      <w:r>
        <w:t>Sở Khoa học và Công nghệ</w:t>
      </w:r>
    </w:p>
    <w:p>
      <w:r>
        <w:t>4.1</w:t>
      </w:r>
    </w:p>
    <w:p>
      <w:r>
        <w:t>Phòng chuyên môn</w:t>
      </w:r>
    </w:p>
    <w:p>
      <w:r>
        <w:t>H57.07.01</w:t>
      </w:r>
    </w:p>
    <w:p>
      <w:r>
        <w:t>Lãnh đạo Sở</w:t>
      </w:r>
    </w:p>
    <w:p>
      <w:r>
        <w:t>H57.07.02</w:t>
      </w:r>
    </w:p>
    <w:p>
      <w:r>
        <w:t>Văn phòng</w:t>
      </w:r>
    </w:p>
    <w:p>
      <w:r>
        <w:t>H57.07.03</w:t>
      </w:r>
    </w:p>
    <w:p>
      <w:r>
        <w:t>Thanh tra</w:t>
      </w:r>
    </w:p>
    <w:p>
      <w:r>
        <w:t>H57.07.04</w:t>
      </w:r>
    </w:p>
    <w:p>
      <w:r>
        <w:t>Phòng Khoa học, Công nghệ</w:t>
      </w:r>
    </w:p>
    <w:p>
      <w:r>
        <w:t>H57.07.05</w:t>
      </w:r>
    </w:p>
    <w:p>
      <w:r>
        <w:t>Phòng Đổi mới sáng tạo</w:t>
      </w:r>
    </w:p>
    <w:p>
      <w:r>
        <w:t>H57.07.06</w:t>
      </w:r>
    </w:p>
    <w:p>
      <w:r>
        <w:t>Phòng Chuyển đổi số</w:t>
      </w:r>
    </w:p>
    <w:p>
      <w:r>
        <w:t>4.2</w:t>
      </w:r>
    </w:p>
    <w:p>
      <w:r>
        <w:t>Đơn vị trực thuộc</w:t>
      </w:r>
    </w:p>
    <w:p>
      <w:r>
        <w:t>H57.07.20</w:t>
      </w:r>
    </w:p>
    <w:p>
      <w:r>
        <w:t>Trung tâm Giám sát, điều hành đô thị thông minh</w:t>
      </w:r>
    </w:p>
    <w:p>
      <w:r>
        <w:t>H57.07.21</w:t>
      </w:r>
    </w:p>
    <w:p>
      <w:r>
        <w:t>Trung tâm Khoa học, Công nghệ và Đổi mới sáng tạo</w:t>
      </w:r>
    </w:p>
    <w:p>
      <w:r>
        <w:t>H57.07.22</w:t>
      </w:r>
    </w:p>
    <w:p>
      <w:r>
        <w:t>Bảo tàng Thiên nhiên duyên hải miền Trung</w:t>
      </w:r>
    </w:p>
    <w:p>
      <w:r>
        <w:t>5</w:t>
      </w:r>
    </w:p>
    <w:p>
      <w:r>
        <w:t>H57.09</w:t>
      </w:r>
    </w:p>
    <w:p>
      <w:r>
        <w:t>Sở Ngoại vụ</w:t>
      </w:r>
    </w:p>
    <w:p>
      <w:r>
        <w:t>5.1</w:t>
      </w:r>
    </w:p>
    <w:p>
      <w:r>
        <w:t>Phòng chuyên môn</w:t>
      </w:r>
    </w:p>
    <w:p>
      <w:r>
        <w:t>H57.09.01</w:t>
      </w:r>
    </w:p>
    <w:p>
      <w:r>
        <w:t>Lãnh đạo Sở</w:t>
      </w:r>
    </w:p>
    <w:p>
      <w:r>
        <w:t>H57.09.02</w:t>
      </w:r>
    </w:p>
    <w:p>
      <w:r>
        <w:t>Văn phòng Sở</w:t>
      </w:r>
    </w:p>
    <w:p>
      <w:r>
        <w:t>H57.09.03</w:t>
      </w:r>
    </w:p>
    <w:p>
      <w:r>
        <w:t>Phòng Hợp Tác Quốc Tế</w:t>
      </w:r>
    </w:p>
    <w:p>
      <w:r>
        <w:t>H57.09.04</w:t>
      </w:r>
    </w:p>
    <w:p>
      <w:r>
        <w:t>Phòng Lãnh sự - Biên Giới - Người Việt Nam ở nước ngoài</w:t>
      </w:r>
    </w:p>
    <w:p>
      <w:r>
        <w:t>5.2</w:t>
      </w:r>
    </w:p>
    <w:p>
      <w:r>
        <w:t>Đơn vị sự nghiệp</w:t>
      </w:r>
    </w:p>
    <w:p>
      <w:r>
        <w:t>H57.09.20</w:t>
      </w:r>
    </w:p>
    <w:p>
      <w:r>
        <w:t>Trung tâm Dịch vụ Đối ngoại</w:t>
      </w:r>
    </w:p>
    <w:p>
      <w:r>
        <w:t>6</w:t>
      </w:r>
    </w:p>
    <w:p>
      <w:r>
        <w:t>H57.10</w:t>
      </w:r>
    </w:p>
    <w:p>
      <w:r>
        <w:t>Sở Nội vụ</w:t>
      </w:r>
    </w:p>
    <w:p>
      <w:r>
        <w:t>6.1</w:t>
      </w:r>
    </w:p>
    <w:p>
      <w:r>
        <w:t>Phòng chuyên môn</w:t>
      </w:r>
    </w:p>
    <w:p>
      <w:r>
        <w:t>H57.10.01</w:t>
      </w:r>
    </w:p>
    <w:p>
      <w:r>
        <w:t>Lãnh đạo Sở</w:t>
      </w:r>
    </w:p>
    <w:p>
      <w:r>
        <w:t>H57.10.02</w:t>
      </w:r>
    </w:p>
    <w:p>
      <w:r>
        <w:t>Văn phòng Sở</w:t>
      </w:r>
    </w:p>
    <w:p>
      <w:r>
        <w:t>H57.10.03</w:t>
      </w:r>
    </w:p>
    <w:p>
      <w:r>
        <w:t>Thanh tra Sở</w:t>
      </w:r>
    </w:p>
    <w:p>
      <w:r>
        <w:t>H57.10.04</w:t>
      </w:r>
    </w:p>
    <w:p>
      <w:r>
        <w:t>Phòng Tổ chức - Công chức, viên chức</w:t>
      </w:r>
    </w:p>
    <w:p>
      <w:r>
        <w:t>H57.10.05</w:t>
      </w:r>
    </w:p>
    <w:p>
      <w:r>
        <w:t>Phòng Xây dựng chính quyền và công tác thanh niên</w:t>
      </w:r>
    </w:p>
    <w:p>
      <w:r>
        <w:t>H57.10.06</w:t>
      </w:r>
    </w:p>
    <w:p>
      <w:r>
        <w:t>Phòng Cải cách hành chính</w:t>
      </w:r>
    </w:p>
    <w:p>
      <w:r>
        <w:t>H57.10.07</w:t>
      </w:r>
    </w:p>
    <w:p>
      <w:r>
        <w:t>Phòng Lao động - Việc làm</w:t>
      </w:r>
    </w:p>
    <w:p>
      <w:r>
        <w:t>H57.10.08</w:t>
      </w:r>
    </w:p>
    <w:p>
      <w:r>
        <w:t>Phòng Người có công</w:t>
      </w:r>
    </w:p>
    <w:p>
      <w:r>
        <w:t>6.2</w:t>
      </w:r>
    </w:p>
    <w:p>
      <w:r>
        <w:t>Đơn vị trực thuộc</w:t>
      </w:r>
    </w:p>
    <w:p>
      <w:r>
        <w:t>H57.10.20</w:t>
      </w:r>
    </w:p>
    <w:p>
      <w:r>
        <w:t>Ban Thi đua - Khen thưởng</w:t>
      </w:r>
    </w:p>
    <w:p>
      <w:r>
        <w:t>H57.10.21</w:t>
      </w:r>
    </w:p>
    <w:p>
      <w:r>
        <w:t>Ban Dân tộc - Tôn giáo</w:t>
      </w:r>
    </w:p>
    <w:p>
      <w:r>
        <w:t>H57.10.22</w:t>
      </w:r>
    </w:p>
    <w:p>
      <w:r>
        <w:t>Trung tâm Lưu trữ</w:t>
      </w:r>
    </w:p>
    <w:p>
      <w:r>
        <w:t>H57.10.23</w:t>
      </w:r>
    </w:p>
    <w:p>
      <w:r>
        <w:t>Trung tâm Dịch vụ việc làm</w:t>
      </w:r>
    </w:p>
    <w:p>
      <w:r>
        <w:t>H57.10.24</w:t>
      </w:r>
    </w:p>
    <w:p>
      <w:r>
        <w:t>Trung tâm Điều dưỡng, chăm sóc người có công</w:t>
      </w:r>
    </w:p>
    <w:p>
      <w:r>
        <w:t>7</w:t>
      </w:r>
    </w:p>
    <w:p>
      <w:r>
        <w:t>H57.12</w:t>
      </w:r>
    </w:p>
    <w:p>
      <w:r>
        <w:t>Sở Tài chính</w:t>
      </w:r>
    </w:p>
    <w:p>
      <w:r>
        <w:t>7.1</w:t>
      </w:r>
    </w:p>
    <w:p>
      <w:r>
        <w:t>Phòng chuyên môn</w:t>
      </w:r>
    </w:p>
    <w:p>
      <w:r>
        <w:t>H57.12.01</w:t>
      </w:r>
    </w:p>
    <w:p>
      <w:r>
        <w:t>Lãnh đạo Sở</w:t>
      </w:r>
    </w:p>
    <w:p>
      <w:r>
        <w:t>H57.12.02</w:t>
      </w:r>
    </w:p>
    <w:p>
      <w:r>
        <w:t>Văn phòng Sở</w:t>
      </w:r>
    </w:p>
    <w:p>
      <w:r>
        <w:t>H57.12.03</w:t>
      </w:r>
    </w:p>
    <w:p>
      <w:r>
        <w:t>Thanh tra</w:t>
      </w:r>
    </w:p>
    <w:p>
      <w:r>
        <w:t>H57.12.04</w:t>
      </w:r>
    </w:p>
    <w:p>
      <w:r>
        <w:t>Phòng Tài chính Hành chính sự nghiệp</w:t>
      </w:r>
    </w:p>
    <w:p>
      <w:r>
        <w:t>H57.12.05</w:t>
      </w:r>
    </w:p>
    <w:p>
      <w:r>
        <w:t>Phòng Quản lý Đầu tư công</w:t>
      </w:r>
    </w:p>
    <w:p>
      <w:r>
        <w:t>H57.12.06</w:t>
      </w:r>
    </w:p>
    <w:p>
      <w:r>
        <w:t>Phòng Quản lý Giá và Công sản</w:t>
      </w:r>
    </w:p>
    <w:p>
      <w:r>
        <w:t>H57.12.07</w:t>
      </w:r>
    </w:p>
    <w:p>
      <w:r>
        <w:t>Phòng Tổng hợp, Quy hoạch</w:t>
      </w:r>
    </w:p>
    <w:p>
      <w:r>
        <w:t>H57.12.08</w:t>
      </w:r>
    </w:p>
    <w:p>
      <w:r>
        <w:t>Phòng Đăng ký kinh doanh</w:t>
      </w:r>
    </w:p>
    <w:p>
      <w:r>
        <w:t>H57.12.09</w:t>
      </w:r>
    </w:p>
    <w:p>
      <w:r>
        <w:t>Phòng Tài chính - Kinh tế ngành</w:t>
      </w:r>
    </w:p>
    <w:p>
      <w:r>
        <w:t>H57.12.10</w:t>
      </w:r>
    </w:p>
    <w:p>
      <w:r>
        <w:t>Phòng Khoa giáo, Văn xã và Đối ngoại</w:t>
      </w:r>
    </w:p>
    <w:p>
      <w:r>
        <w:t>H57.12.11</w:t>
      </w:r>
    </w:p>
    <w:p>
      <w:r>
        <w:t>Phòng Quản lý đầu tư của Doanh nghiệp và tập thể</w:t>
      </w:r>
    </w:p>
    <w:p>
      <w:r>
        <w:t>H57.12.12</w:t>
      </w:r>
    </w:p>
    <w:p>
      <w:r>
        <w:t>Phòng Quản lý ngân sách</w:t>
      </w:r>
    </w:p>
    <w:p>
      <w:r>
        <w:t>8</w:t>
      </w:r>
    </w:p>
    <w:p>
      <w:r>
        <w:t>H57.15</w:t>
      </w:r>
    </w:p>
    <w:p>
      <w:r>
        <w:t>Sở Tư pháp</w:t>
      </w:r>
    </w:p>
    <w:p>
      <w:r>
        <w:t>8.1</w:t>
      </w:r>
    </w:p>
    <w:p>
      <w:r>
        <w:t>Phòng chuyên môn</w:t>
      </w:r>
    </w:p>
    <w:p>
      <w:r>
        <w:t>H57.15.01</w:t>
      </w:r>
    </w:p>
    <w:p>
      <w:r>
        <w:t>Lãnh đạo Sở</w:t>
      </w:r>
    </w:p>
    <w:p>
      <w:r>
        <w:t>H57.15.02</w:t>
      </w:r>
    </w:p>
    <w:p>
      <w:r>
        <w:t>Văn phòng Sở</w:t>
      </w:r>
    </w:p>
    <w:p>
      <w:r>
        <w:t>H57.15.03</w:t>
      </w:r>
    </w:p>
    <w:p>
      <w:r>
        <w:t>Thanh tra Sở</w:t>
      </w:r>
    </w:p>
    <w:p>
      <w:r>
        <w:t>H57.15.04</w:t>
      </w:r>
    </w:p>
    <w:p>
      <w:r>
        <w:t>Phòng Bổ trợ tư pháp</w:t>
      </w:r>
    </w:p>
    <w:p>
      <w:r>
        <w:t>H57.15.05</w:t>
      </w:r>
    </w:p>
    <w:p>
      <w:r>
        <w:t>Phòng Xây dựng và kiểm tra văn bản quy phạm pháp luật</w:t>
      </w:r>
    </w:p>
    <w:p>
      <w:r>
        <w:t>H57.15.06</w:t>
      </w:r>
    </w:p>
    <w:p>
      <w:r>
        <w:t>Phòng Phổ biến pháp luật và hành chính tư pháp</w:t>
      </w:r>
    </w:p>
    <w:p>
      <w:r>
        <w:t>8.2</w:t>
      </w:r>
    </w:p>
    <w:p>
      <w:r>
        <w:t>Đơn vị trực thuộc</w:t>
      </w:r>
    </w:p>
    <w:p>
      <w:r>
        <w:t>H57.15.20</w:t>
      </w:r>
    </w:p>
    <w:p>
      <w:r>
        <w:t>Phòng Công chứng số 1</w:t>
      </w:r>
    </w:p>
    <w:p>
      <w:r>
        <w:t>H57.15.21</w:t>
      </w:r>
    </w:p>
    <w:p>
      <w:r>
        <w:t>Phòng Công chứng số 2</w:t>
      </w:r>
    </w:p>
    <w:p>
      <w:r>
        <w:t>H57.15.22</w:t>
      </w:r>
    </w:p>
    <w:p>
      <w:r>
        <w:t>Trung tâm Dịch vụ đấu giá tài sản</w:t>
      </w:r>
    </w:p>
    <w:p>
      <w:r>
        <w:t>H57.15.23</w:t>
      </w:r>
    </w:p>
    <w:p>
      <w:r>
        <w:t>Trung tâm trợ giúp pháp lý nhà nước</w:t>
      </w:r>
    </w:p>
    <w:p>
      <w:r>
        <w:t>9</w:t>
      </w:r>
    </w:p>
    <w:p>
      <w:r>
        <w:t>H57.16</w:t>
      </w:r>
    </w:p>
    <w:p>
      <w:r>
        <w:t>Sở Văn hóa và Thể thao</w:t>
      </w:r>
    </w:p>
    <w:p>
      <w:r>
        <w:t>9.1</w:t>
      </w:r>
    </w:p>
    <w:p>
      <w:r>
        <w:t>Phòng chuyên môn</w:t>
      </w:r>
    </w:p>
    <w:p>
      <w:r>
        <w:t>H57.16.01</w:t>
      </w:r>
    </w:p>
    <w:p>
      <w:r>
        <w:t>Lãnh đạo Sở</w:t>
      </w:r>
    </w:p>
    <w:p>
      <w:r>
        <w:t>H57.16.02</w:t>
      </w:r>
    </w:p>
    <w:p>
      <w:r>
        <w:t>Văn phòng Sở</w:t>
      </w:r>
    </w:p>
    <w:p>
      <w:r>
        <w:t>H57.16.03</w:t>
      </w:r>
    </w:p>
    <w:p>
      <w:r>
        <w:t>Thanh tra Sở</w:t>
      </w:r>
    </w:p>
    <w:p>
      <w:r>
        <w:t>H57.16.04</w:t>
      </w:r>
    </w:p>
    <w:p>
      <w:r>
        <w:t>Phòng Quản lý văn hóa và gia đình</w:t>
      </w:r>
    </w:p>
    <w:p>
      <w:r>
        <w:t>H57.16.05</w:t>
      </w:r>
    </w:p>
    <w:p>
      <w:r>
        <w:t>Phòng Quản lý Thể dục thể thao</w:t>
      </w:r>
    </w:p>
    <w:p>
      <w:r>
        <w:t>H57.16.06</w:t>
      </w:r>
    </w:p>
    <w:p>
      <w:r>
        <w:t>Phòng Quản lý Di sản văn hóa</w:t>
      </w:r>
    </w:p>
    <w:p>
      <w:r>
        <w:t>H57.16.07</w:t>
      </w:r>
    </w:p>
    <w:p>
      <w:r>
        <w:t>Phòng Thông tin - Báo chí - Xuất bản</w:t>
      </w:r>
    </w:p>
    <w:p>
      <w:r>
        <w:t>9.2</w:t>
      </w:r>
    </w:p>
    <w:p>
      <w:r>
        <w:t>Đơn vị trực thuộc</w:t>
      </w:r>
    </w:p>
    <w:p>
      <w:r>
        <w:t>H57.16.20</w:t>
      </w:r>
    </w:p>
    <w:p>
      <w:r>
        <w:t>Trung tâm Huấn luyện và Thi đấu thể thao thành phố Huế</w:t>
      </w:r>
    </w:p>
    <w:p>
      <w:r>
        <w:t>H57.16.21</w:t>
      </w:r>
    </w:p>
    <w:p>
      <w:r>
        <w:t>Trường Trung cấp Văn hóa Nghệ thuật</w:t>
      </w:r>
    </w:p>
    <w:p>
      <w:r>
        <w:t>H57.16.22</w:t>
      </w:r>
    </w:p>
    <w:p>
      <w:r>
        <w:t>Trung tâm Văn hóa - Điện ảnh thành phố Huế</w:t>
      </w:r>
    </w:p>
    <w:p>
      <w:r>
        <w:t>H57.16.23</w:t>
      </w:r>
    </w:p>
    <w:p>
      <w:r>
        <w:t>Bảo tàng Hồ Chí Minh thành phố Huế</w:t>
      </w:r>
    </w:p>
    <w:p>
      <w:r>
        <w:t>H57.16.24</w:t>
      </w:r>
    </w:p>
    <w:p>
      <w:r>
        <w:t>Bảo tàng Lịch sử thành phố Huế</w:t>
      </w:r>
    </w:p>
    <w:p>
      <w:r>
        <w:t>H57.16.25</w:t>
      </w:r>
    </w:p>
    <w:p>
      <w:r>
        <w:t>Bảo tàng Mỹ thuật Huế</w:t>
      </w:r>
    </w:p>
    <w:p>
      <w:r>
        <w:t>H57.16.26</w:t>
      </w:r>
    </w:p>
    <w:p>
      <w:r>
        <w:t>Đoàn Bóng đá Huế</w:t>
      </w:r>
    </w:p>
    <w:p>
      <w:r>
        <w:t>H57.16.27</w:t>
      </w:r>
    </w:p>
    <w:p>
      <w:r>
        <w:t>Nhà hát Nghệ thuật Ca kịch Huế</w:t>
      </w:r>
    </w:p>
    <w:p>
      <w:r>
        <w:t>H57.16.28</w:t>
      </w:r>
    </w:p>
    <w:p>
      <w:r>
        <w:t>Thư viện thành phố Huế</w:t>
      </w:r>
    </w:p>
    <w:p>
      <w:r>
        <w:t>H57.16.29</w:t>
      </w:r>
    </w:p>
    <w:p>
      <w:r>
        <w:t>Trung tâm Thể thao thành phố Huế</w:t>
      </w:r>
    </w:p>
    <w:p>
      <w:r>
        <w:t>10</w:t>
      </w:r>
    </w:p>
    <w:p>
      <w:r>
        <w:t>H57.17</w:t>
      </w:r>
    </w:p>
    <w:p>
      <w:r>
        <w:t>Sở Xây dựng</w:t>
      </w:r>
    </w:p>
    <w:p>
      <w:r>
        <w:t>10.1</w:t>
      </w:r>
    </w:p>
    <w:p>
      <w:r>
        <w:t>Phòng chuyên môn</w:t>
      </w:r>
    </w:p>
    <w:p>
      <w:r>
        <w:t>H57.17.01</w:t>
      </w:r>
    </w:p>
    <w:p>
      <w:r>
        <w:t>Lãnh đạo Sở</w:t>
      </w:r>
    </w:p>
    <w:p>
      <w:r>
        <w:t>H57.17.02</w:t>
      </w:r>
    </w:p>
    <w:p>
      <w:r>
        <w:t>Văn phòng Sở</w:t>
      </w:r>
    </w:p>
    <w:p>
      <w:r>
        <w:t>H57.17.03</w:t>
      </w:r>
    </w:p>
    <w:p>
      <w:r>
        <w:t>Thanh tra sở Xây dựng</w:t>
      </w:r>
    </w:p>
    <w:p>
      <w:r>
        <w:t>H57.17.04</w:t>
      </w:r>
    </w:p>
    <w:p>
      <w:r>
        <w:t>Phòng Quản lý Vận tải và An toàn giao thông</w:t>
      </w:r>
    </w:p>
    <w:p>
      <w:r>
        <w:t>H57.17.05</w:t>
      </w:r>
    </w:p>
    <w:p>
      <w:r>
        <w:t>Phòng Quản lý xây dựng</w:t>
      </w:r>
    </w:p>
    <w:p>
      <w:r>
        <w:t>H57.17.06</w:t>
      </w:r>
    </w:p>
    <w:p>
      <w:r>
        <w:t>Phòng Phát triển đô thị và Hạ tầng kỹ thuật</w:t>
      </w:r>
    </w:p>
    <w:p>
      <w:r>
        <w:t>H57.17.07</w:t>
      </w:r>
    </w:p>
    <w:p>
      <w:r>
        <w:t>Phòng Quản lý nhà và Thị trường bất động sản</w:t>
      </w:r>
    </w:p>
    <w:p>
      <w:r>
        <w:t>H57.17.08</w:t>
      </w:r>
    </w:p>
    <w:p>
      <w:r>
        <w:t>Phòng Quy hoạch kiến trúc</w:t>
      </w:r>
    </w:p>
    <w:p>
      <w:r>
        <w:t>10.2</w:t>
      </w:r>
    </w:p>
    <w:p>
      <w:r>
        <w:t>Đơn vị trực thuộc</w:t>
      </w:r>
    </w:p>
    <w:p>
      <w:r>
        <w:t>H57.17.20</w:t>
      </w:r>
    </w:p>
    <w:p>
      <w:r>
        <w:t>Chi cục Giám định xây dựng</w:t>
      </w:r>
    </w:p>
    <w:p>
      <w:r>
        <w:t>H57.17.20.01</w:t>
      </w:r>
    </w:p>
    <w:p>
      <w:r>
        <w:t>Trung tâm Giám định chất lượng xây dựng</w:t>
      </w:r>
    </w:p>
    <w:p>
      <w:r>
        <w:t>H57.17.21</w:t>
      </w:r>
    </w:p>
    <w:p>
      <w:r>
        <w:t>Viện Quy hoạch xây dựng</w:t>
      </w:r>
    </w:p>
    <w:p>
      <w:r>
        <w:t>H57.17.22</w:t>
      </w:r>
    </w:p>
    <w:p>
      <w:r>
        <w:t>Trung tâm Đăng kiểm xe cơ giới thành phố Huế</w:t>
      </w:r>
    </w:p>
    <w:p>
      <w:r>
        <w:t>H57.17.23</w:t>
      </w:r>
    </w:p>
    <w:p>
      <w:r>
        <w:t>Trung tâm Giám định chất lượng xây dựng</w:t>
      </w:r>
    </w:p>
    <w:p>
      <w:r>
        <w:t>11</w:t>
      </w:r>
    </w:p>
    <w:p>
      <w:r>
        <w:t>H57.18</w:t>
      </w:r>
    </w:p>
    <w:p>
      <w:r>
        <w:t>Sở Y tế</w:t>
      </w:r>
    </w:p>
    <w:p>
      <w:r>
        <w:t>11.1</w:t>
      </w:r>
    </w:p>
    <w:p>
      <w:r>
        <w:t>Phòng chuyên môn</w:t>
      </w:r>
    </w:p>
    <w:p>
      <w:r>
        <w:t>H57.18.01</w:t>
      </w:r>
    </w:p>
    <w:p>
      <w:r>
        <w:t>Lãnh đạo Sở</w:t>
      </w:r>
    </w:p>
    <w:p>
      <w:r>
        <w:t>H57.18.02</w:t>
      </w:r>
    </w:p>
    <w:p>
      <w:r>
        <w:t>Văn phòng sở</w:t>
      </w:r>
    </w:p>
    <w:p>
      <w:r>
        <w:t>H57.18.03</w:t>
      </w:r>
    </w:p>
    <w:p>
      <w:r>
        <w:t>Thanh tra sở</w:t>
      </w:r>
    </w:p>
    <w:p>
      <w:r>
        <w:t>H57.18.04</w:t>
      </w:r>
    </w:p>
    <w:p>
      <w:r>
        <w:t>Phòng Kế hoạch - Tài chính</w:t>
      </w:r>
    </w:p>
    <w:p>
      <w:r>
        <w:t>H57.18.05</w:t>
      </w:r>
    </w:p>
    <w:p>
      <w:r>
        <w:t>Phòng Nghiệp vụ Y</w:t>
      </w:r>
    </w:p>
    <w:p>
      <w:r>
        <w:t>H57.18.06</w:t>
      </w:r>
    </w:p>
    <w:p>
      <w:r>
        <w:t>Phòng Nghiệp vụ Dược</w:t>
      </w:r>
    </w:p>
    <w:p>
      <w:r>
        <w:t>H57.18.07</w:t>
      </w:r>
    </w:p>
    <w:p>
      <w:r>
        <w:t>Phòng Bảo trợ xã hội</w:t>
      </w:r>
    </w:p>
    <w:p>
      <w:r>
        <w:t>H57.18.08</w:t>
      </w:r>
    </w:p>
    <w:p>
      <w:r>
        <w:t>Phòng An toàn thực phẩm</w:t>
      </w:r>
    </w:p>
    <w:p>
      <w:r>
        <w:t>H57.18.09</w:t>
      </w:r>
    </w:p>
    <w:p>
      <w:r>
        <w:t>Phòng Dân số - Trẻ em</w:t>
      </w:r>
    </w:p>
    <w:p>
      <w:r>
        <w:t>11.2</w:t>
      </w:r>
    </w:p>
    <w:p>
      <w:r>
        <w:t>Đơn vị trực thuộc</w:t>
      </w:r>
    </w:p>
    <w:p>
      <w:r>
        <w:t>H57.18.20</w:t>
      </w:r>
    </w:p>
    <w:p>
      <w:r>
        <w:t>Bệnh viện Đa khoa Bình Điền</w:t>
      </w:r>
    </w:p>
    <w:p>
      <w:r>
        <w:t>H57.18.21</w:t>
      </w:r>
    </w:p>
    <w:p>
      <w:r>
        <w:t>Bệnh viện Phục hồi chức năng thành phố Huế</w:t>
      </w:r>
    </w:p>
    <w:p>
      <w:r>
        <w:t>H57.18.22</w:t>
      </w:r>
    </w:p>
    <w:p>
      <w:r>
        <w:t>Bệnh viện Y học cổ truyền thành phố Huế</w:t>
      </w:r>
    </w:p>
    <w:p>
      <w:r>
        <w:t>H57.18.23</w:t>
      </w:r>
    </w:p>
    <w:p>
      <w:r>
        <w:t>Bệnh viện Mắt Huế</w:t>
      </w:r>
    </w:p>
    <w:p>
      <w:r>
        <w:t>H57.18.24</w:t>
      </w:r>
    </w:p>
    <w:p>
      <w:r>
        <w:t>Bệnh viện Răng Hàm Mặt Huế</w:t>
      </w:r>
    </w:p>
    <w:p>
      <w:r>
        <w:t>H57.18.25</w:t>
      </w:r>
    </w:p>
    <w:p>
      <w:r>
        <w:t>Bệnh viện Tâm thần Huế</w:t>
      </w:r>
    </w:p>
    <w:p>
      <w:r>
        <w:t>H57.18.26</w:t>
      </w:r>
    </w:p>
    <w:p>
      <w:r>
        <w:t>Bệnh viện Da liễu thành phố Huế</w:t>
      </w:r>
    </w:p>
    <w:p>
      <w:r>
        <w:t>H57.18.27</w:t>
      </w:r>
    </w:p>
    <w:p>
      <w:r>
        <w:t>Bệnh viện Phổi thành phố Huế</w:t>
      </w:r>
    </w:p>
    <w:p>
      <w:r>
        <w:t>H57.18.28</w:t>
      </w:r>
    </w:p>
    <w:p>
      <w:r>
        <w:t>Trung tâm Kiểm soát bệnh tật thành phố</w:t>
      </w:r>
    </w:p>
    <w:p>
      <w:r>
        <w:t>H57.18.29</w:t>
      </w:r>
    </w:p>
    <w:p>
      <w:r>
        <w:t>Trung tâm Kiểm nghiệm thuốc, mỹ phẩm, thực phẩm thành phố</w:t>
      </w:r>
    </w:p>
    <w:p>
      <w:r>
        <w:t>H57.18.30</w:t>
      </w:r>
    </w:p>
    <w:p>
      <w:r>
        <w:t>Trung tâm Giám định Y khoa - Pháp y thành phố Huế</w:t>
      </w:r>
    </w:p>
    <w:p>
      <w:r>
        <w:t>H57.18.31</w:t>
      </w:r>
    </w:p>
    <w:p>
      <w:r>
        <w:t>Trung tâm Cấp cứu 115</w:t>
      </w:r>
    </w:p>
    <w:p>
      <w:r>
        <w:t>H57.18.32</w:t>
      </w:r>
    </w:p>
    <w:p>
      <w:r>
        <w:t>Phòng Bảo vệ sức khỏe cán bộ thành phố Huế</w:t>
      </w:r>
    </w:p>
    <w:p>
      <w:r>
        <w:t>H57.18.33</w:t>
      </w:r>
    </w:p>
    <w:p>
      <w:r>
        <w:t>Trung tâm Y tế A Lưới</w:t>
      </w:r>
    </w:p>
    <w:p>
      <w:r>
        <w:t>H57.18.34</w:t>
      </w:r>
    </w:p>
    <w:p>
      <w:r>
        <w:t>Trung tâm Y tế Phong Điền</w:t>
      </w:r>
    </w:p>
    <w:p>
      <w:r>
        <w:t>H57.18.35</w:t>
      </w:r>
    </w:p>
    <w:p>
      <w:r>
        <w:t>Trung tâm Y tế Phú Lộc</w:t>
      </w:r>
    </w:p>
    <w:p>
      <w:r>
        <w:t>H57.18.36</w:t>
      </w:r>
    </w:p>
    <w:p>
      <w:r>
        <w:t>Trung tâm Y tế Phú Vang</w:t>
      </w:r>
    </w:p>
    <w:p>
      <w:r>
        <w:t>H57.18.37</w:t>
      </w:r>
    </w:p>
    <w:p>
      <w:r>
        <w:t>Trung tâm Y tế Quảng Điền</w:t>
      </w:r>
    </w:p>
    <w:p>
      <w:r>
        <w:t>H57.18.38</w:t>
      </w:r>
    </w:p>
    <w:p>
      <w:r>
        <w:t>Trung tâm Y tế Thuận Hóa</w:t>
      </w:r>
    </w:p>
    <w:p>
      <w:r>
        <w:t>H57.18.39</w:t>
      </w:r>
    </w:p>
    <w:p>
      <w:r>
        <w:t>Trung tâm Y tế Hương Thuỷ</w:t>
      </w:r>
    </w:p>
    <w:p>
      <w:r>
        <w:t>H57.18.40</w:t>
      </w:r>
    </w:p>
    <w:p>
      <w:r>
        <w:t>Trung tâm Y tế Hương Trà</w:t>
      </w:r>
    </w:p>
    <w:p>
      <w:r>
        <w:t>H57.18.41</w:t>
      </w:r>
    </w:p>
    <w:p>
      <w:r>
        <w:t>Trung tâm Y tế Phú Xuân</w:t>
      </w:r>
    </w:p>
    <w:p>
      <w:r>
        <w:t>H57.18.42</w:t>
      </w:r>
    </w:p>
    <w:p>
      <w:r>
        <w:t>Trung tâm Công tác xã hội và Quỹ Bảo trợ trẻ em</w:t>
      </w:r>
    </w:p>
    <w:p>
      <w:r>
        <w:t>H57.18.43</w:t>
      </w:r>
    </w:p>
    <w:p>
      <w:r>
        <w:t>Trung tâm Bảo trợ xã hội</w:t>
      </w:r>
    </w:p>
    <w:p>
      <w:r>
        <w:t>12</w:t>
      </w:r>
    </w:p>
    <w:p>
      <w:r>
        <w:t>H57.19</w:t>
      </w:r>
    </w:p>
    <w:p>
      <w:r>
        <w:t>Thanh tra thành phố Huế</w:t>
      </w:r>
    </w:p>
    <w:p>
      <w:r>
        <w:t>12.1</w:t>
      </w:r>
    </w:p>
    <w:p>
      <w:r>
        <w:t>Phòng chuyên môn</w:t>
      </w:r>
    </w:p>
    <w:p>
      <w:r>
        <w:t>H57.19.01</w:t>
      </w:r>
    </w:p>
    <w:p>
      <w:r>
        <w:t>Lãnh đạo đơn vị</w:t>
      </w:r>
    </w:p>
    <w:p>
      <w:r>
        <w:t>H57.19.02</w:t>
      </w:r>
    </w:p>
    <w:p>
      <w:r>
        <w:t>Văn phòng</w:t>
      </w:r>
    </w:p>
    <w:p>
      <w:r>
        <w:t>H57.19.03</w:t>
      </w:r>
    </w:p>
    <w:p>
      <w:r>
        <w:t>Phòng Thanh tra</w:t>
      </w:r>
    </w:p>
    <w:p>
      <w:r>
        <w:t>H57.19.04</w:t>
      </w:r>
    </w:p>
    <w:p>
      <w:r>
        <w:t>Phòng Tiếp công dân và xử lý đơn thư</w:t>
      </w:r>
    </w:p>
    <w:p>
      <w:r>
        <w:t>H57.19.05</w:t>
      </w:r>
    </w:p>
    <w:p>
      <w:r>
        <w:t>Phòng Giải quyết khiếu nại, tố cáo</w:t>
      </w:r>
    </w:p>
    <w:p>
      <w:r>
        <w:t>H57.19.06</w:t>
      </w:r>
    </w:p>
    <w:p>
      <w:r>
        <w:t>Phòng Phòng, chống tham nhũng, tiêu cực</w:t>
      </w:r>
    </w:p>
    <w:p>
      <w:r>
        <w:t>H57.19.07</w:t>
      </w:r>
    </w:p>
    <w:p>
      <w:r>
        <w:t>Phòng Giám sát, thẩm định, xử lý sau thanh tra</w:t>
      </w:r>
    </w:p>
    <w:p>
      <w:r>
        <w:t>13</w:t>
      </w:r>
    </w:p>
    <w:p>
      <w:r>
        <w:t>H57.21</w:t>
      </w:r>
    </w:p>
    <w:p>
      <w:r>
        <w:t>Ban Quản lý Khu kinh tế, công nghiệp thành phố Huế</w:t>
      </w:r>
    </w:p>
    <w:p>
      <w:r>
        <w:t>13.1</w:t>
      </w:r>
    </w:p>
    <w:p>
      <w:r>
        <w:t>Phòng chuyên môn</w:t>
      </w:r>
    </w:p>
    <w:p>
      <w:r>
        <w:t>H57.21.01</w:t>
      </w:r>
    </w:p>
    <w:p>
      <w:r>
        <w:t>Lãnh đạo đơn vị</w:t>
      </w:r>
    </w:p>
    <w:p>
      <w:r>
        <w:t>H57.21.02</w:t>
      </w:r>
    </w:p>
    <w:p>
      <w:r>
        <w:t>Văn phòng Ban Quản lý</w:t>
      </w:r>
    </w:p>
    <w:p>
      <w:r>
        <w:t>H57.21.03</w:t>
      </w:r>
    </w:p>
    <w:p>
      <w:r>
        <w:t>Phòng Đầu tư, Doanh nghiệp và Lao động</w:t>
      </w:r>
    </w:p>
    <w:p>
      <w:r>
        <w:t>H57.21.04</w:t>
      </w:r>
    </w:p>
    <w:p>
      <w:r>
        <w:t>Phòng Tài chính- Kế hoạch</w:t>
      </w:r>
    </w:p>
    <w:p>
      <w:r>
        <w:t>H57.21.05</w:t>
      </w:r>
    </w:p>
    <w:p>
      <w:r>
        <w:t>Phòng Quy hoạch và Xây dựng</w:t>
      </w:r>
    </w:p>
    <w:p>
      <w:r>
        <w:t>H57.21.06</w:t>
      </w:r>
    </w:p>
    <w:p>
      <w:r>
        <w:t>Phòng Tài nguyên và Môi trường</w:t>
      </w:r>
    </w:p>
    <w:p>
      <w:r>
        <w:t>H57.21.07</w:t>
      </w:r>
    </w:p>
    <w:p>
      <w:r>
        <w:t>Văn phòng Đại diện Khu kinh tế</w:t>
      </w:r>
    </w:p>
    <w:p>
      <w:r>
        <w:t>H57.21.08</w:t>
      </w:r>
    </w:p>
    <w:p>
      <w:r>
        <w:t>Văn phòng đại diện các Khu công nghiệp</w:t>
      </w:r>
    </w:p>
    <w:p>
      <w:r>
        <w:t>13.2</w:t>
      </w:r>
    </w:p>
    <w:p>
      <w:r>
        <w:t>Đơn vị sự nghiệp</w:t>
      </w:r>
    </w:p>
    <w:p>
      <w:r>
        <w:t>H57.21.20</w:t>
      </w:r>
    </w:p>
    <w:p>
      <w:r>
        <w:t>Ban Quản lý dự án đầu tư xây dựng Khu vực Khu kinh tế, công nghiệp</w:t>
      </w:r>
    </w:p>
    <w:p>
      <w:r>
        <w:t>H57.21.21</w:t>
      </w:r>
    </w:p>
    <w:p>
      <w:r>
        <w:t>Trung tâm Quản lý, khai thác hạ tầng và Tư vấn đầu tư khu kinh tế, công nghiệp</w:t>
      </w:r>
    </w:p>
    <w:p>
      <w:r>
        <w:t>14</w:t>
      </w:r>
    </w:p>
    <w:p>
      <w:r>
        <w:t>H57.23</w:t>
      </w:r>
    </w:p>
    <w:p>
      <w:r>
        <w:t>Sở Du lịch</w:t>
      </w:r>
    </w:p>
    <w:p>
      <w:r>
        <w:t>14.1</w:t>
      </w:r>
    </w:p>
    <w:p>
      <w:r>
        <w:t>Phòng chuyên môn</w:t>
      </w:r>
    </w:p>
    <w:p>
      <w:r>
        <w:t>H57.23.01</w:t>
      </w:r>
    </w:p>
    <w:p>
      <w:r>
        <w:t>Lãnh đạo Sở</w:t>
      </w:r>
    </w:p>
    <w:p>
      <w:r>
        <w:t>H57.23.02</w:t>
      </w:r>
    </w:p>
    <w:p>
      <w:r>
        <w:t>Văn phòng Sở</w:t>
      </w:r>
    </w:p>
    <w:p>
      <w:r>
        <w:t>H57.23.03</w:t>
      </w:r>
    </w:p>
    <w:p>
      <w:r>
        <w:t>Thanh tra Sở</w:t>
      </w:r>
    </w:p>
    <w:p>
      <w:r>
        <w:t>H57.23.04</w:t>
      </w:r>
    </w:p>
    <w:p>
      <w:r>
        <w:t>Phòng Quy hoạch và phát triển du lịch</w:t>
      </w:r>
    </w:p>
    <w:p>
      <w:r>
        <w:t>H57.23.05</w:t>
      </w:r>
    </w:p>
    <w:p>
      <w:r>
        <w:t>Phòng Nghiệp vụ du lịch</w:t>
      </w:r>
    </w:p>
    <w:p>
      <w:r>
        <w:t>14.2</w:t>
      </w:r>
    </w:p>
    <w:p>
      <w:r>
        <w:t>Đơn vị trực thuộc</w:t>
      </w:r>
    </w:p>
    <w:p>
      <w:r>
        <w:t>H57.23.20</w:t>
      </w:r>
    </w:p>
    <w:p>
      <w:r>
        <w:t>Trung tâm Thông tin Xúc tiến du lịch</w:t>
      </w:r>
    </w:p>
    <w:p>
      <w:r>
        <w:t>15</w:t>
      </w:r>
    </w:p>
    <w:p>
      <w:r>
        <w:t>H57.24</w:t>
      </w:r>
    </w:p>
    <w:p>
      <w:r>
        <w:t>Sở Nông nghiệp và Môi trường</w:t>
      </w:r>
    </w:p>
    <w:p>
      <w:r>
        <w:t>15.1</w:t>
      </w:r>
    </w:p>
    <w:p>
      <w:r>
        <w:t>Phòng chuyên môn</w:t>
      </w:r>
    </w:p>
    <w:p>
      <w:r>
        <w:t>H57.24.01</w:t>
      </w:r>
    </w:p>
    <w:p>
      <w:r>
        <w:t>Lãnh đạo Sở</w:t>
      </w:r>
    </w:p>
    <w:p>
      <w:r>
        <w:t>H57.24.02</w:t>
      </w:r>
    </w:p>
    <w:p>
      <w:r>
        <w:t>Văn phòng Sở</w:t>
      </w:r>
    </w:p>
    <w:p>
      <w:r>
        <w:t>H57.24.03</w:t>
      </w:r>
    </w:p>
    <w:p>
      <w:r>
        <w:t>Thanh tra Sở</w:t>
      </w:r>
    </w:p>
    <w:p>
      <w:r>
        <w:t>H57.24.04</w:t>
      </w:r>
    </w:p>
    <w:p>
      <w:r>
        <w:t>Phòng Kế hoạch đầu tư và Tài chính</w:t>
      </w:r>
    </w:p>
    <w:p>
      <w:r>
        <w:t>H57.24.05</w:t>
      </w:r>
    </w:p>
    <w:p>
      <w:r>
        <w:t>Phòng Tổ chức cán bộ</w:t>
      </w:r>
    </w:p>
    <w:p>
      <w:r>
        <w:t>H57.24.06</w:t>
      </w:r>
    </w:p>
    <w:p>
      <w:r>
        <w:t>Phòng Quản lý Tài nguyên</w:t>
      </w:r>
    </w:p>
    <w:p>
      <w:r>
        <w:t>15.2</w:t>
      </w:r>
    </w:p>
    <w:p>
      <w:r>
        <w:t>Đơn vị trực thuộc</w:t>
      </w:r>
    </w:p>
    <w:p>
      <w:r>
        <w:t>H57.24.20</w:t>
      </w:r>
    </w:p>
    <w:p>
      <w:r>
        <w:t>Chi cục Trồng trọt và Bảo vệ thực vật</w:t>
      </w:r>
    </w:p>
    <w:p>
      <w:r>
        <w:t>H57.24.21</w:t>
      </w:r>
    </w:p>
    <w:p>
      <w:r>
        <w:t>Chi cục Thủy sản</w:t>
      </w:r>
    </w:p>
    <w:p>
      <w:r>
        <w:t>H57.24.22</w:t>
      </w:r>
    </w:p>
    <w:p>
      <w:r>
        <w:t>Chi cục Kiểm lâm</w:t>
      </w:r>
    </w:p>
    <w:p>
      <w:r>
        <w:t>H57.24.23</w:t>
      </w:r>
    </w:p>
    <w:p>
      <w:r>
        <w:t>Chi cục Phát triển nông thôn và Quản lý chất lượng</w:t>
      </w:r>
    </w:p>
    <w:p>
      <w:r>
        <w:t>H57.24.24</w:t>
      </w:r>
    </w:p>
    <w:p>
      <w:r>
        <w:t>Chi cục Chăn nuôi và Thú y</w:t>
      </w:r>
    </w:p>
    <w:p>
      <w:r>
        <w:t>H57.24.25</w:t>
      </w:r>
    </w:p>
    <w:p>
      <w:r>
        <w:t>Chi cục Thủy lợi và Biến đổi khí hậu</w:t>
      </w:r>
    </w:p>
    <w:p>
      <w:r>
        <w:t>H57.24.26</w:t>
      </w:r>
    </w:p>
    <w:p>
      <w:r>
        <w:t>Trung tâm Khuyến nông</w:t>
      </w:r>
    </w:p>
    <w:p>
      <w:r>
        <w:t>H57.24.27</w:t>
      </w:r>
    </w:p>
    <w:p>
      <w:r>
        <w:t>Ban Quản lý Khu bảo tồn Sao La</w:t>
      </w:r>
    </w:p>
    <w:p>
      <w:r>
        <w:t>H57.24.28</w:t>
      </w:r>
    </w:p>
    <w:p>
      <w:r>
        <w:t>Ban Quản lý Khu bảo tồn thiên nhiên Phong Điền</w:t>
      </w:r>
    </w:p>
    <w:p>
      <w:r>
        <w:t>H57.24.29</w:t>
      </w:r>
    </w:p>
    <w:p>
      <w:r>
        <w:t>Ban Quản lý Rừng phòng hộ A Lưới</w:t>
      </w:r>
    </w:p>
    <w:p>
      <w:r>
        <w:t>H57.24.30</w:t>
      </w:r>
    </w:p>
    <w:p>
      <w:r>
        <w:t>Ban Quản lý Rừng phòng hộ Bắc Hải Vân</w:t>
      </w:r>
    </w:p>
    <w:p>
      <w:r>
        <w:t>H57.24.31</w:t>
      </w:r>
    </w:p>
    <w:p>
      <w:r>
        <w:t>Ban Quản lý Rừng phòng hộ Bắc Sông Hương</w:t>
      </w:r>
    </w:p>
    <w:p>
      <w:r>
        <w:t>H57.24.32</w:t>
      </w:r>
    </w:p>
    <w:p>
      <w:r>
        <w:t>Ban Quản lý Rừng phòng hộ Nam Sông Hương</w:t>
      </w:r>
    </w:p>
    <w:p>
      <w:r>
        <w:t>H57.24.33</w:t>
      </w:r>
    </w:p>
    <w:p>
      <w:r>
        <w:t>Ban quản lý Cảng cá thành phố Huế</w:t>
      </w:r>
    </w:p>
    <w:p>
      <w:r>
        <w:t>H57.24.34</w:t>
      </w:r>
    </w:p>
    <w:p>
      <w:r>
        <w:t>Chi cục Quản lý đất đai</w:t>
      </w:r>
    </w:p>
    <w:p>
      <w:r>
        <w:t>H57.24.35</w:t>
      </w:r>
    </w:p>
    <w:p>
      <w:r>
        <w:t>Chi cục Bảo vệ môi trường</w:t>
      </w:r>
    </w:p>
    <w:p>
      <w:r>
        <w:t>H57.24.36</w:t>
      </w:r>
    </w:p>
    <w:p>
      <w:r>
        <w:t>Trung tâm Phát triển quỹ đất</w:t>
      </w:r>
    </w:p>
    <w:p>
      <w:r>
        <w:t>H57.24.37</w:t>
      </w:r>
    </w:p>
    <w:p>
      <w:r>
        <w:t>Trung tâm Kỹ thuật Nông nghiệp và Môi trường</w:t>
      </w:r>
    </w:p>
    <w:p>
      <w:r>
        <w:t>H57.24.38</w:t>
      </w:r>
    </w:p>
    <w:p>
      <w:r>
        <w:t>Trung tâm Quan trắc Tài nguyên và Môi trường</w:t>
      </w:r>
    </w:p>
    <w:p>
      <w:r>
        <w:t>H57.24.39</w:t>
      </w:r>
    </w:p>
    <w:p>
      <w:r>
        <w:t>Văn phòng Đăng ký đất đai</w:t>
      </w:r>
    </w:p>
    <w:p>
      <w:r>
        <w:t>II</w:t>
      </w:r>
    </w:p>
    <w:p>
      <w:r>
        <w:t>ĐƠN VỊ SỰ NGHIỆP THUỘC UBND THÀNH PHỐ</w:t>
      </w:r>
    </w:p>
    <w:p>
      <w:r>
        <w:t>1</w:t>
      </w:r>
    </w:p>
    <w:p>
      <w:r>
        <w:t>H57.53</w:t>
      </w:r>
    </w:p>
    <w:p>
      <w:r>
        <w:t>Nhà xuất bản Thuận Hóa</w:t>
      </w:r>
    </w:p>
    <w:p>
      <w:r>
        <w:t>H57.53.01</w:t>
      </w:r>
    </w:p>
    <w:p>
      <w:r>
        <w:t>Lãnh đạo đơn vị</w:t>
      </w:r>
    </w:p>
    <w:p>
      <w:r>
        <w:t>H57.53.02</w:t>
      </w:r>
    </w:p>
    <w:p>
      <w:r>
        <w:t>Ban Biên tập</w:t>
      </w:r>
    </w:p>
    <w:p>
      <w:r>
        <w:t>H57.53.03</w:t>
      </w:r>
    </w:p>
    <w:p>
      <w:r>
        <w:t>Phòng Hành chính - Trị sự</w:t>
      </w:r>
    </w:p>
    <w:p>
      <w:r>
        <w:t>2</w:t>
      </w:r>
    </w:p>
    <w:p>
      <w:r>
        <w:t>H57.56</w:t>
      </w:r>
    </w:p>
    <w:p>
      <w:r>
        <w:t>Trường Cao đẳng Y tế Huế</w:t>
      </w:r>
    </w:p>
    <w:p>
      <w:r>
        <w:t>H57.56.01</w:t>
      </w:r>
    </w:p>
    <w:p>
      <w:r>
        <w:t>Lãnh đạo đơn vị</w:t>
      </w:r>
    </w:p>
    <w:p>
      <w:r>
        <w:t>H57.56.02</w:t>
      </w:r>
    </w:p>
    <w:p>
      <w:r>
        <w:t>Phòng Tổ chức - Hành chính</w:t>
      </w:r>
    </w:p>
    <w:p>
      <w:r>
        <w:t>H57.56.03</w:t>
      </w:r>
    </w:p>
    <w:p>
      <w:r>
        <w:t>Phòng Đào tạo - Công tác Học sinh, sinh viên</w:t>
      </w:r>
    </w:p>
    <w:p>
      <w:r>
        <w:t>H57.56.04</w:t>
      </w:r>
    </w:p>
    <w:p>
      <w:r>
        <w:t>Phòng Kế hoạch - Tài chính và Cơ sở vật chất</w:t>
      </w:r>
    </w:p>
    <w:p>
      <w:r>
        <w:t>H57.56.05</w:t>
      </w:r>
    </w:p>
    <w:p>
      <w:r>
        <w:t>Phòng Nghiên cứu khoa học - Hợp tác quốc tế và Khảo thí - Kiểm định chất lượng</w:t>
      </w:r>
    </w:p>
    <w:p>
      <w:r>
        <w:t>H57.56.10</w:t>
      </w:r>
    </w:p>
    <w:p>
      <w:r>
        <w:t>Khoa Y</w:t>
      </w:r>
    </w:p>
    <w:p>
      <w:r>
        <w:t>H57.56.11</w:t>
      </w:r>
    </w:p>
    <w:p>
      <w:r>
        <w:t>Khoa Dược</w:t>
      </w:r>
    </w:p>
    <w:p>
      <w:r>
        <w:t>H57.56.12</w:t>
      </w:r>
    </w:p>
    <w:p>
      <w:r>
        <w:t>Khoa Điều dưỡng</w:t>
      </w:r>
    </w:p>
    <w:p>
      <w:r>
        <w:t>H57.56.13</w:t>
      </w:r>
    </w:p>
    <w:p>
      <w:r>
        <w:t>Khoa Khoa học cơ bản</w:t>
      </w:r>
    </w:p>
    <w:p>
      <w:r>
        <w:t>H57.56.20</w:t>
      </w:r>
    </w:p>
    <w:p>
      <w:r>
        <w:t>Trung tâm Ngoại ngữ - Tin học</w:t>
      </w:r>
    </w:p>
    <w:p>
      <w:r>
        <w:t>3</w:t>
      </w:r>
    </w:p>
    <w:p>
      <w:r>
        <w:t>H57.58</w:t>
      </w:r>
    </w:p>
    <w:p>
      <w:r>
        <w:t>Trung tâm Bảo tồn di tích Cố đô Huế</w:t>
      </w:r>
    </w:p>
    <w:p>
      <w:r>
        <w:t>H57.58.01</w:t>
      </w:r>
    </w:p>
    <w:p>
      <w:r>
        <w:t>Lãnh đạo đơn vị</w:t>
      </w:r>
    </w:p>
    <w:p>
      <w:r>
        <w:t>H57.58.02</w:t>
      </w:r>
    </w:p>
    <w:p>
      <w:r>
        <w:t>Văn phòng</w:t>
      </w:r>
    </w:p>
    <w:p>
      <w:r>
        <w:t>H57.58.03</w:t>
      </w:r>
    </w:p>
    <w:p>
      <w:r>
        <w:t>Phòng Kế hoạch - Tài chính</w:t>
      </w:r>
    </w:p>
    <w:p>
      <w:r>
        <w:t>H57.58.04</w:t>
      </w:r>
    </w:p>
    <w:p>
      <w:r>
        <w:t>Phòng Nghiên cứu Khoa học</w:t>
      </w:r>
    </w:p>
    <w:p>
      <w:r>
        <w:t>H57.58.05</w:t>
      </w:r>
    </w:p>
    <w:p>
      <w:r>
        <w:t>Phòng Hướng dẫn - Thuyết minh</w:t>
      </w:r>
    </w:p>
    <w:p>
      <w:r>
        <w:t>H57.58.06</w:t>
      </w:r>
    </w:p>
    <w:p>
      <w:r>
        <w:t>Phòng Quản lý Bảo vệ</w:t>
      </w:r>
    </w:p>
    <w:p>
      <w:r>
        <w:t>H57.58.07</w:t>
      </w:r>
    </w:p>
    <w:p>
      <w:r>
        <w:t>Phòng Cảnh quan Môi trường</w:t>
      </w:r>
    </w:p>
    <w:p>
      <w:r>
        <w:t>H57.58.08</w:t>
      </w:r>
    </w:p>
    <w:p>
      <w:r>
        <w:t>Phòng Festival Huế, Tổ chức sự kiện và truyền thông</w:t>
      </w:r>
    </w:p>
    <w:p>
      <w:r>
        <w:t>H57.58.20</w:t>
      </w:r>
    </w:p>
    <w:p>
      <w:r>
        <w:t>Bảo tàng Cổ vật cung đình Huế</w:t>
      </w:r>
    </w:p>
    <w:p>
      <w:r>
        <w:t>H57.58.21</w:t>
      </w:r>
    </w:p>
    <w:p>
      <w:r>
        <w:t>Nhà hát Nghệ thuật truyền thống cung đình Huế</w:t>
      </w:r>
    </w:p>
    <w:p>
      <w:r>
        <w:t>H57.58.22</w:t>
      </w:r>
    </w:p>
    <w:p>
      <w:r>
        <w:t>Ban Tư vấn Bảo tồn di tích Huế</w:t>
      </w:r>
    </w:p>
    <w:p>
      <w:r>
        <w:t>H57.58.23</w:t>
      </w:r>
    </w:p>
    <w:p>
      <w:r>
        <w:t>Ban Quản lý Dự án di tích cố đô Huế</w:t>
      </w:r>
    </w:p>
    <w:p>
      <w:r>
        <w:t>4</w:t>
      </w:r>
    </w:p>
    <w:p>
      <w:r>
        <w:t>H57.59</w:t>
      </w:r>
    </w:p>
    <w:p>
      <w:r>
        <w:t>Trung tâm Công nghệ thông tin thành phố Huế</w:t>
      </w:r>
    </w:p>
    <w:p>
      <w:r>
        <w:t>H57.59.01</w:t>
      </w:r>
    </w:p>
    <w:p>
      <w:r>
        <w:t>Lãnh đạo đơn vị</w:t>
      </w:r>
    </w:p>
    <w:p>
      <w:r>
        <w:t>H57.59.02</w:t>
      </w:r>
    </w:p>
    <w:p>
      <w:r>
        <w:t>Phòng Kế hoạch - Tổng hợp</w:t>
      </w:r>
    </w:p>
    <w:p>
      <w:r>
        <w:t>H57.59.03</w:t>
      </w:r>
    </w:p>
    <w:p>
      <w:r>
        <w:t>Phòng Đào tạo và Bồi dưỡng</w:t>
      </w:r>
    </w:p>
    <w:p>
      <w:r>
        <w:t>H57.59.04</w:t>
      </w:r>
    </w:p>
    <w:p>
      <w:r>
        <w:t>Phòng Tư vấn, thiết kế và sản xuất</w:t>
      </w:r>
    </w:p>
    <w:p>
      <w:r>
        <w:t>H57.59.05</w:t>
      </w:r>
    </w:p>
    <w:p>
      <w:r>
        <w:t>Phòng Chuyển đổi số</w:t>
      </w:r>
    </w:p>
    <w:p>
      <w:r>
        <w:t>5</w:t>
      </w:r>
    </w:p>
    <w:p>
      <w:r>
        <w:t>H57.62</w:t>
      </w:r>
    </w:p>
    <w:p>
      <w:r>
        <w:t>Ban Quản lý dự án Đầu tư xây dựng và Phát triển đô thị thành phố Huế</w:t>
      </w:r>
    </w:p>
    <w:p>
      <w:r>
        <w:t>H57.62.01</w:t>
      </w:r>
    </w:p>
    <w:p>
      <w:r>
        <w:t>Lãnh đạo đơn vị</w:t>
      </w:r>
    </w:p>
    <w:p>
      <w:r>
        <w:t>H57.62.02</w:t>
      </w:r>
    </w:p>
    <w:p>
      <w:r>
        <w:t>Văn phòng</w:t>
      </w:r>
    </w:p>
    <w:p>
      <w:r>
        <w:t>H57.62.03</w:t>
      </w:r>
    </w:p>
    <w:p>
      <w:r>
        <w:t>Phòng Kế hoạch Thẩm định</w:t>
      </w:r>
    </w:p>
    <w:p>
      <w:r>
        <w:t>H57.62.04</w:t>
      </w:r>
    </w:p>
    <w:p>
      <w:r>
        <w:t>Phòng Tài chính Kế toán</w:t>
      </w:r>
    </w:p>
    <w:p>
      <w:r>
        <w:t>H57.62.05</w:t>
      </w:r>
    </w:p>
    <w:p>
      <w:r>
        <w:t>Phòng Quản lý dự án dân dụng</w:t>
      </w:r>
    </w:p>
    <w:p>
      <w:r>
        <w:t>H57.62.06</w:t>
      </w:r>
    </w:p>
    <w:p>
      <w:r>
        <w:t>Phòng Quản lý dự án hạ tầng</w:t>
      </w:r>
    </w:p>
    <w:p>
      <w:r>
        <w:t>H57.62.07</w:t>
      </w:r>
    </w:p>
    <w:p>
      <w:r>
        <w:t>Phòng Quản lý đô thị</w:t>
      </w:r>
    </w:p>
    <w:p>
      <w:r>
        <w:t>6</w:t>
      </w:r>
    </w:p>
    <w:p>
      <w:r>
        <w:t>H57.63</w:t>
      </w:r>
    </w:p>
    <w:p>
      <w:r>
        <w:t>Ban Quản lý dự án đầu tư xây dựng công trình nông   nghiệp và phát triển nông thôn thành phố Huế</w:t>
      </w:r>
    </w:p>
    <w:p>
      <w:r>
        <w:t>H57.63.01</w:t>
      </w:r>
    </w:p>
    <w:p>
      <w:r>
        <w:t>Lãnh đạo đơn vị</w:t>
      </w:r>
    </w:p>
    <w:p>
      <w:r>
        <w:t>H57.63.02</w:t>
      </w:r>
    </w:p>
    <w:p>
      <w:r>
        <w:t>Văn phòng</w:t>
      </w:r>
    </w:p>
    <w:p>
      <w:r>
        <w:t>H57.63.03</w:t>
      </w:r>
    </w:p>
    <w:p>
      <w:r>
        <w:t>Phòng Tài chính</w:t>
      </w:r>
    </w:p>
    <w:p>
      <w:r>
        <w:t>H57.63.04</w:t>
      </w:r>
    </w:p>
    <w:p>
      <w:r>
        <w:t>Phòng Kế hoạch</w:t>
      </w:r>
    </w:p>
    <w:p>
      <w:r>
        <w:t>H57.63.05</w:t>
      </w:r>
    </w:p>
    <w:p>
      <w:r>
        <w:t>Phòng Kỹ thuật</w:t>
      </w:r>
    </w:p>
    <w:p>
      <w:r>
        <w:t>7</w:t>
      </w:r>
    </w:p>
    <w:p>
      <w:r>
        <w:t>H57.64</w:t>
      </w:r>
    </w:p>
    <w:p>
      <w:r>
        <w:t>Ban Quản lý dự án đầu tư xây dựng công trình giao thông thành phố Huế</w:t>
      </w:r>
    </w:p>
    <w:p>
      <w:r>
        <w:t>H57.64.01</w:t>
      </w:r>
    </w:p>
    <w:p>
      <w:r>
        <w:t>Lãnh đạo đơn vị</w:t>
      </w:r>
    </w:p>
    <w:p>
      <w:r>
        <w:t>H57.64.02</w:t>
      </w:r>
    </w:p>
    <w:p>
      <w:r>
        <w:t>Phòng Kế hoạch - Giải phóng mặt bằng</w:t>
      </w:r>
    </w:p>
    <w:p>
      <w:r>
        <w:t>H57.64.03</w:t>
      </w:r>
    </w:p>
    <w:p>
      <w:r>
        <w:t>Phòng Thẩm định</w:t>
      </w:r>
    </w:p>
    <w:p>
      <w:r>
        <w:t>H57.64.04</w:t>
      </w:r>
    </w:p>
    <w:p>
      <w:r>
        <w:t>Phòng Kế toán tổng hợp</w:t>
      </w:r>
    </w:p>
    <w:p>
      <w:r>
        <w:t>H57.64.05</w:t>
      </w:r>
    </w:p>
    <w:p>
      <w:r>
        <w:t>Phòng Tư vấn giám sát</w:t>
      </w:r>
    </w:p>
    <w:p>
      <w:r>
        <w:t>8</w:t>
      </w:r>
    </w:p>
    <w:p>
      <w:r>
        <w:t>H57.65</w:t>
      </w:r>
    </w:p>
    <w:p>
      <w:r>
        <w:t>Viện Nghiên cứu phát triển thành phố Huế</w:t>
      </w:r>
    </w:p>
    <w:p>
      <w:r>
        <w:t>H57.65.01</w:t>
      </w:r>
    </w:p>
    <w:p>
      <w:r>
        <w:t>Lãnh đạo đơn vị</w:t>
      </w:r>
    </w:p>
    <w:p>
      <w:r>
        <w:t>H57.65.02</w:t>
      </w:r>
    </w:p>
    <w:p>
      <w:r>
        <w:t>Văn phòng Viện</w:t>
      </w:r>
    </w:p>
    <w:p>
      <w:r>
        <w:t>H57.65.03</w:t>
      </w:r>
    </w:p>
    <w:p>
      <w:r>
        <w:t>Phòng Nghiên cứu phát triển Kinh tế</w:t>
      </w:r>
    </w:p>
    <w:p>
      <w:r>
        <w:t>H57.65.04</w:t>
      </w:r>
    </w:p>
    <w:p>
      <w:r>
        <w:t>Phòng Hợp tác quốc tế</w:t>
      </w:r>
    </w:p>
    <w:p>
      <w:r>
        <w:t>H57.65.05</w:t>
      </w:r>
    </w:p>
    <w:p>
      <w:r>
        <w:t>Phòng Nghiên cứu phát triển Văn hóa - Xã hội</w:t>
      </w:r>
    </w:p>
    <w:p>
      <w:r>
        <w:t>H57.65.06</w:t>
      </w:r>
    </w:p>
    <w:p>
      <w:r>
        <w:t>Phòng Nghiên cứu phát triển Đô thị</w:t>
      </w:r>
    </w:p>
    <w:p>
      <w:r>
        <w:t>H57.65.20</w:t>
      </w:r>
    </w:p>
    <w:p>
      <w:r>
        <w:t>Tạp chí Nghiên cứu và Phát triển</w:t>
      </w:r>
    </w:p>
    <w:p>
      <w:r>
        <w:t>H57.65.21</w:t>
      </w:r>
    </w:p>
    <w:p>
      <w:r>
        <w:t>Trung tâm Khởi nghiệp Đổi mới sáng tạo Thừa Thiên Huế</w:t>
      </w:r>
    </w:p>
    <w:p>
      <w:r>
        <w:t>9</w:t>
      </w:r>
    </w:p>
    <w:p>
      <w:r>
        <w:t>H57.69</w:t>
      </w:r>
    </w:p>
    <w:p>
      <w:r>
        <w:t>Quỹ Đầu tư phát triển thành phố Huế</w:t>
      </w:r>
    </w:p>
    <w:p>
      <w:r>
        <w:t>H57.69.01</w:t>
      </w:r>
    </w:p>
    <w:p>
      <w:r>
        <w:t>Lãnh đạo đơn vị</w:t>
      </w:r>
    </w:p>
    <w:p>
      <w:r>
        <w:t>H57.69.02</w:t>
      </w:r>
    </w:p>
    <w:p>
      <w:r>
        <w:t>Phòng Hành chính - Kế toán</w:t>
      </w:r>
    </w:p>
    <w:p>
      <w:r>
        <w:t>H57.69.03</w:t>
      </w:r>
    </w:p>
    <w:p>
      <w:r>
        <w:t>Phòng Tín dụng - Ủy thác và Nghiên cứu chiến lược</w:t>
      </w:r>
    </w:p>
    <w:p>
      <w:r>
        <w:t>H57.69.04</w:t>
      </w:r>
    </w:p>
    <w:p>
      <w:r>
        <w:t>Phòng Hỗ trợ và Kiểm soát rủi ro</w:t>
      </w:r>
    </w:p>
    <w:p>
      <w:r>
        <w:t>H57.69.05</w:t>
      </w:r>
    </w:p>
    <w:p>
      <w:r>
        <w:t>Phòng Đầu tư</w:t>
      </w:r>
    </w:p>
    <w:p>
      <w:r>
        <w:t>10</w:t>
      </w:r>
    </w:p>
    <w:p>
      <w:r>
        <w:t>H57.80</w:t>
      </w:r>
    </w:p>
    <w:p>
      <w:r>
        <w:t>Quỹ Bảo vệ và Phát triển rừng thành phố Huế</w:t>
      </w:r>
    </w:p>
    <w:p>
      <w:r>
        <w:t>H57.80.01</w:t>
      </w:r>
    </w:p>
    <w:p>
      <w:r>
        <w:t>Lãnh đạo đơn vị</w:t>
      </w:r>
    </w:p>
    <w:p>
      <w:r>
        <w:t>H57.80.02</w:t>
      </w:r>
    </w:p>
    <w:p>
      <w:r>
        <w:t>Phòng Hành chính - Tổng hợp</w:t>
      </w:r>
    </w:p>
    <w:p>
      <w:r>
        <w:t>H57.80.03</w:t>
      </w:r>
    </w:p>
    <w:p>
      <w:r>
        <w:t>Phòng Kế hoạch - Kỹ thuật</w:t>
      </w:r>
    </w:p>
    <w:p>
      <w:r>
        <w:t>11</w:t>
      </w:r>
    </w:p>
    <w:p>
      <w:r>
        <w:t>H57.81</w:t>
      </w:r>
    </w:p>
    <w:p>
      <w:r>
        <w:t>Trường Cao đẳng Huế</w:t>
      </w:r>
    </w:p>
    <w:p>
      <w:r>
        <w:t>H57.81.01</w:t>
      </w:r>
    </w:p>
    <w:p>
      <w:r>
        <w:t>Ban Giám hiệu</w:t>
      </w:r>
    </w:p>
    <w:p>
      <w:r>
        <w:t>H57.81.02</w:t>
      </w:r>
    </w:p>
    <w:p>
      <w:r>
        <w:t>Phòng Tổ chức - Hành chính - Quản trị</w:t>
      </w:r>
    </w:p>
    <w:p>
      <w:r>
        <w:t>H57.81.03</w:t>
      </w:r>
    </w:p>
    <w:p>
      <w:r>
        <w:t>Phòng Kế hoạch - Tài chính</w:t>
      </w:r>
    </w:p>
    <w:p>
      <w:r>
        <w:t>H57.81.04</w:t>
      </w:r>
    </w:p>
    <w:p>
      <w:r>
        <w:t>Phòng Đào tạo - Nghiên cứu khoa học</w:t>
      </w:r>
    </w:p>
    <w:p>
      <w:r>
        <w:t>H57.81.05</w:t>
      </w:r>
    </w:p>
    <w:p>
      <w:r>
        <w:t>Phòng Khảo thí, đảm bảo chất lượng và Hợp tác quốc tế</w:t>
      </w:r>
    </w:p>
    <w:p>
      <w:r>
        <w:t>H57.81.06</w:t>
      </w:r>
    </w:p>
    <w:p>
      <w:r>
        <w:t>Phòng Công tác chính trị và Học sinh sinh viên</w:t>
      </w:r>
    </w:p>
    <w:p>
      <w:r>
        <w:t>H57.81.10</w:t>
      </w:r>
    </w:p>
    <w:p>
      <w:r>
        <w:t>Khoa Khoa học cơ bản</w:t>
      </w:r>
    </w:p>
    <w:p>
      <w:r>
        <w:t>H57.81.11</w:t>
      </w:r>
    </w:p>
    <w:p>
      <w:r>
        <w:t>Khoa Công nghệ Kỹ thuật ô tô và Xây dựng giao thông</w:t>
      </w:r>
    </w:p>
    <w:p>
      <w:r>
        <w:t>H57.81.12</w:t>
      </w:r>
    </w:p>
    <w:p>
      <w:r>
        <w:t>Khoa Cơ khí</w:t>
      </w:r>
    </w:p>
    <w:p>
      <w:r>
        <w:t>H57.81.13</w:t>
      </w:r>
    </w:p>
    <w:p>
      <w:r>
        <w:t>Khoa Điện - Điện tử</w:t>
      </w:r>
    </w:p>
    <w:p>
      <w:r>
        <w:t>H57.81.14</w:t>
      </w:r>
    </w:p>
    <w:p>
      <w:r>
        <w:t>Khoa Công nghệ thông tin - Kinh tế số và Truyền thông</w:t>
      </w:r>
    </w:p>
    <w:p>
      <w:r>
        <w:t>H57.81.15</w:t>
      </w:r>
    </w:p>
    <w:p>
      <w:r>
        <w:t>Khoa Sư phạm</w:t>
      </w:r>
    </w:p>
    <w:p>
      <w:r>
        <w:t>H57.81.16</w:t>
      </w:r>
    </w:p>
    <w:p>
      <w:r>
        <w:t>Khoa Ngoại ngữ</w:t>
      </w:r>
    </w:p>
    <w:p>
      <w:r>
        <w:t>H57.81.20</w:t>
      </w:r>
    </w:p>
    <w:p>
      <w:r>
        <w:t>Trường Thực hành mầm non</w:t>
      </w:r>
    </w:p>
    <w:p>
      <w:r>
        <w:t>H57.81.21</w:t>
      </w:r>
    </w:p>
    <w:p>
      <w:r>
        <w:t>Trung tâm Tư vấn tuyển sinh - Truyền thông</w:t>
      </w:r>
    </w:p>
    <w:p>
      <w:r>
        <w:t>H57.81.22</w:t>
      </w:r>
    </w:p>
    <w:p>
      <w:r>
        <w:t>Trung tâm Đào tạo lái xe</w:t>
      </w:r>
    </w:p>
    <w:p>
      <w:r>
        <w:t>H57.81.23</w:t>
      </w:r>
    </w:p>
    <w:p>
      <w:r>
        <w:t>Trung tâm sát hạch lái xe</w:t>
      </w:r>
    </w:p>
    <w:p>
      <w:r>
        <w:t>H57.81.24</w:t>
      </w:r>
    </w:p>
    <w:p>
      <w:r>
        <w:t>Trung tâm Bảo trì, sửa chữa và thực hành nghề ô tô</w:t>
      </w:r>
    </w:p>
    <w:p>
      <w:r>
        <w:t>H57.81.25</w:t>
      </w:r>
    </w:p>
    <w:p>
      <w:r>
        <w:t>Trung tâm bồi dưỡng và phát triển nguồn nhân lực</w:t>
      </w:r>
    </w:p>
    <w:p>
      <w:r>
        <w:t>12</w:t>
      </w:r>
    </w:p>
    <w:p>
      <w:r>
        <w:t>H57.83</w:t>
      </w:r>
    </w:p>
    <w:p>
      <w:r>
        <w:t>Trung tâm Xúc tiến Đầu tư, Thương mại và Hỗ trợ doanh nghiệp thành phố Huế</w:t>
      </w:r>
    </w:p>
    <w:p>
      <w:r>
        <w:t>H57.83.01</w:t>
      </w:r>
    </w:p>
    <w:p>
      <w:r>
        <w:t>Lãnh đạo đơn vị</w:t>
      </w:r>
    </w:p>
    <w:p>
      <w:r>
        <w:t>H57.83.02</w:t>
      </w:r>
    </w:p>
    <w:p>
      <w:r>
        <w:t>Phòng Hành chính Tổng hợp</w:t>
      </w:r>
    </w:p>
    <w:p>
      <w:r>
        <w:t>H57.83.03</w:t>
      </w:r>
    </w:p>
    <w:p>
      <w:r>
        <w:t>Phòng Hỗ trợ doanh nghiệp</w:t>
      </w:r>
    </w:p>
    <w:p>
      <w:r>
        <w:t>H57.83.04</w:t>
      </w:r>
    </w:p>
    <w:p>
      <w:r>
        <w:t>Phòng Khuyến nông và Xúc tiến Thương mại</w:t>
      </w:r>
    </w:p>
    <w:p>
      <w:r>
        <w:t>H57.83.05</w:t>
      </w:r>
    </w:p>
    <w:p>
      <w:r>
        <w:t>Phòng Xúc tiến và Hỗ trợ đầu tư</w:t>
      </w:r>
    </w:p>
    <w:p>
      <w:r>
        <w:t>13</w:t>
      </w:r>
    </w:p>
    <w:p>
      <w:r>
        <w:t>H57.85</w:t>
      </w:r>
    </w:p>
    <w:p>
      <w:r>
        <w:t>Trung tâm Công viên cây xanh thành phố Huế</w:t>
      </w:r>
    </w:p>
    <w:p>
      <w:r>
        <w:t>14</w:t>
      </w:r>
    </w:p>
    <w:p>
      <w:r>
        <w:t>H57.86</w:t>
      </w:r>
    </w:p>
    <w:p>
      <w:r>
        <w:t>Trung tâm Quản lý và khai thác hạ tầng thành phố   Huế</w:t>
      </w:r>
    </w:p>
    <w:p>
      <w:r>
        <w:t>15</w:t>
      </w:r>
    </w:p>
    <w:p>
      <w:r>
        <w:t>H57.87</w:t>
      </w:r>
    </w:p>
    <w:p>
      <w:r>
        <w:t>Ban Quản lý dự án đầu tư xây dựng khu vực số 1</w:t>
      </w:r>
    </w:p>
    <w:p>
      <w:r>
        <w:t>16</w:t>
      </w:r>
    </w:p>
    <w:p>
      <w:r>
        <w:t>H57.88</w:t>
      </w:r>
    </w:p>
    <w:p>
      <w:r>
        <w:t>Ban Quản lý dự án đầu tư xây dựng khu vực số 2</w:t>
      </w:r>
    </w:p>
    <w:p>
      <w:r>
        <w:t>17</w:t>
      </w:r>
    </w:p>
    <w:p>
      <w:r>
        <w:t>H57.89</w:t>
      </w:r>
    </w:p>
    <w:p>
      <w:r>
        <w:t>Ban Quản lý dự án đầu tư xây dựng khu vực số 3</w:t>
      </w:r>
    </w:p>
    <w:p>
      <w:r>
        <w:t>18</w:t>
      </w:r>
    </w:p>
    <w:p>
      <w:r>
        <w:t>H57.90</w:t>
      </w:r>
    </w:p>
    <w:p>
      <w:r>
        <w:t>Trung tâm Quản lý giao thông thành phố Huế</w:t>
      </w:r>
    </w:p>
    <w:p>
      <w:r>
        <w:t>III</w:t>
      </w:r>
    </w:p>
    <w:p>
      <w:r>
        <w:t>UBND CẤP XÃ PHƯỜNG</w:t>
      </w:r>
    </w:p>
    <w:p>
      <w:r>
        <w:t>1</w:t>
      </w:r>
    </w:p>
    <w:p>
      <w:r>
        <w:t>H57.101</w:t>
      </w:r>
    </w:p>
    <w:p>
      <w:r>
        <w:t>Phường Phong Điền</w:t>
      </w:r>
    </w:p>
    <w:p>
      <w:r>
        <w:t>H57.101.01</w:t>
      </w:r>
    </w:p>
    <w:p>
      <w:r>
        <w:t>Lãnh đạo phường Phong Điền</w:t>
      </w:r>
    </w:p>
    <w:p>
      <w:r>
        <w:t>H57.101.02</w:t>
      </w:r>
    </w:p>
    <w:p>
      <w:r>
        <w:t>Văn phòng HĐND và UBND phường Phong Điền</w:t>
      </w:r>
    </w:p>
    <w:p>
      <w:r>
        <w:t>H57.101.03</w:t>
      </w:r>
    </w:p>
    <w:p>
      <w:r>
        <w:t>Phòng Kinh tế, Hạ tầng và Đô thị phường Phong Điền</w:t>
      </w:r>
    </w:p>
    <w:p>
      <w:r>
        <w:t>H57.101.04</w:t>
      </w:r>
    </w:p>
    <w:p>
      <w:r>
        <w:t>Phòng Văn hóa - Xã hội phường Phong Điền</w:t>
      </w:r>
    </w:p>
    <w:p>
      <w:r>
        <w:t>H57.101.10</w:t>
      </w:r>
    </w:p>
    <w:p>
      <w:r>
        <w:t>Trung tâm phục vụ hành chính công phường Phong Điền</w:t>
      </w:r>
    </w:p>
    <w:p>
      <w:r>
        <w:t>H57.101.11</w:t>
      </w:r>
    </w:p>
    <w:p>
      <w:r>
        <w:t>Trạm Y tế phường Phong Điền</w:t>
      </w:r>
    </w:p>
    <w:p>
      <w:r>
        <w:t>H57.101.12</w:t>
      </w:r>
    </w:p>
    <w:p>
      <w:r>
        <w:t>Trung tâm dịch vụ sự nghiệp công phường Phong Điền</w:t>
      </w:r>
    </w:p>
    <w:p>
      <w:r>
        <w:t>H57.101.20</w:t>
      </w:r>
    </w:p>
    <w:p>
      <w:r>
        <w:t>Trường Mầm non Phong Mỹ I</w:t>
      </w:r>
    </w:p>
    <w:p>
      <w:r>
        <w:t>H57.101.21</w:t>
      </w:r>
    </w:p>
    <w:p>
      <w:r>
        <w:t>Trường Mầm non Phong Mỹ II</w:t>
      </w:r>
    </w:p>
    <w:p>
      <w:r>
        <w:t>H57.101.22</w:t>
      </w:r>
    </w:p>
    <w:p>
      <w:r>
        <w:t>Trường Mầm non Phong Xuân I</w:t>
      </w:r>
    </w:p>
    <w:p>
      <w:r>
        <w:t>H57.101.23</w:t>
      </w:r>
    </w:p>
    <w:p>
      <w:r>
        <w:t>Trường Mầm non Phong Xuân II</w:t>
      </w:r>
    </w:p>
    <w:p>
      <w:r>
        <w:t>H57.101.24</w:t>
      </w:r>
    </w:p>
    <w:p>
      <w:r>
        <w:t>Trường Mầm non Hoa Sen</w:t>
      </w:r>
    </w:p>
    <w:p>
      <w:r>
        <w:t>H57.101.25</w:t>
      </w:r>
    </w:p>
    <w:p>
      <w:r>
        <w:t>Trường Mầm non Hoa Hướng Dương</w:t>
      </w:r>
    </w:p>
    <w:p>
      <w:r>
        <w:t>H57.101.26</w:t>
      </w:r>
    </w:p>
    <w:p>
      <w:r>
        <w:t>Trường Mầm non Phong Thu</w:t>
      </w:r>
    </w:p>
    <w:p>
      <w:r>
        <w:t>H57.101.27</w:t>
      </w:r>
    </w:p>
    <w:p>
      <w:r>
        <w:t>Trường Tiểu học Hòa Mỹ</w:t>
      </w:r>
    </w:p>
    <w:p>
      <w:r>
        <w:t>H57.101.28</w:t>
      </w:r>
    </w:p>
    <w:p>
      <w:r>
        <w:t>Trường Tiểu học Phong Xuân</w:t>
      </w:r>
    </w:p>
    <w:p>
      <w:r>
        <w:t>H57.101.29</w:t>
      </w:r>
    </w:p>
    <w:p>
      <w:r>
        <w:t>Trường Tiểu học Trần Quốc Toản</w:t>
      </w:r>
    </w:p>
    <w:p>
      <w:r>
        <w:t>H57.101.30</w:t>
      </w:r>
    </w:p>
    <w:p>
      <w:r>
        <w:t>Trường Trung học cơ sở Phong Mỹ</w:t>
      </w:r>
    </w:p>
    <w:p>
      <w:r>
        <w:t>H57.101.31</w:t>
      </w:r>
    </w:p>
    <w:p>
      <w:r>
        <w:t>Trường Trung học cơ sở Phong Xuân</w:t>
      </w:r>
    </w:p>
    <w:p>
      <w:r>
        <w:t>H57.101.32</w:t>
      </w:r>
    </w:p>
    <w:p>
      <w:r>
        <w:t>Trường Trung học cơ sở Nguyễn Duy</w:t>
      </w:r>
    </w:p>
    <w:p>
      <w:r>
        <w:t>H57.101.33</w:t>
      </w:r>
    </w:p>
    <w:p>
      <w:r>
        <w:t>Trường Tiểu học và Trung học cơ sở Lê Văn Miến</w:t>
      </w:r>
    </w:p>
    <w:p>
      <w:r>
        <w:t>2</w:t>
      </w:r>
    </w:p>
    <w:p>
      <w:r>
        <w:t>H57.102</w:t>
      </w:r>
    </w:p>
    <w:p>
      <w:r>
        <w:t>Phường Phong Thái</w:t>
      </w:r>
    </w:p>
    <w:p>
      <w:r>
        <w:t>H57.102.01</w:t>
      </w:r>
    </w:p>
    <w:p>
      <w:r>
        <w:t>Lãnh đạo phường Phong Thái</w:t>
      </w:r>
    </w:p>
    <w:p>
      <w:r>
        <w:t>H57.102.02</w:t>
      </w:r>
    </w:p>
    <w:p>
      <w:r>
        <w:t>Văn phòng HĐND và UBND phường Phong Thái</w:t>
      </w:r>
    </w:p>
    <w:p>
      <w:r>
        <w:t>H57.102.03</w:t>
      </w:r>
    </w:p>
    <w:p>
      <w:r>
        <w:t>Phòng Kinh tế, Hạ tầng và Đô thị phường Phong Thái</w:t>
      </w:r>
    </w:p>
    <w:p>
      <w:r>
        <w:t>H57.102.04</w:t>
      </w:r>
    </w:p>
    <w:p>
      <w:r>
        <w:t>Phòng Văn hóa - Xã hội phường Phong Thái</w:t>
      </w:r>
    </w:p>
    <w:p>
      <w:r>
        <w:t>H57.102.10</w:t>
      </w:r>
    </w:p>
    <w:p>
      <w:r>
        <w:t>Trung tâm phục vụ hành chính công phường Phong Thái</w:t>
      </w:r>
    </w:p>
    <w:p>
      <w:r>
        <w:t>H57.102.11</w:t>
      </w:r>
    </w:p>
    <w:p>
      <w:r>
        <w:t>Trạm Y tế phường Phong Thái</w:t>
      </w:r>
    </w:p>
    <w:p>
      <w:r>
        <w:t>H57.102.12</w:t>
      </w:r>
    </w:p>
    <w:p>
      <w:r>
        <w:t>Trung tâm dịch vụ sự nghiệp công phường Phong Thái</w:t>
      </w:r>
    </w:p>
    <w:p>
      <w:r>
        <w:t>H57.102.20</w:t>
      </w:r>
    </w:p>
    <w:p>
      <w:r>
        <w:t>Trương Mầm non Phong Sơn I</w:t>
      </w:r>
    </w:p>
    <w:p>
      <w:r>
        <w:t>H57.102.21</w:t>
      </w:r>
    </w:p>
    <w:p>
      <w:r>
        <w:t>Trường Mầm non Phong Sơn II</w:t>
      </w:r>
    </w:p>
    <w:p>
      <w:r>
        <w:t>H57.102.22</w:t>
      </w:r>
    </w:p>
    <w:p>
      <w:r>
        <w:t>Trường Mầm non Phong An 1</w:t>
      </w:r>
    </w:p>
    <w:p>
      <w:r>
        <w:t>H57.102.23</w:t>
      </w:r>
    </w:p>
    <w:p>
      <w:r>
        <w:t>Trường Mầm non Phong An 2</w:t>
      </w:r>
    </w:p>
    <w:p>
      <w:r>
        <w:t>H57.102.24</w:t>
      </w:r>
    </w:p>
    <w:p>
      <w:r>
        <w:t>Trương Mầm non Phong Hiền I</w:t>
      </w:r>
    </w:p>
    <w:p>
      <w:r>
        <w:t>H57.102.25</w:t>
      </w:r>
    </w:p>
    <w:p>
      <w:r>
        <w:t>Trường Mầm non Phong Hiền II</w:t>
      </w:r>
    </w:p>
    <w:p>
      <w:r>
        <w:t>H57.102.26</w:t>
      </w:r>
    </w:p>
    <w:p>
      <w:r>
        <w:t>Trường Tiểu học Tây Bắc Sơn</w:t>
      </w:r>
    </w:p>
    <w:p>
      <w:r>
        <w:t>H57.102.27</w:t>
      </w:r>
    </w:p>
    <w:p>
      <w:r>
        <w:t>Trường Tiểu học Đông Nam Sơn</w:t>
      </w:r>
    </w:p>
    <w:p>
      <w:r>
        <w:t>H57.102.28</w:t>
      </w:r>
    </w:p>
    <w:p>
      <w:r>
        <w:t>Trường Tiểu học Phò Ninh</w:t>
      </w:r>
    </w:p>
    <w:p>
      <w:r>
        <w:t>H57.102.29</w:t>
      </w:r>
    </w:p>
    <w:p>
      <w:r>
        <w:t>Trường Tiểu học Điền An</w:t>
      </w:r>
    </w:p>
    <w:p>
      <w:r>
        <w:t>H57.102.30</w:t>
      </w:r>
    </w:p>
    <w:p>
      <w:r>
        <w:t>Trường Tiểu học Hương Lâm</w:t>
      </w:r>
    </w:p>
    <w:p>
      <w:r>
        <w:t>H57.102.31</w:t>
      </w:r>
    </w:p>
    <w:p>
      <w:r>
        <w:t>Trường Tiểu học Tây Bắc Hiền</w:t>
      </w:r>
    </w:p>
    <w:p>
      <w:r>
        <w:t>H57.102.32</w:t>
      </w:r>
    </w:p>
    <w:p>
      <w:r>
        <w:t>Trường Tiểu học Đông Hiền</w:t>
      </w:r>
    </w:p>
    <w:p>
      <w:r>
        <w:t>H57.102.33</w:t>
      </w:r>
    </w:p>
    <w:p>
      <w:r>
        <w:t>Trường Trung học cơ sở Đặng Văn Hòa</w:t>
      </w:r>
    </w:p>
    <w:p>
      <w:r>
        <w:t>H57.102.34</w:t>
      </w:r>
    </w:p>
    <w:p>
      <w:r>
        <w:t>Trường Trung học cơ sở Phong An</w:t>
      </w:r>
    </w:p>
    <w:p>
      <w:r>
        <w:t>H57.102.35</w:t>
      </w:r>
    </w:p>
    <w:p>
      <w:r>
        <w:t>Trường Trung học cơ sở Phong Hiền</w:t>
      </w:r>
    </w:p>
    <w:p>
      <w:r>
        <w:t>3</w:t>
      </w:r>
    </w:p>
    <w:p>
      <w:r>
        <w:t>H57.103</w:t>
      </w:r>
    </w:p>
    <w:p>
      <w:r>
        <w:t>Phường Phong Dinh</w:t>
      </w:r>
    </w:p>
    <w:p>
      <w:r>
        <w:t>H57.103.01</w:t>
      </w:r>
    </w:p>
    <w:p>
      <w:r>
        <w:t>Lãnh đạo phường Phong Dinh</w:t>
      </w:r>
    </w:p>
    <w:p>
      <w:r>
        <w:t>H57.103.02</w:t>
      </w:r>
    </w:p>
    <w:p>
      <w:r>
        <w:t>Văn phòng HĐND và UBND phường Phong Dinh</w:t>
      </w:r>
    </w:p>
    <w:p>
      <w:r>
        <w:t>H57.103.03</w:t>
      </w:r>
    </w:p>
    <w:p>
      <w:r>
        <w:t>Phòng Kinh tế, Hạ tầng và Đô thị phường Phong Dinh</w:t>
      </w:r>
    </w:p>
    <w:p>
      <w:r>
        <w:t>H57.103.04</w:t>
      </w:r>
    </w:p>
    <w:p>
      <w:r>
        <w:t>Phòng Văn hóa - Xã hội phường Phong Dinh</w:t>
      </w:r>
    </w:p>
    <w:p>
      <w:r>
        <w:t>H57.103.10</w:t>
      </w:r>
    </w:p>
    <w:p>
      <w:r>
        <w:t>Trung tâm phục vụ hành chính công phường Phong Dinh</w:t>
      </w:r>
    </w:p>
    <w:p>
      <w:r>
        <w:t>H57.103.11</w:t>
      </w:r>
    </w:p>
    <w:p>
      <w:r>
        <w:t>Trạm Y tế phường Phong Dinh</w:t>
      </w:r>
    </w:p>
    <w:p>
      <w:r>
        <w:t>H57.103.12</w:t>
      </w:r>
    </w:p>
    <w:p>
      <w:r>
        <w:t>Trung tâm dịch vụ sự nghiệp công phường Phong Dinh</w:t>
      </w:r>
    </w:p>
    <w:p>
      <w:r>
        <w:t>H57.103.20</w:t>
      </w:r>
    </w:p>
    <w:p>
      <w:r>
        <w:t>Trường Mầm non Phong Hòa I</w:t>
      </w:r>
    </w:p>
    <w:p>
      <w:r>
        <w:t>H57.103.21</w:t>
      </w:r>
    </w:p>
    <w:p>
      <w:r>
        <w:t>Trường Mầm non Phong Hòa II</w:t>
      </w:r>
    </w:p>
    <w:p>
      <w:r>
        <w:t>H57.103.22</w:t>
      </w:r>
    </w:p>
    <w:p>
      <w:r>
        <w:t>Trường Mầm non Phong Chương I</w:t>
      </w:r>
    </w:p>
    <w:p>
      <w:r>
        <w:t>H57.103.23</w:t>
      </w:r>
    </w:p>
    <w:p>
      <w:r>
        <w:t>Trường Mầm non Phong Chương II</w:t>
      </w:r>
    </w:p>
    <w:p>
      <w:r>
        <w:t>H57.103.24</w:t>
      </w:r>
    </w:p>
    <w:p>
      <w:r>
        <w:t>Trường Mầm non Phong Bình I</w:t>
      </w:r>
    </w:p>
    <w:p>
      <w:r>
        <w:t>H57.103.25</w:t>
      </w:r>
    </w:p>
    <w:p>
      <w:r>
        <w:t>Trường Mầm non Phong Bình II</w:t>
      </w:r>
    </w:p>
    <w:p>
      <w:r>
        <w:t>H57.103.26</w:t>
      </w:r>
    </w:p>
    <w:p>
      <w:r>
        <w:t>Trường Tiểu học Phong Chương</w:t>
      </w:r>
    </w:p>
    <w:p>
      <w:r>
        <w:t>H57.103.27</w:t>
      </w:r>
    </w:p>
    <w:p>
      <w:r>
        <w:t>Trường Tiểu học Phong Hòa 1</w:t>
      </w:r>
    </w:p>
    <w:p>
      <w:r>
        <w:t>H57.103.28</w:t>
      </w:r>
    </w:p>
    <w:p>
      <w:r>
        <w:t>Trường Tiểu học Phong Hòa 2</w:t>
      </w:r>
    </w:p>
    <w:p>
      <w:r>
        <w:t>H57.103.29</w:t>
      </w:r>
    </w:p>
    <w:p>
      <w:r>
        <w:t>Trường Tiểu học Phong Bình</w:t>
      </w:r>
    </w:p>
    <w:p>
      <w:r>
        <w:t>H57.103.30</w:t>
      </w:r>
    </w:p>
    <w:p>
      <w:r>
        <w:t>Trường Trung học cơ sở Phong Hòa</w:t>
      </w:r>
    </w:p>
    <w:p>
      <w:r>
        <w:t>H57.103.31</w:t>
      </w:r>
    </w:p>
    <w:p>
      <w:r>
        <w:t>Trường Trung học cơ sở Phong Bình</w:t>
      </w:r>
    </w:p>
    <w:p>
      <w:r>
        <w:t>H57.103.32</w:t>
      </w:r>
    </w:p>
    <w:p>
      <w:r>
        <w:t>Trường Trung học cơ sở Nguyễn Tri Phương</w:t>
      </w:r>
    </w:p>
    <w:p>
      <w:r>
        <w:t>4</w:t>
      </w:r>
    </w:p>
    <w:p>
      <w:r>
        <w:t>H57.104</w:t>
      </w:r>
    </w:p>
    <w:p>
      <w:r>
        <w:t>Phường Phong Phú</w:t>
      </w:r>
    </w:p>
    <w:p>
      <w:r>
        <w:t>H57.104.01</w:t>
      </w:r>
    </w:p>
    <w:p>
      <w:r>
        <w:t>Lãnh đạo phường Phong Phú</w:t>
      </w:r>
    </w:p>
    <w:p>
      <w:r>
        <w:t>H57.104.02</w:t>
      </w:r>
    </w:p>
    <w:p>
      <w:r>
        <w:t>Văn phòng HĐND và UBND phường Phong Phú</w:t>
      </w:r>
    </w:p>
    <w:p>
      <w:r>
        <w:t>H57.104.03</w:t>
      </w:r>
    </w:p>
    <w:p>
      <w:r>
        <w:t>Phòng Kinh tế, Hạ tầng và Đô thị phường Phong Phú</w:t>
      </w:r>
    </w:p>
    <w:p>
      <w:r>
        <w:t>H57.104.04</w:t>
      </w:r>
    </w:p>
    <w:p>
      <w:r>
        <w:t>Phòng Văn hóa - Xã hội phường Phong Phú</w:t>
      </w:r>
    </w:p>
    <w:p>
      <w:r>
        <w:t>H57.104.10</w:t>
      </w:r>
    </w:p>
    <w:p>
      <w:r>
        <w:t>Trung tâm phục vụ hành chính công phường Phong Phú</w:t>
      </w:r>
    </w:p>
    <w:p>
      <w:r>
        <w:t>H57.104.11</w:t>
      </w:r>
    </w:p>
    <w:p>
      <w:r>
        <w:t>Trạm Y tế phường Phong Phú</w:t>
      </w:r>
    </w:p>
    <w:p>
      <w:r>
        <w:t>H57.104.12</w:t>
      </w:r>
    </w:p>
    <w:p>
      <w:r>
        <w:t>Trung tâm dịch vụ sự nghiệp công phường Phong Phú</w:t>
      </w:r>
    </w:p>
    <w:p>
      <w:r>
        <w:t>H57.104.20</w:t>
      </w:r>
    </w:p>
    <w:p>
      <w:r>
        <w:t>Trường Mầm non Điền Hương</w:t>
      </w:r>
    </w:p>
    <w:p>
      <w:r>
        <w:t>H57.104.21</w:t>
      </w:r>
    </w:p>
    <w:p>
      <w:r>
        <w:t>Trường Mầm non Điền Lộc</w:t>
      </w:r>
    </w:p>
    <w:p>
      <w:r>
        <w:t>H57.104.22</w:t>
      </w:r>
    </w:p>
    <w:p>
      <w:r>
        <w:t>Trường Mầm non Điền Môn</w:t>
      </w:r>
    </w:p>
    <w:p>
      <w:r>
        <w:t>H57.104.23</w:t>
      </w:r>
    </w:p>
    <w:p>
      <w:r>
        <w:t>Trường Mầm non Điền Hòa</w:t>
      </w:r>
    </w:p>
    <w:p>
      <w:r>
        <w:t>H57.104.24</w:t>
      </w:r>
    </w:p>
    <w:p>
      <w:r>
        <w:t>Trường Tiểu học Điền Hương</w:t>
      </w:r>
    </w:p>
    <w:p>
      <w:r>
        <w:t>H57.104.25</w:t>
      </w:r>
    </w:p>
    <w:p>
      <w:r>
        <w:t>Trường Tiểu học Điền Lộc</w:t>
      </w:r>
    </w:p>
    <w:p>
      <w:r>
        <w:t>H57.104.26</w:t>
      </w:r>
    </w:p>
    <w:p>
      <w:r>
        <w:t>Trường Trung học cơ sở Điền Lộc</w:t>
      </w:r>
    </w:p>
    <w:p>
      <w:r>
        <w:t>H57.104.27</w:t>
      </w:r>
    </w:p>
    <w:p>
      <w:r>
        <w:t>Trường Trung học cơ sở Điền Hòa</w:t>
      </w:r>
    </w:p>
    <w:p>
      <w:r>
        <w:t>H57.104.28</w:t>
      </w:r>
    </w:p>
    <w:p>
      <w:r>
        <w:t>Trường TH&amp;THCS Nguyễn Lộ Trạch</w:t>
      </w:r>
    </w:p>
    <w:p>
      <w:r>
        <w:t>5</w:t>
      </w:r>
    </w:p>
    <w:p>
      <w:r>
        <w:t>H57.105</w:t>
      </w:r>
    </w:p>
    <w:p>
      <w:r>
        <w:t>Phường Phong Quảng</w:t>
      </w:r>
    </w:p>
    <w:p>
      <w:r>
        <w:t>H57.105.01</w:t>
      </w:r>
    </w:p>
    <w:p>
      <w:r>
        <w:t>Lãnh đạo phường Phong Quảng</w:t>
      </w:r>
    </w:p>
    <w:p>
      <w:r>
        <w:t>H57.105.02</w:t>
      </w:r>
    </w:p>
    <w:p>
      <w:r>
        <w:t>Văn phòng HĐND và UBND phường Phong Quảng</w:t>
      </w:r>
    </w:p>
    <w:p>
      <w:r>
        <w:t>H57.105.03</w:t>
      </w:r>
    </w:p>
    <w:p>
      <w:r>
        <w:t>Phòng Kinh tế, Hạ tầng và Đô thị phường Phong Quảng</w:t>
      </w:r>
    </w:p>
    <w:p>
      <w:r>
        <w:t>H57.105.04</w:t>
      </w:r>
    </w:p>
    <w:p>
      <w:r>
        <w:t>Phòng Văn hóa - Xã hội phường Phong Quảng</w:t>
      </w:r>
    </w:p>
    <w:p>
      <w:r>
        <w:t>H57.105.10</w:t>
      </w:r>
    </w:p>
    <w:p>
      <w:r>
        <w:t>Trung tâm phục vụ hành chính công phường Phong Quảng</w:t>
      </w:r>
    </w:p>
    <w:p>
      <w:r>
        <w:t>H57.105.11</w:t>
      </w:r>
    </w:p>
    <w:p>
      <w:r>
        <w:t>Trạm Y tế phường Phong Quảng</w:t>
      </w:r>
    </w:p>
    <w:p>
      <w:r>
        <w:t>H57.105.12</w:t>
      </w:r>
    </w:p>
    <w:p>
      <w:r>
        <w:t>Trung tâm dịch vụ sự nghiệp công phường Phong Quảng</w:t>
      </w:r>
    </w:p>
    <w:p>
      <w:r>
        <w:t>H57.105.20</w:t>
      </w:r>
    </w:p>
    <w:p>
      <w:r>
        <w:t>Trường Mầm non Điền Hải</w:t>
      </w:r>
    </w:p>
    <w:p>
      <w:r>
        <w:t>H57.105.21</w:t>
      </w:r>
    </w:p>
    <w:p>
      <w:r>
        <w:t>Trường Mầm non Phong Hải</w:t>
      </w:r>
    </w:p>
    <w:p>
      <w:r>
        <w:t>H57.105.22</w:t>
      </w:r>
    </w:p>
    <w:p>
      <w:r>
        <w:t>Trường Mầm non Quảng Ngạn</w:t>
      </w:r>
    </w:p>
    <w:p>
      <w:r>
        <w:t>H57.105.23</w:t>
      </w:r>
    </w:p>
    <w:p>
      <w:r>
        <w:t>Trường Mầm non Quảng Công</w:t>
      </w:r>
    </w:p>
    <w:p>
      <w:r>
        <w:t>H57.105.24</w:t>
      </w:r>
    </w:p>
    <w:p>
      <w:r>
        <w:t>Trường Tiểu học Điền Hải</w:t>
      </w:r>
    </w:p>
    <w:p>
      <w:r>
        <w:t>H57.105.25</w:t>
      </w:r>
    </w:p>
    <w:p>
      <w:r>
        <w:t>Trường Tiểu học Phong Hải</w:t>
      </w:r>
    </w:p>
    <w:p>
      <w:r>
        <w:t>H57.105.26</w:t>
      </w:r>
    </w:p>
    <w:p>
      <w:r>
        <w:t>Trường Tiểu học Quảng Ngạn</w:t>
      </w:r>
    </w:p>
    <w:p>
      <w:r>
        <w:t>H57.105.27</w:t>
      </w:r>
    </w:p>
    <w:p>
      <w:r>
        <w:t>Trường Tiểu học Quảng Công</w:t>
      </w:r>
    </w:p>
    <w:p>
      <w:r>
        <w:t>H57.105.28</w:t>
      </w:r>
    </w:p>
    <w:p>
      <w:r>
        <w:t>Trường Trung học cơ sở Điền Hải</w:t>
      </w:r>
    </w:p>
    <w:p>
      <w:r>
        <w:t>H57.105.29</w:t>
      </w:r>
    </w:p>
    <w:p>
      <w:r>
        <w:t>Trường Trung học cơ sở Phong Hải</w:t>
      </w:r>
    </w:p>
    <w:p>
      <w:r>
        <w:t>H57.105.30</w:t>
      </w:r>
    </w:p>
    <w:p>
      <w:r>
        <w:t>Trường Trung học cơ sở Phan Thế Phương</w:t>
      </w:r>
    </w:p>
    <w:p>
      <w:r>
        <w:t>H57.105.31</w:t>
      </w:r>
    </w:p>
    <w:p>
      <w:r>
        <w:t>Trường Trung học cơ sở Phạm Quang Ái</w:t>
      </w:r>
    </w:p>
    <w:p>
      <w:r>
        <w:t>6</w:t>
      </w:r>
    </w:p>
    <w:p>
      <w:r>
        <w:t>H57.106</w:t>
      </w:r>
    </w:p>
    <w:p>
      <w:r>
        <w:t>Xã Đan Điền</w:t>
      </w:r>
    </w:p>
    <w:p>
      <w:r>
        <w:t>H57.106.01</w:t>
      </w:r>
    </w:p>
    <w:p>
      <w:r>
        <w:t>Lãnh đạo xã Đan Điền</w:t>
      </w:r>
    </w:p>
    <w:p>
      <w:r>
        <w:t>H57.106.02</w:t>
      </w:r>
    </w:p>
    <w:p>
      <w:r>
        <w:t>Văn phòng HĐND và UBND xã Đan Điền</w:t>
      </w:r>
    </w:p>
    <w:p>
      <w:r>
        <w:t>H57.106.03</w:t>
      </w:r>
    </w:p>
    <w:p>
      <w:r>
        <w:t>Phòng Kinh tế xã Đan Điền</w:t>
      </w:r>
    </w:p>
    <w:p>
      <w:r>
        <w:t>H57.106.04</w:t>
      </w:r>
    </w:p>
    <w:p>
      <w:r>
        <w:t>Phòng Văn hóa - Xã hội xã Đan Điền</w:t>
      </w:r>
    </w:p>
    <w:p>
      <w:r>
        <w:t>H57.106.10</w:t>
      </w:r>
    </w:p>
    <w:p>
      <w:r>
        <w:t>Trung tâm phục vụ hành chính công xã Đan Điền</w:t>
      </w:r>
    </w:p>
    <w:p>
      <w:r>
        <w:t>H57.106.11</w:t>
      </w:r>
    </w:p>
    <w:p>
      <w:r>
        <w:t>Trạm Y tế xã Đan Điền</w:t>
      </w:r>
    </w:p>
    <w:p>
      <w:r>
        <w:t>H57.106.12</w:t>
      </w:r>
    </w:p>
    <w:p>
      <w:r>
        <w:t>Trung tâm dịch vụ sự nghiệp công xã Đan Điền</w:t>
      </w:r>
    </w:p>
    <w:p>
      <w:r>
        <w:t>H57.106.20</w:t>
      </w:r>
    </w:p>
    <w:p>
      <w:r>
        <w:t>Trường Mầm non Quảng Lợi</w:t>
      </w:r>
    </w:p>
    <w:p>
      <w:r>
        <w:t>H57.106.21</w:t>
      </w:r>
    </w:p>
    <w:p>
      <w:r>
        <w:t>Trường Mầm non Quảng Thái</w:t>
      </w:r>
    </w:p>
    <w:p>
      <w:r>
        <w:t>H57.106.22</w:t>
      </w:r>
    </w:p>
    <w:p>
      <w:r>
        <w:t>Trường Mầm non Sao Mai 1</w:t>
      </w:r>
    </w:p>
    <w:p>
      <w:r>
        <w:t>H57.106.23</w:t>
      </w:r>
    </w:p>
    <w:p>
      <w:r>
        <w:t>Trường Mầm non Sao Mai 2</w:t>
      </w:r>
    </w:p>
    <w:p>
      <w:r>
        <w:t>H57.106.24</w:t>
      </w:r>
    </w:p>
    <w:p>
      <w:r>
        <w:t>Trường Mầm non Họa Mi 1</w:t>
      </w:r>
    </w:p>
    <w:p>
      <w:r>
        <w:t>H57.106.25</w:t>
      </w:r>
    </w:p>
    <w:p>
      <w:r>
        <w:t>Trường Mầm non Họa Mi 2</w:t>
      </w:r>
    </w:p>
    <w:p>
      <w:r>
        <w:t>H57.106.26</w:t>
      </w:r>
    </w:p>
    <w:p>
      <w:r>
        <w:t>Trường Tiểu học số 1 Quảng Lợi</w:t>
      </w:r>
    </w:p>
    <w:p>
      <w:r>
        <w:t>H57.106.27</w:t>
      </w:r>
    </w:p>
    <w:p>
      <w:r>
        <w:t>Trường Tiểu học số 2 Quảng Lợi</w:t>
      </w:r>
    </w:p>
    <w:p>
      <w:r>
        <w:t>H57.106.28</w:t>
      </w:r>
    </w:p>
    <w:p>
      <w:r>
        <w:t>Trường Tiểu học Quảng Thái</w:t>
      </w:r>
    </w:p>
    <w:p>
      <w:r>
        <w:t>H57.106.29</w:t>
      </w:r>
    </w:p>
    <w:p>
      <w:r>
        <w:t>Trường Tiểu học số 1 Quảng Phú</w:t>
      </w:r>
    </w:p>
    <w:p>
      <w:r>
        <w:t>H57.106.30</w:t>
      </w:r>
    </w:p>
    <w:p>
      <w:r>
        <w:t>Trường Tiểu học số 2 Quảng Phú</w:t>
      </w:r>
    </w:p>
    <w:p>
      <w:r>
        <w:t>H57.106.31</w:t>
      </w:r>
    </w:p>
    <w:p>
      <w:r>
        <w:t>Trường Tiểu học số 1 Quảng Vinh</w:t>
      </w:r>
    </w:p>
    <w:p>
      <w:r>
        <w:t>H57.106.32</w:t>
      </w:r>
    </w:p>
    <w:p>
      <w:r>
        <w:t>Trường Tiểu học số 2 Quảng Vinh</w:t>
      </w:r>
    </w:p>
    <w:p>
      <w:r>
        <w:t>H57.106.33</w:t>
      </w:r>
    </w:p>
    <w:p>
      <w:r>
        <w:t>Trường Trung học cơ sở Nguyễn Hữu Đà</w:t>
      </w:r>
    </w:p>
    <w:p>
      <w:r>
        <w:t>H57.106.34</w:t>
      </w:r>
    </w:p>
    <w:p>
      <w:r>
        <w:t>Trường Trung học cơ sở Đặng Hữu Phổ</w:t>
      </w:r>
    </w:p>
    <w:p>
      <w:r>
        <w:t>H57.106.35</w:t>
      </w:r>
    </w:p>
    <w:p>
      <w:r>
        <w:t>Trường Trung học cơ sở Nguyễn Đình Anh</w:t>
      </w:r>
    </w:p>
    <w:p>
      <w:r>
        <w:t>H57.106.36</w:t>
      </w:r>
    </w:p>
    <w:p>
      <w:r>
        <w:t>Trường Trung học cơ sở Lê Xuân</w:t>
      </w:r>
    </w:p>
    <w:p>
      <w:r>
        <w:t>7</w:t>
      </w:r>
    </w:p>
    <w:p>
      <w:r>
        <w:t>H57.107</w:t>
      </w:r>
    </w:p>
    <w:p>
      <w:r>
        <w:t>Xã Quảng Điền</w:t>
      </w:r>
    </w:p>
    <w:p>
      <w:r>
        <w:t>H57.107.01</w:t>
      </w:r>
    </w:p>
    <w:p>
      <w:r>
        <w:t>Lãnh đạo xã Quảng Điền</w:t>
      </w:r>
    </w:p>
    <w:p>
      <w:r>
        <w:t>H57.107.02</w:t>
      </w:r>
    </w:p>
    <w:p>
      <w:r>
        <w:t>Văn phòng HĐND và UBND xã Quảng Điền</w:t>
      </w:r>
    </w:p>
    <w:p>
      <w:r>
        <w:t>H57.107.03</w:t>
      </w:r>
    </w:p>
    <w:p>
      <w:r>
        <w:t>Phòng Kinh tế xã Quảng Điền</w:t>
      </w:r>
    </w:p>
    <w:p>
      <w:r>
        <w:t>H57.107.04</w:t>
      </w:r>
    </w:p>
    <w:p>
      <w:r>
        <w:t>Phòng Văn hóa - Xã hội xã Quảng Điền</w:t>
      </w:r>
    </w:p>
    <w:p>
      <w:r>
        <w:t>H57.107.10</w:t>
      </w:r>
    </w:p>
    <w:p>
      <w:r>
        <w:t>Trung tâm phục vụ hành chính công xã Quảng Điền</w:t>
      </w:r>
    </w:p>
    <w:p>
      <w:r>
        <w:t>H57.107.11</w:t>
      </w:r>
    </w:p>
    <w:p>
      <w:r>
        <w:t>Trạm Y tế xã Quảng Điền</w:t>
      </w:r>
    </w:p>
    <w:p>
      <w:r>
        <w:t>H57.107.12</w:t>
      </w:r>
    </w:p>
    <w:p>
      <w:r>
        <w:t>Trung tâm dịch vụ sự nghiệp công phường Quảng Điền</w:t>
      </w:r>
    </w:p>
    <w:p>
      <w:r>
        <w:t>H57.107.20</w:t>
      </w:r>
    </w:p>
    <w:p>
      <w:r>
        <w:t>Trường Mầm non Xuân Dương</w:t>
      </w:r>
    </w:p>
    <w:p>
      <w:r>
        <w:t>H57.107.21</w:t>
      </w:r>
    </w:p>
    <w:p>
      <w:r>
        <w:t>Trường Mầm non Đông Phú</w:t>
      </w:r>
    </w:p>
    <w:p>
      <w:r>
        <w:t>H57.107.22</w:t>
      </w:r>
    </w:p>
    <w:p>
      <w:r>
        <w:t>Trường Mầm non Bình Minh</w:t>
      </w:r>
    </w:p>
    <w:p>
      <w:r>
        <w:t>H57.107.23</w:t>
      </w:r>
    </w:p>
    <w:p>
      <w:r>
        <w:t>Trường Mầm non Sơn Ca</w:t>
      </w:r>
    </w:p>
    <w:p>
      <w:r>
        <w:t>H57.107.24</w:t>
      </w:r>
    </w:p>
    <w:p>
      <w:r>
        <w:t>Trường Mầm non Quảng Phước</w:t>
      </w:r>
    </w:p>
    <w:p>
      <w:r>
        <w:t>H57.107.25</w:t>
      </w:r>
    </w:p>
    <w:p>
      <w:r>
        <w:t>Trường Mầm non Quảng Thọ</w:t>
      </w:r>
    </w:p>
    <w:p>
      <w:r>
        <w:t>H57.107.26</w:t>
      </w:r>
    </w:p>
    <w:p>
      <w:r>
        <w:t>Trường Tiểu học số 1 thị trấn Sịa</w:t>
      </w:r>
    </w:p>
    <w:p>
      <w:r>
        <w:t>H57.107.27</w:t>
      </w:r>
    </w:p>
    <w:p>
      <w:r>
        <w:t>Trường Tiểu học số 2 thị trấn Sịa</w:t>
      </w:r>
    </w:p>
    <w:p>
      <w:r>
        <w:t>H57.107.28</w:t>
      </w:r>
    </w:p>
    <w:p>
      <w:r>
        <w:t>Trường Tiểu học số 1 Quảng Phước</w:t>
      </w:r>
    </w:p>
    <w:p>
      <w:r>
        <w:t>H57.107.29</w:t>
      </w:r>
    </w:p>
    <w:p>
      <w:r>
        <w:t>Trường Tiểu học số 2 Quảng Phước</w:t>
      </w:r>
    </w:p>
    <w:p>
      <w:r>
        <w:t>H57.107.30</w:t>
      </w:r>
    </w:p>
    <w:p>
      <w:r>
        <w:t>Trường Tiểu học số 1 Quảng An</w:t>
      </w:r>
    </w:p>
    <w:p>
      <w:r>
        <w:t>H57.107.31</w:t>
      </w:r>
    </w:p>
    <w:p>
      <w:r>
        <w:t>Trường Tiểu học số 2 Quảng An</w:t>
      </w:r>
    </w:p>
    <w:p>
      <w:r>
        <w:t>H57.107.32</w:t>
      </w:r>
    </w:p>
    <w:p>
      <w:r>
        <w:t>Trường Tiểu học Quảng Thọ</w:t>
      </w:r>
    </w:p>
    <w:p>
      <w:r>
        <w:t>H57.107.33</w:t>
      </w:r>
    </w:p>
    <w:p>
      <w:r>
        <w:t>Trường Trung học cơ sở Đặng Dung</w:t>
      </w:r>
    </w:p>
    <w:p>
      <w:r>
        <w:t>H57.107.34</w:t>
      </w:r>
    </w:p>
    <w:p>
      <w:r>
        <w:t>Trường Trung học cơ sở Ngô Thế Lân</w:t>
      </w:r>
    </w:p>
    <w:p>
      <w:r>
        <w:t>H57.107.35</w:t>
      </w:r>
    </w:p>
    <w:p>
      <w:r>
        <w:t>Trường Trung học cơ sở Nguyễn Hữu Dật</w:t>
      </w:r>
    </w:p>
    <w:p>
      <w:r>
        <w:t>H57.107.36</w:t>
      </w:r>
    </w:p>
    <w:p>
      <w:r>
        <w:t>Trường Trung học cơ sở Trần Thúc Nhẫn</w:t>
      </w:r>
    </w:p>
    <w:p>
      <w:r>
        <w:t>8</w:t>
      </w:r>
    </w:p>
    <w:p>
      <w:r>
        <w:t>H57.108</w:t>
      </w:r>
    </w:p>
    <w:p>
      <w:r>
        <w:t>Phường Hương Trà</w:t>
      </w:r>
    </w:p>
    <w:p>
      <w:r>
        <w:t>H57.108.01</w:t>
      </w:r>
    </w:p>
    <w:p>
      <w:r>
        <w:t>Lãnh đạo phường Hương Trà</w:t>
      </w:r>
    </w:p>
    <w:p>
      <w:r>
        <w:t>H57.108.02</w:t>
      </w:r>
    </w:p>
    <w:p>
      <w:r>
        <w:t>Văn phòng HĐND và UBND phường Hương Trà</w:t>
      </w:r>
    </w:p>
    <w:p>
      <w:r>
        <w:t>H57.108.03</w:t>
      </w:r>
    </w:p>
    <w:p>
      <w:r>
        <w:t>Phòng Kinh tế, Hạ tầng và Đô thị phường Hương Trà</w:t>
      </w:r>
    </w:p>
    <w:p>
      <w:r>
        <w:t>H57.108.04</w:t>
      </w:r>
    </w:p>
    <w:p>
      <w:r>
        <w:t>Phòng Văn hóa - Xã hội phường Hương Trà</w:t>
      </w:r>
    </w:p>
    <w:p>
      <w:r>
        <w:t>H57.108.10</w:t>
      </w:r>
    </w:p>
    <w:p>
      <w:r>
        <w:t>Trung tâm phục vụ hành chính công phường Hương Trà</w:t>
      </w:r>
    </w:p>
    <w:p>
      <w:r>
        <w:t>H57.108.11</w:t>
      </w:r>
    </w:p>
    <w:p>
      <w:r>
        <w:t>Trạm Y tế phường Hương Trà</w:t>
      </w:r>
    </w:p>
    <w:p>
      <w:r>
        <w:t>H57.108.12</w:t>
      </w:r>
    </w:p>
    <w:p>
      <w:r>
        <w:t>Trung tâm dịch vụ sự nghiệp công phường Hương Trà</w:t>
      </w:r>
    </w:p>
    <w:p>
      <w:r>
        <w:t>H57.108.20</w:t>
      </w:r>
    </w:p>
    <w:p>
      <w:r>
        <w:t>Trường mầm non Hương Vân</w:t>
      </w:r>
    </w:p>
    <w:p>
      <w:r>
        <w:t>H57.108.21</w:t>
      </w:r>
    </w:p>
    <w:p>
      <w:r>
        <w:t>Trường mầm non Tứ Hạ</w:t>
      </w:r>
    </w:p>
    <w:p>
      <w:r>
        <w:t>H57.108.22</w:t>
      </w:r>
    </w:p>
    <w:p>
      <w:r>
        <w:t>Trường mầm non Sơn Ca</w:t>
      </w:r>
    </w:p>
    <w:p>
      <w:r>
        <w:t>H57.108.23</w:t>
      </w:r>
    </w:p>
    <w:p>
      <w:r>
        <w:t>Trường mầm non Hương Văn</w:t>
      </w:r>
    </w:p>
    <w:p>
      <w:r>
        <w:t>H57.108.24</w:t>
      </w:r>
    </w:p>
    <w:p>
      <w:r>
        <w:t>Trường Tiểu học Hương Vân</w:t>
      </w:r>
    </w:p>
    <w:p>
      <w:r>
        <w:t>H57.108.25</w:t>
      </w:r>
    </w:p>
    <w:p>
      <w:r>
        <w:t>Trường Tiểu học Số 1 Tứ Hạ</w:t>
      </w:r>
    </w:p>
    <w:p>
      <w:r>
        <w:t>H57.108.26</w:t>
      </w:r>
    </w:p>
    <w:p>
      <w:r>
        <w:t>Trường Tiểu học Số 2 Tứ Hạ</w:t>
      </w:r>
    </w:p>
    <w:p>
      <w:r>
        <w:t>H57.108.27</w:t>
      </w:r>
    </w:p>
    <w:p>
      <w:r>
        <w:t>Trường Tiểu học số 1 Hương Văn</w:t>
      </w:r>
    </w:p>
    <w:p>
      <w:r>
        <w:t>H57.108.28</w:t>
      </w:r>
    </w:p>
    <w:p>
      <w:r>
        <w:t>Trường Tiểu học Số 2 Hương Văn</w:t>
      </w:r>
    </w:p>
    <w:p>
      <w:r>
        <w:t>H57.108.29</w:t>
      </w:r>
    </w:p>
    <w:p>
      <w:r>
        <w:t>Trường Trung học cơ sở Nguyễn Khoa Đăng</w:t>
      </w:r>
    </w:p>
    <w:p>
      <w:r>
        <w:t>H57.108.30</w:t>
      </w:r>
    </w:p>
    <w:p>
      <w:r>
        <w:t>Trường Trung học cơ sở Hà Thế Hạnh</w:t>
      </w:r>
    </w:p>
    <w:p>
      <w:r>
        <w:t>H57.108.31</w:t>
      </w:r>
    </w:p>
    <w:p>
      <w:r>
        <w:t>Trường Trung học cơ sở Hồ Văn Tứ</w:t>
      </w:r>
    </w:p>
    <w:p>
      <w:r>
        <w:t>9</w:t>
      </w:r>
    </w:p>
    <w:p>
      <w:r>
        <w:t>H57.109</w:t>
      </w:r>
    </w:p>
    <w:p>
      <w:r>
        <w:t>Phường Kim Trà</w:t>
      </w:r>
    </w:p>
    <w:p>
      <w:r>
        <w:t>H57.109.01</w:t>
      </w:r>
    </w:p>
    <w:p>
      <w:r>
        <w:t>Lãnh đạo phường Kim Trà</w:t>
      </w:r>
    </w:p>
    <w:p>
      <w:r>
        <w:t>H57.109.02</w:t>
      </w:r>
    </w:p>
    <w:p>
      <w:r>
        <w:t>Văn phòng HĐND và UBND phường Kim Trà</w:t>
      </w:r>
    </w:p>
    <w:p>
      <w:r>
        <w:t>H57.109.03</w:t>
      </w:r>
    </w:p>
    <w:p>
      <w:r>
        <w:t>Phòng Kinh tế, Hạ tầng và Đô thị phường Kim Trà</w:t>
      </w:r>
    </w:p>
    <w:p>
      <w:r>
        <w:t>H57.109.04</w:t>
      </w:r>
    </w:p>
    <w:p>
      <w:r>
        <w:t>Phòng Văn hóa - Xã hội phường Kim Trà</w:t>
      </w:r>
    </w:p>
    <w:p>
      <w:r>
        <w:t>H57.109.10</w:t>
      </w:r>
    </w:p>
    <w:p>
      <w:r>
        <w:t>Trung tâm phục vụ hành chính công phường Kim Trà</w:t>
      </w:r>
    </w:p>
    <w:p>
      <w:r>
        <w:t>H57.109.11</w:t>
      </w:r>
    </w:p>
    <w:p>
      <w:r>
        <w:t>Trạm Y tế phường Kim Trà</w:t>
      </w:r>
    </w:p>
    <w:p>
      <w:r>
        <w:t>H57.109.12</w:t>
      </w:r>
    </w:p>
    <w:p>
      <w:r>
        <w:t>Trung tâm dịch vụ sự nghiệp công phường Kim Trà</w:t>
      </w:r>
    </w:p>
    <w:p>
      <w:r>
        <w:t>H57.109.20</w:t>
      </w:r>
    </w:p>
    <w:p>
      <w:r>
        <w:t>Trường mầm non Hương Xuân</w:t>
      </w:r>
    </w:p>
    <w:p>
      <w:r>
        <w:t>H57.109.21</w:t>
      </w:r>
    </w:p>
    <w:p>
      <w:r>
        <w:t>Trường mầm non Hương Toàn</w:t>
      </w:r>
    </w:p>
    <w:p>
      <w:r>
        <w:t>H57.109.22</w:t>
      </w:r>
    </w:p>
    <w:p>
      <w:r>
        <w:t>Trường mầm non Hương Chữ</w:t>
      </w:r>
    </w:p>
    <w:p>
      <w:r>
        <w:t>H57.109.23</w:t>
      </w:r>
    </w:p>
    <w:p>
      <w:r>
        <w:t>Trường Tiểu học số 1 Hương Xuân</w:t>
      </w:r>
    </w:p>
    <w:p>
      <w:r>
        <w:t>H57.109.24</w:t>
      </w:r>
    </w:p>
    <w:p>
      <w:r>
        <w:t>Trường Tiểu học số 2 Hương Xuân</w:t>
      </w:r>
    </w:p>
    <w:p>
      <w:r>
        <w:t>H57.109.25</w:t>
      </w:r>
    </w:p>
    <w:p>
      <w:r>
        <w:t>Trường Tiểu học số 1 Hương Toàn</w:t>
      </w:r>
    </w:p>
    <w:p>
      <w:r>
        <w:t>H57.109.26</w:t>
      </w:r>
    </w:p>
    <w:p>
      <w:r>
        <w:t>Trường Tiểu học số 2 Hương Toàn</w:t>
      </w:r>
    </w:p>
    <w:p>
      <w:r>
        <w:t>H57.109.27</w:t>
      </w:r>
    </w:p>
    <w:p>
      <w:r>
        <w:t>Trường Tiểu học số 3 Hương Toàn</w:t>
      </w:r>
    </w:p>
    <w:p>
      <w:r>
        <w:t>H57.109.28</w:t>
      </w:r>
    </w:p>
    <w:p>
      <w:r>
        <w:t>Trường Tiểu học số 1 Hương Chữ</w:t>
      </w:r>
    </w:p>
    <w:p>
      <w:r>
        <w:t>H57.109.29</w:t>
      </w:r>
    </w:p>
    <w:p>
      <w:r>
        <w:t>Trường Tiểu học số 2 Hương Chữ</w:t>
      </w:r>
    </w:p>
    <w:p>
      <w:r>
        <w:t>H57.109.30</w:t>
      </w:r>
    </w:p>
    <w:p>
      <w:r>
        <w:t>Trường Trung học Cơ sở Nguyễn Khánh Toàn</w:t>
      </w:r>
    </w:p>
    <w:p>
      <w:r>
        <w:t>H57.109.31</w:t>
      </w:r>
    </w:p>
    <w:p>
      <w:r>
        <w:t>Trường Trung học cơ sở Nguyễn Xuân Thưởng</w:t>
      </w:r>
    </w:p>
    <w:p>
      <w:r>
        <w:t>H57.109.32</w:t>
      </w:r>
    </w:p>
    <w:p>
      <w:r>
        <w:t>Trường Trung học cơ sở Lê Quang Tiến</w:t>
      </w:r>
    </w:p>
    <w:p>
      <w:r>
        <w:t>10</w:t>
      </w:r>
    </w:p>
    <w:p>
      <w:r>
        <w:t>H57.110</w:t>
      </w:r>
    </w:p>
    <w:p>
      <w:r>
        <w:t>Xã Bình Điền</w:t>
      </w:r>
    </w:p>
    <w:p>
      <w:r>
        <w:t>H57.110.01</w:t>
      </w:r>
    </w:p>
    <w:p>
      <w:r>
        <w:t>Lãnh đạo xã Bình Điền</w:t>
      </w:r>
    </w:p>
    <w:p>
      <w:r>
        <w:t>H57.110.02</w:t>
      </w:r>
    </w:p>
    <w:p>
      <w:r>
        <w:t>Văn phòng HĐND và UBND xã Bình Điền</w:t>
      </w:r>
    </w:p>
    <w:p>
      <w:r>
        <w:t>H57.110.03</w:t>
      </w:r>
    </w:p>
    <w:p>
      <w:r>
        <w:t>Phòng Kinh tế xã Bình Điền</w:t>
      </w:r>
    </w:p>
    <w:p>
      <w:r>
        <w:t>H57.110.04</w:t>
      </w:r>
    </w:p>
    <w:p>
      <w:r>
        <w:t>Phòng Văn hóa - Xã hội xã Bình Điền</w:t>
      </w:r>
    </w:p>
    <w:p>
      <w:r>
        <w:t>H57.110.10</w:t>
      </w:r>
    </w:p>
    <w:p>
      <w:r>
        <w:t>Trung tâm phục vụ hành chính công xã Bình Điền</w:t>
      </w:r>
    </w:p>
    <w:p>
      <w:r>
        <w:t>H57.110.11</w:t>
      </w:r>
    </w:p>
    <w:p>
      <w:r>
        <w:t>Trạm Y tế xã Bình Điền</w:t>
      </w:r>
    </w:p>
    <w:p>
      <w:r>
        <w:t>H57.110.12</w:t>
      </w:r>
    </w:p>
    <w:p>
      <w:r>
        <w:t>Trung tâm dịch vụ sự nghiệp công xã Bình Điền</w:t>
      </w:r>
    </w:p>
    <w:p>
      <w:r>
        <w:t>H57.110.20</w:t>
      </w:r>
    </w:p>
    <w:p>
      <w:r>
        <w:t>Trường mầm non Bình Thành</w:t>
      </w:r>
    </w:p>
    <w:p>
      <w:r>
        <w:t>H57.110.21</w:t>
      </w:r>
    </w:p>
    <w:p>
      <w:r>
        <w:t>Trường mầm non Hương Bình</w:t>
      </w:r>
    </w:p>
    <w:p>
      <w:r>
        <w:t>H57.110.22</w:t>
      </w:r>
    </w:p>
    <w:p>
      <w:r>
        <w:t>Trường mầm non Bình Điền</w:t>
      </w:r>
    </w:p>
    <w:p>
      <w:r>
        <w:t>H57.110.23</w:t>
      </w:r>
    </w:p>
    <w:p>
      <w:r>
        <w:t>Trường mầm non Hồng Tiến</w:t>
      </w:r>
    </w:p>
    <w:p>
      <w:r>
        <w:t>H57.110.24</w:t>
      </w:r>
    </w:p>
    <w:p>
      <w:r>
        <w:t>Trường Tiểu học Bình Thành</w:t>
      </w:r>
    </w:p>
    <w:p>
      <w:r>
        <w:t>H57.110.25</w:t>
      </w:r>
    </w:p>
    <w:p>
      <w:r>
        <w:t>Trường Tiểu học Bình Điền</w:t>
      </w:r>
    </w:p>
    <w:p>
      <w:r>
        <w:t>H57.110.26</w:t>
      </w:r>
    </w:p>
    <w:p>
      <w:r>
        <w:t>Trường Tiểu học Hồng Tiến</w:t>
      </w:r>
    </w:p>
    <w:p>
      <w:r>
        <w:t>H57.110.27</w:t>
      </w:r>
    </w:p>
    <w:p>
      <w:r>
        <w:t>Trường Trung học cơ sở Lê Thuyết</w:t>
      </w:r>
    </w:p>
    <w:p>
      <w:r>
        <w:t>H57.110.28</w:t>
      </w:r>
    </w:p>
    <w:p>
      <w:r>
        <w:t>Trường Trung học cơ sở Trần Đăng Khoa</w:t>
      </w:r>
    </w:p>
    <w:p>
      <w:r>
        <w:t>H57.110.29</w:t>
      </w:r>
    </w:p>
    <w:p>
      <w:r>
        <w:t>Trường TH&amp;THCS Lê Quang Bính</w:t>
      </w:r>
    </w:p>
    <w:p>
      <w:r>
        <w:t>11</w:t>
      </w:r>
    </w:p>
    <w:p>
      <w:r>
        <w:t>H57.111</w:t>
      </w:r>
    </w:p>
    <w:p>
      <w:r>
        <w:t>Phường Kim Long</w:t>
      </w:r>
    </w:p>
    <w:p>
      <w:r>
        <w:t>H57.111.01</w:t>
      </w:r>
    </w:p>
    <w:p>
      <w:r>
        <w:t>Lãnh đạo phường Kim Long</w:t>
      </w:r>
    </w:p>
    <w:p>
      <w:r>
        <w:t>H57.111.02</w:t>
      </w:r>
    </w:p>
    <w:p>
      <w:r>
        <w:t>Văn phòng HĐND và UBND phường Kim Long</w:t>
      </w:r>
    </w:p>
    <w:p>
      <w:r>
        <w:t>H57.111.03</w:t>
      </w:r>
    </w:p>
    <w:p>
      <w:r>
        <w:t>Phòng Kinh tế, Hạ tầng và Đô thị phường Kim Long</w:t>
      </w:r>
    </w:p>
    <w:p>
      <w:r>
        <w:t>H57.111.04</w:t>
      </w:r>
    </w:p>
    <w:p>
      <w:r>
        <w:t>Phòng Văn hóa - Xã hội phường Kim Long</w:t>
      </w:r>
    </w:p>
    <w:p>
      <w:r>
        <w:t>H57.111.10</w:t>
      </w:r>
    </w:p>
    <w:p>
      <w:r>
        <w:t>Trung tâm phục vụ hành chính công phường Kim Long</w:t>
      </w:r>
    </w:p>
    <w:p>
      <w:r>
        <w:t>H57.111.11</w:t>
      </w:r>
    </w:p>
    <w:p>
      <w:r>
        <w:t>Trạm Y tế phường Kim Long</w:t>
      </w:r>
    </w:p>
    <w:p>
      <w:r>
        <w:t>H57.111.12</w:t>
      </w:r>
    </w:p>
    <w:p>
      <w:r>
        <w:t>Trung tâm dịch vụ sự nghiệp công phường Kim Long</w:t>
      </w:r>
    </w:p>
    <w:p>
      <w:r>
        <w:t>H57.111.13</w:t>
      </w:r>
    </w:p>
    <w:p>
      <w:r>
        <w:t>Ban Quản lý chợ Kim Long</w:t>
      </w:r>
    </w:p>
    <w:p>
      <w:r>
        <w:t>H57.111.20</w:t>
      </w:r>
    </w:p>
    <w:p>
      <w:r>
        <w:t>Trường Mầm non Hương Hồ</w:t>
      </w:r>
    </w:p>
    <w:p>
      <w:r>
        <w:t>H57.111.21</w:t>
      </w:r>
    </w:p>
    <w:p>
      <w:r>
        <w:t>Trường Mầm non Hương Thọ</w:t>
      </w:r>
    </w:p>
    <w:p>
      <w:r>
        <w:t>H57.111.22</w:t>
      </w:r>
    </w:p>
    <w:p>
      <w:r>
        <w:t>Trường Mầm non Hương Long</w:t>
      </w:r>
    </w:p>
    <w:p>
      <w:r>
        <w:t>H57.111.23</w:t>
      </w:r>
    </w:p>
    <w:p>
      <w:r>
        <w:t>Trường Mầm non Kim Long</w:t>
      </w:r>
    </w:p>
    <w:p>
      <w:r>
        <w:t>H57.111.24</w:t>
      </w:r>
    </w:p>
    <w:p>
      <w:r>
        <w:t>Trường Mầm non Vạn Xuân</w:t>
      </w:r>
    </w:p>
    <w:p>
      <w:r>
        <w:t>H57.111.25</w:t>
      </w:r>
    </w:p>
    <w:p>
      <w:r>
        <w:t>Trường Tiểu học Hương Thọ</w:t>
      </w:r>
    </w:p>
    <w:p>
      <w:r>
        <w:t>H57.111.26</w:t>
      </w:r>
    </w:p>
    <w:p>
      <w:r>
        <w:t>Trường Tiểu học số 1 Hương Hồ</w:t>
      </w:r>
    </w:p>
    <w:p>
      <w:r>
        <w:t>H57.111.27</w:t>
      </w:r>
    </w:p>
    <w:p>
      <w:r>
        <w:t>Trường Tiểu học số 2 Hương Hồ</w:t>
      </w:r>
    </w:p>
    <w:p>
      <w:r>
        <w:t>H57.111.28</w:t>
      </w:r>
    </w:p>
    <w:p>
      <w:r>
        <w:t>Trường Tiểu học Hương Long</w:t>
      </w:r>
    </w:p>
    <w:p>
      <w:r>
        <w:t>H57.111.29</w:t>
      </w:r>
    </w:p>
    <w:p>
      <w:r>
        <w:t>Trường Tiểu học Số 1 Kim Long</w:t>
      </w:r>
    </w:p>
    <w:p>
      <w:r>
        <w:t>H57.111.30</w:t>
      </w:r>
    </w:p>
    <w:p>
      <w:r>
        <w:t>Trường Tiểu học Số 2 Kim Long</w:t>
      </w:r>
    </w:p>
    <w:p>
      <w:r>
        <w:t>H57.111.31</w:t>
      </w:r>
    </w:p>
    <w:p>
      <w:r>
        <w:t>Trường Trung học cơ sở Huỳnh Đình Túc</w:t>
      </w:r>
    </w:p>
    <w:p>
      <w:r>
        <w:t>H57.111.32</w:t>
      </w:r>
    </w:p>
    <w:p>
      <w:r>
        <w:t>Trường Trung học cơ sở Tôn Thất Bách</w:t>
      </w:r>
    </w:p>
    <w:p>
      <w:r>
        <w:t>H57.111.33</w:t>
      </w:r>
    </w:p>
    <w:p>
      <w:r>
        <w:t>Trường Trung học cơ sở Lê Hồng Phong</w:t>
      </w:r>
    </w:p>
    <w:p>
      <w:r>
        <w:t>H57.111.34</w:t>
      </w:r>
    </w:p>
    <w:p>
      <w:r>
        <w:t>Trường Trung học cơ sở Nguyễn Hoàng</w:t>
      </w:r>
    </w:p>
    <w:p>
      <w:r>
        <w:t>12</w:t>
      </w:r>
    </w:p>
    <w:p>
      <w:r>
        <w:t>H57.112</w:t>
      </w:r>
    </w:p>
    <w:p>
      <w:r>
        <w:t>Phường Hương An</w:t>
      </w:r>
    </w:p>
    <w:p>
      <w:r>
        <w:t>H57.112.01</w:t>
      </w:r>
    </w:p>
    <w:p>
      <w:r>
        <w:t>Lãnh đạo phường Hương An</w:t>
      </w:r>
    </w:p>
    <w:p>
      <w:r>
        <w:t>H57.112.02</w:t>
      </w:r>
    </w:p>
    <w:p>
      <w:r>
        <w:t>Văn phòng HĐND và UBND phường Hương An</w:t>
      </w:r>
    </w:p>
    <w:p>
      <w:r>
        <w:t>H57.112.03</w:t>
      </w:r>
    </w:p>
    <w:p>
      <w:r>
        <w:t>Phòng Kinh tế, Hạ tầng và Đô thị phường Hương An</w:t>
      </w:r>
    </w:p>
    <w:p>
      <w:r>
        <w:t>H57.112.04</w:t>
      </w:r>
    </w:p>
    <w:p>
      <w:r>
        <w:t>Phòng Văn hóa - Xã hội phường Hương An</w:t>
      </w:r>
    </w:p>
    <w:p>
      <w:r>
        <w:t>H57.112.10</w:t>
      </w:r>
    </w:p>
    <w:p>
      <w:r>
        <w:t>Trung tâm phục vụ hành chính công phường Hương An</w:t>
      </w:r>
    </w:p>
    <w:p>
      <w:r>
        <w:t>H57.112.11</w:t>
      </w:r>
    </w:p>
    <w:p>
      <w:r>
        <w:t>Trạm Y tế phường Hương An</w:t>
      </w:r>
    </w:p>
    <w:p>
      <w:r>
        <w:t>H57.112.12</w:t>
      </w:r>
    </w:p>
    <w:p>
      <w:r>
        <w:t>Trung tâm dịch vụ sự nghiệp công phường Hương An</w:t>
      </w:r>
    </w:p>
    <w:p>
      <w:r>
        <w:t>H57.112.20</w:t>
      </w:r>
    </w:p>
    <w:p>
      <w:r>
        <w:t>Trường Mầm non An Hòa</w:t>
      </w:r>
    </w:p>
    <w:p>
      <w:r>
        <w:t>H57.112.21</w:t>
      </w:r>
    </w:p>
    <w:p>
      <w:r>
        <w:t>Trường Mầm non Hoàng Mai</w:t>
      </w:r>
    </w:p>
    <w:p>
      <w:r>
        <w:t>H57.112.22</w:t>
      </w:r>
    </w:p>
    <w:p>
      <w:r>
        <w:t>Trường Mầm non Hương Sơ</w:t>
      </w:r>
    </w:p>
    <w:p>
      <w:r>
        <w:t>H57.112.23</w:t>
      </w:r>
    </w:p>
    <w:p>
      <w:r>
        <w:t>Trường Mầm non Hương An</w:t>
      </w:r>
    </w:p>
    <w:p>
      <w:r>
        <w:t>H57.112.24</w:t>
      </w:r>
    </w:p>
    <w:p>
      <w:r>
        <w:t>Trường Tiểu học An Hòa</w:t>
      </w:r>
    </w:p>
    <w:p>
      <w:r>
        <w:t>H57.112.25</w:t>
      </w:r>
    </w:p>
    <w:p>
      <w:r>
        <w:t>Trường Tiểu học Hương An</w:t>
      </w:r>
    </w:p>
    <w:p>
      <w:r>
        <w:t>H57.112.26</w:t>
      </w:r>
    </w:p>
    <w:p>
      <w:r>
        <w:t>Trường Tiểu học Hương Sơ</w:t>
      </w:r>
    </w:p>
    <w:p>
      <w:r>
        <w:t>H57.112.27</w:t>
      </w:r>
    </w:p>
    <w:p>
      <w:r>
        <w:t>Trường Trung học cơ sở Nguyễn Cư Trinh</w:t>
      </w:r>
    </w:p>
    <w:p>
      <w:r>
        <w:t>H57.112.28</w:t>
      </w:r>
    </w:p>
    <w:p>
      <w:r>
        <w:t>Trường Trung học cơ sở Nguyễn Đăng Thịnh</w:t>
      </w:r>
    </w:p>
    <w:p>
      <w:r>
        <w:t>H57.112.29</w:t>
      </w:r>
    </w:p>
    <w:p>
      <w:r>
        <w:t>Trường Trung học cơ sở Nguyễn Văn Linh</w:t>
      </w:r>
    </w:p>
    <w:p>
      <w:r>
        <w:t>13</w:t>
      </w:r>
    </w:p>
    <w:p>
      <w:r>
        <w:t>H57.113</w:t>
      </w:r>
    </w:p>
    <w:p>
      <w:r>
        <w:t>Phường Phú Xuân</w:t>
      </w:r>
    </w:p>
    <w:p>
      <w:r>
        <w:t>H57.113.01</w:t>
      </w:r>
    </w:p>
    <w:p>
      <w:r>
        <w:t>Lãnh đạo phường Phú Xuân</w:t>
      </w:r>
    </w:p>
    <w:p>
      <w:r>
        <w:t>H57.113.02</w:t>
      </w:r>
    </w:p>
    <w:p>
      <w:r>
        <w:t>Văn phòng HĐND và UBND phường Phú Xuân</w:t>
      </w:r>
    </w:p>
    <w:p>
      <w:r>
        <w:t>H57.113.03</w:t>
      </w:r>
    </w:p>
    <w:p>
      <w:r>
        <w:t>Phòng Kinh tế, Hạ tầng và Đô thị phường Phú Xuân</w:t>
      </w:r>
    </w:p>
    <w:p>
      <w:r>
        <w:t>H57.113.04</w:t>
      </w:r>
    </w:p>
    <w:p>
      <w:r>
        <w:t>Phòng Văn hóa - Xã hội phường Phú Xuân</w:t>
      </w:r>
    </w:p>
    <w:p>
      <w:r>
        <w:t>H57.113.10</w:t>
      </w:r>
    </w:p>
    <w:p>
      <w:r>
        <w:t>Trung tâm phục vụ hành chính công phường Phú Xuân</w:t>
      </w:r>
    </w:p>
    <w:p>
      <w:r>
        <w:t>H57.113.11</w:t>
      </w:r>
    </w:p>
    <w:p>
      <w:r>
        <w:t>Trạm Y tế phường Phú Xuân</w:t>
      </w:r>
    </w:p>
    <w:p>
      <w:r>
        <w:t>H57.113.12</w:t>
      </w:r>
    </w:p>
    <w:p>
      <w:r>
        <w:t>Trung tâm dịch vụ sự nghiệp công phường Phú Xuân</w:t>
      </w:r>
    </w:p>
    <w:p>
      <w:r>
        <w:t>H57.113.13</w:t>
      </w:r>
    </w:p>
    <w:p>
      <w:r>
        <w:t>Ban Quản lý chợ Đông Ba</w:t>
      </w:r>
    </w:p>
    <w:p>
      <w:r>
        <w:t>H57.113.14</w:t>
      </w:r>
    </w:p>
    <w:p>
      <w:r>
        <w:t>Ban Quản lý chợ Xép</w:t>
      </w:r>
    </w:p>
    <w:p>
      <w:r>
        <w:t>H57.113.15</w:t>
      </w:r>
    </w:p>
    <w:p>
      <w:r>
        <w:t>Ban Quản lý chợ Tây Lộc</w:t>
      </w:r>
    </w:p>
    <w:p>
      <w:r>
        <w:t>H57.113.20</w:t>
      </w:r>
    </w:p>
    <w:p>
      <w:r>
        <w:t>Trường Mầm non Phú Cát</w:t>
      </w:r>
    </w:p>
    <w:p>
      <w:r>
        <w:t>H57.113.21</w:t>
      </w:r>
    </w:p>
    <w:p>
      <w:r>
        <w:t>Trường Mầm non Phú Hiệp</w:t>
      </w:r>
    </w:p>
    <w:p>
      <w:r>
        <w:t>H57.113.22</w:t>
      </w:r>
    </w:p>
    <w:p>
      <w:r>
        <w:t>Trường Mầm non Phú Hậu</w:t>
      </w:r>
    </w:p>
    <w:p>
      <w:r>
        <w:t>H57.113.23</w:t>
      </w:r>
    </w:p>
    <w:p>
      <w:r>
        <w:t>Trường Mầm non Thuận Hòa</w:t>
      </w:r>
    </w:p>
    <w:p>
      <w:r>
        <w:t>H57.113.24</w:t>
      </w:r>
    </w:p>
    <w:p>
      <w:r>
        <w:t>Trường Mầm non Phú Bình</w:t>
      </w:r>
    </w:p>
    <w:p>
      <w:r>
        <w:t>H57.113.25</w:t>
      </w:r>
    </w:p>
    <w:p>
      <w:r>
        <w:t>Trường Mầm non Thuận Lộc</w:t>
      </w:r>
    </w:p>
    <w:p>
      <w:r>
        <w:t>H57.113.26</w:t>
      </w:r>
    </w:p>
    <w:p>
      <w:r>
        <w:t>Trường Mầm non Phú Thuận</w:t>
      </w:r>
    </w:p>
    <w:p>
      <w:r>
        <w:t>H57.113.27</w:t>
      </w:r>
    </w:p>
    <w:p>
      <w:r>
        <w:t>Trường Mầm non Tây Lộc</w:t>
      </w:r>
    </w:p>
    <w:p>
      <w:r>
        <w:t>H57.113.28</w:t>
      </w:r>
    </w:p>
    <w:p>
      <w:r>
        <w:t>Trường Mầm non II</w:t>
      </w:r>
    </w:p>
    <w:p>
      <w:r>
        <w:t>H57.113.29</w:t>
      </w:r>
    </w:p>
    <w:p>
      <w:r>
        <w:t>Trường Mầm non Phú Hòa</w:t>
      </w:r>
    </w:p>
    <w:p>
      <w:r>
        <w:t>H57.113.30</w:t>
      </w:r>
    </w:p>
    <w:p>
      <w:r>
        <w:t>Trường Tiểu học Ngô Kha</w:t>
      </w:r>
    </w:p>
    <w:p>
      <w:r>
        <w:t>H57.113.31</w:t>
      </w:r>
    </w:p>
    <w:p>
      <w:r>
        <w:t>Trường Tiểu học Phú Cát</w:t>
      </w:r>
    </w:p>
    <w:p>
      <w:r>
        <w:t>H57.113.32</w:t>
      </w:r>
    </w:p>
    <w:p>
      <w:r>
        <w:t>Trường Tiểu học Nguyễn Trãi</w:t>
      </w:r>
    </w:p>
    <w:p>
      <w:r>
        <w:t>H57.113.33</w:t>
      </w:r>
    </w:p>
    <w:p>
      <w:r>
        <w:t>Trường Tiểu học Phú Thuận</w:t>
      </w:r>
    </w:p>
    <w:p>
      <w:r>
        <w:t>H57.113.34</w:t>
      </w:r>
    </w:p>
    <w:p>
      <w:r>
        <w:t>Trường Tiểu học Tây Lộc</w:t>
      </w:r>
    </w:p>
    <w:p>
      <w:r>
        <w:t>H57.113.35</w:t>
      </w:r>
    </w:p>
    <w:p>
      <w:r>
        <w:t>Trường Tiểu học Phú Bình</w:t>
      </w:r>
    </w:p>
    <w:p>
      <w:r>
        <w:t>H57.113.36</w:t>
      </w:r>
    </w:p>
    <w:p>
      <w:r>
        <w:t>Trường Tiểu học Thuận Lộc</w:t>
      </w:r>
    </w:p>
    <w:p>
      <w:r>
        <w:t>H57.113.37</w:t>
      </w:r>
    </w:p>
    <w:p>
      <w:r>
        <w:t>Trường Tiểu học Phú Hậu</w:t>
      </w:r>
    </w:p>
    <w:p>
      <w:r>
        <w:t>H57.113.38</w:t>
      </w:r>
    </w:p>
    <w:p>
      <w:r>
        <w:t>Trường Tiểu học Phú Hòa</w:t>
      </w:r>
    </w:p>
    <w:p>
      <w:r>
        <w:t>H57.113.39</w:t>
      </w:r>
    </w:p>
    <w:p>
      <w:r>
        <w:t>Trường Tiểu học Thuận Thành</w:t>
      </w:r>
    </w:p>
    <w:p>
      <w:r>
        <w:t>H57.113.40</w:t>
      </w:r>
    </w:p>
    <w:p>
      <w:r>
        <w:t>Trường Tiểu học Trần Quốc Toản</w:t>
      </w:r>
    </w:p>
    <w:p>
      <w:r>
        <w:t>H57.113.41</w:t>
      </w:r>
    </w:p>
    <w:p>
      <w:r>
        <w:t>Trường Tiểu học Thuận Hòa</w:t>
      </w:r>
    </w:p>
    <w:p>
      <w:r>
        <w:t>H57.113.42</w:t>
      </w:r>
    </w:p>
    <w:p>
      <w:r>
        <w:t>Trường Trung học cơ sở Nguyễn Bỉnh Khiêm</w:t>
      </w:r>
    </w:p>
    <w:p>
      <w:r>
        <w:t>H57.113.43</w:t>
      </w:r>
    </w:p>
    <w:p>
      <w:r>
        <w:t>Trường Trung học cơ sở Nguyễn Du</w:t>
      </w:r>
    </w:p>
    <w:p>
      <w:r>
        <w:t>H57.113.44</w:t>
      </w:r>
    </w:p>
    <w:p>
      <w:r>
        <w:t>Trường Trung học cơ sở Lý Tự Trọng</w:t>
      </w:r>
    </w:p>
    <w:p>
      <w:r>
        <w:t>H57.113.45</w:t>
      </w:r>
    </w:p>
    <w:p>
      <w:r>
        <w:t>Trường Trung học cơ sở Huỳnh Thúc Kháng</w:t>
      </w:r>
    </w:p>
    <w:p>
      <w:r>
        <w:t>H57.113.46</w:t>
      </w:r>
    </w:p>
    <w:p>
      <w:r>
        <w:t>Trường Trung học cơ sở Thống Nhất</w:t>
      </w:r>
    </w:p>
    <w:p>
      <w:r>
        <w:t>H57.113.47</w:t>
      </w:r>
    </w:p>
    <w:p>
      <w:r>
        <w:t>Trường Trung học cơ sở Hàm Nghi</w:t>
      </w:r>
    </w:p>
    <w:p>
      <w:r>
        <w:t>H57.113.48</w:t>
      </w:r>
    </w:p>
    <w:p>
      <w:r>
        <w:t>Trường Trung học cơ sở Phan Sào Nam</w:t>
      </w:r>
    </w:p>
    <w:p>
      <w:r>
        <w:t>H57.113.49</w:t>
      </w:r>
    </w:p>
    <w:p>
      <w:r>
        <w:t>Trường Trung học cơ sở Tố Hữu</w:t>
      </w:r>
    </w:p>
    <w:p>
      <w:r>
        <w:t>H57.113.50</w:t>
      </w:r>
    </w:p>
    <w:p>
      <w:r>
        <w:t>Trường Trung học cơ sở Trần Cao Vân</w:t>
      </w:r>
    </w:p>
    <w:p>
      <w:r>
        <w:t>14</w:t>
      </w:r>
    </w:p>
    <w:p>
      <w:r>
        <w:t>H57.114</w:t>
      </w:r>
    </w:p>
    <w:p>
      <w:r>
        <w:t>Phường Thuận An</w:t>
      </w:r>
    </w:p>
    <w:p>
      <w:r>
        <w:t>H57.114.01</w:t>
      </w:r>
    </w:p>
    <w:p>
      <w:r>
        <w:t>Lãnh đạo phường Thuận An</w:t>
      </w:r>
    </w:p>
    <w:p>
      <w:r>
        <w:t>H57.114.02</w:t>
      </w:r>
    </w:p>
    <w:p>
      <w:r>
        <w:t>Văn phòng HĐND và UBND phường Thuận An</w:t>
      </w:r>
    </w:p>
    <w:p>
      <w:r>
        <w:t>H57.114.03</w:t>
      </w:r>
    </w:p>
    <w:p>
      <w:r>
        <w:t>Phòng Kinh tế, Hạ tầng và Đô thị phường Thuận An</w:t>
      </w:r>
    </w:p>
    <w:p>
      <w:r>
        <w:t>H57.114.04</w:t>
      </w:r>
    </w:p>
    <w:p>
      <w:r>
        <w:t>Phòng Văn hóa - Xã hội phường Thuận An</w:t>
      </w:r>
    </w:p>
    <w:p>
      <w:r>
        <w:t>H57.114.10</w:t>
      </w:r>
    </w:p>
    <w:p>
      <w:r>
        <w:t>Trung tâm phục vụ hành chính công phường Thuận An</w:t>
      </w:r>
    </w:p>
    <w:p>
      <w:r>
        <w:t>H57.114.11</w:t>
      </w:r>
    </w:p>
    <w:p>
      <w:r>
        <w:t>Trạm Y tế phường Thuận An</w:t>
      </w:r>
    </w:p>
    <w:p>
      <w:r>
        <w:t>H57.114.12</w:t>
      </w:r>
    </w:p>
    <w:p>
      <w:r>
        <w:t>Trung tâm dịch vụ sự nghiệp công phường Thuận An</w:t>
      </w:r>
    </w:p>
    <w:p>
      <w:r>
        <w:t>H57.114.20</w:t>
      </w:r>
    </w:p>
    <w:p>
      <w:r>
        <w:t>Trường Mầm non Hải Dương</w:t>
      </w:r>
    </w:p>
    <w:p>
      <w:r>
        <w:t>H57.114.21</w:t>
      </w:r>
    </w:p>
    <w:p>
      <w:r>
        <w:t>Trường Mầm non Phú Tân</w:t>
      </w:r>
    </w:p>
    <w:p>
      <w:r>
        <w:t>H57.114.22</w:t>
      </w:r>
    </w:p>
    <w:p>
      <w:r>
        <w:t>Trường Mầm non Thuận An</w:t>
      </w:r>
    </w:p>
    <w:p>
      <w:r>
        <w:t>H57.114.23</w:t>
      </w:r>
    </w:p>
    <w:p>
      <w:r>
        <w:t>Trường Mầm non Phú Thuận</w:t>
      </w:r>
    </w:p>
    <w:p>
      <w:r>
        <w:t>H57.114.24</w:t>
      </w:r>
    </w:p>
    <w:p>
      <w:r>
        <w:t>Trường Mầm non Phú Hải</w:t>
      </w:r>
    </w:p>
    <w:p>
      <w:r>
        <w:t>H57.114.25</w:t>
      </w:r>
    </w:p>
    <w:p>
      <w:r>
        <w:t>Trường Tiểu học Phú Thuận 1</w:t>
      </w:r>
    </w:p>
    <w:p>
      <w:r>
        <w:t>H57.114.26</w:t>
      </w:r>
    </w:p>
    <w:p>
      <w:r>
        <w:t>Trường Tiểu học Phú Hải</w:t>
      </w:r>
    </w:p>
    <w:p>
      <w:r>
        <w:t>H57.114.27</w:t>
      </w:r>
    </w:p>
    <w:p>
      <w:r>
        <w:t>Trường Tiểu học Phú Tân</w:t>
      </w:r>
    </w:p>
    <w:p>
      <w:r>
        <w:t>H57.114.28</w:t>
      </w:r>
    </w:p>
    <w:p>
      <w:r>
        <w:t>Trường Tiểu học Số 1 Thuận An</w:t>
      </w:r>
    </w:p>
    <w:p>
      <w:r>
        <w:t>H57.114.29</w:t>
      </w:r>
    </w:p>
    <w:p>
      <w:r>
        <w:t>Trường Tiểu học Số 2 Thuận An</w:t>
      </w:r>
    </w:p>
    <w:p>
      <w:r>
        <w:t>H57.114.30</w:t>
      </w:r>
    </w:p>
    <w:p>
      <w:r>
        <w:t>Trường Tiểu học Thái Dương</w:t>
      </w:r>
    </w:p>
    <w:p>
      <w:r>
        <w:t>H57.114.31</w:t>
      </w:r>
    </w:p>
    <w:p>
      <w:r>
        <w:t>Trường THCS Phú Thuận</w:t>
      </w:r>
    </w:p>
    <w:p>
      <w:r>
        <w:t>H57.114.32</w:t>
      </w:r>
    </w:p>
    <w:p>
      <w:r>
        <w:t>Trường THCS Phú Hải</w:t>
      </w:r>
    </w:p>
    <w:p>
      <w:r>
        <w:t>H57.114.33</w:t>
      </w:r>
    </w:p>
    <w:p>
      <w:r>
        <w:t>Trường Trung học cơ sở Phú Tân</w:t>
      </w:r>
    </w:p>
    <w:p>
      <w:r>
        <w:t>H57.114.34</w:t>
      </w:r>
    </w:p>
    <w:p>
      <w:r>
        <w:t>Trường Trung học cơ sở Thuận An</w:t>
      </w:r>
    </w:p>
    <w:p>
      <w:r>
        <w:t>H57.114.35</w:t>
      </w:r>
    </w:p>
    <w:p>
      <w:r>
        <w:t>Trường Tiểu học và Trung học cơ sở Hoàng Kim Hoán</w:t>
      </w:r>
    </w:p>
    <w:p>
      <w:r>
        <w:t>15</w:t>
      </w:r>
    </w:p>
    <w:p>
      <w:r>
        <w:t>H57.115</w:t>
      </w:r>
    </w:p>
    <w:p>
      <w:r>
        <w:t>Phường Hóa Châu</w:t>
      </w:r>
    </w:p>
    <w:p>
      <w:r>
        <w:t>H57.115.01</w:t>
      </w:r>
    </w:p>
    <w:p>
      <w:r>
        <w:t>Lãnh đạo phường Hóa Châu</w:t>
      </w:r>
    </w:p>
    <w:p>
      <w:r>
        <w:t>H57.115.02</w:t>
      </w:r>
    </w:p>
    <w:p>
      <w:r>
        <w:t>Văn phòng HĐND và UBND phường Hóa Châu</w:t>
      </w:r>
    </w:p>
    <w:p>
      <w:r>
        <w:t>H57.115.03</w:t>
      </w:r>
    </w:p>
    <w:p>
      <w:r>
        <w:t>Phòng Kinh tế, Hạ tầng và Đô thị phường Hóa Châu</w:t>
      </w:r>
    </w:p>
    <w:p>
      <w:r>
        <w:t>H57.115.04</w:t>
      </w:r>
    </w:p>
    <w:p>
      <w:r>
        <w:t>Phòng Văn hóa - Xã hội phường Hóa Châu</w:t>
      </w:r>
    </w:p>
    <w:p>
      <w:r>
        <w:t>H57.115.10</w:t>
      </w:r>
    </w:p>
    <w:p>
      <w:r>
        <w:t>Trung tâm phục vụ hành chính công phường Hóa Châu</w:t>
      </w:r>
    </w:p>
    <w:p>
      <w:r>
        <w:t>H57.115.11</w:t>
      </w:r>
    </w:p>
    <w:p>
      <w:r>
        <w:t>Trạm Y tế phường Hóa Châu</w:t>
      </w:r>
    </w:p>
    <w:p>
      <w:r>
        <w:t>H57.115.12</w:t>
      </w:r>
    </w:p>
    <w:p>
      <w:r>
        <w:t>Trung tâm dịch vụ sự nghiệp công phường Hóa Châu</w:t>
      </w:r>
    </w:p>
    <w:p>
      <w:r>
        <w:t>H57.115.20</w:t>
      </w:r>
    </w:p>
    <w:p>
      <w:r>
        <w:t>Trường Mầm non Hương Phong</w:t>
      </w:r>
    </w:p>
    <w:p>
      <w:r>
        <w:t>H57.115.21</w:t>
      </w:r>
    </w:p>
    <w:p>
      <w:r>
        <w:t>Trường Mầm non Hương Vinh</w:t>
      </w:r>
    </w:p>
    <w:p>
      <w:r>
        <w:t>H57.115.22</w:t>
      </w:r>
    </w:p>
    <w:p>
      <w:r>
        <w:t>Trường Mầm non Kim Thành</w:t>
      </w:r>
    </w:p>
    <w:p>
      <w:r>
        <w:t>H57.115.23</w:t>
      </w:r>
    </w:p>
    <w:p>
      <w:r>
        <w:t>Trường Mầm non Phú Thanh</w:t>
      </w:r>
    </w:p>
    <w:p>
      <w:r>
        <w:t>H57.115.24</w:t>
      </w:r>
    </w:p>
    <w:p>
      <w:r>
        <w:t>Trường Tiểu học Vân An</w:t>
      </w:r>
    </w:p>
    <w:p>
      <w:r>
        <w:t>H57.115.25</w:t>
      </w:r>
    </w:p>
    <w:p>
      <w:r>
        <w:t>Trường Tiểu học Thuận Hòa 1</w:t>
      </w:r>
    </w:p>
    <w:p>
      <w:r>
        <w:t>H57.115.26</w:t>
      </w:r>
    </w:p>
    <w:p>
      <w:r>
        <w:t>Trường Tiểu học Vân Quật Đông</w:t>
      </w:r>
    </w:p>
    <w:p>
      <w:r>
        <w:t>H57.115.27</w:t>
      </w:r>
    </w:p>
    <w:p>
      <w:r>
        <w:t>Trường Tiểu học số 1 Hương Vinh</w:t>
      </w:r>
    </w:p>
    <w:p>
      <w:r>
        <w:t>H57.115.28</w:t>
      </w:r>
    </w:p>
    <w:p>
      <w:r>
        <w:t>Trường Tiểu học số 2 Hương Vinh</w:t>
      </w:r>
    </w:p>
    <w:p>
      <w:r>
        <w:t>H57.115.29</w:t>
      </w:r>
    </w:p>
    <w:p>
      <w:r>
        <w:t>Trường Tiểu học số 3 Hương Vinh</w:t>
      </w:r>
    </w:p>
    <w:p>
      <w:r>
        <w:t>H57.115.30</w:t>
      </w:r>
    </w:p>
    <w:p>
      <w:r>
        <w:t>Trường Tiểu học số 1 Quảng Thành</w:t>
      </w:r>
    </w:p>
    <w:p>
      <w:r>
        <w:t>H57.115.31</w:t>
      </w:r>
    </w:p>
    <w:p>
      <w:r>
        <w:t>Trường Tiểu học số 2 Quảng Thành</w:t>
      </w:r>
    </w:p>
    <w:p>
      <w:r>
        <w:t>H57.115.32</w:t>
      </w:r>
    </w:p>
    <w:p>
      <w:r>
        <w:t>Trường Trung học cơ sở Đặng Vinh</w:t>
      </w:r>
    </w:p>
    <w:p>
      <w:r>
        <w:t>H57.115.33</w:t>
      </w:r>
    </w:p>
    <w:p>
      <w:r>
        <w:t>Trường Trung học cơ sở Đặng Tất</w:t>
      </w:r>
    </w:p>
    <w:p>
      <w:r>
        <w:t>H57.115.34</w:t>
      </w:r>
    </w:p>
    <w:p>
      <w:r>
        <w:t>Trường Trung học cơ sở Nguyễn Khoa Thuyên</w:t>
      </w:r>
    </w:p>
    <w:p>
      <w:r>
        <w:t>16</w:t>
      </w:r>
    </w:p>
    <w:p>
      <w:r>
        <w:t>H57.116</w:t>
      </w:r>
    </w:p>
    <w:p>
      <w:r>
        <w:t>Phường Dương Nỗ</w:t>
      </w:r>
    </w:p>
    <w:p>
      <w:r>
        <w:t>H57.116.01</w:t>
      </w:r>
    </w:p>
    <w:p>
      <w:r>
        <w:t>Lãnh đạo phường Dương Nỗ</w:t>
      </w:r>
    </w:p>
    <w:p>
      <w:r>
        <w:t>H57.116.02</w:t>
      </w:r>
    </w:p>
    <w:p>
      <w:r>
        <w:t>Văn phòng HĐND và UBND phường Dương Nỗ</w:t>
      </w:r>
    </w:p>
    <w:p>
      <w:r>
        <w:t>H57.116.03</w:t>
      </w:r>
    </w:p>
    <w:p>
      <w:r>
        <w:t>Phòng Kinh tế, Hạ tầng và Đô thị phường Dương Nỗ</w:t>
      </w:r>
    </w:p>
    <w:p>
      <w:r>
        <w:t>H57.116.04</w:t>
      </w:r>
    </w:p>
    <w:p>
      <w:r>
        <w:t>Phòng Văn hóa - Xã hội phường Dương Nỗ</w:t>
      </w:r>
    </w:p>
    <w:p>
      <w:r>
        <w:t>H57.116.10</w:t>
      </w:r>
    </w:p>
    <w:p>
      <w:r>
        <w:t>Trung tâm phục vụ hành chính công phường Dưỡng Nỗ</w:t>
      </w:r>
    </w:p>
    <w:p>
      <w:r>
        <w:t>H57.116.11</w:t>
      </w:r>
    </w:p>
    <w:p>
      <w:r>
        <w:t>Trạm Y tế phường Dương Nỗ</w:t>
      </w:r>
    </w:p>
    <w:p>
      <w:r>
        <w:t>H57.116.12</w:t>
      </w:r>
    </w:p>
    <w:p>
      <w:r>
        <w:t>Trung tâm dịch vụ sự nghiệp công phường Dương Nỗ</w:t>
      </w:r>
    </w:p>
    <w:p>
      <w:r>
        <w:t>H57.116.20</w:t>
      </w:r>
    </w:p>
    <w:p>
      <w:r>
        <w:t>Trường Mầm non Phú Dương</w:t>
      </w:r>
    </w:p>
    <w:p>
      <w:r>
        <w:t>H57.116.21</w:t>
      </w:r>
    </w:p>
    <w:p>
      <w:r>
        <w:t>Trường Mầm non Số 1 Phú Mậu</w:t>
      </w:r>
    </w:p>
    <w:p>
      <w:r>
        <w:t>H57.116.22</w:t>
      </w:r>
    </w:p>
    <w:p>
      <w:r>
        <w:t>Trường Mầm non Số 2 Phú Mậu</w:t>
      </w:r>
    </w:p>
    <w:p>
      <w:r>
        <w:t>H57.116.23</w:t>
      </w:r>
    </w:p>
    <w:p>
      <w:r>
        <w:t>Trường Mầm non Phú Thanh</w:t>
      </w:r>
    </w:p>
    <w:p>
      <w:r>
        <w:t>H57.116.24</w:t>
      </w:r>
    </w:p>
    <w:p>
      <w:r>
        <w:t>Trường Tiểu học Dương Nỗ</w:t>
      </w:r>
    </w:p>
    <w:p>
      <w:r>
        <w:t>H57.116.25</w:t>
      </w:r>
    </w:p>
    <w:p>
      <w:r>
        <w:t>Trường Tiểu học Phú Dương</w:t>
      </w:r>
    </w:p>
    <w:p>
      <w:r>
        <w:t>H57.116.26</w:t>
      </w:r>
    </w:p>
    <w:p>
      <w:r>
        <w:t>Trường Tiểu học Phú Mậu</w:t>
      </w:r>
    </w:p>
    <w:p>
      <w:r>
        <w:t>H57.116.27</w:t>
      </w:r>
    </w:p>
    <w:p>
      <w:r>
        <w:t>Trường Tiểu học Phú Thanh</w:t>
      </w:r>
    </w:p>
    <w:p>
      <w:r>
        <w:t>H57.116.28</w:t>
      </w:r>
    </w:p>
    <w:p>
      <w:r>
        <w:t>Trường Trung học cơ sở Phú Dương</w:t>
      </w:r>
    </w:p>
    <w:p>
      <w:r>
        <w:t>H57.116.29</w:t>
      </w:r>
    </w:p>
    <w:p>
      <w:r>
        <w:t>Trường Trung học cơ sở Phú Mậu</w:t>
      </w:r>
    </w:p>
    <w:p>
      <w:r>
        <w:t>H57.116.30</w:t>
      </w:r>
    </w:p>
    <w:p>
      <w:r>
        <w:t>Trường Trung học cơ sở Phú Thanh</w:t>
      </w:r>
    </w:p>
    <w:p>
      <w:r>
        <w:t>17</w:t>
      </w:r>
    </w:p>
    <w:p>
      <w:r>
        <w:t>H57.117</w:t>
      </w:r>
    </w:p>
    <w:p>
      <w:r>
        <w:t>Phường Mỹ Thượng</w:t>
      </w:r>
    </w:p>
    <w:p>
      <w:r>
        <w:t>H57.117.01</w:t>
      </w:r>
    </w:p>
    <w:p>
      <w:r>
        <w:t>Lãnh đạo phường Mỹ Thượng</w:t>
      </w:r>
    </w:p>
    <w:p>
      <w:r>
        <w:t>H57.117.02</w:t>
      </w:r>
    </w:p>
    <w:p>
      <w:r>
        <w:t>Văn phòng HĐND và UBND phường Mỹ Thượng</w:t>
      </w:r>
    </w:p>
    <w:p>
      <w:r>
        <w:t>H57.117.03</w:t>
      </w:r>
    </w:p>
    <w:p>
      <w:r>
        <w:t>Phòng Kinh tế, Hạ tầng và Đô thị phường Mỹ Thượng</w:t>
      </w:r>
    </w:p>
    <w:p>
      <w:r>
        <w:t>H57.117.04</w:t>
      </w:r>
    </w:p>
    <w:p>
      <w:r>
        <w:t>Phòng Văn hóa - Xã hội phường Mỹ Thượng</w:t>
      </w:r>
    </w:p>
    <w:p>
      <w:r>
        <w:t>H57.117.10</w:t>
      </w:r>
    </w:p>
    <w:p>
      <w:r>
        <w:t>Trung tâm phục vụ hành chính công phường Mỹ Thượng</w:t>
      </w:r>
    </w:p>
    <w:p>
      <w:r>
        <w:t>H57.117.11</w:t>
      </w:r>
    </w:p>
    <w:p>
      <w:r>
        <w:t>Trạm Y tế phường Mỹ Thượng</w:t>
      </w:r>
    </w:p>
    <w:p>
      <w:r>
        <w:t>H57.117.12</w:t>
      </w:r>
    </w:p>
    <w:p>
      <w:r>
        <w:t>Trung tâm dịch vụ sự nghiệp công phường Mỹ Thượng</w:t>
      </w:r>
    </w:p>
    <w:p>
      <w:r>
        <w:t>H57.117.20</w:t>
      </w:r>
    </w:p>
    <w:p>
      <w:r>
        <w:t>Trường Mầm non Phú Mỹ 1</w:t>
      </w:r>
    </w:p>
    <w:p>
      <w:r>
        <w:t>H57.117.21</w:t>
      </w:r>
    </w:p>
    <w:p>
      <w:r>
        <w:t>Trường Mầm non Phú Mỹ 2</w:t>
      </w:r>
    </w:p>
    <w:p>
      <w:r>
        <w:t>H57.117.22</w:t>
      </w:r>
    </w:p>
    <w:p>
      <w:r>
        <w:t>Trường Mầm non Phú An</w:t>
      </w:r>
    </w:p>
    <w:p>
      <w:r>
        <w:t>H57.117.23</w:t>
      </w:r>
    </w:p>
    <w:p>
      <w:r>
        <w:t>Trường Mầm non Hoa Hồng</w:t>
      </w:r>
    </w:p>
    <w:p>
      <w:r>
        <w:t>H57.117.24</w:t>
      </w:r>
    </w:p>
    <w:p>
      <w:r>
        <w:t>Trường Mầm non Phú Thượng</w:t>
      </w:r>
    </w:p>
    <w:p>
      <w:r>
        <w:t>H57.117.25</w:t>
      </w:r>
    </w:p>
    <w:p>
      <w:r>
        <w:t>Trường Tiểu học Phú Mỹ 1</w:t>
      </w:r>
    </w:p>
    <w:p>
      <w:r>
        <w:t>H57.117.26</w:t>
      </w:r>
    </w:p>
    <w:p>
      <w:r>
        <w:t>Trường Tiểu học Phú Mỹ 2</w:t>
      </w:r>
    </w:p>
    <w:p>
      <w:r>
        <w:t>H57.117.27</w:t>
      </w:r>
    </w:p>
    <w:p>
      <w:r>
        <w:t>Trường Tiểu học Phú An 1</w:t>
      </w:r>
    </w:p>
    <w:p>
      <w:r>
        <w:t>H57.117.28</w:t>
      </w:r>
    </w:p>
    <w:p>
      <w:r>
        <w:t>Trường Tiểu học Phú An 2</w:t>
      </w:r>
    </w:p>
    <w:p>
      <w:r>
        <w:t>H57.117.29</w:t>
      </w:r>
    </w:p>
    <w:p>
      <w:r>
        <w:t>Trường Tiểu học Phú Thượng 1</w:t>
      </w:r>
    </w:p>
    <w:p>
      <w:r>
        <w:t>H57.117.30</w:t>
      </w:r>
    </w:p>
    <w:p>
      <w:r>
        <w:t>Trường Trung học cơ sở Phú Thượng</w:t>
      </w:r>
    </w:p>
    <w:p>
      <w:r>
        <w:t>H57.117.31</w:t>
      </w:r>
    </w:p>
    <w:p>
      <w:r>
        <w:t>Trường THCS Phú Mỹ</w:t>
      </w:r>
    </w:p>
    <w:p>
      <w:r>
        <w:t>H57.117.32</w:t>
      </w:r>
    </w:p>
    <w:p>
      <w:r>
        <w:t>Trường THCS Phú An</w:t>
      </w:r>
    </w:p>
    <w:p>
      <w:r>
        <w:t>18</w:t>
      </w:r>
    </w:p>
    <w:p>
      <w:r>
        <w:t>H57.118</w:t>
      </w:r>
    </w:p>
    <w:p>
      <w:r>
        <w:t>Phường Vỹ Dạ</w:t>
      </w:r>
    </w:p>
    <w:p>
      <w:r>
        <w:t>H57.118.01</w:t>
      </w:r>
    </w:p>
    <w:p>
      <w:r>
        <w:t>Lãnh đạo phường Vỹ Dạ</w:t>
      </w:r>
    </w:p>
    <w:p>
      <w:r>
        <w:t>H57.118.02</w:t>
      </w:r>
    </w:p>
    <w:p>
      <w:r>
        <w:t>Văn phòng HĐND và UBND phường Vỹ Dạ</w:t>
      </w:r>
    </w:p>
    <w:p>
      <w:r>
        <w:t>H57.118.03</w:t>
      </w:r>
    </w:p>
    <w:p>
      <w:r>
        <w:t>Phòng Kinh tế, Hạ tầng và Đô thị phường Vỹ Dạ</w:t>
      </w:r>
    </w:p>
    <w:p>
      <w:r>
        <w:t>H57.118.04</w:t>
      </w:r>
    </w:p>
    <w:p>
      <w:r>
        <w:t>Phòng Văn hóa - Xã hội phường Vỹ Dạ</w:t>
      </w:r>
    </w:p>
    <w:p>
      <w:r>
        <w:t>H57.118.10</w:t>
      </w:r>
    </w:p>
    <w:p>
      <w:r>
        <w:t>Trung tâm phục vụ hành chính công phường Vỹ Dạ</w:t>
      </w:r>
    </w:p>
    <w:p>
      <w:r>
        <w:t>H57.118.11</w:t>
      </w:r>
    </w:p>
    <w:p>
      <w:r>
        <w:t>Trạm Y tế phường Vỹ Dạ</w:t>
      </w:r>
    </w:p>
    <w:p>
      <w:r>
        <w:t>H57.118.12</w:t>
      </w:r>
    </w:p>
    <w:p>
      <w:r>
        <w:t>Trung tâm dịch vụ sự nghiệp công phường Vỹ Dạ</w:t>
      </w:r>
    </w:p>
    <w:p>
      <w:r>
        <w:t>H57.118.13</w:t>
      </w:r>
    </w:p>
    <w:p>
      <w:r>
        <w:t>Ban Quản lý chợ Vỹ Dạ</w:t>
      </w:r>
    </w:p>
    <w:p>
      <w:r>
        <w:t>H57.118.20</w:t>
      </w:r>
    </w:p>
    <w:p>
      <w:r>
        <w:t>Trường Mầm non Hương Lưu</w:t>
      </w:r>
    </w:p>
    <w:p>
      <w:r>
        <w:t>H57.118.21</w:t>
      </w:r>
    </w:p>
    <w:p>
      <w:r>
        <w:t>Trường Mầm non Vỹ Dạ</w:t>
      </w:r>
    </w:p>
    <w:p>
      <w:r>
        <w:t>H57.118.22</w:t>
      </w:r>
    </w:p>
    <w:p>
      <w:r>
        <w:t>Trường Mầm non Thủy Vân</w:t>
      </w:r>
    </w:p>
    <w:p>
      <w:r>
        <w:t>H57.118.23</w:t>
      </w:r>
    </w:p>
    <w:p>
      <w:r>
        <w:t>Trường Mầm non Xuân Phú</w:t>
      </w:r>
    </w:p>
    <w:p>
      <w:r>
        <w:t>H57.118.24</w:t>
      </w:r>
    </w:p>
    <w:p>
      <w:r>
        <w:t>Trường Tiểu học Phú Lưu</w:t>
      </w:r>
    </w:p>
    <w:p>
      <w:r>
        <w:t>H57.118.25</w:t>
      </w:r>
    </w:p>
    <w:p>
      <w:r>
        <w:t>Trường Tiểu học Vỹ Dạ</w:t>
      </w:r>
    </w:p>
    <w:p>
      <w:r>
        <w:t>H57.118.26</w:t>
      </w:r>
    </w:p>
    <w:p>
      <w:r>
        <w:t>Trường Tiểu học Thủy Vân</w:t>
      </w:r>
    </w:p>
    <w:p>
      <w:r>
        <w:t>H57.118.27</w:t>
      </w:r>
    </w:p>
    <w:p>
      <w:r>
        <w:t>Trường Tiểu học Xuân Phú</w:t>
      </w:r>
    </w:p>
    <w:p>
      <w:r>
        <w:t>H57.118.28</w:t>
      </w:r>
    </w:p>
    <w:p>
      <w:r>
        <w:t>Trường Trung học cơ sở Phạm Văn Đồng</w:t>
      </w:r>
    </w:p>
    <w:p>
      <w:r>
        <w:t>H57.118.29</w:t>
      </w:r>
    </w:p>
    <w:p>
      <w:r>
        <w:t>Trường Trung học cơ sở Thủy Vân</w:t>
      </w:r>
    </w:p>
    <w:p>
      <w:r>
        <w:t>H57.118.30</w:t>
      </w:r>
    </w:p>
    <w:p>
      <w:r>
        <w:t>Trường Trung học cơ sở Chu Văn An</w:t>
      </w:r>
    </w:p>
    <w:p>
      <w:r>
        <w:t>19</w:t>
      </w:r>
    </w:p>
    <w:p>
      <w:r>
        <w:t>H57.119</w:t>
      </w:r>
    </w:p>
    <w:p>
      <w:r>
        <w:t>Phường Thuận Hóa</w:t>
      </w:r>
    </w:p>
    <w:p>
      <w:r>
        <w:t>H57.119.01</w:t>
      </w:r>
    </w:p>
    <w:p>
      <w:r>
        <w:t>Lãnh đạo phường Thuận Hóa</w:t>
      </w:r>
    </w:p>
    <w:p>
      <w:r>
        <w:t>H57.119.02</w:t>
      </w:r>
    </w:p>
    <w:p>
      <w:r>
        <w:t>Văn phòng HĐND và UBND phường Thuận Hóa</w:t>
      </w:r>
    </w:p>
    <w:p>
      <w:r>
        <w:t>H57.119.03</w:t>
      </w:r>
    </w:p>
    <w:p>
      <w:r>
        <w:t>Phòng Kinh tế, Hạ tầng và Đô thị phường Thuận Hóa</w:t>
      </w:r>
    </w:p>
    <w:p>
      <w:r>
        <w:t>H57.119.04</w:t>
      </w:r>
    </w:p>
    <w:p>
      <w:r>
        <w:t>Phòng Văn hóa - Xã hội phường Thuận Hóa</w:t>
      </w:r>
    </w:p>
    <w:p>
      <w:r>
        <w:t>H57.119.10</w:t>
      </w:r>
    </w:p>
    <w:p>
      <w:r>
        <w:t>Trung tâm phục vụ hành chính công phường Thuận Hóa</w:t>
      </w:r>
    </w:p>
    <w:p>
      <w:r>
        <w:t>H57.119.11</w:t>
      </w:r>
    </w:p>
    <w:p>
      <w:r>
        <w:t>Trạm Y tế phường Thuận Hóa</w:t>
      </w:r>
    </w:p>
    <w:p>
      <w:r>
        <w:t>H57.119.12</w:t>
      </w:r>
    </w:p>
    <w:p>
      <w:r>
        <w:t>Trung tâm dịch vụ sự nghiệp công phường Thuận Hóa</w:t>
      </w:r>
    </w:p>
    <w:p>
      <w:r>
        <w:t>H57.119.13</w:t>
      </w:r>
    </w:p>
    <w:p>
      <w:r>
        <w:t>Ban Quản lý chợ An Cựu</w:t>
      </w:r>
    </w:p>
    <w:p>
      <w:r>
        <w:t>H57.119.14</w:t>
      </w:r>
    </w:p>
    <w:p>
      <w:r>
        <w:t>Ban Quản lý chợ Trường An</w:t>
      </w:r>
    </w:p>
    <w:p>
      <w:r>
        <w:t>H57.119.15</w:t>
      </w:r>
    </w:p>
    <w:p>
      <w:r>
        <w:t>Ban Quản lý chợ Bến Ngự</w:t>
      </w:r>
    </w:p>
    <w:p>
      <w:r>
        <w:t>H57.119.20</w:t>
      </w:r>
    </w:p>
    <w:p>
      <w:r>
        <w:t>Trường Mầm non Phú Hội</w:t>
      </w:r>
    </w:p>
    <w:p>
      <w:r>
        <w:t>H57.119.21</w:t>
      </w:r>
    </w:p>
    <w:p>
      <w:r>
        <w:t>Trường Mầm non Hoa Mai</w:t>
      </w:r>
    </w:p>
    <w:p>
      <w:r>
        <w:t>H57.119.22</w:t>
      </w:r>
    </w:p>
    <w:p>
      <w:r>
        <w:t>Trường Mầm non Phước Vĩnh</w:t>
      </w:r>
    </w:p>
    <w:p>
      <w:r>
        <w:t>H57.119.23</w:t>
      </w:r>
    </w:p>
    <w:p>
      <w:r>
        <w:t>Trường Mầm non Phường Đúc</w:t>
      </w:r>
    </w:p>
    <w:p>
      <w:r>
        <w:t>H57.119.24</w:t>
      </w:r>
    </w:p>
    <w:p>
      <w:r>
        <w:t>Trường Mầm non Trường An</w:t>
      </w:r>
    </w:p>
    <w:p>
      <w:r>
        <w:t>H57.119.25</w:t>
      </w:r>
    </w:p>
    <w:p>
      <w:r>
        <w:t>Trường Mầm non Vĩnh Ninh</w:t>
      </w:r>
    </w:p>
    <w:p>
      <w:r>
        <w:t>H57.119.26</w:t>
      </w:r>
    </w:p>
    <w:p>
      <w:r>
        <w:t>Trường Mầm non 8/3</w:t>
      </w:r>
    </w:p>
    <w:p>
      <w:r>
        <w:t>H57.119.27</w:t>
      </w:r>
    </w:p>
    <w:p>
      <w:r>
        <w:t>Trường Tiểu học Lê Lợi</w:t>
      </w:r>
    </w:p>
    <w:p>
      <w:r>
        <w:t>H57.119.28</w:t>
      </w:r>
    </w:p>
    <w:p>
      <w:r>
        <w:t>Trường Tiểu học Quang Trung</w:t>
      </w:r>
    </w:p>
    <w:p>
      <w:r>
        <w:t>H57.119.29</w:t>
      </w:r>
    </w:p>
    <w:p>
      <w:r>
        <w:t>Trường Tiểu học Lý Thường Kiệt</w:t>
      </w:r>
    </w:p>
    <w:p>
      <w:r>
        <w:t>H57.119.30</w:t>
      </w:r>
    </w:p>
    <w:p>
      <w:r>
        <w:t>Trường Tiểu học Phước Vĩnh</w:t>
      </w:r>
    </w:p>
    <w:p>
      <w:r>
        <w:t>H57.119.31</w:t>
      </w:r>
    </w:p>
    <w:p>
      <w:r>
        <w:t>Trường Tiểu học Phường Đúc</w:t>
      </w:r>
    </w:p>
    <w:p>
      <w:r>
        <w:t>H57.119.32</w:t>
      </w:r>
    </w:p>
    <w:p>
      <w:r>
        <w:t>Trường Tiểu học Trường An</w:t>
      </w:r>
    </w:p>
    <w:p>
      <w:r>
        <w:t>H57.119.33</w:t>
      </w:r>
    </w:p>
    <w:p>
      <w:r>
        <w:t>Trường Tiểu học Vĩnh Ninh</w:t>
      </w:r>
    </w:p>
    <w:p>
      <w:r>
        <w:t>H57.119.34</w:t>
      </w:r>
    </w:p>
    <w:p>
      <w:r>
        <w:t>Trường Trung học cơ sở Hùng Vương</w:t>
      </w:r>
    </w:p>
    <w:p>
      <w:r>
        <w:t>H57.119.35</w:t>
      </w:r>
    </w:p>
    <w:p>
      <w:r>
        <w:t>Trường Trung học cơ sở Nguyễn Chí Diểu</w:t>
      </w:r>
    </w:p>
    <w:p>
      <w:r>
        <w:t>H57.119.36</w:t>
      </w:r>
    </w:p>
    <w:p>
      <w:r>
        <w:t>Trường Trung học cơ sở Trần Phú</w:t>
      </w:r>
    </w:p>
    <w:p>
      <w:r>
        <w:t>H57.119.37</w:t>
      </w:r>
    </w:p>
    <w:p>
      <w:r>
        <w:t>Trường Trung học cơ sở Tôn Thất Tùng</w:t>
      </w:r>
    </w:p>
    <w:p>
      <w:r>
        <w:t>20</w:t>
      </w:r>
    </w:p>
    <w:p>
      <w:r>
        <w:t>H57.120</w:t>
      </w:r>
    </w:p>
    <w:p>
      <w:r>
        <w:t>Phường An Cựu</w:t>
      </w:r>
    </w:p>
    <w:p>
      <w:r>
        <w:t>H57.120.01</w:t>
      </w:r>
    </w:p>
    <w:p>
      <w:r>
        <w:t>Lãnh đạo phường An Cựu</w:t>
      </w:r>
    </w:p>
    <w:p>
      <w:r>
        <w:t>H57.120.02</w:t>
      </w:r>
    </w:p>
    <w:p>
      <w:r>
        <w:t>Văn phòng HĐND và UBND phường An Cựu</w:t>
      </w:r>
    </w:p>
    <w:p>
      <w:r>
        <w:t>H57.120.03</w:t>
      </w:r>
    </w:p>
    <w:p>
      <w:r>
        <w:t>Phòng Kinh tế, Hạ tầng và Đô thị phường An Cựu</w:t>
      </w:r>
    </w:p>
    <w:p>
      <w:r>
        <w:t>H57.120.04</w:t>
      </w:r>
    </w:p>
    <w:p>
      <w:r>
        <w:t>Phòng Văn hóa - Xã hội phường An Cựu</w:t>
      </w:r>
    </w:p>
    <w:p>
      <w:r>
        <w:t>H57.120.10</w:t>
      </w:r>
    </w:p>
    <w:p>
      <w:r>
        <w:t>Trung tâm phục vụ hành chính công phường An Cựu</w:t>
      </w:r>
    </w:p>
    <w:p>
      <w:r>
        <w:t>H57.120.11</w:t>
      </w:r>
    </w:p>
    <w:p>
      <w:r>
        <w:t>Trạm Y tế phường An Cựu</w:t>
      </w:r>
    </w:p>
    <w:p>
      <w:r>
        <w:t>H57.120.12</w:t>
      </w:r>
    </w:p>
    <w:p>
      <w:r>
        <w:t>Trung tâm dịch vụ sự nghiệp công phường An Cựu</w:t>
      </w:r>
    </w:p>
    <w:p>
      <w:r>
        <w:t>H57.120.20</w:t>
      </w:r>
    </w:p>
    <w:p>
      <w:r>
        <w:t>Trường Mầm non An Cựu</w:t>
      </w:r>
    </w:p>
    <w:p>
      <w:r>
        <w:t>H57.120.21</w:t>
      </w:r>
    </w:p>
    <w:p>
      <w:r>
        <w:t>Trường Mầm non An Đông</w:t>
      </w:r>
    </w:p>
    <w:p>
      <w:r>
        <w:t>H57.120.22</w:t>
      </w:r>
    </w:p>
    <w:p>
      <w:r>
        <w:t>Trường Mầm non An Tây</w:t>
      </w:r>
    </w:p>
    <w:p>
      <w:r>
        <w:t>H57.120.23</w:t>
      </w:r>
    </w:p>
    <w:p>
      <w:r>
        <w:t>Trường Tiểu học An Cựu</w:t>
      </w:r>
    </w:p>
    <w:p>
      <w:r>
        <w:t>H57.120.24</w:t>
      </w:r>
    </w:p>
    <w:p>
      <w:r>
        <w:t>Trường Tiểu học Ngự Bình</w:t>
      </w:r>
    </w:p>
    <w:p>
      <w:r>
        <w:t>H57.120.25</w:t>
      </w:r>
    </w:p>
    <w:p>
      <w:r>
        <w:t>Trường Tiểu học Huyền Trân</w:t>
      </w:r>
    </w:p>
    <w:p>
      <w:r>
        <w:t>H57.120.26</w:t>
      </w:r>
    </w:p>
    <w:p>
      <w:r>
        <w:t>Trường Tiểu học Số 1 An Đông</w:t>
      </w:r>
    </w:p>
    <w:p>
      <w:r>
        <w:t>H57.120.27</w:t>
      </w:r>
    </w:p>
    <w:p>
      <w:r>
        <w:t>Trường Trung học cơ sở Duy Tân</w:t>
      </w:r>
    </w:p>
    <w:p>
      <w:r>
        <w:t>H57.120.28</w:t>
      </w:r>
    </w:p>
    <w:p>
      <w:r>
        <w:t>Trường Trung học cơ sở Đặng Văn Ngữ</w:t>
      </w:r>
    </w:p>
    <w:p>
      <w:r>
        <w:t>21</w:t>
      </w:r>
    </w:p>
    <w:p>
      <w:r>
        <w:t>H57.121</w:t>
      </w:r>
    </w:p>
    <w:p>
      <w:r>
        <w:t>Phường Thủy Xuân</w:t>
      </w:r>
    </w:p>
    <w:p>
      <w:r>
        <w:t>H57.121.01</w:t>
      </w:r>
    </w:p>
    <w:p>
      <w:r>
        <w:t>Lãnh đạo phường Thủy Xuân</w:t>
      </w:r>
    </w:p>
    <w:p>
      <w:r>
        <w:t>H57.121.02</w:t>
      </w:r>
    </w:p>
    <w:p>
      <w:r>
        <w:t>Văn phòng HĐND và UBND phường Thủy Xuân</w:t>
      </w:r>
    </w:p>
    <w:p>
      <w:r>
        <w:t>H57.121.03</w:t>
      </w:r>
    </w:p>
    <w:p>
      <w:r>
        <w:t>Phòng Kinh tế, Hạ tầng và Đô thị phường Thủy Xuân</w:t>
      </w:r>
    </w:p>
    <w:p>
      <w:r>
        <w:t>H57.121.04</w:t>
      </w:r>
    </w:p>
    <w:p>
      <w:r>
        <w:t>Phòng Văn hóa - Xã hội phường Thủy Xuân</w:t>
      </w:r>
    </w:p>
    <w:p>
      <w:r>
        <w:t>H57.121.10</w:t>
      </w:r>
    </w:p>
    <w:p>
      <w:r>
        <w:t>Trung tâm phục vụ hành chính công phường Thủy Xuân</w:t>
      </w:r>
    </w:p>
    <w:p>
      <w:r>
        <w:t>H57.121.11</w:t>
      </w:r>
    </w:p>
    <w:p>
      <w:r>
        <w:t>Trạm Y tế phường Thủy Xuân</w:t>
      </w:r>
    </w:p>
    <w:p>
      <w:r>
        <w:t>H57.121.12</w:t>
      </w:r>
    </w:p>
    <w:p>
      <w:r>
        <w:t>Trung tâm dịch vụ sự nghiệp công phường Thủy Xuân</w:t>
      </w:r>
    </w:p>
    <w:p>
      <w:r>
        <w:t>H57.121.20</w:t>
      </w:r>
    </w:p>
    <w:p>
      <w:r>
        <w:t>Trường Mầm non Hoa Sữa</w:t>
      </w:r>
    </w:p>
    <w:p>
      <w:r>
        <w:t>H57.121.21</w:t>
      </w:r>
    </w:p>
    <w:p>
      <w:r>
        <w:t>Trường Mầm non Vành Khuyên</w:t>
      </w:r>
    </w:p>
    <w:p>
      <w:r>
        <w:t>H57.121.22</w:t>
      </w:r>
    </w:p>
    <w:p>
      <w:r>
        <w:t>Trường Mầm non Thủy Biều</w:t>
      </w:r>
    </w:p>
    <w:p>
      <w:r>
        <w:t>H57.121.23</w:t>
      </w:r>
    </w:p>
    <w:p>
      <w:r>
        <w:t>Trường Mầm non Thủy Xuân</w:t>
      </w:r>
    </w:p>
    <w:p>
      <w:r>
        <w:t>H57.121.24</w:t>
      </w:r>
    </w:p>
    <w:p>
      <w:r>
        <w:t>Trường Tiểu học Cư Chánh</w:t>
      </w:r>
    </w:p>
    <w:p>
      <w:r>
        <w:t>H57.121.25</w:t>
      </w:r>
    </w:p>
    <w:p>
      <w:r>
        <w:t>Trường Tiểu học Thủy Bằng</w:t>
      </w:r>
    </w:p>
    <w:p>
      <w:r>
        <w:t>H57.121.26</w:t>
      </w:r>
    </w:p>
    <w:p>
      <w:r>
        <w:t>Trường Tiểu học Thủy Biều</w:t>
      </w:r>
    </w:p>
    <w:p>
      <w:r>
        <w:t>H57.121.27</w:t>
      </w:r>
    </w:p>
    <w:p>
      <w:r>
        <w:t>Trường Tiểu học Thủy Xuân</w:t>
      </w:r>
    </w:p>
    <w:p>
      <w:r>
        <w:t>H57.121.28</w:t>
      </w:r>
    </w:p>
    <w:p>
      <w:r>
        <w:t>Trường Trung học cơ sở Nguyễn Thị Minh Khai</w:t>
      </w:r>
    </w:p>
    <w:p>
      <w:r>
        <w:t>H57.121.29</w:t>
      </w:r>
    </w:p>
    <w:p>
      <w:r>
        <w:t>Trường Trung học cơ sở Nguyễn Văn Trỗi</w:t>
      </w:r>
    </w:p>
    <w:p>
      <w:r>
        <w:t>H57.121.30</w:t>
      </w:r>
    </w:p>
    <w:p>
      <w:r>
        <w:t>Trường Trung học cơ sở Thủy Bằng</w:t>
      </w:r>
    </w:p>
    <w:p>
      <w:r>
        <w:t>22</w:t>
      </w:r>
    </w:p>
    <w:p>
      <w:r>
        <w:t>H57.122</w:t>
      </w:r>
    </w:p>
    <w:p>
      <w:r>
        <w:t>Xã Phú Vinh</w:t>
      </w:r>
    </w:p>
    <w:p>
      <w:r>
        <w:t>H57.122.01</w:t>
      </w:r>
    </w:p>
    <w:p>
      <w:r>
        <w:t>Lãnh đạo xã Phú Vinh</w:t>
      </w:r>
    </w:p>
    <w:p>
      <w:r>
        <w:t>H57.122.02</w:t>
      </w:r>
    </w:p>
    <w:p>
      <w:r>
        <w:t>Văn phòng HĐND và UBND xã Phú Vinh</w:t>
      </w:r>
    </w:p>
    <w:p>
      <w:r>
        <w:t>H57.122.03</w:t>
      </w:r>
    </w:p>
    <w:p>
      <w:r>
        <w:t>Phòng Kinh tế xã Phú Vinh</w:t>
      </w:r>
    </w:p>
    <w:p>
      <w:r>
        <w:t>H57.122.04</w:t>
      </w:r>
    </w:p>
    <w:p>
      <w:r>
        <w:t>Phòng Văn hóa - Xã hội xã Phú Vinh</w:t>
      </w:r>
    </w:p>
    <w:p>
      <w:r>
        <w:t>H57.122.10</w:t>
      </w:r>
    </w:p>
    <w:p>
      <w:r>
        <w:t>Trung tâm phục vụ hành chính công xã Phú Vinh</w:t>
      </w:r>
    </w:p>
    <w:p>
      <w:r>
        <w:t>H57.122.11</w:t>
      </w:r>
    </w:p>
    <w:p>
      <w:r>
        <w:t>Trạm Y tế xã Phú Vinh</w:t>
      </w:r>
    </w:p>
    <w:p>
      <w:r>
        <w:t>H57.122.12</w:t>
      </w:r>
    </w:p>
    <w:p>
      <w:r>
        <w:t>Trung tâm dịch vụ sự nghiệp công xã Phú Vinh</w:t>
      </w:r>
    </w:p>
    <w:p>
      <w:r>
        <w:t>H57.122.20</w:t>
      </w:r>
    </w:p>
    <w:p>
      <w:r>
        <w:t>Trường Mầm non Phú Diên</w:t>
      </w:r>
    </w:p>
    <w:p>
      <w:r>
        <w:t>H57.122.21</w:t>
      </w:r>
    </w:p>
    <w:p>
      <w:r>
        <w:t>Trường Mầm non Vinh Xuân</w:t>
      </w:r>
    </w:p>
    <w:p>
      <w:r>
        <w:t>H57.122.22</w:t>
      </w:r>
    </w:p>
    <w:p>
      <w:r>
        <w:t>Trường Mầm non Vinh Thanh</w:t>
      </w:r>
    </w:p>
    <w:p>
      <w:r>
        <w:t>H57.122.23</w:t>
      </w:r>
    </w:p>
    <w:p>
      <w:r>
        <w:t>Trường Mầm non Vinh An</w:t>
      </w:r>
    </w:p>
    <w:p>
      <w:r>
        <w:t>H57.122.24</w:t>
      </w:r>
    </w:p>
    <w:p>
      <w:r>
        <w:t>Trường Tiểu học Phú Diên 1</w:t>
      </w:r>
    </w:p>
    <w:p>
      <w:r>
        <w:t>H57.122.25</w:t>
      </w:r>
    </w:p>
    <w:p>
      <w:r>
        <w:t>Trường Tiểu học Phú Diên 2</w:t>
      </w:r>
    </w:p>
    <w:p>
      <w:r>
        <w:t>H57.122.26</w:t>
      </w:r>
    </w:p>
    <w:p>
      <w:r>
        <w:t>Trường Tiểu học Vinh Xuân</w:t>
      </w:r>
    </w:p>
    <w:p>
      <w:r>
        <w:t>H57.122.27</w:t>
      </w:r>
    </w:p>
    <w:p>
      <w:r>
        <w:t>Trường Tiểu học Số 1 Vinh Thanh</w:t>
      </w:r>
    </w:p>
    <w:p>
      <w:r>
        <w:t>H57.122.28</w:t>
      </w:r>
    </w:p>
    <w:p>
      <w:r>
        <w:t>Trường Tiểu học Số 2 Vinh Thanh</w:t>
      </w:r>
    </w:p>
    <w:p>
      <w:r>
        <w:t>H57.122.29</w:t>
      </w:r>
    </w:p>
    <w:p>
      <w:r>
        <w:t>Trường Tiểu học Vinh An</w:t>
      </w:r>
    </w:p>
    <w:p>
      <w:r>
        <w:t>H57.122.30</w:t>
      </w:r>
    </w:p>
    <w:p>
      <w:r>
        <w:t>Trường THCS Phú Diên</w:t>
      </w:r>
    </w:p>
    <w:p>
      <w:r>
        <w:t>H57.122.31</w:t>
      </w:r>
    </w:p>
    <w:p>
      <w:r>
        <w:t>Trường THCS Vinh Xuân</w:t>
      </w:r>
    </w:p>
    <w:p>
      <w:r>
        <w:t>H57.122.32</w:t>
      </w:r>
    </w:p>
    <w:p>
      <w:r>
        <w:t>Trường THCS Vinh Thanh</w:t>
      </w:r>
    </w:p>
    <w:p>
      <w:r>
        <w:t>H57.122.33</w:t>
      </w:r>
    </w:p>
    <w:p>
      <w:r>
        <w:t>Trường THCS An Bằng-Vinh An</w:t>
      </w:r>
    </w:p>
    <w:p>
      <w:r>
        <w:t>23</w:t>
      </w:r>
    </w:p>
    <w:p>
      <w:r>
        <w:t>H57.123</w:t>
      </w:r>
    </w:p>
    <w:p>
      <w:r>
        <w:t>Xã Phú Hồ</w:t>
      </w:r>
    </w:p>
    <w:p>
      <w:r>
        <w:t>H57.123.01</w:t>
      </w:r>
    </w:p>
    <w:p>
      <w:r>
        <w:t>Lãnh đạo xã Phú Hồ</w:t>
      </w:r>
    </w:p>
    <w:p>
      <w:r>
        <w:t>H57.123.02</w:t>
      </w:r>
    </w:p>
    <w:p>
      <w:r>
        <w:t>Văn phòng HĐND và UBND xã Phú Hồ</w:t>
      </w:r>
    </w:p>
    <w:p>
      <w:r>
        <w:t>H57.123.03</w:t>
      </w:r>
    </w:p>
    <w:p>
      <w:r>
        <w:t>Phòng Kinh tế xã Phú Hồ</w:t>
      </w:r>
    </w:p>
    <w:p>
      <w:r>
        <w:t>H57.123.04</w:t>
      </w:r>
    </w:p>
    <w:p>
      <w:r>
        <w:t>Phòng Văn hóa - Xã hội xã Phú Hồ</w:t>
      </w:r>
    </w:p>
    <w:p>
      <w:r>
        <w:t>H57.123.10</w:t>
      </w:r>
    </w:p>
    <w:p>
      <w:r>
        <w:t>Trung tâm phục vụ hành chính công xã Phú Hồ</w:t>
      </w:r>
    </w:p>
    <w:p>
      <w:r>
        <w:t>H57.123.11</w:t>
      </w:r>
    </w:p>
    <w:p>
      <w:r>
        <w:t>Trạm Y tế xã Phú Hồ</w:t>
      </w:r>
    </w:p>
    <w:p>
      <w:r>
        <w:t>H57.123.12</w:t>
      </w:r>
    </w:p>
    <w:p>
      <w:r>
        <w:t>Trung tâm dịch vụ sự nghiệp công xã Phú Hồ</w:t>
      </w:r>
    </w:p>
    <w:p>
      <w:r>
        <w:t>H57.123.20</w:t>
      </w:r>
    </w:p>
    <w:p>
      <w:r>
        <w:t>Trường Mầm non Phú Xuân</w:t>
      </w:r>
    </w:p>
    <w:p>
      <w:r>
        <w:t>H57.123.21</w:t>
      </w:r>
    </w:p>
    <w:p>
      <w:r>
        <w:t>Trường Mầm non Phú Lương</w:t>
      </w:r>
    </w:p>
    <w:p>
      <w:r>
        <w:t>H57.123.22</w:t>
      </w:r>
    </w:p>
    <w:p>
      <w:r>
        <w:t>Trường Mầm non Phú Hồ</w:t>
      </w:r>
    </w:p>
    <w:p>
      <w:r>
        <w:t>H57.123.23</w:t>
      </w:r>
    </w:p>
    <w:p>
      <w:r>
        <w:t>Trường Tiểu học Phú Xuân 1</w:t>
      </w:r>
    </w:p>
    <w:p>
      <w:r>
        <w:t>H57.123.24</w:t>
      </w:r>
    </w:p>
    <w:p>
      <w:r>
        <w:t>Trường Tiểu học Phú Xuân 2</w:t>
      </w:r>
    </w:p>
    <w:p>
      <w:r>
        <w:t>H57.123.25</w:t>
      </w:r>
    </w:p>
    <w:p>
      <w:r>
        <w:t>Trường Tiểu học Phú Lương 1</w:t>
      </w:r>
    </w:p>
    <w:p>
      <w:r>
        <w:t>H57.123.26</w:t>
      </w:r>
    </w:p>
    <w:p>
      <w:r>
        <w:t>Trường Tiểu học Phú Lương 2</w:t>
      </w:r>
    </w:p>
    <w:p>
      <w:r>
        <w:t>H57.123.27</w:t>
      </w:r>
    </w:p>
    <w:p>
      <w:r>
        <w:t>Trường Tiểu học Phú Hồ</w:t>
      </w:r>
    </w:p>
    <w:p>
      <w:r>
        <w:t>H57.123.28</w:t>
      </w:r>
    </w:p>
    <w:p>
      <w:r>
        <w:t>Trường THCS Phú Xuân</w:t>
      </w:r>
    </w:p>
    <w:p>
      <w:r>
        <w:t>H57.123.29</w:t>
      </w:r>
    </w:p>
    <w:p>
      <w:r>
        <w:t>Trường THCS Phú Lương</w:t>
      </w:r>
    </w:p>
    <w:p>
      <w:r>
        <w:t>H57.123.30</w:t>
      </w:r>
    </w:p>
    <w:p>
      <w:r>
        <w:t>Trường THCS Phú Hồ</w:t>
      </w:r>
    </w:p>
    <w:p>
      <w:r>
        <w:t>24</w:t>
      </w:r>
    </w:p>
    <w:p>
      <w:r>
        <w:t>H57.124</w:t>
      </w:r>
    </w:p>
    <w:p>
      <w:r>
        <w:t>Xã Phú Vang</w:t>
      </w:r>
    </w:p>
    <w:p>
      <w:r>
        <w:t>H57.124.01</w:t>
      </w:r>
    </w:p>
    <w:p>
      <w:r>
        <w:t>Lãnh đạo xã Phú Vang</w:t>
      </w:r>
    </w:p>
    <w:p>
      <w:r>
        <w:t>H57.124.02</w:t>
      </w:r>
    </w:p>
    <w:p>
      <w:r>
        <w:t>Văn phòng HĐND và UBND xã Phú Vang</w:t>
      </w:r>
    </w:p>
    <w:p>
      <w:r>
        <w:t>H57.124.03</w:t>
      </w:r>
    </w:p>
    <w:p>
      <w:r>
        <w:t>Phòng Kinh tế xã Phú Vang</w:t>
      </w:r>
    </w:p>
    <w:p>
      <w:r>
        <w:t>H57.124.04</w:t>
      </w:r>
    </w:p>
    <w:p>
      <w:r>
        <w:t>Phòng Văn hóa - Xã hội xã Phú Vang</w:t>
      </w:r>
    </w:p>
    <w:p>
      <w:r>
        <w:t>H57.124.10</w:t>
      </w:r>
    </w:p>
    <w:p>
      <w:r>
        <w:t>Trung tâm phục vụ hành chính công xã Phú Vang</w:t>
      </w:r>
    </w:p>
    <w:p>
      <w:r>
        <w:t>H57.124.11</w:t>
      </w:r>
    </w:p>
    <w:p>
      <w:r>
        <w:t>Trạm Y tế xã Phú Vang</w:t>
      </w:r>
    </w:p>
    <w:p>
      <w:r>
        <w:t>H57.124.12</w:t>
      </w:r>
    </w:p>
    <w:p>
      <w:r>
        <w:t>Trung tâm dịch vụ sự nghiệp công xã Phú Vang</w:t>
      </w:r>
    </w:p>
    <w:p>
      <w:r>
        <w:t>H57.124.20</w:t>
      </w:r>
    </w:p>
    <w:p>
      <w:r>
        <w:t>Trường Mầm non Phú Đa 1</w:t>
      </w:r>
    </w:p>
    <w:p>
      <w:r>
        <w:t>H57.124.21</w:t>
      </w:r>
    </w:p>
    <w:p>
      <w:r>
        <w:t>Trường Mầm non Phú Đa 2</w:t>
      </w:r>
    </w:p>
    <w:p>
      <w:r>
        <w:t>H57.124.22</w:t>
      </w:r>
    </w:p>
    <w:p>
      <w:r>
        <w:t>Trường Mầm non Vinh Phú</w:t>
      </w:r>
    </w:p>
    <w:p>
      <w:r>
        <w:t>H57.124.23</w:t>
      </w:r>
    </w:p>
    <w:p>
      <w:r>
        <w:t>Trường Mầm non Vinh Thái</w:t>
      </w:r>
    </w:p>
    <w:p>
      <w:r>
        <w:t>H57.124.24</w:t>
      </w:r>
    </w:p>
    <w:p>
      <w:r>
        <w:t>Trường Mầm non Vinh Hà</w:t>
      </w:r>
    </w:p>
    <w:p>
      <w:r>
        <w:t>H57.124.25</w:t>
      </w:r>
    </w:p>
    <w:p>
      <w:r>
        <w:t>Trường Tiểu học Phú Đa 1</w:t>
      </w:r>
    </w:p>
    <w:p>
      <w:r>
        <w:t>H57.124.26</w:t>
      </w:r>
    </w:p>
    <w:p>
      <w:r>
        <w:t>Trường Tiểu học Phú Đa 2</w:t>
      </w:r>
    </w:p>
    <w:p>
      <w:r>
        <w:t>H57.124.27</w:t>
      </w:r>
    </w:p>
    <w:p>
      <w:r>
        <w:t>Trường Tiểu học Phú Đa 3</w:t>
      </w:r>
    </w:p>
    <w:p>
      <w:r>
        <w:t>H57.124.28</w:t>
      </w:r>
    </w:p>
    <w:p>
      <w:r>
        <w:t>Trường Tiểu học Vinh Phú</w:t>
      </w:r>
    </w:p>
    <w:p>
      <w:r>
        <w:t>H57.124.29</w:t>
      </w:r>
    </w:p>
    <w:p>
      <w:r>
        <w:t>Trường Tiểu học Vinh Thái</w:t>
      </w:r>
    </w:p>
    <w:p>
      <w:r>
        <w:t>H57.124.30</w:t>
      </w:r>
    </w:p>
    <w:p>
      <w:r>
        <w:t>Trường Tiểu học Vinh Hà</w:t>
      </w:r>
    </w:p>
    <w:p>
      <w:r>
        <w:t>H57.124.31</w:t>
      </w:r>
    </w:p>
    <w:p>
      <w:r>
        <w:t>Trường Tiểu học Hà Trung</w:t>
      </w:r>
    </w:p>
    <w:p>
      <w:r>
        <w:t>H57.124.32</w:t>
      </w:r>
    </w:p>
    <w:p>
      <w:r>
        <w:t>Trường THCS Phú Đa</w:t>
      </w:r>
    </w:p>
    <w:p>
      <w:r>
        <w:t>H57.124.33</w:t>
      </w:r>
    </w:p>
    <w:p>
      <w:r>
        <w:t>Trường THCS Vinh Phú</w:t>
      </w:r>
    </w:p>
    <w:p>
      <w:r>
        <w:t>H57.124.34</w:t>
      </w:r>
    </w:p>
    <w:p>
      <w:r>
        <w:t>Trường THCS Vinh Hà</w:t>
      </w:r>
    </w:p>
    <w:p>
      <w:r>
        <w:t>25</w:t>
      </w:r>
    </w:p>
    <w:p>
      <w:r>
        <w:t>H57.125</w:t>
      </w:r>
    </w:p>
    <w:p>
      <w:r>
        <w:t>Phường Thanh Thủy</w:t>
      </w:r>
    </w:p>
    <w:p>
      <w:r>
        <w:t>H57.125.01</w:t>
      </w:r>
    </w:p>
    <w:p>
      <w:r>
        <w:t>Lãnh đạo phường Thanh Thủy</w:t>
      </w:r>
    </w:p>
    <w:p>
      <w:r>
        <w:t>H57.125.02</w:t>
      </w:r>
    </w:p>
    <w:p>
      <w:r>
        <w:t>Văn phòng HĐND và UBND phường Thanh Thủy</w:t>
      </w:r>
    </w:p>
    <w:p>
      <w:r>
        <w:t>H57.125.03</w:t>
      </w:r>
    </w:p>
    <w:p>
      <w:r>
        <w:t>Phòng Kinh tế, Hạ tầng và Đô thị phường Thanh Thủy</w:t>
      </w:r>
    </w:p>
    <w:p>
      <w:r>
        <w:t>H57.125.04</w:t>
      </w:r>
    </w:p>
    <w:p>
      <w:r>
        <w:t>Phòng Văn hóa - Xã hội phường Thanh Thủy</w:t>
      </w:r>
    </w:p>
    <w:p>
      <w:r>
        <w:t>H57.125.10</w:t>
      </w:r>
    </w:p>
    <w:p>
      <w:r>
        <w:t>Trung tâm phục vụ hành chính công phường Thanh Thủy</w:t>
      </w:r>
    </w:p>
    <w:p>
      <w:r>
        <w:t>H57.125.11</w:t>
      </w:r>
    </w:p>
    <w:p>
      <w:r>
        <w:t>Trạm Y tế phường Thanh Thủy</w:t>
      </w:r>
    </w:p>
    <w:p>
      <w:r>
        <w:t>H57.125.12</w:t>
      </w:r>
    </w:p>
    <w:p>
      <w:r>
        <w:t>Trung tâm dịch vụ sự nghiệp công phường Thanh Thủy</w:t>
      </w:r>
    </w:p>
    <w:p>
      <w:r>
        <w:t>H57.125.20</w:t>
      </w:r>
    </w:p>
    <w:p>
      <w:r>
        <w:t>Trường Mầm non Thủy Thanh I</w:t>
      </w:r>
    </w:p>
    <w:p>
      <w:r>
        <w:t>H57.125.21</w:t>
      </w:r>
    </w:p>
    <w:p>
      <w:r>
        <w:t>Trường Mầm non Thủy Thanh II</w:t>
      </w:r>
    </w:p>
    <w:p>
      <w:r>
        <w:t>H57.125.22</w:t>
      </w:r>
    </w:p>
    <w:p>
      <w:r>
        <w:t>Trường Mầm non Thủy Dương</w:t>
      </w:r>
    </w:p>
    <w:p>
      <w:r>
        <w:t>H57.125.23</w:t>
      </w:r>
    </w:p>
    <w:p>
      <w:r>
        <w:t>Trường Mầm non Sơn Ca</w:t>
      </w:r>
    </w:p>
    <w:p>
      <w:r>
        <w:t>H57.125.24</w:t>
      </w:r>
    </w:p>
    <w:p>
      <w:r>
        <w:t>Trường Mầm non Nguyễn Viết Phong</w:t>
      </w:r>
    </w:p>
    <w:p>
      <w:r>
        <w:t>H57.125.25</w:t>
      </w:r>
    </w:p>
    <w:p>
      <w:r>
        <w:t>Trường Tiểu học Thanh Toàn</w:t>
      </w:r>
    </w:p>
    <w:p>
      <w:r>
        <w:t>H57.125.26</w:t>
      </w:r>
    </w:p>
    <w:p>
      <w:r>
        <w:t>Trường Tiểu học Vân Thê</w:t>
      </w:r>
    </w:p>
    <w:p>
      <w:r>
        <w:t>H57.125.27</w:t>
      </w:r>
    </w:p>
    <w:p>
      <w:r>
        <w:t>Trường Tiểu học Thanh Tân</w:t>
      </w:r>
    </w:p>
    <w:p>
      <w:r>
        <w:t>H57.125.28</w:t>
      </w:r>
    </w:p>
    <w:p>
      <w:r>
        <w:t>Trường Tiểu học Thủy Dương</w:t>
      </w:r>
    </w:p>
    <w:p>
      <w:r>
        <w:t>H57.125.29</w:t>
      </w:r>
    </w:p>
    <w:p>
      <w:r>
        <w:t>Trường Tiểu học Dạ Lê</w:t>
      </w:r>
    </w:p>
    <w:p>
      <w:r>
        <w:t>H57.125.30</w:t>
      </w:r>
    </w:p>
    <w:p>
      <w:r>
        <w:t>Trường Tiểu học Thanh Lam</w:t>
      </w:r>
    </w:p>
    <w:p>
      <w:r>
        <w:t>H57.125.31</w:t>
      </w:r>
    </w:p>
    <w:p>
      <w:r>
        <w:t>Trường Trung học cơ sở Thủy Thanh</w:t>
      </w:r>
    </w:p>
    <w:p>
      <w:r>
        <w:t>H57.125.32</w:t>
      </w:r>
    </w:p>
    <w:p>
      <w:r>
        <w:t>Trường Trung học cơ sở Thủy Dương</w:t>
      </w:r>
    </w:p>
    <w:p>
      <w:r>
        <w:t>H57.125.33</w:t>
      </w:r>
    </w:p>
    <w:p>
      <w:r>
        <w:t>Trường Trung học cơ sở Thủy Phương</w:t>
      </w:r>
    </w:p>
    <w:p>
      <w:r>
        <w:t>26</w:t>
      </w:r>
    </w:p>
    <w:p>
      <w:r>
        <w:t>H57.126</w:t>
      </w:r>
    </w:p>
    <w:p>
      <w:r>
        <w:t>Phường Hương Thủy</w:t>
      </w:r>
    </w:p>
    <w:p>
      <w:r>
        <w:t>H57.126.01</w:t>
      </w:r>
    </w:p>
    <w:p>
      <w:r>
        <w:t>Lãnh đạo phường Hương Thủy</w:t>
      </w:r>
    </w:p>
    <w:p>
      <w:r>
        <w:t>H57.126.02</w:t>
      </w:r>
    </w:p>
    <w:p>
      <w:r>
        <w:t>Văn phòng HĐND và UBND phường HươngThủy</w:t>
      </w:r>
    </w:p>
    <w:p>
      <w:r>
        <w:t>H57.126.03</w:t>
      </w:r>
    </w:p>
    <w:p>
      <w:r>
        <w:t>Phòng Kinh tế, Hạ tầng và Đô thị phường Hương Thủy</w:t>
      </w:r>
    </w:p>
    <w:p>
      <w:r>
        <w:t>H57.126.04</w:t>
      </w:r>
    </w:p>
    <w:p>
      <w:r>
        <w:t>Phòng Văn hóa - Xã hội phường Hương Thủy</w:t>
      </w:r>
    </w:p>
    <w:p>
      <w:r>
        <w:t>H57.126.10</w:t>
      </w:r>
    </w:p>
    <w:p>
      <w:r>
        <w:t>Trung tâm phục vụ hành chính công phường HươngThủy</w:t>
      </w:r>
    </w:p>
    <w:p>
      <w:r>
        <w:t>H57.126.11</w:t>
      </w:r>
    </w:p>
    <w:p>
      <w:r>
        <w:t>Trạm Y tế phường Hương Thủy</w:t>
      </w:r>
    </w:p>
    <w:p>
      <w:r>
        <w:t>H57.126.12</w:t>
      </w:r>
    </w:p>
    <w:p>
      <w:r>
        <w:t>Trung tâm dịch vụ sự nghiệp công phường Hương Thủy</w:t>
      </w:r>
    </w:p>
    <w:p>
      <w:r>
        <w:t>H57.126.20</w:t>
      </w:r>
    </w:p>
    <w:p>
      <w:r>
        <w:t>Trường Mầm non Thủy Lương</w:t>
      </w:r>
    </w:p>
    <w:p>
      <w:r>
        <w:t>H57.126.21</w:t>
      </w:r>
    </w:p>
    <w:p>
      <w:r>
        <w:t>Trường Mầm non Nắng Hồng</w:t>
      </w:r>
    </w:p>
    <w:p>
      <w:r>
        <w:t>H57.126.22</w:t>
      </w:r>
    </w:p>
    <w:p>
      <w:r>
        <w:t>Trường Mầm non Ánh Dương</w:t>
      </w:r>
    </w:p>
    <w:p>
      <w:r>
        <w:t>H57.126.23</w:t>
      </w:r>
    </w:p>
    <w:p>
      <w:r>
        <w:t>Trường Mầm non Thủy Tân</w:t>
      </w:r>
    </w:p>
    <w:p>
      <w:r>
        <w:t>H57.126.24</w:t>
      </w:r>
    </w:p>
    <w:p>
      <w:r>
        <w:t>Trường Tiểu học Thủy Lương</w:t>
      </w:r>
    </w:p>
    <w:p>
      <w:r>
        <w:t>H57.126.25</w:t>
      </w:r>
    </w:p>
    <w:p>
      <w:r>
        <w:t>Trường Tiểu học Số 1 Thủy Châu</w:t>
      </w:r>
    </w:p>
    <w:p>
      <w:r>
        <w:t>H57.126.26</w:t>
      </w:r>
    </w:p>
    <w:p>
      <w:r>
        <w:t>Trường Tiểu học Số 2 Thủy Châu</w:t>
      </w:r>
    </w:p>
    <w:p>
      <w:r>
        <w:t>H57.126.27</w:t>
      </w:r>
    </w:p>
    <w:p>
      <w:r>
        <w:t>Trường Tiểu học và Trung học cơ sở Thủy Tân</w:t>
      </w:r>
    </w:p>
    <w:p>
      <w:r>
        <w:t>H57.126.28</w:t>
      </w:r>
    </w:p>
    <w:p>
      <w:r>
        <w:t>Trường Trung học cơ sở Thủy Lương</w:t>
      </w:r>
    </w:p>
    <w:p>
      <w:r>
        <w:t>H57.126.29</w:t>
      </w:r>
    </w:p>
    <w:p>
      <w:r>
        <w:t>Trường Trung học cơ sở Thủy Châu</w:t>
      </w:r>
    </w:p>
    <w:p>
      <w:r>
        <w:t>27</w:t>
      </w:r>
    </w:p>
    <w:p>
      <w:r>
        <w:t>H57.127</w:t>
      </w:r>
    </w:p>
    <w:p>
      <w:r>
        <w:t>Phường Phú Bài</w:t>
      </w:r>
    </w:p>
    <w:p>
      <w:r>
        <w:t>H57.127.01</w:t>
      </w:r>
    </w:p>
    <w:p>
      <w:r>
        <w:t>Lãnh đạo phường Phú Bài</w:t>
      </w:r>
    </w:p>
    <w:p>
      <w:r>
        <w:t>H57.127.02</w:t>
      </w:r>
    </w:p>
    <w:p>
      <w:r>
        <w:t>Văn phòng HĐND và UBND phường Phú Bài</w:t>
      </w:r>
    </w:p>
    <w:p>
      <w:r>
        <w:t>H57.127.03</w:t>
      </w:r>
    </w:p>
    <w:p>
      <w:r>
        <w:t>Phòng Kinh tế, Hạ tầng và Đô thị phường Phú Bài</w:t>
      </w:r>
    </w:p>
    <w:p>
      <w:r>
        <w:t>H57.127.04</w:t>
      </w:r>
    </w:p>
    <w:p>
      <w:r>
        <w:t>Phòng Văn hóa - Xã hội phường Phú Bài</w:t>
      </w:r>
    </w:p>
    <w:p>
      <w:r>
        <w:t>H57.127.10</w:t>
      </w:r>
    </w:p>
    <w:p>
      <w:r>
        <w:t>Trung tâm phục vụ hành chính công phường Phú Bài</w:t>
      </w:r>
    </w:p>
    <w:p>
      <w:r>
        <w:t>H57.127.11</w:t>
      </w:r>
    </w:p>
    <w:p>
      <w:r>
        <w:t>Trạm Y tế phường Phú Bài</w:t>
      </w:r>
    </w:p>
    <w:p>
      <w:r>
        <w:t>H57.127.12</w:t>
      </w:r>
    </w:p>
    <w:p>
      <w:r>
        <w:t>Trung tâm dịch vụ sự nghiệp công phường Phú Bài</w:t>
      </w:r>
    </w:p>
    <w:p>
      <w:r>
        <w:t>H57.127.20</w:t>
      </w:r>
    </w:p>
    <w:p>
      <w:r>
        <w:t>Trường Mầm non Sao Mai</w:t>
      </w:r>
    </w:p>
    <w:p>
      <w:r>
        <w:t>H57.127.21</w:t>
      </w:r>
    </w:p>
    <w:p>
      <w:r>
        <w:t>Trường Mầm non Bình Minh</w:t>
      </w:r>
    </w:p>
    <w:p>
      <w:r>
        <w:t>H57.127.22</w:t>
      </w:r>
    </w:p>
    <w:p>
      <w:r>
        <w:t>Trường Mầm non Họa Mi</w:t>
      </w:r>
    </w:p>
    <w:p>
      <w:r>
        <w:t>H57.127.23</w:t>
      </w:r>
    </w:p>
    <w:p>
      <w:r>
        <w:t>Trường Mầm non Hoa Hướng Dương</w:t>
      </w:r>
    </w:p>
    <w:p>
      <w:r>
        <w:t>H57.127.24</w:t>
      </w:r>
    </w:p>
    <w:p>
      <w:r>
        <w:t>Trường Mầm non Họa Mi</w:t>
      </w:r>
    </w:p>
    <w:p>
      <w:r>
        <w:t>H57.127.25</w:t>
      </w:r>
    </w:p>
    <w:p>
      <w:r>
        <w:t>Trường Mầm non Hoa Hướng Dương</w:t>
      </w:r>
    </w:p>
    <w:p>
      <w:r>
        <w:t>H57.127.26</w:t>
      </w:r>
    </w:p>
    <w:p>
      <w:r>
        <w:t>Trường Tiểu học Số 1 Phú Bài</w:t>
      </w:r>
    </w:p>
    <w:p>
      <w:r>
        <w:t>H57.127.27</w:t>
      </w:r>
    </w:p>
    <w:p>
      <w:r>
        <w:t>Trường Tiểu học Số 2 Phú Bài</w:t>
      </w:r>
    </w:p>
    <w:p>
      <w:r>
        <w:t>H57.127.28</w:t>
      </w:r>
    </w:p>
    <w:p>
      <w:r>
        <w:t>Trường Tiểu học Số 1 Thủy Phù</w:t>
      </w:r>
    </w:p>
    <w:p>
      <w:r>
        <w:t>H57.127.29</w:t>
      </w:r>
    </w:p>
    <w:p>
      <w:r>
        <w:t>Trường Tiểu học Số 2 Thủy Phù</w:t>
      </w:r>
    </w:p>
    <w:p>
      <w:r>
        <w:t>H57.127.30</w:t>
      </w:r>
    </w:p>
    <w:p>
      <w:r>
        <w:t>Trường Tiểu học và Trung học cơ sở Phú Sơn</w:t>
      </w:r>
    </w:p>
    <w:p>
      <w:r>
        <w:t>H57.127.31</w:t>
      </w:r>
    </w:p>
    <w:p>
      <w:r>
        <w:t>Trường Tiểu học và Trung học cơ sở Dương Hòa</w:t>
      </w:r>
    </w:p>
    <w:p>
      <w:r>
        <w:t>H57.127.32</w:t>
      </w:r>
    </w:p>
    <w:p>
      <w:r>
        <w:t>Trường Trung học cơ sở Phú Bài</w:t>
      </w:r>
    </w:p>
    <w:p>
      <w:r>
        <w:t>H57.127.33</w:t>
      </w:r>
    </w:p>
    <w:p>
      <w:r>
        <w:t>Trường Trung học cơ sở Thủy Phù</w:t>
      </w:r>
    </w:p>
    <w:p>
      <w:r>
        <w:t>28</w:t>
      </w:r>
    </w:p>
    <w:p>
      <w:r>
        <w:t>H57.128</w:t>
      </w:r>
    </w:p>
    <w:p>
      <w:r>
        <w:t>Xã Vinh Lộc</w:t>
      </w:r>
    </w:p>
    <w:p>
      <w:r>
        <w:t>H57.128.01</w:t>
      </w:r>
    </w:p>
    <w:p>
      <w:r>
        <w:t>Lãnh đạo xã Vinh Lộc</w:t>
      </w:r>
    </w:p>
    <w:p>
      <w:r>
        <w:t>H57.128.02</w:t>
      </w:r>
    </w:p>
    <w:p>
      <w:r>
        <w:t>Văn phòng HĐND và UBND xã Vinh Lộc</w:t>
      </w:r>
    </w:p>
    <w:p>
      <w:r>
        <w:t>H57.128.03</w:t>
      </w:r>
    </w:p>
    <w:p>
      <w:r>
        <w:t>Phòng Kinh tế xã Vinh Lộc</w:t>
      </w:r>
    </w:p>
    <w:p>
      <w:r>
        <w:t>H57.128.04</w:t>
      </w:r>
    </w:p>
    <w:p>
      <w:r>
        <w:t>Phòng Văn hóa - Xã hội xã Vinh Lộc</w:t>
      </w:r>
    </w:p>
    <w:p>
      <w:r>
        <w:t>H57.128.10</w:t>
      </w:r>
    </w:p>
    <w:p>
      <w:r>
        <w:t>Trung tâm phục vụ hành chính công xã Vinh Lộc</w:t>
      </w:r>
    </w:p>
    <w:p>
      <w:r>
        <w:t>H57.128.11</w:t>
      </w:r>
    </w:p>
    <w:p>
      <w:r>
        <w:t>Trạm Y tế xã Vinh Lộc</w:t>
      </w:r>
    </w:p>
    <w:p>
      <w:r>
        <w:t>H57.128.12</w:t>
      </w:r>
    </w:p>
    <w:p>
      <w:r>
        <w:t>Trung tâm dịch vụ sự nghiệp công xã Vinh Lộc</w:t>
      </w:r>
    </w:p>
    <w:p>
      <w:r>
        <w:t>H57.128.20</w:t>
      </w:r>
    </w:p>
    <w:p>
      <w:r>
        <w:t>Trường Mầm non Hương Mai</w:t>
      </w:r>
    </w:p>
    <w:p>
      <w:r>
        <w:t>H57.128.21</w:t>
      </w:r>
    </w:p>
    <w:p>
      <w:r>
        <w:t>Trường Mầm non Vinh Hải</w:t>
      </w:r>
    </w:p>
    <w:p>
      <w:r>
        <w:t>H57.128.22</w:t>
      </w:r>
    </w:p>
    <w:p>
      <w:r>
        <w:t>Trường Mầm non Vinh Hiền</w:t>
      </w:r>
    </w:p>
    <w:p>
      <w:r>
        <w:t>H57.128.23</w:t>
      </w:r>
    </w:p>
    <w:p>
      <w:r>
        <w:t>Trường Mầm non Vinh Mỹ</w:t>
      </w:r>
    </w:p>
    <w:p>
      <w:r>
        <w:t>H57.128.24</w:t>
      </w:r>
    </w:p>
    <w:p>
      <w:r>
        <w:t>Trường Tiểu học Vinh Giang</w:t>
      </w:r>
    </w:p>
    <w:p>
      <w:r>
        <w:t>H57.128.25</w:t>
      </w:r>
    </w:p>
    <w:p>
      <w:r>
        <w:t>Trường Tiểu học Vinh Hiền</w:t>
      </w:r>
    </w:p>
    <w:p>
      <w:r>
        <w:t>H57.128.26</w:t>
      </w:r>
    </w:p>
    <w:p>
      <w:r>
        <w:t>Trường Tiểu học Vinh Hưng</w:t>
      </w:r>
    </w:p>
    <w:p>
      <w:r>
        <w:t>H57.128.27</w:t>
      </w:r>
    </w:p>
    <w:p>
      <w:r>
        <w:t>Trường Tiểu học Vinh Hưng 2</w:t>
      </w:r>
    </w:p>
    <w:p>
      <w:r>
        <w:t>H57.128.28</w:t>
      </w:r>
    </w:p>
    <w:p>
      <w:r>
        <w:t>Trường Tiểu học và Trung học cơ sở Lâm Mộng Quang</w:t>
      </w:r>
    </w:p>
    <w:p>
      <w:r>
        <w:t>H57.128.29</w:t>
      </w:r>
    </w:p>
    <w:p>
      <w:r>
        <w:t>Trường Trung học cơ sở Vinh Giang</w:t>
      </w:r>
    </w:p>
    <w:p>
      <w:r>
        <w:t>H57.128.30</w:t>
      </w:r>
    </w:p>
    <w:p>
      <w:r>
        <w:t>Trường Trung học cơ sở Vinh Hiền</w:t>
      </w:r>
    </w:p>
    <w:p>
      <w:r>
        <w:t>H57.128.31</w:t>
      </w:r>
    </w:p>
    <w:p>
      <w:r>
        <w:t>Trường Trung học cơ sở Vinh Hưng</w:t>
      </w:r>
    </w:p>
    <w:p>
      <w:r>
        <w:t>29</w:t>
      </w:r>
    </w:p>
    <w:p>
      <w:r>
        <w:t>H57.129</w:t>
      </w:r>
    </w:p>
    <w:p>
      <w:r>
        <w:t>Xã Hưng Lộc</w:t>
      </w:r>
    </w:p>
    <w:p>
      <w:r>
        <w:t>H57.129.01</w:t>
      </w:r>
    </w:p>
    <w:p>
      <w:r>
        <w:t>Lãnh đạo xã Hưng Lộc</w:t>
      </w:r>
    </w:p>
    <w:p>
      <w:r>
        <w:t>H57.129.02</w:t>
      </w:r>
    </w:p>
    <w:p>
      <w:r>
        <w:t>Văn phòng HĐND và UBND xã Hưng Lộc</w:t>
      </w:r>
    </w:p>
    <w:p>
      <w:r>
        <w:t>H57.129.03</w:t>
      </w:r>
    </w:p>
    <w:p>
      <w:r>
        <w:t>Phòng Kinh tế xã Hưng Lộc</w:t>
      </w:r>
    </w:p>
    <w:p>
      <w:r>
        <w:t>H57.129.04</w:t>
      </w:r>
    </w:p>
    <w:p>
      <w:r>
        <w:t>Phòng Văn hóa - Xã hội xã Hưng Lộc</w:t>
      </w:r>
    </w:p>
    <w:p>
      <w:r>
        <w:t>H57.129.10</w:t>
      </w:r>
    </w:p>
    <w:p>
      <w:r>
        <w:t>Trung tâm phục vụ hành chính công xã Hưng Lộc</w:t>
      </w:r>
    </w:p>
    <w:p>
      <w:r>
        <w:t>H57.129.11</w:t>
      </w:r>
    </w:p>
    <w:p>
      <w:r>
        <w:t>Trạm Y tế xã Hưng Lộc</w:t>
      </w:r>
    </w:p>
    <w:p>
      <w:r>
        <w:t>H57.129.12</w:t>
      </w:r>
    </w:p>
    <w:p>
      <w:r>
        <w:t>Trung tâm dịch vụ sự nghiệp công xã Hưng Lộc</w:t>
      </w:r>
    </w:p>
    <w:p>
      <w:r>
        <w:t>H57.129.20</w:t>
      </w:r>
    </w:p>
    <w:p>
      <w:r>
        <w:t>Trường Mầm non Lộc Sơn</w:t>
      </w:r>
    </w:p>
    <w:p>
      <w:r>
        <w:t>H57.129.21</w:t>
      </w:r>
    </w:p>
    <w:p>
      <w:r>
        <w:t>Trường Mầm non Xuân Lộc</w:t>
      </w:r>
    </w:p>
    <w:p>
      <w:r>
        <w:t>H57.129.22</w:t>
      </w:r>
    </w:p>
    <w:p>
      <w:r>
        <w:t>Trường Mầm non Hưng Lộc</w:t>
      </w:r>
    </w:p>
    <w:p>
      <w:r>
        <w:t>H57.129.23</w:t>
      </w:r>
    </w:p>
    <w:p>
      <w:r>
        <w:t>Trường Mầm non Hưng Thuận</w:t>
      </w:r>
    </w:p>
    <w:p>
      <w:r>
        <w:t>H57.129.24</w:t>
      </w:r>
    </w:p>
    <w:p>
      <w:r>
        <w:t>Trường Tiểu học Lộc Sơn 1</w:t>
      </w:r>
    </w:p>
    <w:p>
      <w:r>
        <w:t>H57.129.25</w:t>
      </w:r>
    </w:p>
    <w:p>
      <w:r>
        <w:t>Trường Tiểu học Lộc Sơn 2</w:t>
      </w:r>
    </w:p>
    <w:p>
      <w:r>
        <w:t>H57.129.26</w:t>
      </w:r>
    </w:p>
    <w:p>
      <w:r>
        <w:t>Trường Tiểu học An Nong 1</w:t>
      </w:r>
    </w:p>
    <w:p>
      <w:r>
        <w:t>H57.129.27</w:t>
      </w:r>
    </w:p>
    <w:p>
      <w:r>
        <w:t>Trường Tiểu học An Nong 2</w:t>
      </w:r>
    </w:p>
    <w:p>
      <w:r>
        <w:t>H57.129.28</w:t>
      </w:r>
    </w:p>
    <w:p>
      <w:r>
        <w:t>Trường Tiểu học và Trung học cơ sở Xuân Lộc</w:t>
      </w:r>
    </w:p>
    <w:p>
      <w:r>
        <w:t>H57.129.29</w:t>
      </w:r>
    </w:p>
    <w:p>
      <w:r>
        <w:t>Trường Tiểu học và Trung học cơ sở Bến Ván</w:t>
      </w:r>
    </w:p>
    <w:p>
      <w:r>
        <w:t>H57.129.30</w:t>
      </w:r>
    </w:p>
    <w:p>
      <w:r>
        <w:t>Trường Trung học cơ sở Lộc Sơn</w:t>
      </w:r>
    </w:p>
    <w:p>
      <w:r>
        <w:t>H57.129.31</w:t>
      </w:r>
    </w:p>
    <w:p>
      <w:r>
        <w:t>Trường Trung học cơ sở Lộc Bổn</w:t>
      </w:r>
    </w:p>
    <w:p>
      <w:r>
        <w:t>30</w:t>
      </w:r>
    </w:p>
    <w:p>
      <w:r>
        <w:t>H57.130</w:t>
      </w:r>
    </w:p>
    <w:p>
      <w:r>
        <w:t>Xã Lộc An</w:t>
      </w:r>
    </w:p>
    <w:p>
      <w:r>
        <w:t>H57.130.01</w:t>
      </w:r>
    </w:p>
    <w:p>
      <w:r>
        <w:t>Lãnh đạo xã Lộc An</w:t>
      </w:r>
    </w:p>
    <w:p>
      <w:r>
        <w:t>H57.130.02</w:t>
      </w:r>
    </w:p>
    <w:p>
      <w:r>
        <w:t>Văn phòng HĐND và UBND xã Lộc An</w:t>
      </w:r>
    </w:p>
    <w:p>
      <w:r>
        <w:t>H57.130.03</w:t>
      </w:r>
    </w:p>
    <w:p>
      <w:r>
        <w:t>Phòng Kinh tế xã Lộc An</w:t>
      </w:r>
    </w:p>
    <w:p>
      <w:r>
        <w:t>H57.130.04</w:t>
      </w:r>
    </w:p>
    <w:p>
      <w:r>
        <w:t>Phòng Văn hóa - Xã hội xã Lộc An</w:t>
      </w:r>
    </w:p>
    <w:p>
      <w:r>
        <w:t>H57.130.10</w:t>
      </w:r>
    </w:p>
    <w:p>
      <w:r>
        <w:t>Trung tâm phục vụ hành chính công xã Lộc An</w:t>
      </w:r>
    </w:p>
    <w:p>
      <w:r>
        <w:t>H57.130.11</w:t>
      </w:r>
    </w:p>
    <w:p>
      <w:r>
        <w:t>Trạm Y tế xã Lộc An</w:t>
      </w:r>
    </w:p>
    <w:p>
      <w:r>
        <w:t>H57.130.12</w:t>
      </w:r>
    </w:p>
    <w:p>
      <w:r>
        <w:t>Trung tâm dịch vụ sự nghiệp công xã Lộc An</w:t>
      </w:r>
    </w:p>
    <w:p>
      <w:r>
        <w:t>H57.130.20</w:t>
      </w:r>
    </w:p>
    <w:p>
      <w:r>
        <w:t>Trường Mầm non Đại Thành</w:t>
      </w:r>
    </w:p>
    <w:p>
      <w:r>
        <w:t>H57.130.21</w:t>
      </w:r>
    </w:p>
    <w:p>
      <w:r>
        <w:t>Trường Mầm non Hoa Hồng</w:t>
      </w:r>
    </w:p>
    <w:p>
      <w:r>
        <w:t>H57.130.22</w:t>
      </w:r>
    </w:p>
    <w:p>
      <w:r>
        <w:t>Trường Mầm non Hoa Mai</w:t>
      </w:r>
    </w:p>
    <w:p>
      <w:r>
        <w:t>H57.130.23</w:t>
      </w:r>
    </w:p>
    <w:p>
      <w:r>
        <w:t>Trường Mầm non Lộc Hòa</w:t>
      </w:r>
    </w:p>
    <w:p>
      <w:r>
        <w:t>H57.130.24</w:t>
      </w:r>
    </w:p>
    <w:p>
      <w:r>
        <w:t>Trường Mầm non Tiến Lực</w:t>
      </w:r>
    </w:p>
    <w:p>
      <w:r>
        <w:t>H57.130.25</w:t>
      </w:r>
    </w:p>
    <w:p>
      <w:r>
        <w:t>Trường Tiểu học Trần Tiến Lực</w:t>
      </w:r>
    </w:p>
    <w:p>
      <w:r>
        <w:t>H57.130.26</w:t>
      </w:r>
    </w:p>
    <w:p>
      <w:r>
        <w:t>Trường Tiểu học Trung Chánh</w:t>
      </w:r>
    </w:p>
    <w:p>
      <w:r>
        <w:t>H57.130.27</w:t>
      </w:r>
    </w:p>
    <w:p>
      <w:r>
        <w:t>Trường Tiểu học Phú Thạch</w:t>
      </w:r>
    </w:p>
    <w:p>
      <w:r>
        <w:t>H57.130.28</w:t>
      </w:r>
    </w:p>
    <w:p>
      <w:r>
        <w:t>Trường Tiểu học An Lương Đông</w:t>
      </w:r>
    </w:p>
    <w:p>
      <w:r>
        <w:t>H57.130.29</w:t>
      </w:r>
    </w:p>
    <w:p>
      <w:r>
        <w:t>Trường Tiểu học Đại Thành</w:t>
      </w:r>
    </w:p>
    <w:p>
      <w:r>
        <w:t>H57.130.30</w:t>
      </w:r>
    </w:p>
    <w:p>
      <w:r>
        <w:t>Trường Tiểu học và Trung học cơ sở Lộc Hòa</w:t>
      </w:r>
    </w:p>
    <w:p>
      <w:r>
        <w:t>H57.130.31</w:t>
      </w:r>
    </w:p>
    <w:p>
      <w:r>
        <w:t>Trường Trung học cơ sở Lộc An</w:t>
      </w:r>
    </w:p>
    <w:p>
      <w:r>
        <w:t>H57.130.32</w:t>
      </w:r>
    </w:p>
    <w:p>
      <w:r>
        <w:t>Trường Trung học cơ sở Lộc Điền</w:t>
      </w:r>
    </w:p>
    <w:p>
      <w:r>
        <w:t>31</w:t>
      </w:r>
    </w:p>
    <w:p>
      <w:r>
        <w:t>H57.131</w:t>
      </w:r>
    </w:p>
    <w:p>
      <w:r>
        <w:t>Xã Phú Lộc</w:t>
      </w:r>
    </w:p>
    <w:p>
      <w:r>
        <w:t>H57.131.01</w:t>
      </w:r>
    </w:p>
    <w:p>
      <w:r>
        <w:t>Lãnh đạo xã Phú Lộc</w:t>
      </w:r>
    </w:p>
    <w:p>
      <w:r>
        <w:t>H57.131.02</w:t>
      </w:r>
    </w:p>
    <w:p>
      <w:r>
        <w:t>Văn phòng HĐND và UBND xã Phú Lộc</w:t>
      </w:r>
    </w:p>
    <w:p>
      <w:r>
        <w:t>H57.131.03</w:t>
      </w:r>
    </w:p>
    <w:p>
      <w:r>
        <w:t>Phòng Kinh tế xã Phú Lộc</w:t>
      </w:r>
    </w:p>
    <w:p>
      <w:r>
        <w:t>H57.131.04</w:t>
      </w:r>
    </w:p>
    <w:p>
      <w:r>
        <w:t>Phòng Văn hóa - Xã hội xã Phú Lộc</w:t>
      </w:r>
    </w:p>
    <w:p>
      <w:r>
        <w:t>H57.131.10</w:t>
      </w:r>
    </w:p>
    <w:p>
      <w:r>
        <w:t>Trung tâm phục vụ hành chính công xã Phú Lộc</w:t>
      </w:r>
    </w:p>
    <w:p>
      <w:r>
        <w:t>H57.131.11</w:t>
      </w:r>
    </w:p>
    <w:p>
      <w:r>
        <w:t>Trạm Y tế xã Phú Lộc</w:t>
      </w:r>
    </w:p>
    <w:p>
      <w:r>
        <w:t>H57.131.12</w:t>
      </w:r>
    </w:p>
    <w:p>
      <w:r>
        <w:t>Trung tâm dịch vụ sự nghiệp công xã Phú Lộc</w:t>
      </w:r>
    </w:p>
    <w:p>
      <w:r>
        <w:t>H57.131.20</w:t>
      </w:r>
    </w:p>
    <w:p>
      <w:r>
        <w:t>Trường Mầm non Sao Mai</w:t>
      </w:r>
    </w:p>
    <w:p>
      <w:r>
        <w:t>H57.131.21</w:t>
      </w:r>
    </w:p>
    <w:p>
      <w:r>
        <w:t>Trường Mầm non Lộc Bình</w:t>
      </w:r>
    </w:p>
    <w:p>
      <w:r>
        <w:t>H57.131.22</w:t>
      </w:r>
    </w:p>
    <w:p>
      <w:r>
        <w:t>Trường Mầm non Bắc Hà</w:t>
      </w:r>
    </w:p>
    <w:p>
      <w:r>
        <w:t>H57.131.23</w:t>
      </w:r>
    </w:p>
    <w:p>
      <w:r>
        <w:t>Trường Mầm non Hoa Anh Đào</w:t>
      </w:r>
    </w:p>
    <w:p>
      <w:r>
        <w:t>H57.131.24</w:t>
      </w:r>
    </w:p>
    <w:p>
      <w:r>
        <w:t>Trường Tiểu học Số 1 Lộc Trì</w:t>
      </w:r>
    </w:p>
    <w:p>
      <w:r>
        <w:t>H57.131.25</w:t>
      </w:r>
    </w:p>
    <w:p>
      <w:r>
        <w:t>Trường Tiểu học Số 2 Lộc Trì</w:t>
      </w:r>
    </w:p>
    <w:p>
      <w:r>
        <w:t>H57.131.26</w:t>
      </w:r>
    </w:p>
    <w:p>
      <w:r>
        <w:t>Trường Tiểu học Thị Trấn 1</w:t>
      </w:r>
    </w:p>
    <w:p>
      <w:r>
        <w:t>H57.131.27</w:t>
      </w:r>
    </w:p>
    <w:p>
      <w:r>
        <w:t>Trường Tiểu học Thị Trấn Phú Lộc</w:t>
      </w:r>
    </w:p>
    <w:p>
      <w:r>
        <w:t>H57.131.28</w:t>
      </w:r>
    </w:p>
    <w:p>
      <w:r>
        <w:t>Trường Tiểu học và Trung học cơ sở Lộc Bình</w:t>
      </w:r>
    </w:p>
    <w:p>
      <w:r>
        <w:t>H57.131.29</w:t>
      </w:r>
    </w:p>
    <w:p>
      <w:r>
        <w:t>Trường Trung học cơ sở Lộc Trì</w:t>
      </w:r>
    </w:p>
    <w:p>
      <w:r>
        <w:t>H57.131.30</w:t>
      </w:r>
    </w:p>
    <w:p>
      <w:r>
        <w:t>Trường Trung học cơ sở Thị Trấn Phú Lộc</w:t>
      </w:r>
    </w:p>
    <w:p>
      <w:r>
        <w:t>32</w:t>
      </w:r>
    </w:p>
    <w:p>
      <w:r>
        <w:t>H57.132</w:t>
      </w:r>
    </w:p>
    <w:p>
      <w:r>
        <w:t>Xã Chân Mây - Lăng Cô</w:t>
      </w:r>
    </w:p>
    <w:p>
      <w:r>
        <w:t>H57.132.01</w:t>
      </w:r>
    </w:p>
    <w:p>
      <w:r>
        <w:t>Lãnh đạo xã Chân Mây - Lăng Cô</w:t>
      </w:r>
    </w:p>
    <w:p>
      <w:r>
        <w:t>H57.132.02</w:t>
      </w:r>
    </w:p>
    <w:p>
      <w:r>
        <w:t>Văn phòng HĐND và UBND xã Chân Mây - Lăng Cô</w:t>
      </w:r>
    </w:p>
    <w:p>
      <w:r>
        <w:t>H57.132.03</w:t>
      </w:r>
    </w:p>
    <w:p>
      <w:r>
        <w:t>Phòng Kinh tế xã Chân Mây - Lăng Cô</w:t>
      </w:r>
    </w:p>
    <w:p>
      <w:r>
        <w:t>H57.132.04</w:t>
      </w:r>
    </w:p>
    <w:p>
      <w:r>
        <w:t>Phòng Văn hóa - Xã hội xã Chân Mây - Lăng Cô</w:t>
      </w:r>
    </w:p>
    <w:p>
      <w:r>
        <w:t>H57.132.10</w:t>
      </w:r>
    </w:p>
    <w:p>
      <w:r>
        <w:t>Trung tâm phục vụ hành chính công xã Chân Mây - Lăng Cô</w:t>
      </w:r>
    </w:p>
    <w:p>
      <w:r>
        <w:t>H57.132.11</w:t>
      </w:r>
    </w:p>
    <w:p>
      <w:r>
        <w:t>Trạm Y tế xã Chân Mây - Lăng Cô</w:t>
      </w:r>
    </w:p>
    <w:p>
      <w:r>
        <w:t>H57.132.12</w:t>
      </w:r>
    </w:p>
    <w:p>
      <w:r>
        <w:t>Trung tâm dịch vụ sự nghiệp công xã Chân Mây - Lăng Cô</w:t>
      </w:r>
    </w:p>
    <w:p>
      <w:r>
        <w:t>H57.132.20</w:t>
      </w:r>
    </w:p>
    <w:p>
      <w:r>
        <w:t>Trường Mầm non Lộc Tiến</w:t>
      </w:r>
    </w:p>
    <w:p>
      <w:r>
        <w:t>H57.132.21</w:t>
      </w:r>
    </w:p>
    <w:p>
      <w:r>
        <w:t>Trường Mầm non Lộc Thủy</w:t>
      </w:r>
    </w:p>
    <w:p>
      <w:r>
        <w:t>H57.132.22</w:t>
      </w:r>
    </w:p>
    <w:p>
      <w:r>
        <w:t>Trường Mầm non Lộc Vĩnh</w:t>
      </w:r>
    </w:p>
    <w:p>
      <w:r>
        <w:t>H57.132.23</w:t>
      </w:r>
    </w:p>
    <w:p>
      <w:r>
        <w:t>Trường Mầm non Mai Khôi Lăng Cô</w:t>
      </w:r>
    </w:p>
    <w:p>
      <w:r>
        <w:t>H57.132.24</w:t>
      </w:r>
    </w:p>
    <w:p>
      <w:r>
        <w:t>Trường Mầm non Mai Khôi Lộc Thủy</w:t>
      </w:r>
    </w:p>
    <w:p>
      <w:r>
        <w:t>H57.132.25</w:t>
      </w:r>
    </w:p>
    <w:p>
      <w:r>
        <w:t>Trường Mầm non Lăng Cô</w:t>
      </w:r>
    </w:p>
    <w:p>
      <w:r>
        <w:t>H57.132.26</w:t>
      </w:r>
    </w:p>
    <w:p>
      <w:r>
        <w:t>Trường Tiểu học Lộc Tiến</w:t>
      </w:r>
    </w:p>
    <w:p>
      <w:r>
        <w:t>H57.132.27</w:t>
      </w:r>
    </w:p>
    <w:p>
      <w:r>
        <w:t>Trường Tiểu học Nước Ngọt 1</w:t>
      </w:r>
    </w:p>
    <w:p>
      <w:r>
        <w:t>H57.132.28</w:t>
      </w:r>
    </w:p>
    <w:p>
      <w:r>
        <w:t>Trường Tiểu học Nước Ngọt 2</w:t>
      </w:r>
    </w:p>
    <w:p>
      <w:r>
        <w:t>H57.132.29</w:t>
      </w:r>
    </w:p>
    <w:p>
      <w:r>
        <w:t>Trường Tiểu học Lăng Cô</w:t>
      </w:r>
    </w:p>
    <w:p>
      <w:r>
        <w:t>H57.132.30</w:t>
      </w:r>
    </w:p>
    <w:p>
      <w:r>
        <w:t>Trường Tiểu học Bình An</w:t>
      </w:r>
    </w:p>
    <w:p>
      <w:r>
        <w:t>H57.132.31</w:t>
      </w:r>
    </w:p>
    <w:p>
      <w:r>
        <w:t>Trường Trung học cơ sở Lộc Vĩnh</w:t>
      </w:r>
    </w:p>
    <w:p>
      <w:r>
        <w:t>H57.132.32</w:t>
      </w:r>
    </w:p>
    <w:p>
      <w:r>
        <w:t>Trường Trung học cơ sở Lộc Tiến</w:t>
      </w:r>
    </w:p>
    <w:p>
      <w:r>
        <w:t>H57.132.33</w:t>
      </w:r>
    </w:p>
    <w:p>
      <w:r>
        <w:t>Trường Trung học cơ sở Lộc Thủy</w:t>
      </w:r>
    </w:p>
    <w:p>
      <w:r>
        <w:t>H57.132.34</w:t>
      </w:r>
    </w:p>
    <w:p>
      <w:r>
        <w:t>Trường Trung học cơ sở Lăng Cô</w:t>
      </w:r>
    </w:p>
    <w:p>
      <w:r>
        <w:t>33</w:t>
      </w:r>
    </w:p>
    <w:p>
      <w:r>
        <w:t>H57.133</w:t>
      </w:r>
    </w:p>
    <w:p>
      <w:r>
        <w:t>Xã Long Quảng</w:t>
      </w:r>
    </w:p>
    <w:p>
      <w:r>
        <w:t>H57.133.01</w:t>
      </w:r>
    </w:p>
    <w:p>
      <w:r>
        <w:t>Lãnh đạo xã Long Quảng</w:t>
      </w:r>
    </w:p>
    <w:p>
      <w:r>
        <w:t>H57.133.02</w:t>
      </w:r>
    </w:p>
    <w:p>
      <w:r>
        <w:t>Văn phòng HĐND và UBND xã Long Quảng</w:t>
      </w:r>
    </w:p>
    <w:p>
      <w:r>
        <w:t>H57.133.03</w:t>
      </w:r>
    </w:p>
    <w:p>
      <w:r>
        <w:t>Phòng Kinh tế xã Long Quảng</w:t>
      </w:r>
    </w:p>
    <w:p>
      <w:r>
        <w:t>H57.133.04</w:t>
      </w:r>
    </w:p>
    <w:p>
      <w:r>
        <w:t>Phòng Văn hóa - Xã hội xã Long Quảng</w:t>
      </w:r>
    </w:p>
    <w:p>
      <w:r>
        <w:t>H57.133.10</w:t>
      </w:r>
    </w:p>
    <w:p>
      <w:r>
        <w:t>Trung tâm phục vụ hành chính công xã Long Quảng</w:t>
      </w:r>
    </w:p>
    <w:p>
      <w:r>
        <w:t>H57.133.11</w:t>
      </w:r>
    </w:p>
    <w:p>
      <w:r>
        <w:t>Trạm Y tế xã Long Quảng</w:t>
      </w:r>
    </w:p>
    <w:p>
      <w:r>
        <w:t>H57.133.12</w:t>
      </w:r>
    </w:p>
    <w:p>
      <w:r>
        <w:t>Trung tâm dịch vụ sự nghiệp công xã Long Quảng</w:t>
      </w:r>
    </w:p>
    <w:p>
      <w:r>
        <w:t>H57.133.20</w:t>
      </w:r>
    </w:p>
    <w:p>
      <w:r>
        <w:t>Trường Mầm non Thượng Quảng</w:t>
      </w:r>
    </w:p>
    <w:p>
      <w:r>
        <w:t>H57.133.21</w:t>
      </w:r>
    </w:p>
    <w:p>
      <w:r>
        <w:t>Trường Mầm non Thượng Long</w:t>
      </w:r>
    </w:p>
    <w:p>
      <w:r>
        <w:t>H57.133.22</w:t>
      </w:r>
    </w:p>
    <w:p>
      <w:r>
        <w:t>Trường Mầm non Hương Hữu</w:t>
      </w:r>
    </w:p>
    <w:p>
      <w:r>
        <w:t>H57.133.23</w:t>
      </w:r>
    </w:p>
    <w:p>
      <w:r>
        <w:t>Trường Tiểu học Thượng Quảng</w:t>
      </w:r>
    </w:p>
    <w:p>
      <w:r>
        <w:t>H57.133.24</w:t>
      </w:r>
    </w:p>
    <w:p>
      <w:r>
        <w:t>Trường Tiểu học Thượng Long</w:t>
      </w:r>
    </w:p>
    <w:p>
      <w:r>
        <w:t>H57.133.25</w:t>
      </w:r>
    </w:p>
    <w:p>
      <w:r>
        <w:t>Trường Tiểu học Hương Hữu</w:t>
      </w:r>
    </w:p>
    <w:p>
      <w:r>
        <w:t>H57.133.26</w:t>
      </w:r>
    </w:p>
    <w:p>
      <w:r>
        <w:t>Trường Trung học cơ sở bán trú Long Quảng</w:t>
      </w:r>
    </w:p>
    <w:p>
      <w:r>
        <w:t>34</w:t>
      </w:r>
    </w:p>
    <w:p>
      <w:r>
        <w:t>H57.134</w:t>
      </w:r>
    </w:p>
    <w:p>
      <w:r>
        <w:t>Xã Nam Đông</w:t>
      </w:r>
    </w:p>
    <w:p>
      <w:r>
        <w:t>H57.134.01</w:t>
      </w:r>
    </w:p>
    <w:p>
      <w:r>
        <w:t>Lãnh đạo xã Nam Đông</w:t>
      </w:r>
    </w:p>
    <w:p>
      <w:r>
        <w:t>H57.134.02</w:t>
      </w:r>
    </w:p>
    <w:p>
      <w:r>
        <w:t>Văn phòng HĐND và UBND xã Nam Đông</w:t>
      </w:r>
    </w:p>
    <w:p>
      <w:r>
        <w:t>H57.134.03</w:t>
      </w:r>
    </w:p>
    <w:p>
      <w:r>
        <w:t>Phòng Kinh tế xã Nam Đông</w:t>
      </w:r>
    </w:p>
    <w:p>
      <w:r>
        <w:t>H57.134.04</w:t>
      </w:r>
    </w:p>
    <w:p>
      <w:r>
        <w:t>Phòng Văn hóa - Xã hội xã Nam Đông</w:t>
      </w:r>
    </w:p>
    <w:p>
      <w:r>
        <w:t>H57.134.10</w:t>
      </w:r>
    </w:p>
    <w:p>
      <w:r>
        <w:t>Trung tâm phục vụ hành chính công xã Nam Đông</w:t>
      </w:r>
    </w:p>
    <w:p>
      <w:r>
        <w:t>H57.134.11</w:t>
      </w:r>
    </w:p>
    <w:p>
      <w:r>
        <w:t>Trạm Y tế xã Nam Đông</w:t>
      </w:r>
    </w:p>
    <w:p>
      <w:r>
        <w:t>H57.134.12</w:t>
      </w:r>
    </w:p>
    <w:p>
      <w:r>
        <w:t>Trung tâm dịch vụ sự nghiệp công xã Nam Đông</w:t>
      </w:r>
    </w:p>
    <w:p>
      <w:r>
        <w:t>H57.134.20</w:t>
      </w:r>
    </w:p>
    <w:p>
      <w:r>
        <w:t>Trường Mầm non Hương Giang</w:t>
      </w:r>
    </w:p>
    <w:p>
      <w:r>
        <w:t>H57.134.21</w:t>
      </w:r>
    </w:p>
    <w:p>
      <w:r>
        <w:t>Trường Mầm non Thượng Nhật</w:t>
      </w:r>
    </w:p>
    <w:p>
      <w:r>
        <w:t>H57.134.22</w:t>
      </w:r>
    </w:p>
    <w:p>
      <w:r>
        <w:t>Trường Mầm non Hương Hòa</w:t>
      </w:r>
    </w:p>
    <w:p>
      <w:r>
        <w:t>H57.134.23</w:t>
      </w:r>
    </w:p>
    <w:p>
      <w:r>
        <w:t>Trường Mầm non Hương Sơn</w:t>
      </w:r>
    </w:p>
    <w:p>
      <w:r>
        <w:t>H57.134.24</w:t>
      </w:r>
    </w:p>
    <w:p>
      <w:r>
        <w:t>Trường Tiểu học Hương Giang</w:t>
      </w:r>
    </w:p>
    <w:p>
      <w:r>
        <w:t>H57.134.25</w:t>
      </w:r>
    </w:p>
    <w:p>
      <w:r>
        <w:t>Trường Tiểu học Hương Hòa</w:t>
      </w:r>
    </w:p>
    <w:p>
      <w:r>
        <w:t>H57.134.26</w:t>
      </w:r>
    </w:p>
    <w:p>
      <w:r>
        <w:t>Trường Tiểu học Hương Sơn</w:t>
      </w:r>
    </w:p>
    <w:p>
      <w:r>
        <w:t>H57.134.27</w:t>
      </w:r>
    </w:p>
    <w:p>
      <w:r>
        <w:t>Trường Tiểu học và Trung học cơ sở Kim Đồng</w:t>
      </w:r>
    </w:p>
    <w:p>
      <w:r>
        <w:t>H57.134.28</w:t>
      </w:r>
    </w:p>
    <w:p>
      <w:r>
        <w:t>Trường Trung học cơ sở Hương Hòa</w:t>
      </w:r>
    </w:p>
    <w:p>
      <w:r>
        <w:t>35</w:t>
      </w:r>
    </w:p>
    <w:p>
      <w:r>
        <w:t>H57.135</w:t>
      </w:r>
    </w:p>
    <w:p>
      <w:r>
        <w:t>Xã Khe Tre</w:t>
      </w:r>
    </w:p>
    <w:p>
      <w:r>
        <w:t>H57.135.01</w:t>
      </w:r>
    </w:p>
    <w:p>
      <w:r>
        <w:t>Lãnh đạo xã Khe Tre</w:t>
      </w:r>
    </w:p>
    <w:p>
      <w:r>
        <w:t>H57.135.02</w:t>
      </w:r>
    </w:p>
    <w:p>
      <w:r>
        <w:t>Văn phòng HĐND và UBND xã Khe Tre</w:t>
      </w:r>
    </w:p>
    <w:p>
      <w:r>
        <w:t>H57.135.03</w:t>
      </w:r>
    </w:p>
    <w:p>
      <w:r>
        <w:t>Phòng Kinh tế xã Khe Tre</w:t>
      </w:r>
    </w:p>
    <w:p>
      <w:r>
        <w:t>H57.135.04</w:t>
      </w:r>
    </w:p>
    <w:p>
      <w:r>
        <w:t>Phòng Văn hóa - Xã hội xã Khe Tre</w:t>
      </w:r>
    </w:p>
    <w:p>
      <w:r>
        <w:t>H57.135.10</w:t>
      </w:r>
    </w:p>
    <w:p>
      <w:r>
        <w:t>Trung tâm phục vụ hành chính công xã Khe Tre</w:t>
      </w:r>
    </w:p>
    <w:p>
      <w:r>
        <w:t>H57.135.11</w:t>
      </w:r>
    </w:p>
    <w:p>
      <w:r>
        <w:t>Trạm Y tế xã Khe Tre</w:t>
      </w:r>
    </w:p>
    <w:p>
      <w:r>
        <w:t>H57.135.12</w:t>
      </w:r>
    </w:p>
    <w:p>
      <w:r>
        <w:t>Trung tâm dịch vụ sự nghiệp công xã Khe Tre</w:t>
      </w:r>
    </w:p>
    <w:p>
      <w:r>
        <w:t>H57.135.20</w:t>
      </w:r>
    </w:p>
    <w:p>
      <w:r>
        <w:t>Trường Mầm non Thượng Lộ</w:t>
      </w:r>
    </w:p>
    <w:p>
      <w:r>
        <w:t>H57.135.21</w:t>
      </w:r>
    </w:p>
    <w:p>
      <w:r>
        <w:t>Trường Mầm non Hoa Đỗ Quyên</w:t>
      </w:r>
    </w:p>
    <w:p>
      <w:r>
        <w:t>H57.135.22</w:t>
      </w:r>
    </w:p>
    <w:p>
      <w:r>
        <w:t>Trường Mầm non Hương Lộc</w:t>
      </w:r>
    </w:p>
    <w:p>
      <w:r>
        <w:t>H57.135.23</w:t>
      </w:r>
    </w:p>
    <w:p>
      <w:r>
        <w:t>Trường Mầm non Hương Phú</w:t>
      </w:r>
    </w:p>
    <w:p>
      <w:r>
        <w:t>H57.135.24</w:t>
      </w:r>
    </w:p>
    <w:p>
      <w:r>
        <w:t>Trường Tiểu học Khe Tre</w:t>
      </w:r>
    </w:p>
    <w:p>
      <w:r>
        <w:t>H57.135.25</w:t>
      </w:r>
    </w:p>
    <w:p>
      <w:r>
        <w:t>Trường Tiểu học Hương Lộc</w:t>
      </w:r>
    </w:p>
    <w:p>
      <w:r>
        <w:t>H57.135.26</w:t>
      </w:r>
    </w:p>
    <w:p>
      <w:r>
        <w:t>Trường Tiểu học Hương Phú</w:t>
      </w:r>
    </w:p>
    <w:p>
      <w:r>
        <w:t>H57.135.27</w:t>
      </w:r>
    </w:p>
    <w:p>
      <w:r>
        <w:t>Trường Tiểu học - Trung học cơ sở Nam Phú</w:t>
      </w:r>
    </w:p>
    <w:p>
      <w:r>
        <w:t>H57.135.28</w:t>
      </w:r>
    </w:p>
    <w:p>
      <w:r>
        <w:t>Trường Trung học cơ sở dân tộc nội trú Nam Đông</w:t>
      </w:r>
    </w:p>
    <w:p>
      <w:r>
        <w:t>H57.135.29</w:t>
      </w:r>
    </w:p>
    <w:p>
      <w:r>
        <w:t>Trường Trung học cơ sở Thị trấn Khe Tre</w:t>
      </w:r>
    </w:p>
    <w:p>
      <w:r>
        <w:t>36</w:t>
      </w:r>
    </w:p>
    <w:p>
      <w:r>
        <w:t>H57.136</w:t>
      </w:r>
    </w:p>
    <w:p>
      <w:r>
        <w:t>Xã A Lưới 1</w:t>
      </w:r>
    </w:p>
    <w:p>
      <w:r>
        <w:t>H57.136.01</w:t>
      </w:r>
    </w:p>
    <w:p>
      <w:r>
        <w:t>Lãnh đạo xã A Lưới 1</w:t>
      </w:r>
    </w:p>
    <w:p>
      <w:r>
        <w:t>H57.136.02</w:t>
      </w:r>
    </w:p>
    <w:p>
      <w:r>
        <w:t>Văn phòng HĐND và UBND xã A Lưới 1</w:t>
      </w:r>
    </w:p>
    <w:p>
      <w:r>
        <w:t>H57.136.03</w:t>
      </w:r>
    </w:p>
    <w:p>
      <w:r>
        <w:t>Phòng Kinh tế xã A Lưới 1</w:t>
      </w:r>
    </w:p>
    <w:p>
      <w:r>
        <w:t>H57.136.04</w:t>
      </w:r>
    </w:p>
    <w:p>
      <w:r>
        <w:t>Phòng Văn hóa - Xã hội xã A Lưới 1</w:t>
      </w:r>
    </w:p>
    <w:p>
      <w:r>
        <w:t>H57.136.10</w:t>
      </w:r>
    </w:p>
    <w:p>
      <w:r>
        <w:t>Trung tâm phục vụ hành chính công xã A Lưới 1</w:t>
      </w:r>
    </w:p>
    <w:p>
      <w:r>
        <w:t>H57.136.11</w:t>
      </w:r>
    </w:p>
    <w:p>
      <w:r>
        <w:t>Trạm Y tế xã A Lưới 1</w:t>
      </w:r>
    </w:p>
    <w:p>
      <w:r>
        <w:t>H57.136.12</w:t>
      </w:r>
    </w:p>
    <w:p>
      <w:r>
        <w:t>Trung tâm dịch vụ sự nghiệp công xã A Lưới 1</w:t>
      </w:r>
    </w:p>
    <w:p>
      <w:r>
        <w:t>H57.136.20</w:t>
      </w:r>
    </w:p>
    <w:p>
      <w:r>
        <w:t>Trường Mầm non Hồng Thủy</w:t>
      </w:r>
    </w:p>
    <w:p>
      <w:r>
        <w:t>H57.136.21</w:t>
      </w:r>
    </w:p>
    <w:p>
      <w:r>
        <w:t>Trường Mầm non Hồng Trung</w:t>
      </w:r>
    </w:p>
    <w:p>
      <w:r>
        <w:t>H57.136.22</w:t>
      </w:r>
    </w:p>
    <w:p>
      <w:r>
        <w:t>Trường Mầm non Hồng Vân</w:t>
      </w:r>
    </w:p>
    <w:p>
      <w:r>
        <w:t>H57.136.23</w:t>
      </w:r>
    </w:p>
    <w:p>
      <w:r>
        <w:t>Trường Mầm non Sơn Ca</w:t>
      </w:r>
    </w:p>
    <w:p>
      <w:r>
        <w:t>H57.136.24</w:t>
      </w:r>
    </w:p>
    <w:p>
      <w:r>
        <w:t>Trường Mầm non Bắc Sơn</w:t>
      </w:r>
    </w:p>
    <w:p>
      <w:r>
        <w:t>H57.136.25</w:t>
      </w:r>
    </w:p>
    <w:p>
      <w:r>
        <w:t>Trường Tiểu học Hồng Kim</w:t>
      </w:r>
    </w:p>
    <w:p>
      <w:r>
        <w:t>H57.136.26</w:t>
      </w:r>
    </w:p>
    <w:p>
      <w:r>
        <w:t>Trường Tiểu học Hồng Vân</w:t>
      </w:r>
    </w:p>
    <w:p>
      <w:r>
        <w:t>H57.136.27</w:t>
      </w:r>
    </w:p>
    <w:p>
      <w:r>
        <w:t>Trường Tiểu học Hồng Trung</w:t>
      </w:r>
    </w:p>
    <w:p>
      <w:r>
        <w:t>H57.136.28</w:t>
      </w:r>
    </w:p>
    <w:p>
      <w:r>
        <w:t>Trường Tiểu học Bắc Sơn</w:t>
      </w:r>
    </w:p>
    <w:p>
      <w:r>
        <w:t>H57.136.29</w:t>
      </w:r>
    </w:p>
    <w:p>
      <w:r>
        <w:t>Trường TH - THCS Hồng Thủy</w:t>
      </w:r>
    </w:p>
    <w:p>
      <w:r>
        <w:t>37</w:t>
      </w:r>
    </w:p>
    <w:p>
      <w:r>
        <w:t>H57.137</w:t>
      </w:r>
    </w:p>
    <w:p>
      <w:r>
        <w:t>Xã A Lưới 2</w:t>
      </w:r>
    </w:p>
    <w:p>
      <w:r>
        <w:t>H57.137.01</w:t>
      </w:r>
    </w:p>
    <w:p>
      <w:r>
        <w:t>Lãnh đạo xã A Lưới 2</w:t>
      </w:r>
    </w:p>
    <w:p>
      <w:r>
        <w:t>H57.137.02</w:t>
      </w:r>
    </w:p>
    <w:p>
      <w:r>
        <w:t>Văn phòng HĐND và UBND xã A Lưới 2</w:t>
      </w:r>
    </w:p>
    <w:p>
      <w:r>
        <w:t>H57.137.03</w:t>
      </w:r>
    </w:p>
    <w:p>
      <w:r>
        <w:t>Phòng Kinh tế xã A Lưới 2</w:t>
      </w:r>
    </w:p>
    <w:p>
      <w:r>
        <w:t>H57.137.04</w:t>
      </w:r>
    </w:p>
    <w:p>
      <w:r>
        <w:t>Phòng Văn hóa - Xã hội xã A Lưới 2</w:t>
      </w:r>
    </w:p>
    <w:p>
      <w:r>
        <w:t>H57.137.10</w:t>
      </w:r>
    </w:p>
    <w:p>
      <w:r>
        <w:t>Trung tâm phục vụ hành chính công xã A Lưới 2</w:t>
      </w:r>
    </w:p>
    <w:p>
      <w:r>
        <w:t>H57.137.11</w:t>
      </w:r>
    </w:p>
    <w:p>
      <w:r>
        <w:t>Trạm Y tế xã A Lưới 2</w:t>
      </w:r>
    </w:p>
    <w:p>
      <w:r>
        <w:t>H57.137.12</w:t>
      </w:r>
    </w:p>
    <w:p>
      <w:r>
        <w:t>Trung tâm dịch vụ sự nghiệp công xã A Lưới 2</w:t>
      </w:r>
    </w:p>
    <w:p>
      <w:r>
        <w:t>H57.137.20</w:t>
      </w:r>
    </w:p>
    <w:p>
      <w:r>
        <w:t>Trường Mầm non Hồng Bắc</w:t>
      </w:r>
    </w:p>
    <w:p>
      <w:r>
        <w:t>H57.137.21</w:t>
      </w:r>
    </w:p>
    <w:p>
      <w:r>
        <w:t>Trường Mầm non Hoa Đỗ Quyên</w:t>
      </w:r>
    </w:p>
    <w:p>
      <w:r>
        <w:t>H57.137.22</w:t>
      </w:r>
    </w:p>
    <w:p>
      <w:r>
        <w:t>Trường Mầm non Nhâm</w:t>
      </w:r>
    </w:p>
    <w:p>
      <w:r>
        <w:t>H57.137.23</w:t>
      </w:r>
    </w:p>
    <w:p>
      <w:r>
        <w:t>Trường Mầm non Hoa Phong Lan</w:t>
      </w:r>
    </w:p>
    <w:p>
      <w:r>
        <w:t>H57.137.24</w:t>
      </w:r>
    </w:p>
    <w:p>
      <w:r>
        <w:t>Trường Mầm non Hoa Ta Vai</w:t>
      </w:r>
    </w:p>
    <w:p>
      <w:r>
        <w:t>H57.137.25</w:t>
      </w:r>
    </w:p>
    <w:p>
      <w:r>
        <w:t>Trường Mầm non A Ngo</w:t>
      </w:r>
    </w:p>
    <w:p>
      <w:r>
        <w:t>H57.137.26</w:t>
      </w:r>
    </w:p>
    <w:p>
      <w:r>
        <w:t>Trường Tiểu học A Ngo</w:t>
      </w:r>
    </w:p>
    <w:p>
      <w:r>
        <w:t>H57.137.27</w:t>
      </w:r>
    </w:p>
    <w:p>
      <w:r>
        <w:t>Trường Tiểu học Nhâm</w:t>
      </w:r>
    </w:p>
    <w:p>
      <w:r>
        <w:t>H57.137.28</w:t>
      </w:r>
    </w:p>
    <w:p>
      <w:r>
        <w:t>Trường Tiểu học Hồng Quảng</w:t>
      </w:r>
    </w:p>
    <w:p>
      <w:r>
        <w:t>H57.137.29</w:t>
      </w:r>
    </w:p>
    <w:p>
      <w:r>
        <w:t>Trường Tiểu học Hồng Bắc</w:t>
      </w:r>
    </w:p>
    <w:p>
      <w:r>
        <w:t>H57.137.30</w:t>
      </w:r>
    </w:p>
    <w:p>
      <w:r>
        <w:t>Trường Tiểu học Vừ A Dính</w:t>
      </w:r>
    </w:p>
    <w:p>
      <w:r>
        <w:t>H57.137.31</w:t>
      </w:r>
    </w:p>
    <w:p>
      <w:r>
        <w:t>Trường Tiểu học Kim Đồng</w:t>
      </w:r>
    </w:p>
    <w:p>
      <w:r>
        <w:t>H57.137.32</w:t>
      </w:r>
    </w:p>
    <w:p>
      <w:r>
        <w:t>Trường THCS Lê Lợi</w:t>
      </w:r>
    </w:p>
    <w:p>
      <w:r>
        <w:t>H57.137.33</w:t>
      </w:r>
    </w:p>
    <w:p>
      <w:r>
        <w:t>Trường THCS Quang Trung</w:t>
      </w:r>
    </w:p>
    <w:p>
      <w:r>
        <w:t>H57.137.34</w:t>
      </w:r>
    </w:p>
    <w:p>
      <w:r>
        <w:t>Trường THCS - Dân tộc Nội trú A Lưới</w:t>
      </w:r>
    </w:p>
    <w:p>
      <w:r>
        <w:t>38</w:t>
      </w:r>
    </w:p>
    <w:p>
      <w:r>
        <w:t>H57.138</w:t>
      </w:r>
    </w:p>
    <w:p>
      <w:r>
        <w:t>Xã A Lưới 3</w:t>
      </w:r>
    </w:p>
    <w:p>
      <w:r>
        <w:t>H57.138.01</w:t>
      </w:r>
    </w:p>
    <w:p>
      <w:r>
        <w:t>Lãnh đạo xã A Lưới 3</w:t>
      </w:r>
    </w:p>
    <w:p>
      <w:r>
        <w:t>H57.138.02</w:t>
      </w:r>
    </w:p>
    <w:p>
      <w:r>
        <w:t>Văn phòng HĐND và UBND xã A Lưới 3</w:t>
      </w:r>
    </w:p>
    <w:p>
      <w:r>
        <w:t>H57.138.03</w:t>
      </w:r>
    </w:p>
    <w:p>
      <w:r>
        <w:t>Phòng Kinh tế xã A Lưới 3</w:t>
      </w:r>
    </w:p>
    <w:p>
      <w:r>
        <w:t>H57.138.04</w:t>
      </w:r>
    </w:p>
    <w:p>
      <w:r>
        <w:t>Phòng Văn hóa - Xã hội xã A Lưới 3</w:t>
      </w:r>
    </w:p>
    <w:p>
      <w:r>
        <w:t>H57.138.10</w:t>
      </w:r>
    </w:p>
    <w:p>
      <w:r>
        <w:t>Trung tâm phục vụ hành chính công xã A Lưới 3</w:t>
      </w:r>
    </w:p>
    <w:p>
      <w:r>
        <w:t>H57.138.11</w:t>
      </w:r>
    </w:p>
    <w:p>
      <w:r>
        <w:t>Trạm Y tế xã A Lưới 3</w:t>
      </w:r>
    </w:p>
    <w:p>
      <w:r>
        <w:t>H57.138.12</w:t>
      </w:r>
    </w:p>
    <w:p>
      <w:r>
        <w:t>Trung tâm dịch vụ sự nghiệp công xã A Lưới 3</w:t>
      </w:r>
    </w:p>
    <w:p>
      <w:r>
        <w:t>H57.138.20</w:t>
      </w:r>
    </w:p>
    <w:p>
      <w:r>
        <w:t>Trường Mầm non Hồng Thái</w:t>
      </w:r>
    </w:p>
    <w:p>
      <w:r>
        <w:t>H57.138.21</w:t>
      </w:r>
    </w:p>
    <w:p>
      <w:r>
        <w:t>Trường Mầm non Hồng Thượng</w:t>
      </w:r>
    </w:p>
    <w:p>
      <w:r>
        <w:t>H57.138.22</w:t>
      </w:r>
    </w:p>
    <w:p>
      <w:r>
        <w:t>Trường Mầm non Hoa Đào</w:t>
      </w:r>
    </w:p>
    <w:p>
      <w:r>
        <w:t>H57.138.23</w:t>
      </w:r>
    </w:p>
    <w:p>
      <w:r>
        <w:t>Trường Mầm non Phú Vinh</w:t>
      </w:r>
    </w:p>
    <w:p>
      <w:r>
        <w:t>H57.138.24</w:t>
      </w:r>
    </w:p>
    <w:p>
      <w:r>
        <w:t>Trường Tiểu học Phú Vinh</w:t>
      </w:r>
    </w:p>
    <w:p>
      <w:r>
        <w:t>H57.138.25</w:t>
      </w:r>
    </w:p>
    <w:p>
      <w:r>
        <w:t>Trường Tiểu học Sơn Thủy</w:t>
      </w:r>
    </w:p>
    <w:p>
      <w:r>
        <w:t>H57.138.26</w:t>
      </w:r>
    </w:p>
    <w:p>
      <w:r>
        <w:t>Trường Tiểu học Hồng Thái</w:t>
      </w:r>
    </w:p>
    <w:p>
      <w:r>
        <w:t>H57.138.27</w:t>
      </w:r>
    </w:p>
    <w:p>
      <w:r>
        <w:t>Trường Tiểu học Hồng Thượng</w:t>
      </w:r>
    </w:p>
    <w:p>
      <w:r>
        <w:t>H57.138.28</w:t>
      </w:r>
    </w:p>
    <w:p>
      <w:r>
        <w:t>Trường THCS Trần Hưng Đạo</w:t>
      </w:r>
    </w:p>
    <w:p>
      <w:r>
        <w:t>39</w:t>
      </w:r>
    </w:p>
    <w:p>
      <w:r>
        <w:t>H57.139</w:t>
      </w:r>
    </w:p>
    <w:p>
      <w:r>
        <w:t>Xã A Lưới 4</w:t>
      </w:r>
    </w:p>
    <w:p>
      <w:r>
        <w:t>H57.139.01</w:t>
      </w:r>
    </w:p>
    <w:p>
      <w:r>
        <w:t>Lãnh đạo xã A Lưới 4</w:t>
      </w:r>
    </w:p>
    <w:p>
      <w:r>
        <w:t>H57.139.02</w:t>
      </w:r>
    </w:p>
    <w:p>
      <w:r>
        <w:t>Văn phòng HĐND và UBND xã A Lưới 4</w:t>
      </w:r>
    </w:p>
    <w:p>
      <w:r>
        <w:t>H57.139.03</w:t>
      </w:r>
    </w:p>
    <w:p>
      <w:r>
        <w:t>Phòng Kinh tế xã A Lưới 4</w:t>
      </w:r>
    </w:p>
    <w:p>
      <w:r>
        <w:t>H57.139.04</w:t>
      </w:r>
    </w:p>
    <w:p>
      <w:r>
        <w:t>Phòng Văn hóa - Xã hội xã A Lưới 4</w:t>
      </w:r>
    </w:p>
    <w:p>
      <w:r>
        <w:t>H57.139.10</w:t>
      </w:r>
    </w:p>
    <w:p>
      <w:r>
        <w:t>Trung tâm phục vụ hành chính công xã A Lưới 4</w:t>
      </w:r>
    </w:p>
    <w:p>
      <w:r>
        <w:t>H57.139.11</w:t>
      </w:r>
    </w:p>
    <w:p>
      <w:r>
        <w:t>Trạm Y tế xã A Lưới 4</w:t>
      </w:r>
    </w:p>
    <w:p>
      <w:r>
        <w:t>H57.139.12</w:t>
      </w:r>
    </w:p>
    <w:p>
      <w:r>
        <w:t>Trung tâm dịch vụ sự nghiệp công xã A Lưới 4</w:t>
      </w:r>
    </w:p>
    <w:p>
      <w:r>
        <w:t>H57.139.20</w:t>
      </w:r>
    </w:p>
    <w:p>
      <w:r>
        <w:t>Trường Mầm non Hương Lâm</w:t>
      </w:r>
    </w:p>
    <w:p>
      <w:r>
        <w:t>H57.139.21</w:t>
      </w:r>
    </w:p>
    <w:p>
      <w:r>
        <w:t>Trường Mầm non Đông Sơn</w:t>
      </w:r>
    </w:p>
    <w:p>
      <w:r>
        <w:t>H57.139.22</w:t>
      </w:r>
    </w:p>
    <w:p>
      <w:r>
        <w:t>Trường Mầm non A Roàng</w:t>
      </w:r>
    </w:p>
    <w:p>
      <w:r>
        <w:t>H57.139.23</w:t>
      </w:r>
    </w:p>
    <w:p>
      <w:r>
        <w:t>Trường Mầm non A Đớt</w:t>
      </w:r>
    </w:p>
    <w:p>
      <w:r>
        <w:t>H57.139.24</w:t>
      </w:r>
    </w:p>
    <w:p>
      <w:r>
        <w:t>Trường Tiểu học A Đớt</w:t>
      </w:r>
    </w:p>
    <w:p>
      <w:r>
        <w:t>H57.139.25</w:t>
      </w:r>
    </w:p>
    <w:p>
      <w:r>
        <w:t>Trường Tiểu học Hương Lâm</w:t>
      </w:r>
    </w:p>
    <w:p>
      <w:r>
        <w:t>H57.139.26</w:t>
      </w:r>
    </w:p>
    <w:p>
      <w:r>
        <w:t>Trường Tiểu học Đông Sơn</w:t>
      </w:r>
    </w:p>
    <w:p>
      <w:r>
        <w:t>H57.139.27</w:t>
      </w:r>
    </w:p>
    <w:p>
      <w:r>
        <w:t>Trường TH - THCS A Roàng</w:t>
      </w:r>
    </w:p>
    <w:p>
      <w:r>
        <w:t>H57.139.28</w:t>
      </w:r>
    </w:p>
    <w:p>
      <w:r>
        <w:t>Trường Trung học cơ sở Hương Lâm</w:t>
      </w:r>
    </w:p>
    <w:p>
      <w:r>
        <w:t>40</w:t>
      </w:r>
    </w:p>
    <w:p>
      <w:r>
        <w:t>H57.140</w:t>
      </w:r>
    </w:p>
    <w:p>
      <w:r>
        <w:t>Xã A Lưới 5</w:t>
      </w:r>
    </w:p>
    <w:p>
      <w:r>
        <w:t>H57.140.01</w:t>
      </w:r>
    </w:p>
    <w:p>
      <w:r>
        <w:t>Lãnh đạo xã A Lưới 5</w:t>
      </w:r>
    </w:p>
    <w:p>
      <w:r>
        <w:t>H57.140.02</w:t>
      </w:r>
    </w:p>
    <w:p>
      <w:r>
        <w:t>Văn phòng HĐND và UBND xã A Lưới 5</w:t>
      </w:r>
    </w:p>
    <w:p>
      <w:r>
        <w:t>H57.140.03</w:t>
      </w:r>
    </w:p>
    <w:p>
      <w:r>
        <w:t>Phòng Kinh tế xã A Lưới 5</w:t>
      </w:r>
    </w:p>
    <w:p>
      <w:r>
        <w:t>H57.140.04</w:t>
      </w:r>
    </w:p>
    <w:p>
      <w:r>
        <w:t>Phòng Văn hóa - Xã hội xã A Lưới 5</w:t>
      </w:r>
    </w:p>
    <w:p>
      <w:r>
        <w:t>H57.140.10</w:t>
      </w:r>
    </w:p>
    <w:p>
      <w:r>
        <w:t>Trung tâm phục vụ hành chính công xã A Lưới 5</w:t>
      </w:r>
    </w:p>
    <w:p>
      <w:r>
        <w:t>H57.140.11</w:t>
      </w:r>
    </w:p>
    <w:p>
      <w:r>
        <w:t>Trạm Y tế xã A Lưới 5</w:t>
      </w:r>
    </w:p>
    <w:p>
      <w:r>
        <w:t>H57.140.12</w:t>
      </w:r>
    </w:p>
    <w:p>
      <w:r>
        <w:t>Trung tâm dịch vụ sự nghiệp công xã A Lưới 5</w:t>
      </w:r>
    </w:p>
    <w:p>
      <w:r>
        <w:t>H57.140.20</w:t>
      </w:r>
    </w:p>
    <w:p>
      <w:r>
        <w:t>Trường Mầm non Hồng Hạ</w:t>
      </w:r>
    </w:p>
    <w:p>
      <w:r>
        <w:t>H57.140.21</w:t>
      </w:r>
    </w:p>
    <w:p>
      <w:r>
        <w:t>Trường Mầm non Hương Nguyên</w:t>
      </w:r>
    </w:p>
    <w:p>
      <w:r>
        <w:t>H57.140.22</w:t>
      </w:r>
    </w:p>
    <w:p>
      <w:r>
        <w:t>Trường TH - THCS Hương Nguyên</w:t>
      </w:r>
    </w:p>
    <w:p>
      <w:r>
        <w:t>H57.140.23</w:t>
      </w:r>
    </w:p>
    <w:p>
      <w:r>
        <w:t>Trường TH&amp;THCS Hồng Hạ</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