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1731/QĐ-UBND năm 2024 phê duyệt quy trình nội bộ trong giải quyết thủ tục hành chính lĩnh vực Đất đai thuộc thẩm quyền giải quyết của Sở Tài nguyên và Môi trường,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1731/QĐ-UBND</w:t>
      </w:r>
    </w:p>
    <w:p>
      <w:r>
        <w:t>Lạng Sơn, ngày 04 tháng 10 năm 2024</w:t>
      </w:r>
    </w:p>
    <w:p>
      <w:r>
        <w:t>QUYẾT ĐỊNH</w:t>
      </w:r>
    </w:p>
    <w:p>
      <w:r>
        <w:t>PHÊ DUYỆT QUY TRÌNH NỘI BỘ TRONG GIẢI QUYẾT THỦ TỤC HÀNH CHÍNH LĨNH VỰC ĐẤT ĐAI THUỘC THẨM QUYỀN GIẢI QUYẾT CỦA SỞ TÀI NGUYÊN VÀ MÔI TRƯỜNG, UBND CẤP HUYỆN, UBND CẤP XÃ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thực hiện cơ chế một cửa, một cửa liên thông trong giải quyết thủ tục hành chính; Nghị định số 107/2021/NĐ-CP ngày 06/12/2021 của Chính phủ về sửa đổi, bổ sung một số điều của Nghị định 61/2018/NĐ-CP ngày 23/4/2018 của Chính phủ về thực hiện cơ chế một cửa, một cửa liên thông trong giải quyết thủ tục hành chính; ;</w:t>
      </w:r>
    </w:p>
    <w:p>
      <w:r>
        <w:t>Căn cứ Thông tư số 01/2018/TT-VPCP ngày 23/11/2018 của Bộ trưởng, Chủ nhiệm Văn phòng Chính phủ về hướng dẫn thi hành một số quy định của Nghị định số 61/2018/NĐ-CP ngày 23/4/2018 của Chính phủ về thực hiện cơ chế một cửa, một cửa liên thông trong giải quyết thủ tục hành chính;</w:t>
      </w:r>
    </w:p>
    <w:p>
      <w:r>
        <w:t>Căn cứ Quyết định số 1512/QĐ-UBND ngày 28/8/2024 công bố Danh mục thủ tục hành chính lĩnh vực đất đai thuộc thẩm quyền giải quyết của Sở Tài nguyên và Môi trường, UBND cấp huyện, UBND cấp xã tỉnh Lạng Sơn</w:t>
      </w:r>
    </w:p>
    <w:p>
      <w:r>
        <w:t>Theo đề nghị của Giám đốc Sở Tài nguyên và Môi trường tại Tờ trình số     488/TTr-STNMT ngày 30/9/2024.</w:t>
      </w:r>
    </w:p>
    <w:p>
      <w:r>
        <w:t>QUYẾT ĐỊNH:</w:t>
      </w:r>
    </w:p>
    <w:p>
      <w:r>
        <w:t>Điều 1.    Phê duyệt quy trình nội bộ trong giải quyết 62 thủ tục hành chính lĩnh vực Đất đai thuộc thẩm quyền giải quyết của Sở Tài nguyên và Môi trường, UBND cấp huyện, UBND cấp xã tỉnh Lạng Sơn, cụ thể: cấp tỉnh có 41 quy trình thủ tục hành chính, cấp huyện có 20 quy trình thủ tục hành chính, cấp xã có 01 quy trình thủ tục hành chính.</w:t>
      </w:r>
    </w:p>
    <w:p>
      <w:r>
        <w:t>(Có Danh mục và Quy trình nội bộ chi tiết kèm theo).</w:t>
      </w:r>
    </w:p>
    <w:p>
      <w:r>
        <w:t>Điểu 2.    Giao Văn phòng UBND tỉnh chủ trì, phối hợp với Sở Tài nguyên và Môi trường trên cơ sở quy trình nội bộ được phê duyệt tại Quyết định này cập nhật quy trình điện tử giải quyết thủ tục hành chính vào Hệ thống Thông tin giải quyết thủ tục hành chính tỉnh.</w:t>
      </w:r>
    </w:p>
    <w:p>
      <w:r>
        <w:t>Điều 3.    Quyết định này có hiệu lực thi hành kể từ ngày ký.</w:t>
      </w:r>
    </w:p>
    <w:p>
      <w:r>
        <w:t>Bãi bỏ Quyết định số 998/QĐ-UBND ngày 16/01/2024 của Chủ tịch UBND tỉnh phê duyệt thay thế quy trình nội bộ trong giải quyết thủ tục hành chính theo cơ chế một cửa liên thông lĩnh vực Đất đai thuộc thẩm quyền giải quyết của Sở Tài nguyên và Môi trường, UBND cấp huyện tỉnh Lạng Sơn.</w:t>
      </w:r>
    </w:p>
    <w:p>
      <w:r>
        <w:t>Điều 4.    Chánh Văn phòng UBND tỉnh, Giám đốc Sở Tài nguyên và Môi trường,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Các Sở: Nông nghiệp và PTNT, Tài chính, Xây dựng, Ban quản lý Khu KTCK Đồng Đăng - Lạng Sơn, Cục Thuế tỉnh;</w:t>
      </w:r>
    </w:p>
    <w:p>
      <w:r>
        <w:t>- C, PCVP UBND tỉnh; Cổng TTĐT tỉnh;</w:t>
      </w:r>
    </w:p>
    <w:p>
      <w:r>
        <w:t>- Phòng KT, TTTT, TTPVHCC</w:t>
      </w:r>
    </w:p>
    <w:p>
      <w:r>
        <w:t>- Lưu: VT, TTPVHCC.</w:t>
      </w:r>
    </w:p>
    <w:p>
      <w:r>
        <w:t>KT. CHỦ TỊCH</w:t>
      </w:r>
    </w:p>
    <w:p>
      <w:r>
        <w:t>PHÓ CHỦ TỊCH</w:t>
      </w:r>
    </w:p>
    <w:p>
      <w:r>
        <w:t>Dương Xuân Huyên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