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1730/QĐ-UBND năm 2023 quy định về chức năng, nhiệm vụ, quyền hạn của Trung tâm Kiểm nghiệm thuốc - mỹ phẩm - thực phẩm, trực thuộc Sở Y tế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1730/QĐ-UBND</w:t>
      </w:r>
    </w:p>
    <w:p>
      <w:r>
        <w:t>Điện Biên, ngày 23 tháng 10 năm 2023</w:t>
      </w:r>
    </w:p>
    <w:p>
      <w:r>
        <w:t>QUYẾT ĐỊNH</w:t>
      </w:r>
    </w:p>
    <w:p>
      <w:r>
        <w:t>QUY ĐỊNH CHỨC NĂNG, NHIỆM VỤ, QUYỀN HẠN VÀ CƠ CẤU TỔ CHỨC CỦA TRUNG TÂM KIỂM NGHIỆM THUỐC - MỸ PHẨM - THỰC PHẨM, TRỰC THUỘC SỞ Y TẾ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120/2020/NĐ-CP ngày 07 tháng 10 năm 2020 của Chính phủ quy định về thành lập, tổ chức lại, giải thể đơn sự nghiệp công lập;</w:t>
      </w:r>
    </w:p>
    <w:p>
      <w:r>
        <w:t>Căn cứ Quyết định số 2176/2000/QĐ-BYT ngày 18 tháng 7 năm 2000 của Bộ trưởng Bộ Y tế ban hành Quy định chức năng, nhiệm vụ và tổ chức bộ máy của Trung tâm Kiểm nghiệm dược phẩm mỹ phẩm thuộc Sở Y tế tỉnh, thành phố trực thuộc Trung ương; Thông tư số 37/2021/TT-BYT ngày 31 tháng 12 năm 2021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Quyết định số 13/2022/QĐ-UBND ngày 03 tháng 6 năm 2022 của UBND tỉnh quy định chức năng, nhiệm vụ, quyền hạn của Sở Y tế tỉnh Điện Biên; Quyết định số 45/2022/QĐ-UBND ngày 17 tháng 11 năm 2022 quy định phân cấp quản lý tổ chức bộ máy, biên chế, cán bộ, công chức, viên chức, người quản lý doanh nghiệp thuộc tỉnh Điện Biên;</w:t>
      </w:r>
    </w:p>
    <w:p>
      <w:r>
        <w:t>Tiếp theo Quyết định số 755/QĐ-UBND ngày 28 tháng 4 năm 2023 của UBND tỉnh kiện toàn cơ cấu tổ chức bộ máy các đơn sự nghiệp công lập thuộc Sở Y tế tỉnh Điện Biên;</w:t>
      </w:r>
    </w:p>
    <w:p>
      <w:r>
        <w:t>Theo đề nghị của Giám đốc Sở Nội vụ.</w:t>
      </w:r>
    </w:p>
    <w:p>
      <w:r>
        <w:t>QUYẾT ĐỊNH:</w:t>
      </w:r>
    </w:p>
    <w:p>
      <w:r>
        <w:t>Điều 1. Vị trí và chức năng</w:t>
      </w:r>
    </w:p>
    <w:p>
      <w:r>
        <w:t>1. Trung tâm Kiểm nghiệm thuốc - mỹ phẩm - thực phẩm tỉnh Điện Biên (sau đây gọi là Trung tâm) là đơn vị sự nghiệp công lập trực thuộc Sở Y tế, có chức năng tham mưu giúp Giám đốc Sở Y tế trong việc kiểm tra, giám sát và quản lý chất lượng các loại thuốc, mỹ phẩm, thực phẩm có ảnh hưởng trực tiếp đến sức khỏe con người được sản xuất, lưu hành tại địa phương.</w:t>
      </w:r>
    </w:p>
    <w:p>
      <w:r>
        <w:t>2. Trung tâm chịu sự chỉ đạo, quản lý về tổ chức, hoạt động và các nguồn lực của Sở Y tế tỉnh Điện Biên; đồng thời chịu sự chỉ đạo, kiểm tra, thanh tra, hướng dẫn về chuyên môn, nghiệp vụ của Viện Kiểm nghiệm thuốc Trung ương, Viện Kiểm nghiệm an toàn vệ sinh thực phẩm quốc gia thuộc Bộ Y tế.</w:t>
      </w:r>
    </w:p>
    <w:p>
      <w:r>
        <w:t>3. Trung tâm có tư cách pháp nhân, có con dấu và tài khoản riêng được mở tại Kho bạc nhà nước và ngân hàng theo quy định của pháp luật.</w:t>
      </w:r>
    </w:p>
    <w:p>
      <w:r>
        <w:t>Điều 2. Nhiệm vụ và quyền hạn</w:t>
      </w:r>
    </w:p>
    <w:p>
      <w:r>
        <w:t>1. Thực hiện kiểm tra, giám sát và lấy mẫu thuốc, mỹ phẩm, thực phẩm trên địa bàn tỉnh để kiểm tra chất lượng.</w:t>
      </w:r>
    </w:p>
    <w:p>
      <w:r>
        <w:t>2. Thực hiện kiểm nghiệm và nghiên cứu kiểm nghiệm các loại thuốc, mỹ phẩm, kể cả các nguyên liệu, phụ liệu làm thuốc và mỹ phẩm qua các khâu thu mua, sản xuất, pha chế, bảo quản, lưu thông, sử dụng do các cơ sở sản xuất, kinh doanh dược phẩm, mỹ phẩm gửi tới hoặc lấy mẫu trên địa bàn tỉnh để kiểm tra và giám sát chất lượng.</w:t>
      </w:r>
    </w:p>
    <w:p>
      <w:r>
        <w:t>3. Xây dựng phương pháp kiểm nghiệm, chỉ đạo và hướng dẫn về mặt kỹ thuật, chuyên môn, nghiệp vụ về kiểm nghiệm thuốc, mỹ phẩm, thực phẩm cho các đơn vị hành nghề dược, mỹ phẩm, thực phẩm trên địa bàn tỉnh</w:t>
      </w:r>
    </w:p>
    <w:p>
      <w:r>
        <w:t>4. Tổ chức nghiên cứu, thẩm định các tiêu chuẩn kỹ thuật cấp cơ sở đối với thuốc và mỹ phẩm, tham gia xây dựng tiêu chuẩn kỹ thuật cấp Nhà nước về thuốc, mỹ phẩm theo sự phân công của Bộ Y tế. Hướng dẫn việc áp dụng tiêu chuẩn kỹ thuật cho các cơ sở sản xuất kinh doanh dược phẩm, mỹ phẩm ở địa phương và kiểm tra, đôn đốc việc áp dụng tiêu chuẩn.</w:t>
      </w:r>
    </w:p>
    <w:p>
      <w:r>
        <w:t>5. Báo cáo định kỳ về tình hình chất lượng thuốc, dược liệu, mỹ phẩm và thực phẩm trên địa bàn tỉnh với Giám đốc Sở Y tế; tham mưu cho Giám đốc Sở Y tế trong việc giải quyết các tranh chấp về chất lượng thuốc, mỹ phẩm, thực phẩm tại địa phương. Tham gia giải quyết các trường hợp khiếu nại về chất lượng thuốc, mỹ phẩm, thực phẩm thuộc lĩnh vực chuyên môn kiểm nghiệm, tham gia vào việc kiểm tra thực hiện các quy chế, chế độ chuyên môn về dược.</w:t>
      </w:r>
    </w:p>
    <w:p>
      <w:r>
        <w:t>6. Xây dựng kế hoạch triển khai thực hiện các nhiệm vụ chuyên môn, kỹ thuật về kiểm tra, giám sát và quản lý chất lượng thuốc, mỹ phẩm, thực phẩm trên cơ sở quy định của pháp luật.</w:t>
      </w:r>
    </w:p>
    <w:p>
      <w:r>
        <w:t>7. Thực hiện các dịch vụ phân tích, kiểm nghiệm, chứng nhận thuốc, mỹ phẩm, thực phẩm do các cơ sở sản xuất, xuất nhập khẩu, lưu thông phân phối, sử dụng gửi đến.</w:t>
      </w:r>
    </w:p>
    <w:p>
      <w:r>
        <w:t>8. Nghiên cứu khoa học nhằm thúc đẩy các mặt hoạt động của công tác quản lý, kiểm soát, kiểm nghiệm thuốc, mỹ phẩm, thực phẩm ở địa phương, phục vụ cho yêu cầu nâng cao chất lượng thuốc, mỹ phẩm, thực phẩm.</w:t>
      </w:r>
    </w:p>
    <w:p>
      <w:r>
        <w:t>9. Tổ chức đào tạo lại, đào tạo nâng cao về quản lý, chuyên môn kỹ thuật cho cán bộ trong đơn vị. Đào tạo, bồi dưỡng cán bộ chuyên khoa kiểm nghiệm và tham gia đào tạo cán bộ dược ở địa phương.</w:t>
      </w:r>
    </w:p>
    <w:p>
      <w:r>
        <w:t>10. Hoạt động dịch vụ: Thực hiện các hoạt động chứng nhận, thẩm định, thử nghiệm, các hoạt động dịch vụ theo yêu cầu và dịch vụ nghiên cứu khoa học, chuyển giao công nghệ theo quy định của pháp luật.</w:t>
      </w:r>
    </w:p>
    <w:p>
      <w:r>
        <w:t>11. Quản lý và sử dụng có hiệu quả các nguồn lực của đơn vị; sắp xếp tổ chức bộ máy, biên chế; quản lý và thực hiện các chế độ chính sách, khen thưởng, kỷ luật đối với viên chức, người lao động; quản lý tiền lương, tài chính, tài sản của Trung tâm theo quy định của pháp luật và phân công, phân cấp của UBND tỉnh và Sở Y tế.</w:t>
      </w:r>
    </w:p>
    <w:p>
      <w:r>
        <w:t>12. Thực hiện các nhiệm vụ, quyền hạn khác do Giám đốc Sở Y tế giao và theo quy định của pháp luật.</w:t>
      </w:r>
    </w:p>
    <w:p>
      <w:r>
        <w:t>Điều 3. Cơ cấu tổ chức, số lượng người làm việc</w:t>
      </w:r>
    </w:p>
    <w:p>
      <w:r>
        <w:t>1. Cơ cấu tổ chức: Thực hiện theo Quyết định số 755/QĐ-UBND ngày 28/4/2023 của UBND tỉnh kiện toàn cơ cấu tổ chức bộ máy các đơn vị sự nghiệp công lập thuộc Sở Y tế tỉnh Điện Biên.</w:t>
      </w:r>
    </w:p>
    <w:p>
      <w:r>
        <w:t>2. Số lượng người làm việc: Được xác định trên cơ sở vị trí việc làm và nằm trong tổng số người làm việc của các đơn vị sự nghiệp công lập trực thuộc Sở Y tế được UBND tỉnh giao.</w:t>
      </w:r>
    </w:p>
    <w:p>
      <w:r>
        <w:t>Điều 4. Hiệu lực và trách nhiệm thi hành</w:t>
      </w:r>
    </w:p>
    <w:p>
      <w:r>
        <w:t>1. Quyết định này có hiệu lực thi hành kể từ ngày ký. Các văn bản quy định chức năng, nhiệm vụ, quyền hạn của Trung tâm Kiểm nghiệm thuốc - mỹ phẩm - thực phẩm tỉnh Điện Biên đã ban hành trước đây hết hiệu lực kể từ ngày Quyết định này có hiệu lực thi hành.</w:t>
      </w:r>
    </w:p>
    <w:p>
      <w:r>
        <w:t>2. Chánh Văn phòng UBND tỉnh; Giám đốc các Sở: Y tế, Nội vụ; Giám đốc Trung tâm Kiểm nghiệm thuốc - mỹ phẩm - thực phẩm tỉnh Điện Biên và Thủ trưởng các cơ quan, đơn vị liên quan chịu trách nhiệm thi hành Quyết định này./.</w:t>
      </w:r>
    </w:p>
    <w:p>
      <w:r>
        <w:t>Nơi nhận:</w:t>
      </w:r>
    </w:p>
    <w:p>
      <w:r>
        <w:t>- Như Điều 4;</w:t>
      </w:r>
    </w:p>
    <w:p>
      <w:r>
        <w:t>- Bộ Y tế (b/c);</w:t>
      </w:r>
    </w:p>
    <w:p>
      <w:r>
        <w:t>- Thường trực Tỉnh ủy (b/c);</w:t>
      </w:r>
    </w:p>
    <w:p>
      <w:r>
        <w:t>- Thường trực HĐND tỉnh;</w:t>
      </w:r>
    </w:p>
    <w:p>
      <w:r>
        <w:t>- Lãnh đạo UBND tỉnh;</w:t>
      </w:r>
    </w:p>
    <w:p>
      <w:r>
        <w:t>- Các sở, ban, ngành tỉnh;</w:t>
      </w:r>
    </w:p>
    <w:p>
      <w:r>
        <w:t>- UBND các huyện, thị xã, thành phố;</w:t>
      </w:r>
    </w:p>
    <w:p>
      <w:r>
        <w:t>- Lưu: VT, KT.</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