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173/QĐ-VP năm 2025 công bố 08 thủ tục hành chính nội bộ trong hệ thống hành chính nhà nước lĩnh vực chế độ, chính sách đối với nhà giáo thuộc phạm vi chức năng quản lý của Sở Giáo dục và Đào tạo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UBND TỈNH TUYÊN QUANG</w:t>
      </w:r>
    </w:p>
    <w:p>
      <w:r>
        <w:t>VĂN PHÒNG UBND TỈNH</w:t>
      </w:r>
    </w:p>
    <w:p>
      <w:r>
        <w:t>-------</w:t>
      </w:r>
    </w:p>
    <w:p>
      <w:r>
        <w:t>CỘNG HÒA XÃ HỘI CHỦ NGHĨA VIỆT NAM</w:t>
      </w:r>
    </w:p>
    <w:p>
      <w:r>
        <w:t>Độc lập - Tự do - Hạnh phúc</w:t>
      </w:r>
    </w:p>
    <w:p>
      <w:r>
        <w:t>---------------</w:t>
      </w:r>
    </w:p>
    <w:p>
      <w:r>
        <w:t>Số: 173/QĐ-VP</w:t>
      </w:r>
    </w:p>
    <w:p>
      <w:r>
        <w:t>Tuyên Quang, ngày 28 tháng 4 năm 2025</w:t>
      </w:r>
    </w:p>
    <w:p>
      <w:r>
        <w:t>QUYẾT ĐỊNH</w:t>
      </w:r>
    </w:p>
    <w:p>
      <w:r>
        <w:t>VỀ VIỆC CÔNG BỐ 08 THỦ TỤC HÀNH CHÍNH NỘI BỘ TRONG HỆ THỐNG HÀNH CHÍNH NHÀ NƯỚC LĨNH VỰC CHẾ ĐỘ, CHÍNH SÁCH ĐỐI VỚI NHÀ GIÁO THUỘC PHẠM VI CHỨC NĂNG QUẢN LÝ CỦA SỞ GIÁO DỤC VÀ ĐÀO TẠO TỈNH TUYÊN QUANG</w:t>
      </w:r>
    </w:p>
    <w:p>
      <w:r>
        <w:t>CHÁNH VĂN PHÒNG ỦY BAN NHÂN DÂN TỈNH</w:t>
      </w:r>
    </w:p>
    <w:p>
      <w:r>
        <w:t>Căn cứ Luật Tổ chức chính quyền địa phương ngày 19/02/2025;</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Quyết định số 1137/QĐ-BGDĐT ngày 24/4/2025 của Bộ trưởng Bộ Giáo dục và Đào tạo về việc công bố thủ tục hành chính nội bộ trong hệ thống hành chính nhà nước lĩnh vực chế độ, chính sách đối với nhà giáo thuộc phạm vi, chức năng quản lý của Bộ Giáo dục và Đào tạo;</w:t>
      </w:r>
    </w:p>
    <w:p>
      <w:r>
        <w:t>Căn cứ Quyết định số 502/QĐ-UBND ngày 23/4/2025 của Chủ tịch Ủy ban nhân dân tỉnh Tuyên Quang về việc ủy quyền cho Văn phòng Ủy ban nhân dân tỉnh ban hành Quyết định công bố thủ tục hành chính, danh mục thủ tục hành chính thuộc thẩm quyền ban hành của Chủ tịch Ủy ban nhân dân tỉnh Tuyên Quang;</w:t>
      </w:r>
    </w:p>
    <w:p>
      <w:r>
        <w:t>Theo đề nghị của Giám đốc Sở Giáo dục và Đào.</w:t>
      </w:r>
    </w:p>
    <w:p>
      <w:r>
        <w:t>QUYẾT ĐỊNH:</w:t>
      </w:r>
    </w:p>
    <w:p>
      <w:r>
        <w:t>Điều 1.  Công bố kèm theo Quyết định này 08 thủ tục hành chính nội bộ trong hệ thống hành chính nhà nước lĩnh vực chế độ, chính sách đối với nhà giáo thuộc phạm vi chức năng quản lý của Sở Giáo dục và Đào tạo tỉnh Tuyên Quang .</w:t>
      </w:r>
    </w:p>
    <w:p>
      <w:r>
        <w:t>(có Phụ lục kèm theo).</w:t>
      </w:r>
    </w:p>
    <w:p>
      <w:r>
        <w:t>Điều 2.  Giao Sở Giáo dục và Đào tạo chủ trì, phối hợp với các cơ quan, đơn vị liên quan:</w:t>
      </w:r>
    </w:p>
    <w:p>
      <w:r>
        <w:t>1. Thường xuyên rà soát, trình Chủ tịch Ủy ban nhân dân tỉnh công bố sửa đổi, bổ sung, bãi bỏ thủ tục hành chính nội bộ trong hệ thống hành chính nhà nước thuộc phạm vi chức năng quản lý và giải quyết của Sở theo quy định.</w:t>
      </w:r>
    </w:p>
    <w:p>
      <w:r>
        <w:t>2. Công khai Quyết định này trên Cơ sở dữ liệu quốc gia về thủ tục hành chính; trụ sở, Trang thông tin điện tử của Sở.</w:t>
      </w:r>
    </w:p>
    <w:p>
      <w:r>
        <w:t>Điều 3.  Quyết định này có hiệu lực thi hành kể từ ngày ký.</w:t>
      </w:r>
    </w:p>
    <w:p>
      <w:r>
        <w:t>Điều 4.  Chánh Văn phòng Ủy ban nhân dân tỉnh; Giám đốc Sở; Thủ trưởng Ban, ngành; các cơ quan, tổ chức, cá nhân có liên quan chịu trách nhiệm thi hành Quyết định này./.</w:t>
      </w:r>
    </w:p>
    <w:p>
      <w:r>
        <w:t>Nơi nhận:</w:t>
      </w:r>
    </w:p>
    <w:p>
      <w:r>
        <w:t>- VPCP (Cục KSTTHC); (báo cáo)</w:t>
      </w:r>
    </w:p>
    <w:p>
      <w:r>
        <w:t>- Bộ GD&amp;ĐT; (báo cáo)</w:t>
      </w:r>
    </w:p>
    <w:p>
      <w:r>
        <w:t>- Chủ tịch, các PCT UBND tỉnh;</w:t>
      </w:r>
    </w:p>
    <w:p>
      <w:r>
        <w:t>- Như Điều 4; (thực hiện)</w:t>
      </w:r>
    </w:p>
    <w:p>
      <w:r>
        <w:t>- Lãnh đạo VPUBND tỉnh;</w:t>
      </w:r>
    </w:p>
    <w:p>
      <w:r>
        <w:t>- Trung tâm PVHCC tỉnh;</w:t>
      </w:r>
    </w:p>
    <w:p>
      <w:r>
        <w:t>- Cổng TTĐT tỉnh; Công báo tỉnh (đăng tải);</w:t>
      </w:r>
    </w:p>
    <w:p>
      <w:r>
        <w:t>- PTHVX-VPUBND tỉnh;</w:t>
      </w:r>
    </w:p>
    <w:p>
      <w:r>
        <w:t>- Lưu: VT, THCBKS  Huyền  .</w:t>
      </w:r>
    </w:p>
    <w:p>
      <w:r>
        <w:t>Q. CHÁNH VĂN PHÒNG</w:t>
      </w:r>
    </w:p>
    <w:p>
      <w:r>
        <w:t>Nguyễn Xuân Nho</w:t>
      </w:r>
    </w:p>
    <w:p>
      <w:r>
        <w:t>PHỤ LỤC</w:t>
      </w:r>
    </w:p>
    <w:p>
      <w:r>
        <w:t>08 THỦ TỤC HÀNH CHÍNH NỘI BỘ TRONG HỆ THỐNG HÀNH CHÍNH NHÀ NƯỚC THUỘC PHẠM VI, CHỨC NĂNG QUẢN LÝ CỦA SỞ GIÁO DỤC VÀ ĐÀO TẠO TỈNH TUYÊN QUANG</w:t>
      </w:r>
    </w:p>
    <w:p>
      <w:r>
        <w:t>(Ban hành kèm theo Quyết định số 173/QĐ-VP ngày 28 tháng 4 năm 2025   của Chánh Văn phòng Ủy ban nhân dân tỉnh Tuyên Quang)</w:t>
      </w:r>
    </w:p>
    <w:p>
      <w:r>
        <w:t>PHẦN I. DANH MỤC THỦ TỤC HÀNH CHÍNH NỘI BỘ</w:t>
      </w:r>
    </w:p>
    <w:p>
      <w:r>
        <w:t>STT</w:t>
      </w:r>
    </w:p>
    <w:p>
      <w:r>
        <w:t>Tên TTHC</w:t>
      </w:r>
    </w:p>
    <w:p>
      <w:r>
        <w:t>Lĩnh vực</w:t>
      </w:r>
    </w:p>
    <w:p>
      <w:r>
        <w:t>Cơ quan thực hiện</w:t>
      </w:r>
    </w:p>
    <w:p>
      <w:r>
        <w:t>A</w:t>
      </w:r>
    </w:p>
    <w:p>
      <w:r>
        <w:t>THỦ TỤC HÀNH CHÍNH CẤP TỈNH</w:t>
      </w:r>
    </w:p>
    <w:p>
      <w:r>
        <w:t>1</w:t>
      </w:r>
    </w:p>
    <w:p>
      <w:r>
        <w:t>Xét thăng hạng giáo viên trung học phổ thông hạng II</w:t>
      </w:r>
    </w:p>
    <w:p>
      <w:r>
        <w:t>Chế độ chính sách đối với nhà giáo</w:t>
      </w:r>
    </w:p>
    <w:p>
      <w:r>
        <w:t>Ủy ban nhân dân tỉnh, thành phố trực thuộc Trung ương hoặc cơ quan, đơn vị được phân cấp, ủy quyền tổ chức xét thăng hạng chức danh nghề nghiệp giáo viên</w:t>
      </w:r>
    </w:p>
    <w:p>
      <w:r>
        <w:t>2</w:t>
      </w:r>
    </w:p>
    <w:p>
      <w:r>
        <w:t>Xét thăng hạng giáo viên trung học phổ thông hạng I</w:t>
      </w:r>
    </w:p>
    <w:p>
      <w:r>
        <w:t>Chế độ chính sách đối với nhà giáo</w:t>
      </w:r>
    </w:p>
    <w:p>
      <w:r>
        <w:t>Ủy ban nhân dân tỉnh, thành phố trực thuộc Trung ương hoặc cơ quan, đơn vị được phân cấp, ủy quyền tổ chức xét thăng hạng chức danh nghề nghiệp giáo viên</w:t>
      </w:r>
    </w:p>
    <w:p>
      <w:r>
        <w:t>3</w:t>
      </w:r>
    </w:p>
    <w:p>
      <w:r>
        <w:t>Xét thăng hạng giáo viên trung học cơ sở hạng II</w:t>
      </w:r>
    </w:p>
    <w:p>
      <w:r>
        <w:t>Chế độ chính sách đối với nhà giáo</w:t>
      </w:r>
    </w:p>
    <w:p>
      <w:r>
        <w:t>Ủy ban nhân dân tỉnh, thành phố trực thuộc Trung ương hoặc cơ quan, đơn vị được phân cấp, ủy quyền tổ chức xét thăng hạng chức danh nghề nghiệp giáo viên</w:t>
      </w:r>
    </w:p>
    <w:p>
      <w:r>
        <w:t>4</w:t>
      </w:r>
    </w:p>
    <w:p>
      <w:r>
        <w:t>Xét thăng hạng giáo viên trung học cơ sở hạng I</w:t>
      </w:r>
    </w:p>
    <w:p>
      <w:r>
        <w:t>Chế độ chính sách đối với nhà giáo</w:t>
      </w:r>
    </w:p>
    <w:p>
      <w:r>
        <w:t>Ủy ban nhân dân tỉnh, thành phố trực thuộc Trung ương hoặc cơ quan, đơn vị được phân cấp, ủy quyền tổ chức xét thăng hạng chức danh nghề nghiệp giáo viên</w:t>
      </w:r>
    </w:p>
    <w:p>
      <w:r>
        <w:t>5</w:t>
      </w:r>
    </w:p>
    <w:p>
      <w:r>
        <w:t>Xét thăng hạng giáo viên tiểu học hạng II</w:t>
      </w:r>
    </w:p>
    <w:p>
      <w:r>
        <w:t>Chế độ chính sách đối với nhà giáo</w:t>
      </w:r>
    </w:p>
    <w:p>
      <w:r>
        <w:t>Ủy ban nhân dân tỉnh, thành phố trực thuộc Trung ương hoặc cơ quan, đơn vị được phân cấp, ủy quyền tổ chức xét thăng hạng chức danh nghề nghiệp giáo viên</w:t>
      </w:r>
    </w:p>
    <w:p>
      <w:r>
        <w:t>6</w:t>
      </w:r>
    </w:p>
    <w:p>
      <w:r>
        <w:t>Xét thăng hạng giáo viên tiểu học hạng I</w:t>
      </w:r>
    </w:p>
    <w:p>
      <w:r>
        <w:t>Chế độ chính sách đối với nhà giáo</w:t>
      </w:r>
    </w:p>
    <w:p>
      <w:r>
        <w:t>Ủy ban nhân dân tỉnh, thành phố trực thuộc Trung ương hoặc cơ quan, đơn vị được phân cấp, ủy quyền tổ chức xét thăng hạng chức danh nghề nghiệp giáo viên</w:t>
      </w:r>
    </w:p>
    <w:p>
      <w:r>
        <w:t>7</w:t>
      </w:r>
    </w:p>
    <w:p>
      <w:r>
        <w:t>Xét thăng hạng giáo viên mầm non hạng II</w:t>
      </w:r>
    </w:p>
    <w:p>
      <w:r>
        <w:t>Chế độ chính sách đối với nhà giáo</w:t>
      </w:r>
    </w:p>
    <w:p>
      <w:r>
        <w:t>Ủy ban nhân dân tỉnh, thành phố trực thuộc Trung ương hoặc cơ quan, đơn vị được phân cấp, ủy quyền tổ chức xét thăng hạng chức danh nghề nghiệp giáo viên</w:t>
      </w:r>
    </w:p>
    <w:p>
      <w:r>
        <w:t>8</w:t>
      </w:r>
    </w:p>
    <w:p>
      <w:r>
        <w:t>Xét thăng hạng giáo viên mầm non hạng I</w:t>
      </w:r>
    </w:p>
    <w:p>
      <w:r>
        <w:t>Chế độ chính sách đối với nhà giáo</w:t>
      </w:r>
    </w:p>
    <w:p>
      <w:r>
        <w:t>Ủy ban nhân dân tỉnh, thành phố trực thuộc Trung ương hoặc cơ quan, đơn vị được phân cấp, ủy quyền tổ chức xét thăng hạng chức danh nghề nghiệp giáo viên</w:t>
      </w:r>
    </w:p>
    <w:p>
      <w:r>
        <w:t>PHẦN II. NỘI DUNG CỤ THỂ CỦA THỦ TỤC HÀNH CHÍNH NỘI BỘ Thủ tục hành chính cấp tỉnh:</w:t>
      </w:r>
    </w:p>
    <w:p>
      <w:r>
        <w:t>1. Xét thăng hạng giáo viên trung học phổ thông hạng II</w:t>
      </w:r>
    </w:p>
    <w:p>
      <w:r>
        <w:t>1.1. Trình tự thực hiện:</w:t>
      </w:r>
    </w:p>
    <w:p>
      <w:r>
        <w:t>Bước 1: Xây dựng Đề án xét thăng hạng</w:t>
      </w:r>
    </w:p>
    <w:p>
      <w:r>
        <w:t>Ủy ban nhân dân tỉnh, thành phố trực thuộc Trung ương hoặc cơ quan, đơn vị được phân cấp, ủy quyền tổ chức xét thăng hạng chức danh nghề nghiệp giáo viên trung học phổ thông hạng II (sau đây gọi chung là cơ quan có thẩm quyền tổ chức xét thăng hạng) xây dựng Đề án tổ chức xét thăng hạng chức danh nghề nghiệp giáo viên. Nội dung của Đề án gồm:</w:t>
      </w:r>
    </w:p>
    <w:p>
      <w:r>
        <w:t>a) Số lượng, cơ cấu giáo viên theo chức danh nghề nghiệp giáo viên trung học phổ thông hạng II hiện có của đơn vị; số lượng giáo viên trung học phổ thông hạng II còn thiếu theo yêu cầu của vị trí việc làm và đề xuất chỉ tiêu thăng hạng chức danh nghề nghiệp giáo viên trung học phổ thông hạng II (theo Mẫu số 05 ban hành kèm theo Nghị định số 115/2020/NĐ-CP);</w:t>
      </w:r>
    </w:p>
    <w:p>
      <w:r>
        <w:t>b) Danh sách giáo viên đủ tiêu chuẩn, điều kiện được cử xét thăng hạng chức danh nghề nghiệp giáo viên trung học phổ thông hạng II (theo Mẫu số 06 ban hành kèm theo Nghị định số 115/2020/NĐ-CP);</w:t>
      </w:r>
    </w:p>
    <w:p>
      <w:r>
        <w:t>c) Dự kiến thành viên tham gia Hội đồng xét thăng hạng chức danh nghề nghiệp;</w:t>
      </w:r>
    </w:p>
    <w:p>
      <w:r>
        <w:t>d) Tiêu chuẩn, điều kiện, nội dung, hình thức xét thăng hạng chức danh nghề nghiệp giáo viên trung học phổ thông hạng II;</w:t>
      </w:r>
    </w:p>
    <w:p>
      <w:r>
        <w:t>đ) Các thành tích trong hoạt động nghề nghiệp làm căn cứ xác định người trúng tuyển trong kỳ xét thăng hạng chức danh nghề nghiệp giáo viên trung học phổ thông hạng II theo quy định tại điểm a khoản 2 Điều 40 Nghị định số 115/2020/NĐ-CP được sửa đổi, bổ sung tại khoản 20 Điều 1 Nghị định số 85/2023/NĐ-CP;</w:t>
      </w:r>
    </w:p>
    <w:p>
      <w:r>
        <w:t>e) Dự kiến thời gian, địa điểm và các nội dung khác để tổ chức kỳ xét thăng hạng chức danh nghề nghiệp.</w:t>
      </w:r>
    </w:p>
    <w:p>
      <w:r>
        <w:t>Bước 2: Tổ chức xét thăng hạng</w:t>
      </w:r>
    </w:p>
    <w:p>
      <w:r>
        <w:t>Cơ quan có thẩm quyền tổ chức xét thăng hạng thành lập Hội đồng xét thăng hạng chức danh nghề nghiệp, tổ chức xét thăng hạng chức danh nghề nghiệp theo quy định của pháp luật.</w:t>
      </w:r>
    </w:p>
    <w:p>
      <w:r>
        <w:t>Bước 3: Thông báo kết quả xét thăng hạng</w:t>
      </w:r>
    </w:p>
    <w:p>
      <w:r>
        <w:t>Trong thời hạn 15 ngày kể từ ngày hoàn thành việc thẩm định hồ sơ xét thăng hạng và xác định danh sách người trúng tuyển, Chủ tịch Hội đồng xét thăng hạng chức danh nghề nghiệp báo cáo người đứng đầu cơ quan, có thẩm quyền tổ chức xét thăng hạng phê duyệt kết quả kỳ xét thăng hạng và danh sách viên chức trúng tuyển bằng văn bản.</w:t>
      </w:r>
    </w:p>
    <w:p>
      <w:r>
        <w:t>Chậm nhất 05 ngày làm việc kể từ ngày có quyết định phê duyệt kết quả kỳ xét thăng hạng chức danh nghề nghiệp, Hội đồng xét thăng hạng chức danh nghề nghiệp có trách nhiệm thông báo kết quả xét thăng hạng và danh sách giáo viên trúng tuyển bằng văn bản tới cơ quan, đơn vị cử giáo viên tham dự kỳ xét thăng hạng; đồng thời thông báo công khai trên trang thông tin điện tử hoặc cổng thông tin điện tử của cơ quan, đơn vị tổ chức xét thăng hạng chức danh nghề nghiệp giáo viên.</w:t>
      </w:r>
    </w:p>
    <w:p>
      <w:r>
        <w:t>Bước 4: Bổ nhiệm và xếp lương chức danh nghề nghiệp đối với giáo viên trúng tuyển kỳ xét thăng hạng chức danh nghề nghiệp</w:t>
      </w:r>
    </w:p>
    <w:p>
      <w:r>
        <w:t>Trong thời hạn 15 ngày kể từ ngày nhận được danh sách giáo viên trúng tuyển trong kỳ xét thăng hạng chức danh nghề nghiệp, người đứng đầu cơ quan có thẩm quyền tổ chức xét thăng hạng hoặc người được phân cấp, ủy quyền phải thực hiện việc bổ nhiệm và xếp lương ở chức danh nghề nghiệp mới đối với giáo viên trúng tuyển theo quy định.</w:t>
      </w:r>
    </w:p>
    <w:p>
      <w:r>
        <w:t>Trường hợp giáo viên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giáo viên theo chức danh nghề nghiệp đã được phê duyệt tại thời điểm xem xét, quyết định bổ nhiệm, cấp có thẩm quyền quyết định việc bổ nhiệm và xếp lương chức danh nghề nghiệp đối với giáo viên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1.2. Cách thức thực hiện:</w:t>
      </w:r>
    </w:p>
    <w:p>
      <w:r>
        <w:t>Không quy định</w:t>
      </w:r>
    </w:p>
    <w:p>
      <w:r>
        <w:t>1.3. Thành phần, số lượng hồ sơ:</w:t>
      </w:r>
    </w:p>
    <w:p>
      <w:r>
        <w:t>1.3.1. Thành phần hồ sơ:</w:t>
      </w:r>
    </w:p>
    <w:p>
      <w:r>
        <w:t>Hồ sơ đăng ký xét thăng hạng chức danh nghề nghiệp bao gồm:</w:t>
      </w:r>
    </w:p>
    <w:p>
      <w:r>
        <w:t>a) Sơ yếu lý lịch viên chức theo quy định hiện hành được lập chậm nhất là 30 ngày trước thời hạn cuối cùng nộp hồ sơ xét thăng hạng chức danh nghề nghiệp, có xác nhận của cơ quan, đơn vị sử dụng giáo viên;</w:t>
      </w:r>
    </w:p>
    <w:p>
      <w:r>
        <w:t>b) Bản nhận xét, đánh giá của người đứng đầu đơn vị sự nghiệp công lập sử dụng giáo viên hoặc của người đứng đầu cơ quan có thẩm quyền quản lý đơn vị sự nghiệp công lập về các tiêu chuẩn, điều kiện đăng ký xét thăng hạng chức danh nghề nghiệp của giáo viên theo quy định;</w:t>
      </w:r>
    </w:p>
    <w:p>
      <w:r>
        <w:t>c) Văn bản phê duyệt kết quả đánh giá, xếp loại chất lượng viên chức của 03 năm công tác liền kề trước năm dự xét thăng hạng chức danh nghề nghiệp;</w:t>
      </w:r>
    </w:p>
    <w:p>
      <w:r>
        <w:t>d) Bản sao các văn bằng, chứng chỉ theo tiêu chuẩn về trình độ đào tạo, bồi dưỡng của chức danh nghề nghiệp xét thăng hạng.</w:t>
      </w:r>
    </w:p>
    <w:p>
      <w:r>
        <w:t>đ) Các minh chứng theo tiêu chuẩn về năng lực chuyên môn, nghiệp vụ của chức danh nghề nghiệp xét thăng hạng.</w:t>
      </w:r>
    </w:p>
    <w:p>
      <w:r>
        <w:t>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của tổ chuyên môn, tổ bộ môn hoặc tương đương và có xác nhận của người đứng đầu cơ sở giáo dục trực tiếp quản lý, sử dụng giáo viên.</w:t>
      </w:r>
    </w:p>
    <w:p>
      <w:r>
        <w:t>1.3.2. Số lượng hồ sơ: 01 bộ</w:t>
      </w:r>
    </w:p>
    <w:p>
      <w:r>
        <w:t>1.4. Thời hạn giải quyết:</w:t>
      </w:r>
    </w:p>
    <w:p>
      <w:r>
        <w:t>35 ngày kể từ ngày hoàn thành việc thẩm định hồ sơ xét thăng hạng và xác định danh sách người trúng tuyển, người đứng đầu người đứng đầu cơ quan có thẩm quyền tổ chức xét thăng hạng phải thực hiện việc bổ nhiệm và xếp lương ở chức danh nghề nghiệp mới đối với viên chức trúng tuyển.</w:t>
      </w:r>
    </w:p>
    <w:p>
      <w:r>
        <w:t>1.5. Đối tượng thực hiện thủ tục hành chính:</w:t>
      </w:r>
    </w:p>
    <w:p>
      <w:r>
        <w:t>Giáo viên trung học phổ thông hạng III.</w:t>
      </w:r>
    </w:p>
    <w:p>
      <w:r>
        <w:t>1.6. Cơ quan giải quyết thủ tục hành chính:</w:t>
      </w:r>
    </w:p>
    <w:p>
      <w:r>
        <w:t>Ủy ban nhân dân tỉnh, thành phố trực thuộc Trung ương hoặc cơ quan, đơn vị được phân cấp, ủy quyền tổ chức xét thăng hạng chức danh nghề nghiệp giáo viên trung học phổ thông hạng II.</w:t>
      </w:r>
    </w:p>
    <w:p>
      <w:r>
        <w:t>1.7. Kết quả thực hiện thủ tục hành chính:</w:t>
      </w:r>
    </w:p>
    <w:p>
      <w:r>
        <w:t>Quyết định bổ nhiệm chức danh nghề nghiệp giáo viên trung học phổ thông hạng II.</w:t>
      </w:r>
    </w:p>
    <w:p>
      <w:r>
        <w:t>1.8. Phí, lệ phí:</w:t>
      </w:r>
    </w:p>
    <w:p>
      <w:r>
        <w:t>Theo quy định tại Thông tư số 92/2021/TT-BTC ngày 28/10/2021 của Bộ Tài chính quy định mức thu, chế độ thu, nộp, quản lý và sử dụng phí tuyển dụng, dự thi nâng ngạch, thăng hạng công chức, viên chức.</w:t>
      </w:r>
    </w:p>
    <w:p>
      <w:r>
        <w:t>1.9. Tên mẫu đơn, mẫu tờ khai:</w:t>
      </w:r>
    </w:p>
    <w:p>
      <w:r>
        <w:t>Không</w:t>
      </w:r>
    </w:p>
    <w:p>
      <w:r>
        <w:t>1.10. Yêu cầu, điều kiện thực hiện thủ tục hành chính:</w:t>
      </w:r>
    </w:p>
    <w:p>
      <w:r>
        <w:t>Giáo viên trung học phổ thông được đăng ký dự xét thăng hạng chức danh nghề nghiệp giáo viên trung học phổ thông hạng II (mã số V.07.05.14) khi đáp ứng đủ các tiêu chuẩn, điều kiện sau:</w:t>
      </w:r>
    </w:p>
    <w:p>
      <w:r>
        <w:t>a) Đã được bổ nhiệm chức danh nghề nghiệp giáo viên trung học phổ thông hạng III (mã số V.07.05.15).</w:t>
      </w:r>
    </w:p>
    <w:p>
      <w:r>
        <w:t>b) Trong thời gian giữ chức danh nghề nghiệp giáo viên trung học phổ thông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c) Đáp ứng tiêu chuẩn về trình độ đào tạo, bồi dưỡng của chức danh nghề nghiệp giáo viên trung học phổ thông hạng II theo quy định tại điểm a khoản 3 Điều 4 Thông tư số 04/2021/TT-BGDĐT và khoản 2 Điều 4 Thông tư số 08/2023/TT-BGDĐT.</w:t>
      </w:r>
    </w:p>
    <w:p>
      <w:r>
        <w:t>d). Đáp ứng tiêu chuẩn về năng lực chuyên môn, nghiệp vụ của chức danh nghề nghiệp giáo viên trung học phổ thông hạng II theo quy định tại điểm a, điểm b, điểm c, điểm d, điểm đ, điểm e, điểm h khoản 4 Điều 4 Thông tư số 04/2021/TT- BGDĐT và khoản 3 Điều 4 Thông tư số 08/2023/TT-BGDĐT.</w:t>
      </w:r>
    </w:p>
    <w:p>
      <w:r>
        <w:t>đ) Đáp ứng yêu cầu về thời gian giữ chức danh nghề nghiệp giáo viên trung học phổ thông hạng III (bao gồm cả thời gian giữ hạng tương đương) theo quy định tại khoản 4 Điều 4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
        <w:t>1.11. Căn cứ pháp lý thủ tục hành chính:</w:t>
      </w:r>
    </w:p>
    <w:p>
      <w:r>
        <w:t>- Luật Viên chức;</w:t>
      </w:r>
    </w:p>
    <w:p>
      <w:r>
        <w:t>- Luật sửa đổi, bổ sung một số điều của Luật Cán bộ, công chức và Luật Viên chức;</w:t>
      </w:r>
    </w:p>
    <w:p>
      <w:r>
        <w:t>- Nghị định số 115/2020/NĐ-CP ngày 25/9/2020 của Chính phủ về tuyển dụng, sử dụng và quản lý viên chức;</w:t>
      </w:r>
    </w:p>
    <w:p>
      <w:r>
        <w:t>- Nghị định số 85/2023/NĐ-CP ngày 07/12/2023 sửa đổi, bổ sung một số điều của Nghị định số 115/2020/NĐ-CP;</w:t>
      </w:r>
    </w:p>
    <w:p>
      <w:r>
        <w:t>- Thông tư số 04/2021/TT-BGDĐT ngày 02/02/2021 của Bộ trưởng Bộ Giáo dục và Đào tạo quy định về mã số, tiêu chuẩn chức danh nghề nghiệp và bổ nhiệm, xếp lương chức danh giảng dạy trong các trường trung học phổ thông công lập;</w:t>
      </w:r>
    </w:p>
    <w:p>
      <w:r>
        <w:t>- Thông tư số 08/2023/TT-BGDĐT ngày 14/4/2023 của Bộ trưởng Bộ Giáo dục và Đào tạo sửa đổi, bổ sung một số điều của các Thông tư số 01/2021/TTBGDĐT, 02/2021/TT-BGDĐT, 03/2021/TT-BGDĐT, 04/2021/TT- BGDĐT ngày 02/02/2021 của Bộ trưởng Bộ Giáo dục và Đào tạo quy định mã số, tiêu chuẩn chức danh nghề nghiệp và bổ nhiệm, xếp lương viên chức giảng dạy trong các cơ sở giáo dục mầm non, phổ thông công lập;</w:t>
      </w:r>
    </w:p>
    <w:p>
      <w: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p>
      <w:r>
        <w:t>2. Xét thăng hạng giáo viên trung học phổ thông hạng I</w:t>
      </w:r>
    </w:p>
    <w:p>
      <w:r>
        <w:t>2.1. Trình tự thực hiện:</w:t>
      </w:r>
    </w:p>
    <w:p>
      <w:r>
        <w:t>Bước 1: Xây dựng Đề án xét thăng hạng</w:t>
      </w:r>
    </w:p>
    <w:p>
      <w:r>
        <w:t>Ủy ban nhân dân tỉnh, thành phố trực thuộc Trung ương hoặc cơ quan, đơn vị được phân cấp, ủy quyền tổ chức xét thăng hạng chức danh nghề nghiệp giáo viên trung học phổ thông hạng I (sau đây gọi chung là cơ quan có thẩm quyền tổ chức xét thăng hạng) xây dựng Đề án tổ chức xét thăng hạng chức danh nghề nghiệp giáo viên. Nội dung của Đề án gồm:</w:t>
      </w:r>
    </w:p>
    <w:p>
      <w:r>
        <w:t>a) Số lượng, cơ cấu giáo viên theo chức danh nghề nghiệp giáo viên trung học phổ thông hạng I hiện có của đơn vị; số lượng giáo viên trung học phổ thông hạng I còn thiếu theo yêu cầu của vị trí việc làm và đề xuất chỉ tiêu thăng hạng chức danh nghề nghiệp giáo viên trung học phổ thông hạng I (theo Mẫu số 05 ban hành kèm theo Nghị định số 115/2020/NĐ-CP);</w:t>
      </w:r>
    </w:p>
    <w:p>
      <w:r>
        <w:t>b) Danh sách giáo viên đủ tiêu chuẩn, điều kiện được cử xét thăng hạng chức danh nghề nghiệp giáo viên trung học phổ thông hạng I (theo Mẫu số 06 ban hành kèm theo Nghị định số 115/2020/NĐ-CP);</w:t>
      </w:r>
    </w:p>
    <w:p>
      <w:r>
        <w:t>c) Dự kiến thành viên tham gia Hội đồng xét thăng hạng chức danh nghề nghiệp;</w:t>
      </w:r>
    </w:p>
    <w:p>
      <w:r>
        <w:t>d) Tiêu chuẩn, điều kiện, nội dung, hình thức xét thăng hạng chức danh nghề nghiệp giáo viên trung học phổ thông hạng I;</w:t>
      </w:r>
    </w:p>
    <w:p>
      <w:r>
        <w:t>đ) Các thành tích trong hoạt động nghề nghiệp làm căn cứ xác định người trúng tuyển trong kỳ xét thăng hạng chức danh nghề nghiệp giáo viên trung học phổ thông hạng I theo quy định tại điểm a khoản 2 Điều 40 Nghị định số 115/2020/NĐ-CP được sửa đổi, bổ sung tại khoản 20 Điều 1 Nghị định số 85/2023/NĐ-CP;</w:t>
      </w:r>
    </w:p>
    <w:p>
      <w:r>
        <w:t>e) Dự kiến thời gian, địa điểm và các nội dung khác để tổ chức kỳ xét thăng hạng chức danh nghề nghiệp.</w:t>
      </w:r>
    </w:p>
    <w:p>
      <w:r>
        <w:t>Bước 2: Tổ chức xét thăng hạng</w:t>
      </w:r>
    </w:p>
    <w:p>
      <w:r>
        <w:t>Cơ quan có thẩm quyền tổ chức xét thăng hạng thành lập Hội đồng xét thăng hạng chức danh nghề nghiệp, tổ chức xét thăng hạng chức danh nghề nghiệp theo quy định của pháp luật.</w:t>
      </w:r>
    </w:p>
    <w:p>
      <w:r>
        <w:t>Bước 3: Thông báo kết quả xét thăng hạng</w:t>
      </w:r>
    </w:p>
    <w:p>
      <w:r>
        <w:t>Trong thời hạn 15 ngày kể từ ngày hoàn thành việc thẩm định hồ sơ xét thăng hạng và xác định danh sách người trúng tuyển, Chủ tịch Hội đồng xét thăng hạng chức danh nghề nghiệp báo cáo người đứng đầu cơ quan, có thẩm quyền tổ chức xét thăng hạng phê duyệt kết quả kỳ xét thăng hạng và danh sách viên chức trúng tuyển bằng văn bản.</w:t>
      </w:r>
    </w:p>
    <w:p>
      <w:r>
        <w:t>Chậm nhất 05 ngày làm việc kể từ ngày có quyết định phê duyệt kết quả kỳ xét thăng hạng chức danh nghề nghiệp, Hội đồng xét thăng hạng chức danh nghề nghiệp có trách nhiệm thông báo kết quả xét thăng hạng và danh sách giáo viên trúng tuyển bằng văn bản tới cơ quan, đơn vị cử giáo viên tham dự kỳ xét thăng hạng; đồng thời thông báo công khai trên trang thông tin điện tử hoặc cổng thông tin điện tử của cơ quan, đơn vị tổ chức xét thăng hạng chức danh nghề nghiệp giáo viên.</w:t>
      </w:r>
    </w:p>
    <w:p>
      <w:r>
        <w:t>Bước 4: Bổ nhiệm và xếp lương chức danh nghề nghiệp đối với giáo viên trúng tuyển kỳ xét thăng hạng chức danh nghề nghiệp</w:t>
      </w:r>
    </w:p>
    <w:p>
      <w:r>
        <w:t>Trong thời hạn 15 ngày kể từ ngày nhận được danh sách giáo viên trúng tuyển trong kỳ xét thăng hạng chức danh nghề nghiệp, người đứng đầu cơ quan có thẩm quyền tổ chức xét thăng hạng hoặc người được phân cấp, ủy quyền phải thực hiện việc bổ nhiệm và xếp lương ở chức danh nghề nghiệp mới đối với giáo viên trúng tuyển theo quy định.</w:t>
      </w:r>
    </w:p>
    <w:p>
      <w:r>
        <w:t>Trường hợp giáo viên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giáo viên theo chức danh nghề nghiệp đã được phê duyệt tại thời điểm xem xét, quyết định bổ nhiệm, cấp có thẩm quyền quyết định việc bổ nhiệm và xếp lương chức danh nghề nghiệp đối với giáo viên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2.2. Cách thức thực hiện:</w:t>
      </w:r>
    </w:p>
    <w:p>
      <w:r>
        <w:t>Không quy định</w:t>
      </w:r>
    </w:p>
    <w:p>
      <w:r>
        <w:t>2.3. Thành phần, số lượng hồ sơ:</w:t>
      </w:r>
    </w:p>
    <w:p>
      <w:r>
        <w:t>2.3.1. Thành phần hồ sơ:</w:t>
      </w:r>
    </w:p>
    <w:p>
      <w:r>
        <w:t>Hồ sơ đăng ký xét thăng hạng chức danh nghề nghiệp bao gồm:</w:t>
      </w:r>
    </w:p>
    <w:p>
      <w:r>
        <w:t>a) Sơ yếu lý lịch viên chức theo quy định hiện hành được lập chậm nhất là 30 ngày trước thời hạn cuối cùng nộp hồ sơ xét thăng hạng chức danh nghề nghiệp, có xác nhận của cơ quan, đơn vị sử dụng giáo viên;</w:t>
      </w:r>
    </w:p>
    <w:p>
      <w:r>
        <w:t>b) Bản nhận xét, đánh giá của người đứng đầu đơn vị sự nghiệp công lập sử dụng giáo viên hoặc của người đứng đầu cơ quan có thẩm quyền quản lý đơn vị sự nghiệp công lập về các tiêu chuẩn, điều kiện đăng ký xét thăng hạng chức danh nghề nghiệp của giáo viên theo quy định;</w:t>
      </w:r>
    </w:p>
    <w:p>
      <w:r>
        <w:t>c) Văn bản phê duyệt kết quả đánh giá, xếp loại chất lượng viên chức của 03 năm công tác liền kề trước năm dự xét thăng hạng chức danh nghề nghiệp;</w:t>
      </w:r>
    </w:p>
    <w:p>
      <w:r>
        <w:t>d) Bản sao các văn bằng, chứng chỉ theo tiêu chuẩn về trình độ đào tạo, bồi dưỡng của chức danh nghề nghiệp xét thăng hạng.</w:t>
      </w:r>
    </w:p>
    <w:p>
      <w:r>
        <w:t>đ) Các minh chứng theo tiêu chuẩn về năng lực chuyên môn, nghiệp vụ của chức danh nghề nghiệp xét thăng hạng.</w:t>
      </w:r>
    </w:p>
    <w:p>
      <w:r>
        <w:t>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của tổ chuyên môn, tổ bộ môn hoặc tương đương và có xác nhận của người đứng đầu cơ sở giáo dục trực tiếp quản lý, sử dụng giáo viên.</w:t>
      </w:r>
    </w:p>
    <w:p>
      <w:r>
        <w:t>2.3.2. Số lượng hồ sơ: 01 bộ</w:t>
      </w:r>
    </w:p>
    <w:p>
      <w:r>
        <w:t>2.4. Thời hạn giải quyết:</w:t>
      </w:r>
    </w:p>
    <w:p>
      <w:r>
        <w:t>35 ngày kể từ ngày hoàn thành việc thẩm định hồ sơ xét thăng hạng và xác định danh sách người trúng tuyển, người đứng đầu người đứng đầu cơ quan có thẩm quyền tổ chức xét thăng hạng phải thực hiện việc bổ nhiệm và xếp lương ở chức danh nghề nghiệp mới đối với viên chức trúng tuyển.</w:t>
      </w:r>
    </w:p>
    <w:p>
      <w:r>
        <w:t>2.5. Đối tượng thực hiện thủ tục hành chính:</w:t>
      </w:r>
    </w:p>
    <w:p>
      <w:r>
        <w:t>Giáo viên trung học phổ thông hạng II.</w:t>
      </w:r>
    </w:p>
    <w:p>
      <w:r>
        <w:t>2.6. Cơ quan giải quyết thủ tục hành chính:</w:t>
      </w:r>
    </w:p>
    <w:p>
      <w:r>
        <w:t>Ủy ban nhân dân tỉnh, thành phố trực thuộc Trung ương hoặc cơ quan, đơn vị được phân cấp, ủy quyền tổ chức xét thăng hạng chức danh nghề nghiệp giáo viên trung học phổ thông hạng I.</w:t>
      </w:r>
    </w:p>
    <w:p>
      <w:r>
        <w:t>2.7. Kết quả thực hiện thủ tục hành chính:</w:t>
      </w:r>
    </w:p>
    <w:p>
      <w:r>
        <w:t>Quyết định bổ nhiệm chức danh nghề nghiệp giáo viên trung học phổ thông hạng I.</w:t>
      </w:r>
    </w:p>
    <w:p>
      <w:r>
        <w:t>2.8. Phí, lệ phí:</w:t>
      </w:r>
    </w:p>
    <w:p>
      <w:r>
        <w:t>Theo quy định tại Thông tư số 92/2021/TT-BTC ngày 28/10/2021 của Bộ Tài chính quy định mức thu, chế độ thu, nộp, quản lý và sử dụng phí tuyển dụng, dự thi nâng ngạch, thăng hạng công chức, viên chức.</w:t>
      </w:r>
    </w:p>
    <w:p>
      <w:r>
        <w:t>2.9. Tên mẫu đơn, mẫu tờ khai:</w:t>
      </w:r>
    </w:p>
    <w:p>
      <w:r>
        <w:t>Không</w:t>
      </w:r>
    </w:p>
    <w:p>
      <w:r>
        <w:t>2.10. Yêu cầu, điều kiện thực hiện thủ tục hành chính:</w:t>
      </w:r>
    </w:p>
    <w:p>
      <w:r>
        <w:t>Giáo viên trung học phổ thông được đăng ký dự xét thăng hạng chức danh nghề nghiệp giáo viên trung học phổ thông hạng I (mã số V.07.05.13) khi đáp ứng đủ các tiêu chuẩn, điều kiện sau:</w:t>
      </w:r>
    </w:p>
    <w:p>
      <w:r>
        <w:t>a) Đã được bổ nhiệm chức danh nghề nghiệp giáo viên trung học phổ thông hạng II (mã số V.07.05.14).</w:t>
      </w:r>
    </w:p>
    <w:p>
      <w:r>
        <w:t>b) Trong thời gian giữ chức danh nghề nghiệp giáo viên trung học phổ thông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c) Đáp ứng tiêu chuẩn về trình độ đào tạo, bồi dưỡng của chức danh nghề nghiệp giáo viên trung học phổ thông hạng I theo quy định tại điểm a khoản 3 Điều 5 Thông tư số 04/2021/TT-BGDĐT và khoản 2 Điều 4 Thông tư số 08/2023/TT-BGDĐT.</w:t>
      </w:r>
    </w:p>
    <w:p>
      <w:r>
        <w:t>d) Đáp ứng tiêu chuẩn về năng lực chuyên môn, nghiệp vụ của chức danh nghề nghiệp giáo viên trung học phổ thông hạng I theo quy định tại điểm a, điểm b, điểm c, điểm d, điểm đ, điểm e, điểm h khoản 4 Điều 5 Thông tư số 04/2021/TT- BGDĐT và khoản 3 Điều 4 Thông tư số 08/2023/TT-BGDĐT. Trong đó, các danh hiệu thi đua và hình thức khen thưởng theo quy định tại điểm h khoản 4 Điều 5 Thông tư số 04/2021/TT-BGDĐT phải là các danh hiệu thi đua và hình thức khen thưởng đạt được trong thời gian giữ chức danh nghề nghiệp giáo viên trung học phổ thông hạng II và tương đương.</w:t>
      </w:r>
    </w:p>
    <w:p>
      <w:r>
        <w:t>đ) Đáp ứng yêu cầu về thời gian giữ chức danh nghề nghiệp giáo viên trung học phổ thông hạng II (bao gồm cả thời gian giữ hạng tương đương) theo quy định tại khoản 5 Điều 4 Thông tư số 08/2023/TT-BGDĐT.</w:t>
      </w:r>
    </w:p>
    <w:p>
      <w:r>
        <w:t>2.11. Căn cứ pháp lý của thủ tục hành chính:</w:t>
      </w:r>
    </w:p>
    <w:p>
      <w:r>
        <w:t>- Luật Viên chức;</w:t>
      </w:r>
    </w:p>
    <w:p>
      <w:r>
        <w:t>- Luật sửa đổi, bổ sung một số điều của Luật Cán bộ, công chức và Luật Viên chức;</w:t>
      </w:r>
    </w:p>
    <w:p>
      <w:r>
        <w:t>-Nghị định số 115/2020/NĐ-CP ngày 25/9/2020 của Chính phủ về tuyển dụng, sử dụng và quản lý viên chức;</w:t>
      </w:r>
    </w:p>
    <w:p>
      <w:r>
        <w:t>- Nghị định số 85/2023/NĐ-CP ngày 07/12/2023 sửa đổi, bổ sung một số điều của Nghị định số 115/2020/NĐ-CP;</w:t>
      </w:r>
    </w:p>
    <w:p>
      <w:r>
        <w:t>- Thông tư số 04/2021/TT-BGDĐT ngày 02/02/2021 của Bộ trưởng Bộ Giáo dục và Đào tạo quy định về mã số, tiêu chuẩn chức danh nghề nghiệp và bổ nhiệm, xếp lương chức danh giảng dạy trong các trường trung học phổ thông công lập;</w:t>
      </w:r>
    </w:p>
    <w:p>
      <w:r>
        <w:t>- Thông tư số 08/2023/TT-BGDĐT ngày 14/4/2023 của Bộ trưởng Bộ Giáo dục và Đào tạo sửa đổi, bổ sung một số điều của các Thông tư số 01/2021/TTBGDĐT, 02/2021/TT-BGDĐT, 03/2021/TT-BGDĐT, 04/2021/TT- BGDĐT ngày 02/02/2021 của Bộ trưởng Bộ Giáo dục và Đào tạo quy định mã số, tiêu chuẩn chức danh nghề nghiệp và bổ nhiệm, xếp lương viên chức giảng dạy trong các cơ sở giáo dục mầm non, phổ thông công lập;</w:t>
      </w:r>
    </w:p>
    <w:p>
      <w: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p>
      <w:r>
        <w:t>3. Xét thăng hạng giáo viên trung học cơ sở hạng II</w:t>
      </w:r>
    </w:p>
    <w:p>
      <w:r>
        <w:t>3.1. Trình tự thực hiện</w:t>
      </w:r>
    </w:p>
    <w:p>
      <w:r>
        <w:t>Bước 1: Xây dựng Đề án xét thăng hạng</w:t>
      </w:r>
    </w:p>
    <w:p>
      <w:r>
        <w:t>Ủy ban nhân dân tỉnh, thành phố trực thuộc Trung ương hoặc cơ quan, đơn vị được phân cấp, ủy quyền tổ chức xét thăng hạng chức danh nghề nghiệp giáo viên trung học cơ sở hạng II (sau đây gọi chung là cơ quan có thẩm quyền tổ chức xét thăng hạng) xây dựng Đề án tổ chức xét thăng hạng chức danh nghề nghiệp giáo viên. Nội dung của Đề án gồm:</w:t>
      </w:r>
    </w:p>
    <w:p>
      <w:r>
        <w:t>a) Số lượng, cơ cấu giáo viên theo chức danh nghề nghiệp giáo viên trung học cơ sở hạng II hiện có của đơn vị; số lượng giáo viên trung học cơ sở hạng II còn thiếu theo yêu cầu của vị trí việc làm và đề xuất chỉ tiêu thăng hạng chức danh nghề nghiệp giáo viên trung học cơ sở hạng II (theo Mẫu số 05 ban hành kèm theo Nghị định số 115/2020/NĐ-CP);</w:t>
      </w:r>
    </w:p>
    <w:p>
      <w:r>
        <w:t>b) Danh sách giáo viên đủ tiêu chuẩn, điều kiện được cử xét thăng hạng chức danh nghề nghiệp giáo viên trung học cơ sở hạng II (theo Mẫu số 06 ban hành kèm theo Nghị định số 115/2020/NĐ-CP);</w:t>
      </w:r>
    </w:p>
    <w:p>
      <w:r>
        <w:t>c) Dự kiến thành viên tham gia Hội đồng xét thăng hạng chức danh nghề nghiệp;</w:t>
      </w:r>
    </w:p>
    <w:p>
      <w:r>
        <w:t>d) Tiêu chuẩn, điều kiện, nội dung, hình thức xét thăng hạng chức danh nghề nghiệp giáo viên trung học cơ sở hạng II;</w:t>
      </w:r>
    </w:p>
    <w:p>
      <w:r>
        <w:t>đ) Các thành tích trong hoạt động nghề nghiệp làm căn cứ xác định người trúng tuyển trong kỳ xét thăng hạng chức danh nghề nghiệp giáo viên trung học cơ sở hạng II theo quy định tại điểm a khoản 2 Điều 40 Nghị định số 115/2020/NĐ-CP được sửa đổi, bổ sung tại khoản 20 Điều 1 Nghị định số 85/2023/NĐ-CP;</w:t>
      </w:r>
    </w:p>
    <w:p>
      <w:r>
        <w:t>e) Dự kiến thời gian, địa điểm và các nội dung khác để tổ chức kỳ xét thăng hạng chức danh nghề nghiệp.</w:t>
      </w:r>
    </w:p>
    <w:p>
      <w:r>
        <w:t>Bước 2: Tổ chức xét thăng hạng</w:t>
      </w:r>
    </w:p>
    <w:p>
      <w:r>
        <w:t>Cơ quan có thẩm quyền tổ chức xét thăng hạng thành lập Hội đồng xét thăng hạng chức danh nghề nghiệp, tổ chức xét thăng hạng chức danh nghề nghiệp theo quy định của pháp luật.</w:t>
      </w:r>
    </w:p>
    <w:p>
      <w:r>
        <w:t>Bước 3: Thông báo kết quả xét thăng hạng</w:t>
      </w:r>
    </w:p>
    <w:p>
      <w:r>
        <w:t>Trong thời hạn 15 ngày kể từ ngày hoàn thành việc thẩm định hồ sơ xét thăng hạng và xác định danh sách người trúng tuyển, Chủ tịch Hội đồng xét thăng hạng chức danh nghề nghiệp báo cáo người đứng đầu cơ quan, có thẩm quyền tổ chức xét thăng hạng phê duyệt kết quả kỳ xét thăng hạng và danh sách viên chức trúng tuyển bằng văn bản.</w:t>
      </w:r>
    </w:p>
    <w:p>
      <w:r>
        <w:t>Chậm nhất 05 ngày làm việc kể từ ngày có quyết định phê duyệt kết quả kỳ xét thăng hạng chức danh nghề nghiệp, Hội đồng xét thăng hạng chức danh nghề nghiệp có trách nhiệm thông báo kết quả xét thăng hạng và danh sách giáo viên trúng tuyển bằng văn bản tới cơ quan, đơn vị cử giáo viên tham dự kỳ xét thăng hạng; đồng thời thông báo công khai trên trang thông tin điện tử hoặc cổng thông tin điện tử của cơ quan, đơn vị tổ chức xét thăng hạng chức danh nghề nghiệp giáo viên.</w:t>
      </w:r>
    </w:p>
    <w:p>
      <w:r>
        <w:t>Bước 4: Bổ nhiệm và xếp lương chức danh nghề nghiệp đối với giáo viên trúng tuyển kỳ xét thăng hạng chức danh nghề nghiệp</w:t>
      </w:r>
    </w:p>
    <w:p>
      <w:r>
        <w:t>Trong thời hạn 15 ngày kể từ ngày nhận được danh sách giáo viên trúng tuyển trong kỳ xét thăng hạng chức danh nghề nghiệp, người đứng đầu cơ quan có thẩm quyền tổ chức xét thăng hạng hoặc người được phân cấp, ủy quyền phải thực hiện việc bổ nhiệm và xếp lương ở chức danh nghề nghiệp mới đối với giáo viên trúng tuyển theo quy định.</w:t>
      </w:r>
    </w:p>
    <w:p>
      <w:r>
        <w:t>Trường hợp giáo viên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giáo viên theo chức danh nghề nghiệp đã được phê duyệt tại thời điểm xem xét, quyết định bổ nhiệm, cấp có thẩm quyền quyết định việc bổ nhiệm và xếp lương chức danh nghề nghiệp đối với giáo viên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3.2. Cách thức thực hiện</w:t>
      </w:r>
    </w:p>
    <w:p>
      <w:r>
        <w:t>Không quy định</w:t>
      </w:r>
    </w:p>
    <w:p>
      <w:r>
        <w:t>3.3. Thành phần và số lượng hồ sơ</w:t>
      </w:r>
    </w:p>
    <w:p>
      <w:r>
        <w:t>3.3.1. Thành phần hồ sơ:</w:t>
      </w:r>
    </w:p>
    <w:p>
      <w:r>
        <w:t>Hồ sơ đăng ký xét thăng hạng chức danh nghề nghiệp bao gồm:</w:t>
      </w:r>
    </w:p>
    <w:p>
      <w:r>
        <w:t>a) Sơ yếu lý lịch viên chức theo quy định hiện hành được lập chậm nhất là 30 ngày trước thời hạn cuối cùng nộp hồ sơ xét thăng hạng chức danh nghề nghiệp, có xác nhận của cơ quan, đơn vị sử dụng giáo viên;</w:t>
      </w:r>
    </w:p>
    <w:p>
      <w:r>
        <w:t>b) Bản nhận xét, đánh giá của người đứng đầu đơn vị sự nghiệp công lập sử dụng giáo viên hoặc của người đứng đầu cơ quan có thẩm quyền quản lý đơn vị sự nghiệp công lập về các tiêu chuẩn, điều kiện đăng ký xét thăng hạng chức danh nghề nghiệp của giáo viên theo quy định;</w:t>
      </w:r>
    </w:p>
    <w:p>
      <w:r>
        <w:t>c) Văn bản phê duyệt kết quả đánh giá, xếp loại chất lượng viên chức của 03 năm công tác liền kề trước năm dự xét thăng hạng chức danh nghề nghiệp;</w:t>
      </w:r>
    </w:p>
    <w:p>
      <w:r>
        <w:t>d) Bản sao các văn bằng, chứng chỉ theo tiêu chuẩn về trình độ đào tạo, bồi dưỡng của chức danh nghề nghiệp xét thăng hạng.</w:t>
      </w:r>
    </w:p>
    <w:p>
      <w:r>
        <w:t>đ) Các minh chứng theo tiêu chuẩn về năng lực chuyên môn, nghiệp vụ của chức danh nghề nghiệp xét thăng hạng.</w:t>
      </w:r>
    </w:p>
    <w:p>
      <w:r>
        <w:t>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của tổ chuyên môn, tổ bộ môn hoặc tương đương và có xác nhận của người đứng đầu cơ sở giáo dục trực tiếp quản lý, sử dụng giáo viên.</w:t>
      </w:r>
    </w:p>
    <w:p>
      <w:r>
        <w:t>3.3.2. Số lượng hồ sơ: 01 bộ</w:t>
      </w:r>
    </w:p>
    <w:p>
      <w:r>
        <w:t>3.4. Thời hạn giải quyết</w:t>
      </w:r>
    </w:p>
    <w:p>
      <w:r>
        <w:t>35 ngày kể từ ngày hoàn thành việc thẩm định hồ sơ xét thăng hạng và xác định danh sách người trúng tuyển, người đứng đầu người đứng đầu cơ quan có thẩm quyền tổ chức xét thăng hạng phải thực hiện việc bổ nhiệm và xếp lương ở chức danh nghề nghiệp mới đối với viên chức trúng tuyển.</w:t>
      </w:r>
    </w:p>
    <w:p>
      <w:r>
        <w:t>3.5. Đối tượng thực hiện thủ tục hành chính</w:t>
      </w:r>
    </w:p>
    <w:p>
      <w:r>
        <w:t>Giáo viên trung học cơ sở hạng III.</w:t>
      </w:r>
    </w:p>
    <w:p>
      <w:r>
        <w:t>3.6. Cơ quan thực hiện thủ tục hành chính</w:t>
      </w:r>
    </w:p>
    <w:p>
      <w:r>
        <w:t>Ủy ban nhân dân tỉnh, thành phố trực thuộc Trung ương hoặc cơ quan, đơn vị được phân cấp, ủy quyền tổ chức xét thăng hạng chức danh nghề nghiệp giáo viên trung học cơ sở hạng II.</w:t>
      </w:r>
    </w:p>
    <w:p>
      <w:r>
        <w:t>3.7. Kết quả thực hiện thủ tục hành chính</w:t>
      </w:r>
    </w:p>
    <w:p>
      <w:r>
        <w:t>Quyết định bổ nhiệm chức danh nghề nghiệp giáo viên trung học cơ sở hạng II.</w:t>
      </w:r>
    </w:p>
    <w:p>
      <w:r>
        <w:t>3.8. Lệ phí</w:t>
      </w:r>
    </w:p>
    <w:p>
      <w:r>
        <w:t>Theo quy định tại Thông tư số 92/2021/TT-BTC ngày 28/10/2021 của Bộ Tài chính quy định mức thu, chế độ thu, nộp, quản lý và sử dụng phí tuyển dụng, dự thi nâng ngạch, thăng hạng công chức, viên chức.</w:t>
      </w:r>
    </w:p>
    <w:p>
      <w:r>
        <w:t>3.9. Tên mẫu đơn, tờ khai</w:t>
      </w:r>
    </w:p>
    <w:p>
      <w:r>
        <w:t>Không.</w:t>
      </w:r>
    </w:p>
    <w:p>
      <w:r>
        <w:t>3.10. Yêu cầu, điều kiện thực hiện thủ tục hành chính</w:t>
      </w:r>
    </w:p>
    <w:p>
      <w:r>
        <w:t>Giáo viên trung học cơ sở được đăng ký dự xét thăng hạng chức danh nghề nghiệp giáo viên trung học cơ sở hạng II (mã số V.07.04.31) khi đáp ứng đủ các tiêu chuẩn, điều kiện sau:</w:t>
      </w:r>
    </w:p>
    <w:p>
      <w:r>
        <w:t>a) Đã được bổ nhiệm chức danh nghề nghiệp giáo viên trung học cơ sở hạng III (mã số V.07.04.32).</w:t>
      </w:r>
    </w:p>
    <w:p>
      <w:r>
        <w:t>b) Trong thời gian giữ chức danh nghề nghiệp giáo viên trung học cơ sở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c) Đáp ứng tiêu chuẩn về trình độ đào tạo, bồi dưỡng của chức danh nghề nghiệp giáo viên trung học cơ sở hạng II theo quy định tại điểm a khoản 3 Điều 4 Thông tư số 03/2021/TT-BGDĐT và khoản 2 Điều 3 Thông tư số 08/2023/TT-BGDĐT.</w:t>
      </w:r>
    </w:p>
    <w:p>
      <w:r>
        <w:t>d) Đáp ứng tiêu chuẩn về năng lực chuyên môn, nghiệp vụ của chức danh nghề nghiệp giáo viên trung học cơ sở hạng II theo quy định tại điểm a, điểm b, điểm c, điểm d, điểm đ, điểm e, điểm g, điểm i khoản 4 Điều 4 Thông tư số 03/2021/TT-BGDĐT và khoản 3 Điều 3 Thông tư số 08/2023/TT-BGDĐT.</w:t>
      </w:r>
    </w:p>
    <w:p>
      <w:r>
        <w:t>đ) Đáp ứng yêu cầu về thời gian giữ chức danh nghề nghiệp giáo viên trung học cơ sở hạng III (bao gồm cả thời gian giữ hạng tương đương) theo quy định tại khoản 4 Điều 3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
        <w:t>3.11. Căn cứ pháp lý thủ tục hành chính</w:t>
      </w:r>
    </w:p>
    <w:p>
      <w:r>
        <w:t>- Luật Viên chức;</w:t>
      </w:r>
    </w:p>
    <w:p>
      <w:r>
        <w:t>- Luật sửa đổi, bổ sung một số điều của Luật Cán bộ, công chức và Luật Viên chức;</w:t>
      </w:r>
    </w:p>
    <w:p>
      <w:r>
        <w:t>- Nghị định số 115/2020/NĐ-CP ngày 25/9/2020 của Chính phủ về tuyển dụng, sử dụng và quản lý viên chức;</w:t>
      </w:r>
    </w:p>
    <w:p>
      <w:r>
        <w:t>- Nghị định số 85/2023/NĐ-CP ngày 07/12/2023 sửa đổi, bổ sung một số điều của Nghị định số 115/2020/NĐ-CP;</w:t>
      </w:r>
    </w:p>
    <w:p>
      <w:r>
        <w:t>- Thông tư số 03/2021/TT-BGDĐT ngày 02/02/2021 của Bộ trưởng Bộ Giáo dục và Đào tạo quy định về mã số, tiêu chuẩn chức danh nghề nghiệp và bổ nhiệm, xếp lương viên chức giảng dạy trong các trường trung học cơ sở công lập;</w:t>
      </w:r>
    </w:p>
    <w:p>
      <w:r>
        <w:t>- Thông tư số 08/2023/TT-BGDĐT ngày 14/4/2023 của Bộ trưởng Bộ Giáo dục và Đào tạo sửa đổi, bổ sung một số điều của các Thông tư số 01/2021/TT- 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p>
      <w:r>
        <w:t>4. Xét thăng hạng giáo viên trung học cơ sở hạng I</w:t>
      </w:r>
    </w:p>
    <w:p>
      <w:r>
        <w:t>4.1. Trình tự thực hiện</w:t>
      </w:r>
    </w:p>
    <w:p>
      <w:r>
        <w:t>Bước 1: Xây dựng Đề án xét thăng hạng</w:t>
      </w:r>
    </w:p>
    <w:p>
      <w:r>
        <w:t>Ủy ban nhân dân tỉnh, thành phố trực thuộc Trung ương hoặc cơ quan, đơn vị được phân cấp, ủy quyền tổ chức xét thăng hạng chức danh nghề nghiệp giáo viên trung học cơ sở hạng I (sau đây gọi chung là cơ quan có thẩm quyền tổ chức xét thăng hạng) xây dựng Đề án tổ chức xét thăng hạng chức danh nghề nghiệp giáo viên. Nội dung của Đề án gồm:</w:t>
      </w:r>
    </w:p>
    <w:p>
      <w:r>
        <w:t>a) Số lượng, cơ cấu giáo viên theo chức danh nghề nghiệp giáo viên trung học cơ sở hạng I hiện có của đơn vị; số lượng giáo viên trung học cơ sở hạng I còn thiếu theo yêu cầu của vị trí việc làm và đề xuất chỉ tiêu thăng hạng chức danh nghề nghiệp giáo viên trung học cơ sở hạng I (theo Mẫu số 05 ban hành kèm theo Nghị định số 115/2020/NĐ-CP);</w:t>
      </w:r>
    </w:p>
    <w:p>
      <w:r>
        <w:t>b) Danh sách giáo viên đủ tiêu chuẩn, điều kiện được cử xét thăng hạng chức danh nghề nghiệp giáo viên trung học cơ sở hạng I (theo Mẫu số 06 ban hành kèm theo Nghị định số 115/2020/NĐ-CP);</w:t>
      </w:r>
    </w:p>
    <w:p>
      <w:r>
        <w:t>c) Dự kiến thành viên tham gia Hội đồng xét thăng hạng chức danh nghề nghiệp;</w:t>
      </w:r>
    </w:p>
    <w:p>
      <w:r>
        <w:t>d) Tiêu chuẩn, điều kiện, nội dung, hình thức xét thăng hạng chức danh nghề nghiệp giáo viên trung học cơ sở hạng I;</w:t>
      </w:r>
    </w:p>
    <w:p>
      <w:r>
        <w:t>đ) Các thành tích trong hoạt động nghề nghiệp làm căn cứ xác định người trúng tuyển trong kỳ xét thăng hạng chức danh nghề nghiệp giáo viên trung học cơ sở hạng I theo quy định tại điểm a khoản 2 Điều 40 Nghị định số 115/2020/NĐ- CP được sửa đổi, bổ sung tại khoản 20 Điều 1 Nghị định số 85/2023/NĐ-CP;</w:t>
      </w:r>
    </w:p>
    <w:p>
      <w:r>
        <w:t>e) Dự kiến thời gian, địa điểm và các nội dung khác để tổ chức kỳ xét thăng hạng chức danh nghề nghiệp.</w:t>
      </w:r>
    </w:p>
    <w:p>
      <w:r>
        <w:t>Bước 2: Tổ chức xét thăng hạng</w:t>
      </w:r>
    </w:p>
    <w:p>
      <w:r>
        <w:t>Cơ quan có thẩm quyền tổ chức xét thăng hạng thành lập Hội đồng xét thăng hạng chức danh nghề nghiệp, tổ chức xét thăng hạng chức danh nghề nghiệp theo quy định của pháp luật.</w:t>
      </w:r>
    </w:p>
    <w:p>
      <w:r>
        <w:t>Bước 3: Thông báo kết quả xét thăng hạng</w:t>
      </w:r>
    </w:p>
    <w:p>
      <w:r>
        <w:t>Trong thời hạn 15 ngày kể từ ngày hoàn thành việc thẩm định hồ sơ xét thăng hạng và xác định danh sách người trúng tuyển, Chủ tịch Hội đồng xét thăng hạng chức danh nghề nghiệp báo cáo người đứng đầu cơ quan, có thẩm quyền tổ chức xét thăng hạng phê duyệt kết quả kỳ xét thăng hạng và danh sách viên chức trúng tuyển bằng văn bản.</w:t>
      </w:r>
    </w:p>
    <w:p>
      <w:r>
        <w:t>Chậm nhất 05 ngày làm việc kể từ ngày có quyết định phê duyệt kết quả kỳ xét thăng hạng chức danh nghề nghiệp, Hội đồng xét thăng hạng chức danh nghề nghiệp có trách nhiệm thông báo kết quả xét thăng hạng và danh sách giáo viên trúng tuyển bằng văn bản tới cơ quan, đơn vị cử giáo viên tham dự kỳ xét thăng hạng; đồng thời thông báo công khai trên trang thông tin điện tử hoặc cổng thông tin điện tử của cơ quan, đơn vị tổ chức xét thăng hạng chức danh nghề nghiệp giáo viên.</w:t>
      </w:r>
    </w:p>
    <w:p>
      <w:r>
        <w:t>Bước 4: Bổ nhiệm và xếp lương chức danh nghề nghiệp đối với giáo viên trúng tuyển kỳ xét thăng hạng chức danh nghề nghiệp</w:t>
      </w:r>
    </w:p>
    <w:p>
      <w:r>
        <w:t>Trong thời hạn 15 ngày kể từ ngày nhận được danh sách giáo viên trúng tuyển trong kỳ xét thăng hạng chức danh nghề nghiệp, người đứng đầu cơ quan có thẩm quyền tổ chức xét thăng hạng hoặc người được phân cấp, ủy quyền phải thực hiện việc bổ nhiệm và xếp lương ở chức danh nghề nghiệp mới đối với giáo viên trúng tuyển theo quy định.</w:t>
      </w:r>
    </w:p>
    <w:p>
      <w:r>
        <w:t>Trường hợp giáo viên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giáo viên theo chức danh nghề nghiệp đã được phê duyệt tại thời điểm xem xét, quyết định bổ nhiệm, cấp có thẩm quyền quyết định việc bổ nhiệm và xếp lương chức danh nghề nghiệp đối với giáo viên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4.2. Cách thức thực hiện</w:t>
      </w:r>
    </w:p>
    <w:p>
      <w:r>
        <w:t>Không quy định</w:t>
      </w:r>
    </w:p>
    <w:p>
      <w:r>
        <w:t>4.3. Thành phần và số lượng hồ sơ</w:t>
      </w:r>
    </w:p>
    <w:p>
      <w:r>
        <w:t>4.3.1. Thành phần hồ sơ:</w:t>
      </w:r>
    </w:p>
    <w:p>
      <w:r>
        <w:t>Hồ sơ đăng ký xét thăng hạng chức danh nghề nghiệp bao gồm:</w:t>
      </w:r>
    </w:p>
    <w:p>
      <w:r>
        <w:t>a) Sơ yếu lý lịch viên chức theo quy định hiện hành được lập chậm nhất là 30 ngày trước thời hạn cuối cùng nộp hồ sơ xét thăng hạng chức danh nghề nghiệp, có xác nhận của cơ quan, đơn vị sử dụng giáo viên;</w:t>
      </w:r>
    </w:p>
    <w:p>
      <w:r>
        <w:t>b) Bản nhận xét, đánh giá của người đứng đầu đơn vị sự nghiệp công lập sử dụng giáo viên hoặc của người đứng đầu cơ quan có thẩm quyền quản lý đơn vị sự nghiệp công lập về các tiêu chuẩn, điều kiện đăng ký xét thăng hạng chức danh nghề nghiệp của giáo viên theo quy định;</w:t>
      </w:r>
    </w:p>
    <w:p>
      <w:r>
        <w:t>c) Văn bản phê duyệt kết quả đánh giá, xếp loại chất lượng viên chức của 03 năm công tác liền kề trước năm dự xét thăng hạng chức danh nghề nghiệp;</w:t>
      </w:r>
    </w:p>
    <w:p>
      <w:r>
        <w:t>d) Bản sao các văn bằng, chứng chỉ theo tiêu chuẩn về trình độ đào tạo, bồi dưỡng của chức danh nghề nghiệp xét thăng hạng.</w:t>
      </w:r>
    </w:p>
    <w:p>
      <w:r>
        <w:t>đ) Các minh chứng theo tiêu chuẩn về năng lực chuyên môn, nghiệp vụ của chức danh nghề nghiệp xét thăng hạng.</w:t>
      </w:r>
    </w:p>
    <w:p>
      <w:r>
        <w:t>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của tổ chuyên môn, tổ bộ môn hoặc tương đương và có xác nhận của người đứng đầu cơ sở giáo dục trực tiếp quản lý, sử dụng giáo viên.</w:t>
      </w:r>
    </w:p>
    <w:p>
      <w:r>
        <w:t>4.3.2. Số lượng hồ sơ: 01 bộ</w:t>
      </w:r>
    </w:p>
    <w:p>
      <w:r>
        <w:t>4.4. Thời hạn giải quyết</w:t>
      </w:r>
    </w:p>
    <w:p>
      <w:r>
        <w:t>35 ngày kể từ ngày hoàn thành việc thẩm định hồ sơ xét thăng hạng và xác định danh sách người trúng tuyển, người đứng đầu người đứng đầu cơ quan có thẩm quyền tổ chức xét thăng hạng phải thực hiện việc bổ nhiệm và xếp lương ở chức danh nghề nghiệp mới đối với viên chức trúng tuyển.</w:t>
      </w:r>
    </w:p>
    <w:p>
      <w:r>
        <w:t>4.5. Đối tượng thực hiện thủ tục hành chính</w:t>
      </w:r>
    </w:p>
    <w:p>
      <w:r>
        <w:t>Giáo viên trung học cơ sở hạng II.</w:t>
      </w:r>
    </w:p>
    <w:p>
      <w:r>
        <w:t>4.6. Cơ quan thực hiện thủ tục hành chính</w:t>
      </w:r>
    </w:p>
    <w:p>
      <w:r>
        <w:t>Ủy ban nhân dân tỉnh, thành phố trực thuộc Trung ương hoặc cơ quan, đơn vị được phân cấp, ủy quyền tổ chức xét thăng hạng chức danh nghề nghiệp giáo viên trung học cơ sở hạng I.</w:t>
      </w:r>
    </w:p>
    <w:p>
      <w:r>
        <w:t>4.7. Kết quả thực hiện thủ tục hành chính</w:t>
      </w:r>
    </w:p>
    <w:p>
      <w:r>
        <w:t>Quyết định bổ nhiệm chức danh nghề nghiệp giáo viên trung học cơ sở hạng I.</w:t>
      </w:r>
    </w:p>
    <w:p>
      <w:r>
        <w:t>4.8. Lệ phí</w:t>
      </w:r>
    </w:p>
    <w:p>
      <w:r>
        <w:t>Theo quy định tại Thông tư số 92/2021/TT-BTC ngày 28/10/2021 của Bộ Tài chính quy định mức thu, chế độ thu, nộp, quản lý và sử dụng phí tuyển dụng, dự thi nâng ngạch, thăng hạng công chức, viên chức.</w:t>
      </w:r>
    </w:p>
    <w:p>
      <w:r>
        <w:t>4.9. Tên mẫu đơn, tờ khai</w:t>
      </w:r>
    </w:p>
    <w:p>
      <w:r>
        <w:t>Không.</w:t>
      </w:r>
    </w:p>
    <w:p>
      <w:r>
        <w:t>4.10. Yêu cầu, điều kiện thực hiện thủ tục hành chính</w:t>
      </w:r>
    </w:p>
    <w:p>
      <w:r>
        <w:t>Giáo viên trung học cơ sở được đăng ký dự xét thăng hạng chức danh nghề nghiệp giáo viên trung học cơ sở hạng I (mã số V.07.04.30) khi đáp ứng đủ các tiêu chuẩn, điều kiện sau:</w:t>
      </w:r>
    </w:p>
    <w:p>
      <w:r>
        <w:t>a) Đã được bổ nhiệm chức danh nghề nghiệp giáo viên trung học cơ sở hạng II (mã số V.07.04.31).</w:t>
      </w:r>
    </w:p>
    <w:p>
      <w:r>
        <w:t>b) Trong thời gian giữ chức danh nghề nghiệp giáo viên trung học cơ sở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c) Đáp ứng tiêu chuẩn về trình độ đào tạo, bồi dưỡng của chức danh nghề nghiệp giáo viên trung học cơ sở hạng I theo quy định tại khoản 2, khoản 6 Điều 3 Thông tư số 08/2023/TT-BGDĐT.</w:t>
      </w:r>
    </w:p>
    <w:p>
      <w:r>
        <w:t>d) Đáp ứng tiêu chuẩn về năng lực chuyên môn, nghiệp vụ của chức danh nghề nghiệp giáo viên trung học cơ sở hạng I theo quy định tại điểm a, điểm b, điểm c, điểm d, điểm đ, điểm e, điểm g, điểm i khoản 4 Điều 5 Thông tư số 03/2021/TT-BGDĐT và khoản 3 Điều 3 Thông tư số 08/2023/TT-BGDĐT. Trong đó, các danh hiệu thi đua và hình thức khen thưởng theo quy định tại điểm i khoản 4 Điều 5 Thông tư số 03/2021/TT-BGDĐT phải là các danh hiệu thi đua và hình thức khen thưởng đạt được trong thời gian giữ chức danh nghề nghiệp giáo viên trung học cơ sở hạng II và tương đương.</w:t>
      </w:r>
    </w:p>
    <w:p>
      <w:r>
        <w:t>đ) Đáp ứng yêu cầu về thời gian giữ chức danh nghề nghiệp giáo viên trung học cơ sở hạng II (bao gồm cả thời gian giữ hạng tương đương) theo quy định tại khoản 7 Điều 3 Thông tư số 08/2023/TT-BGDĐT.</w:t>
      </w:r>
    </w:p>
    <w:p>
      <w:r>
        <w:t>4.11. Căn cứ pháp lý thủ tục hành chính</w:t>
      </w:r>
    </w:p>
    <w:p>
      <w:r>
        <w:t>- Luật Viên chức;</w:t>
      </w:r>
    </w:p>
    <w:p>
      <w:r>
        <w:t>- Luật sửa đổi, bổ sung một số điều của Luật Cán bộ, công chức và Luật Viên chức;</w:t>
      </w:r>
    </w:p>
    <w:p>
      <w:r>
        <w:t>- Nghị định số 115/2020/NĐ-CP ngày 25/9/2020 của Chính phủ về tuyển dụng, sử dụng và quản lý viên chức;</w:t>
      </w:r>
    </w:p>
    <w:p>
      <w:r>
        <w:t>- Nghị định số 85/2023/NĐ-CP ngày 07/12/2023 sửa đổi, bổ sung một số điều của Nghị định số 115/2020/NĐ-CP;</w:t>
      </w:r>
    </w:p>
    <w:p>
      <w:r>
        <w:t>- Thông tư số 03/2021/TT-BGDĐT ngày 02/02/2021 của Bộ trưởng Bộ Giáo dục và Đào tạo quy định về mã số, tiêu chuẩn chức danh nghề nghiệp và bổ nhiệm, xếp lương viên chức giảng dạy trong các trường trung học cơ sở công lập;</w:t>
      </w:r>
    </w:p>
    <w:p>
      <w:r>
        <w:t>- Thông tư số 08/2023/TT-BGDĐT ngày 14/4/2023 của Bộ trưởng Bộ Giáo dục và Đào tạo sửa đổi, bổ sung một số điều của các Thông tư số 01/2021/TT- 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p>
      <w:r>
        <w:t>5. Xét thăng hạng giáo viên tiểu học hạng II</w:t>
      </w:r>
    </w:p>
    <w:p>
      <w:r>
        <w:t>5.1. Trình tự thực hiện</w:t>
      </w:r>
    </w:p>
    <w:p>
      <w:r>
        <w:t>Bước 1: Xây dựng Đề án xét thăng hạng</w:t>
      </w:r>
    </w:p>
    <w:p>
      <w:r>
        <w:t>Ủy ban nhân dân tỉnh, thành phố trực thuộc Trung ương hoặc cơ quan, đơn vị được phân cấp, ủy quyền tổ chức xét thăng hạng chức danh nghề nghiệp giáo viên tiểu học hạng II (sau đây gọi chung là cơ quan có thẩm quyền tổ chức xét thăng hạng) xây dựng Đề án tổ chức xét thăng hạng chức danh nghề nghiệp giáo viên. Nội dung của Đề án gồm:</w:t>
      </w:r>
    </w:p>
    <w:p>
      <w:r>
        <w:t>a) Số lượng, cơ cấu giáo viên theo chức danh nghề nghiệp giáo viên tiểu học hạng II hiện có của đơn vị; số lượng giáo viên tiểu học hạng II còn thiếu theo yêu cầu của vị trí việc làm và đề xuất chỉ tiêu thăng hạng chức danh nghề nghiệp giáo viên tiểu học hạng II (theo Mẫu số 05 ban hành kèm theo Nghị định số 115/2020/NĐ-CP);</w:t>
      </w:r>
    </w:p>
    <w:p>
      <w:r>
        <w:t>b) Danh sách giáo viên đủ tiêu chuẩn, điều kiện được cử xét thăng hạng chức danh nghề nghiệp giáo viên tiểu học hạng II (theo Mẫu số 06 ban hành kèm theo Nghị định số 115/2020/NĐ-CP);</w:t>
      </w:r>
    </w:p>
    <w:p>
      <w:r>
        <w:t>c) Dự kiến thành viên tham gia Hội đồng xét thăng hạng chức danh nghề nghiệp;</w:t>
      </w:r>
    </w:p>
    <w:p>
      <w:r>
        <w:t>d) Tiêu chuẩn, điều kiện, nội dung, hình thức xét thăng hạng chức danh nghề nghiệp giáo viên tiểu học hạng II;</w:t>
      </w:r>
    </w:p>
    <w:p>
      <w:r>
        <w:t>đ) Các thành tích trong hoạt động nghề nghiệp làm căn cứ xác định người trúng tuyển trong kỳ xét thăng hạng chức danh nghề nghiệp giáo viên tiểu học hạng II theo quy định tại điểm a khoản 2 Điều 40 Nghị định số 115/2020/NĐ-CP được sửa đổi, bổ sung tại khoản 20 Điều 1 Nghị định số 85/2023/NĐ-CP;</w:t>
      </w:r>
    </w:p>
    <w:p>
      <w:r>
        <w:t>e) Dự kiến thời gian, địa điểm và các nội dung khác để tổ chức kỳ xét thăng hạng chức danh nghề nghiệp.</w:t>
      </w:r>
    </w:p>
    <w:p>
      <w:r>
        <w:t>Bước 2: Tổ chức xét thăng hạng</w:t>
      </w:r>
    </w:p>
    <w:p>
      <w:r>
        <w:t>Cơ quan có thẩm quyền tổ chức xét thăng hạng thành lập Hội đồng xét thăng hạng chức danh nghề nghiệp, tổ chức xét thăng hạng chức danh nghề nghiệp theo quy định của pháp luật.</w:t>
      </w:r>
    </w:p>
    <w:p>
      <w:r>
        <w:t>Bước 3: Thông báo kết quả xét thăng hạng</w:t>
      </w:r>
    </w:p>
    <w:p>
      <w:r>
        <w:t>Trong thời hạn 15 ngày kể từ ngày hoàn thành việc thẩm định hồ sơ xét thăng hạng và xác định danh sách người trúng tuyển, Chủ tịch Hội đồng xét thăng hạng chức danh nghề nghiệp báo cáo người đứng đầu cơ quan, có thẩm quyền tổ chức xét thăng hạng phê duyệt kết quả kỳ xét thăng hạng và danh sách viên chức trúng tuyển bằng văn bản.</w:t>
      </w:r>
    </w:p>
    <w:p>
      <w:r>
        <w:t>Chậm nhất 05 ngày làm việc kể từ ngày có quyết định phê duyệt kết quả kỳ xét thăng hạng chức danh nghề nghiệp, Hội đồng xét thăng hạng chức danh nghề nghiệp có trách nhiệm thông báo kết quả xét thăng hạng và danh sách giáo viên trúng tuyển bằng văn bản tới cơ quan, đơn vị cử giáo viên tham dự kỳ xét thăng hạng; đồng thời thông báo công khai trên trang thông tin điện tử hoặc cổng thông tin điện tử của cơ quan, đơn vị tổ chức xét thăng hạng chức danh nghề nghiệp giáo viên.</w:t>
      </w:r>
    </w:p>
    <w:p>
      <w:r>
        <w:t>Bước 4: Bổ nhiệm và xếp lương chức danh nghề nghiệp đối với giáo viên trúng tuyển kỳ xét thăng hạng chức danh nghề nghiệp</w:t>
      </w:r>
    </w:p>
    <w:p>
      <w:r>
        <w:t>Trong thời hạn 15 ngày kể từ ngày nhận được danh sách giáo viên trúng tuyển trong kỳ xét thăng hạng chức danh nghề nghiệp, người đứng đầu cơ quan có thẩm quyền tổ chức xét thăng hạng hoặc người được phân cấp, ủy quyền phải thực hiện việc bổ nhiệm và xếp lương ở chức danh nghề nghiệp mới đối với giáo viên trúng tuyển theo quy định.</w:t>
      </w:r>
    </w:p>
    <w:p>
      <w:r>
        <w:t>Trường hợp giáo viên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giáo viên theo chức danh nghề nghiệp đã được phê duyệt tại thời điểm xem xét, quyết định bổ nhiệm, cấp có thẩm quyền quyết định việc bổ nhiệm và xếp lương chức danh nghề nghiệp đối với giáo viên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5.2. Cách thức thực hiện</w:t>
      </w:r>
    </w:p>
    <w:p>
      <w:r>
        <w:t>Không quy định</w:t>
      </w:r>
    </w:p>
    <w:p>
      <w:r>
        <w:t>5.3. Thành phần và số lượng hồ sơ</w:t>
      </w:r>
    </w:p>
    <w:p>
      <w:r>
        <w:t>5.3.1. Thành phần hồ sơ:</w:t>
      </w:r>
    </w:p>
    <w:p>
      <w:r>
        <w:t>Hồ sơ đăng ký xét thăng hạng chức danh nghề nghiệp bao gồm:</w:t>
      </w:r>
    </w:p>
    <w:p>
      <w:r>
        <w:t>a) Sơ yếu lý lịch viên chức theo quy định hiện hành được lập chậm nhất là 30 ngày trước thời hạn cuối cùng nộp hồ sơ xét thăng hạng chức danh nghề nghiệp, có xác nhận của cơ quan, đơn vị sử dụng giáo viên;</w:t>
      </w:r>
    </w:p>
    <w:p>
      <w:r>
        <w:t>b) Bản nhận xét, đánh giá của người đứng đầu đơn vị sự nghiệp công lập sử dụng giáo viên hoặc của người đứng đầu cơ quan có thẩm quyền quản lý đơn vị sự nghiệp công lập về các tiêu chuẩn, điều kiện đăng ký xét thăng hạng chức danh nghề nghiệp của giáo viên theo quy định;</w:t>
      </w:r>
    </w:p>
    <w:p>
      <w:r>
        <w:t>c) Văn bản phê duyệt kết quả đánh giá, xếp loại chất lượng viên chức của 03 năm công tác liền kề trước năm dự xét thăng hạng chức danh nghề nghiệp;</w:t>
      </w:r>
    </w:p>
    <w:p>
      <w:r>
        <w:t>d) Bản sao các văn bằng, chứng chỉ theo tiêu chuẩn về trình độ đào tạo, bồi dưỡng của chức danh nghề nghiệp xét thăng hạng.</w:t>
      </w:r>
    </w:p>
    <w:p>
      <w:r>
        <w:t>đ) Các minh chứng theo tiêu chuẩn về năng lực chuyên môn, nghiệp vụ của chức danh nghề nghiệp xét thăng hạng.</w:t>
      </w:r>
    </w:p>
    <w:p>
      <w:r>
        <w:t>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của tổ chuyên môn, tổ bộ môn hoặc tương đương và có xác nhận của người đứng đầu cơ sở giáo dục trực tiếp quản lý, sử dụng giáo viên.</w:t>
      </w:r>
    </w:p>
    <w:p>
      <w:r>
        <w:t>5.3.2. Số lượng hồ sơ: 01 bộ</w:t>
      </w:r>
    </w:p>
    <w:p>
      <w:r>
        <w:t>5.4. Thời hạn giải quyết</w:t>
      </w:r>
    </w:p>
    <w:p>
      <w:r>
        <w:t>35 ngày kể từ ngày hoàn thành việc thẩm định hồ sơ xét thăng hạng và xác định danh sách người trúng tuyển, người đứng đầu người đứng đầu cơ quan có thẩm quyền tổ chức xét thăng hạng phải thực hiện việc bổ nhiệm và xếp lương ở chức danh nghề nghiệp mới đối với viên chức trúng tuyển.</w:t>
      </w:r>
    </w:p>
    <w:p>
      <w:r>
        <w:t>5.5. Đối tượng thực hiện thủ tục hành chính</w:t>
      </w:r>
    </w:p>
    <w:p>
      <w:r>
        <w:t>Giáo viên tiểu học hạng III.</w:t>
      </w:r>
    </w:p>
    <w:p>
      <w:r>
        <w:t>5.6. Cơ quan thực hiện thủ tục hành chính</w:t>
      </w:r>
    </w:p>
    <w:p>
      <w:r>
        <w:t>Ủy ban nhân dân tỉnh, thành phố trực thuộc Trung ương hoặc cơ quan, đơn vị được phân cấp, ủy quyền tổ chức xét thăng hạng chức danh nghề nghiệp giáo viên tiểu học hạng II.</w:t>
      </w:r>
    </w:p>
    <w:p>
      <w:r>
        <w:t>5.7. Kết quả thực hiện thủ tục hành chính</w:t>
      </w:r>
    </w:p>
    <w:p>
      <w:r>
        <w:t>Quyết định bổ nhiệm chức danh nghề nghiệp giáo viên tiểu học hạng II.</w:t>
      </w:r>
    </w:p>
    <w:p>
      <w:r>
        <w:t>5.8. Lệ phí</w:t>
      </w:r>
    </w:p>
    <w:p>
      <w:r>
        <w:t>Theo quy định tại Thông tư số 92/2021/TT-BTC ngày 28/10/2021 của Bộ Tài chính quy định mức thu, chế độ thu, nộp, quản lý và sử dụng phí tuyển dụng, dự thi nâng ngạch, thăng hạng công chức, viên chức.</w:t>
      </w:r>
    </w:p>
    <w:p>
      <w:r>
        <w:t>5.9. Tên mẫu đơn, tờ khai</w:t>
      </w:r>
    </w:p>
    <w:p>
      <w:r>
        <w:t>Không.</w:t>
      </w:r>
    </w:p>
    <w:p>
      <w:r>
        <w:t>5.10. Yêu cầu, điều kiện thực hiện thủ tục hành chính</w:t>
      </w:r>
    </w:p>
    <w:p>
      <w:r>
        <w:t>Giáo viên tiểu học được đăng ký dự xét thăng hạng chức danh nghề nghiệp giáo viên tiểu học hạng II (mã số V.07.03.28) khi đáp ứng đủ các tiêu chuẩn, điều kiện sau:</w:t>
      </w:r>
    </w:p>
    <w:p>
      <w:r>
        <w:t>a) Đã được bổ nhiệm chức danh nghề nghiệp giáo viên tiểu học hạng III (mã số V.07.03.29).</w:t>
      </w:r>
    </w:p>
    <w:p>
      <w:r>
        <w:t>b) Trong thời gian giữ chức danh nghề nghiệp giáo viên tiểu học hạng III và tương đương, có 03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c) Đáp ứng tiêu chuẩn về trình độ đào tạo, bồi dưỡng của chức danh nghề nghiệp giáo viên tiểu học hạng II theo quy định tại điểm a khoản 3 Điều 4 Thông tư số 02/2021/TT-BGDĐT và khoản 2 Điều 2 Thông tư số 08/2023/TT-BGDĐT.</w:t>
      </w:r>
    </w:p>
    <w:p>
      <w:r>
        <w:t>d) Đáp ứng tiêu chuẩn về năng lực chuyên môn, nghiệp vụ của chức danh nghề nghiệp giáo viên tiểu học hạng II theo quy định tại điểm a, điểm b, điểm c, điểm d, điểm đ, điểm e, điểm h khoản 4 Điều 4 Thông tư số 02/2021/TT-BGDĐT và khoản 3 Điều 2 Thông tư số 08/2023/TT-BGDĐT.</w:t>
      </w:r>
    </w:p>
    <w:p>
      <w:r>
        <w:t>đ) Đáp ứng yêu cầu về thời gian giữ chức danh nghề nghiệp giáo viên tiểu học hạng III (bao gồm cả thời gian giữ hạng tương đương) theo quy định tại khoản 4 Điều 2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
        <w:t>5.11. Căn cứ pháp lý thủ tục hành chính</w:t>
      </w:r>
    </w:p>
    <w:p>
      <w:r>
        <w:t>- Luật Viên chức;</w:t>
      </w:r>
    </w:p>
    <w:p>
      <w:r>
        <w:t>- Luật sửa đổi, bổ sung một số điều của Luật Cán bộ, công chức và Luật Viên chức;</w:t>
      </w:r>
    </w:p>
    <w:p>
      <w:r>
        <w:t>- Nghị định số 115/2020/NĐ-CP ngày 25/9/2020 của Chính phủ về tuyển dụng, sử dụng và quản lý viên chức;</w:t>
      </w:r>
    </w:p>
    <w:p>
      <w:r>
        <w:t>- Nghị định số 85/2023/NĐ-CP ngày 07/12/2023 sửa đổi, bổ sung một số điều của Nghị định số 115/2020/NĐ-CP;</w:t>
      </w:r>
    </w:p>
    <w:p>
      <w:r>
        <w:t>- Thông tư số 02/2021/TT-BGDĐT ngày 02/02/2021 của Bộ trưởng Bộ Giáo dục và Đào tạo quy định về mã số, tiêu chuẩn chức danh nghề nghiệp và bổ nhiệm, xếp lương viên chức giảng dạy trong các trường tiểu học công lập;</w:t>
      </w:r>
    </w:p>
    <w:p>
      <w:r>
        <w:t>- Thông tư số 08/2023/TT-BGDĐT ngày 14/4/2023 của Bộ trưởng Bộ Giáo dục và Đào tạo sửa đổi, bổ sung một số điều của các Thông tư số 01/2021/TT- 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p>
      <w:r>
        <w:t>6. Xét thăng hạng giáo viên tiểu học hạng I</w:t>
      </w:r>
    </w:p>
    <w:p>
      <w:r>
        <w:t>6.1. Trình tự thực hiện</w:t>
      </w:r>
    </w:p>
    <w:p>
      <w:r>
        <w:t>Bước 1: Xây dựng Đề án xét thăng hạng</w:t>
      </w:r>
    </w:p>
    <w:p>
      <w:r>
        <w:t>Ủy ban nhân dân tỉnh, thành phố trực thuộc Trung ương hoặc cơ quan, đơn vị được phân cấp, ủy quyền tổ chức xét thăng hạng chức danh nghề nghiệp giáo viên tiểu học hạng I (sau đây gọi chung là cơ quan có thẩm quyền tổ chức xét thăng hạng) xây dựng Đề án tổ chức xét thăng hạng chức danh nghề nghiệp giáo viên. Nội dung của Đề án gồm:</w:t>
      </w:r>
    </w:p>
    <w:p>
      <w:r>
        <w:t>a) Số lượng, cơ cấu giáo viên theo chức danh nghề nghiệp giáo viên tiểu học hạng I hiện có của đơn vị; số lượng giáo viên tiểu học hạng I còn thiếu theo yêu cầu của vị trí việc làm và đề xuất chỉ tiêu thăng hạng chức danh nghề nghiệp giáo viên tiểu học hạng I (theo Mẫu số 05 ban hành kèm theo Nghị định số 115/2020/NĐ-CP);</w:t>
      </w:r>
    </w:p>
    <w:p>
      <w:r>
        <w:t>b) Danh sách giáo viên đủ tiêu chuẩn, điều kiện được cử xét thăng hạng chức danh nghề nghiệp giáo viên tiểu học hạng I (theo Mẫu số 06 ban hành kèm theo Nghị định số 115/2020/NĐ-CP);</w:t>
      </w:r>
    </w:p>
    <w:p>
      <w:r>
        <w:t>c) Dự kiến thành viên tham gia Hội đồng xét thăng hạng chức danh nghề nghiệp;</w:t>
      </w:r>
    </w:p>
    <w:p>
      <w:r>
        <w:t>d) Tiêu chuẩn, điều kiện, nội dung, hình thức xét thăng hạng chức danh nghề nghiệp giáo viên tiểu học hạng I;</w:t>
      </w:r>
    </w:p>
    <w:p>
      <w:r>
        <w:t>đ) Các thành tích trong hoạt động nghề nghiệp làm căn cứ xác định người trúng tuyển trong kỳ xét thăng hạng chức danh nghề nghiệp giáo viên tiểu học hạng I theo quy định tại điểm a khoản 2 Điều 40 Nghị định số 115/2020/NĐ-CP được sửa đổi, bổ sung tại khoản 20 Điều 1 Nghị định số 85/2023/NĐ-CP;</w:t>
      </w:r>
    </w:p>
    <w:p>
      <w:r>
        <w:t>e) Dự kiến thời gian, địa điểm và các nội dung khác để tổ chức kỳ xét thăng hạng chức danh nghề nghiệp.</w:t>
      </w:r>
    </w:p>
    <w:p>
      <w:r>
        <w:t>Bước 2: Tổ chức xét thăng hạng</w:t>
      </w:r>
    </w:p>
    <w:p>
      <w:r>
        <w:t>Cơ quan có thẩm quyền tổ chức xét thăng hạng thành lập Hội đồng xét thăng hạng chức danh nghề nghiệp, tổ chức xét thăng hạng chức danh nghề nghiệp theo quy định của pháp luật.</w:t>
      </w:r>
    </w:p>
    <w:p>
      <w:r>
        <w:t>Bước 3: Thông báo kết quả xét thăng hạng</w:t>
      </w:r>
    </w:p>
    <w:p>
      <w:r>
        <w:t>Trong thời hạn 15 ngày kể từ ngày hoàn thành việc thẩm định hồ sơ xét thăng hạng và xác định danh sách người trúng tuyển, Chủ tịch Hội đồng xét thăng hạng chức danh nghề nghiệp báo cáo người đứng đầu cơ quan, có thẩm quyền tổ chức xét thăng hạng phê duyệt kết quả kỳ xét thăng hạng và danh sách viên chức trúng tuyển bằng văn bản.</w:t>
      </w:r>
    </w:p>
    <w:p>
      <w:r>
        <w:t>Chậm nhất 05 ngày làm việc kể từ ngày có quyết định phê duyệt kết quả kỳ xét thăng hạng chức danh nghề nghiệp, Hội đồng xét thăng hạng chức danh nghề nghiệp có trách nhiệm thông báo kết quả xét thăng hạng và danh sách giáo viên trúng tuyển bằng văn bản tới cơ quan, đơn vị cử giáo viên tham dự kỳ xét thăng hạng; đồng thời thông báo công khai trên trang thông tin điện tử hoặc cổng thông tin điện tử của cơ quan, đơn vị tổ chức xét thăng hạng chức danh nghề nghiệp giáo viên.</w:t>
      </w:r>
    </w:p>
    <w:p>
      <w:r>
        <w:t>Bước 4: Bổ nhiệm và xếp lương chức danh nghề nghiệp đối với giáo viên trúng tuyển kỳ xét thăng hạng chức danh nghề nghiệp</w:t>
      </w:r>
    </w:p>
    <w:p>
      <w:r>
        <w:t>Trong thời hạn 15 ngày kể từ ngày nhận được danh sách giáo viên trúng tuyển trong kỳ xét thăng hạng chức danh nghề nghiệp, người đứng đầu cơ quan có thẩm quyền tổ chức xét thăng hạng hoặc người được phân cấp, ủy quyền phải thực hiện việc bổ nhiệm và xếp lương ở chức danh nghề nghiệp mới đối với giáo viên trúng tuyển theo quy định.</w:t>
      </w:r>
    </w:p>
    <w:p>
      <w:r>
        <w:t>Trường hợp giáo viên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giáo viên theo chức danh nghề nghiệp đã được phê duyệt tại thời điểm xem xét, quyết định bổ nhiệm, cấp có thẩm quyền quyết định việc bổ nhiệm và xếp lương chức danh nghề nghiệp đối với giáo viên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6.2. Cách thức thực hiện</w:t>
      </w:r>
    </w:p>
    <w:p>
      <w:r>
        <w:t>Không quy định</w:t>
      </w:r>
    </w:p>
    <w:p>
      <w:r>
        <w:t>6.3. Thành phần và số lượng hồ sơ</w:t>
      </w:r>
    </w:p>
    <w:p>
      <w:r>
        <w:t>6.3.1. Thành phần hồ sơ:</w:t>
      </w:r>
    </w:p>
    <w:p>
      <w:r>
        <w:t>Hồ sơ đăng ký xét thăng hạng chức danh nghề nghiệp bao gồm:</w:t>
      </w:r>
    </w:p>
    <w:p>
      <w:r>
        <w:t>a) Sơ yếu lý lịch viên chức theo quy định hiện hành được lập chậm nhất là 30 ngày trước thời hạn cuối cùng nộp hồ sơ xét thăng hạng chức danh nghề nghiệp, có xác nhận của cơ quan, đơn vị sử dụng giáo viên;</w:t>
      </w:r>
    </w:p>
    <w:p>
      <w:r>
        <w:t>b) Bản nhận xét, đánh giá của người đứng đầu đơn vị sự nghiệp công lập sử dụng giáo viên hoặc của người đứng đầu cơ quan có thẩm quyền quản lý đơn vị sự nghiệp công lập về các tiêu chuẩn, điều kiện đăng ký xét thăng hạng chức danh nghề nghiệp của giáo viên theo quy định;</w:t>
      </w:r>
    </w:p>
    <w:p>
      <w:r>
        <w:t>c) Văn bản phê duyệt kết quả đánh giá, xếp loại chất lượng viên chức của 03 năm công tác liền kề trước năm dự xét thăng hạng chức danh nghề nghiệp;</w:t>
      </w:r>
    </w:p>
    <w:p>
      <w:r>
        <w:t>d) Bản sao các văn bằng, chứng chỉ theo tiêu chuẩn về trình độ đào tạo, bồi dưỡng của chức danh nghề nghiệp xét thăng hạng.</w:t>
      </w:r>
    </w:p>
    <w:p>
      <w:r>
        <w:t>đ) Các minh chứng theo tiêu chuẩn về năng lực chuyên môn, nghiệp vụ của chức danh nghề nghiệp xét thăng hạng.</w:t>
      </w:r>
    </w:p>
    <w:p>
      <w:r>
        <w:t>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của tổ chuyên môn, tổ bộ môn hoặc tương đương và có xác nhận của người đứng đầu cơ sở giáo dục trực tiếp quản lý, sử dụng giáo viên.</w:t>
      </w:r>
    </w:p>
    <w:p>
      <w:r>
        <w:t>6.3.2. Số lượng hồ sơ: 01 bộ</w:t>
      </w:r>
    </w:p>
    <w:p>
      <w:r>
        <w:t>6.4. Thời hạn giải quyết</w:t>
      </w:r>
    </w:p>
    <w:p>
      <w:r>
        <w:t>35 ngày kể từ ngày hoàn thành việc thẩm định hồ sơ xét thăng hạng và xác định danh sách người trúng tuyển, người đứng đầu người đứng đầu cơ quan có thẩm quyền tổ chức xét thăng hạng phải thực hiện việc bổ nhiệm và xếp lương ở chức danh nghề nghiệp mới đối với viên chức trúng tuyển.</w:t>
      </w:r>
    </w:p>
    <w:p>
      <w:r>
        <w:t>6.5. Đối tượng thực hiện thủ tục hành chính</w:t>
      </w:r>
    </w:p>
    <w:p>
      <w:r>
        <w:t>Giáo viên tiểu học hạng II.</w:t>
      </w:r>
    </w:p>
    <w:p>
      <w:r>
        <w:t>6.6. Cơ quan thực hiện thủ tục hành chính</w:t>
      </w:r>
    </w:p>
    <w:p>
      <w:r>
        <w:t>Ủy ban nhân dân tỉnh, thành phố trực thuộc Trung ương hoặc cơ quan, đơn vị được phân cấp, ủy quyền tổ chức xét thăng hạng chức danh nghề nghiệp giáo viên tiểu học hạng I.</w:t>
      </w:r>
    </w:p>
    <w:p>
      <w:r>
        <w:t>6.7. Kết quả thực hiện thủ tục hành chính</w:t>
      </w:r>
    </w:p>
    <w:p>
      <w:r>
        <w:t>Quyết định bổ nhiệm chức danh nghề nghiệp giáo viên tiểu học hạng I.</w:t>
      </w:r>
    </w:p>
    <w:p>
      <w:r>
        <w:t>6.8. Lệ phí</w:t>
      </w:r>
    </w:p>
    <w:p>
      <w:r>
        <w:t>Theo quy định tại Thông tư số 92/2021/TT-BTC ngày 28/10/2021 của Bộ Tài chính quy định mức thu, chế độ thu, nộp, quản lý và sử dụng phí tuyển dụng, dự thi nâng ngạch, thăng hạng công chức, viên chức.</w:t>
      </w:r>
    </w:p>
    <w:p>
      <w:r>
        <w:t>6.9. Tên mẫu đơn, tờ khai</w:t>
      </w:r>
    </w:p>
    <w:p>
      <w:r>
        <w:t>Không.</w:t>
      </w:r>
    </w:p>
    <w:p>
      <w:r>
        <w:t>6.10. Yêu cầu, điều kiện thực hiện thủ tục hành chính</w:t>
      </w:r>
    </w:p>
    <w:p>
      <w:r>
        <w:t>Giáo viên tiểu học được đăng ký dự xét thăng hạng chức danh nghề nghiệp giáo viên tiểu học hạng I (mã số V.07.03.27) khi đáp ứng đủ các tiêu chuẩn, điều kiện sau:</w:t>
      </w:r>
    </w:p>
    <w:p>
      <w:r>
        <w:t>a) Đã được bổ nhiệm chức danh nghề nghiệp giáo viên tiểu học hạng II (mã số V.07.03.28).</w:t>
      </w:r>
    </w:p>
    <w:p>
      <w:r>
        <w:t>b) Trong thời gian giữ chức danh nghề nghiệp giáo viên tiểu học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c) Đáp ứng tiêu chuẩn về trình độ đào tạo, bồi dưỡng của chức danh nghề nghiệp giáo viên tiểu học hạng I theo quy định tại khoản 2, khoản 5 Điều 2 Thông tư số 08/2023/TT-BGDĐT.</w:t>
      </w:r>
    </w:p>
    <w:p>
      <w:r>
        <w:t>d) Đáp ứng tiêu chuẩn về năng lực chuyên môn, nghiệp vụ của chức danh nghề nghiệp giáo viên tiểu học hạng I theo quy định tại điểm a, điểm b, điểm c, điểm d, điểm e khoản 4 Điều 5 Thông tư Số 02/2021/TT-BGDĐT và khoản 3 Điều 2 Thông tư số 08/2023/TT-BGDĐT. Trong đó, các danh hiệu thi đua và hình thức khen thưởng theo quy định tại điểm e khoản 4 Điều 5 Thông tư số 02/2021/TT-BGDĐT phải là các danh hiệu thi đua và hình thức khen thưởng đạt được trong thời gian giữ chức danh nghề nghiệp giáo viên tiểu học hạng II và tương đương.</w:t>
      </w:r>
    </w:p>
    <w:p>
      <w:r>
        <w:t>đ) Đáp ứng yêu cầu về thời gian giữ chức danh nghề nghiệp giáo viên tiểu học hạng II (bao gồm cả thời gian giữ hạng tương đương) theo quy định tại khoản 6 Điều 2 Thông tư số 08/2023/TT-BGDĐT.</w:t>
      </w:r>
    </w:p>
    <w:p>
      <w:r>
        <w:t>6.11. Căn cứ pháp lý thủ tục hành chính</w:t>
      </w:r>
    </w:p>
    <w:p>
      <w:r>
        <w:t>- Luật Viên chức;</w:t>
      </w:r>
    </w:p>
    <w:p>
      <w:r>
        <w:t>- Luật sửa đổi, bổ sung một số điều của Luật Cán bộ, công chức và Luật Viên chức;</w:t>
      </w:r>
    </w:p>
    <w:p>
      <w:r>
        <w:t>- Nghị định số 115/2020/NĐ-CP ngày 25/9/2020 của Chính phủ về tuyển dụng, sử dụng và quản lý viên chức;</w:t>
      </w:r>
    </w:p>
    <w:p>
      <w:r>
        <w:t>- Nghị định số 85/2023/NĐ-CP ngày 07/12/2023 sửa đổi, bổ sung một số điều của Nghị định số 115/2020/NĐ-CP;</w:t>
      </w:r>
    </w:p>
    <w:p>
      <w:r>
        <w:t>- Thông tư số 02/2021/TT-BGDĐT ngày 02/02/2021 của Bộ trưởng Bộ Giáo dục và Đào tạo quy định về mã số, tiêu chuẩn chức danh nghề nghiệp và bổ nhiệm, xếp lương viên chức giảng dạy trong các trường tiểu học công lập;</w:t>
      </w:r>
    </w:p>
    <w:p>
      <w:r>
        <w:t>- Thông tư số 08/2023/TT-BGDĐT ngày 14/4/2023 của Bộ trưởng Bộ Giáo dục và Đào tạo sửa đổi, bổ sung một số điều của các Thông tư số 01/2021/TT- 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p>
      <w:r>
        <w:t>7. Xét thăng hạng giáo viên mầm non hạng II</w:t>
      </w:r>
    </w:p>
    <w:p>
      <w:r>
        <w:t>7.1. Trình tự thực hiện</w:t>
      </w:r>
    </w:p>
    <w:p>
      <w:r>
        <w:t>Bước 1: Xây dựng Đề án xét thăng hạng</w:t>
      </w:r>
    </w:p>
    <w:p>
      <w:r>
        <w:t>Ủy ban nhân dân tỉnh, thành phố trực thuộc Trung ương hoặc cơ quan, đơn vị được phân cấp, ủy quyền tổ chức xét thăng hạng chức danh nghề nghiệp giáo viên mầm non hạng II (sau đây gọi chung là cơ quan có thẩm quyền tổ chức xét thăng hạng) xây dựng Đề án tổ chức xét thăng hạng chức danh nghề nghiệp giáo viên. Nội dung của Đề án gồm:</w:t>
      </w:r>
    </w:p>
    <w:p>
      <w:r>
        <w:t>a) Số lượng, cơ cấu giáo viên theo chức danh nghề nghiệp giáo viên mầm non hạng II hiện có của đơn vị; số lượng giáo viên mầm non hạng II còn thiếu theo yêu cầu của vị trí việc làm và đề xuất chỉ tiêu thăng hạng chức danh nghề nghiệp giáo viên mầm non hạng II (theo Mẫu số 05 ban hành kèm theo Nghị định số 115/2020/NĐ-CP);</w:t>
      </w:r>
    </w:p>
    <w:p>
      <w:r>
        <w:t>b) Danh sách giáo viên đủ tiêu chuẩn, điều kiện được cử xét thăng hạng chức danh nghề nghiệp giáo viên mầm non hạng II (theo Mẫu số 06 ban hành kèm theo Nghị định số 115/2020/NĐ-CP);</w:t>
      </w:r>
    </w:p>
    <w:p>
      <w:r>
        <w:t>c) Dự kiến thành viên tham gia Hội đồng xét thăng hạng chức danh nghề nghiệp;</w:t>
      </w:r>
    </w:p>
    <w:p>
      <w:r>
        <w:t>d) Tiêu chuẩn, điều kiện, nội dung, hình thức xét thăng hạng chức danh nghề nghiệp giáo viên mầm non hạng II;</w:t>
      </w:r>
    </w:p>
    <w:p>
      <w:r>
        <w:t>đ) Các thành tích trong hoạt động nghề nghiệp làm căn cứ xác định người trúng tuyển trong kỳ xét thăng hạng chức danh nghề nghiệp giáo viên mầm non hạng II theo quy định tại điểm a khoản 2 Điều 40 Nghị định số 115/2020/NĐ-CP được sửa đổi, bổ sung tại khoản 20 Điều 1 Nghị định số 85/2023/NĐ-CP;</w:t>
      </w:r>
    </w:p>
    <w:p>
      <w:r>
        <w:t>e) Dự kiến thời gian, địa điểm và các nội dung khác để tổ chức kỳ xét thăng hạng chức danh nghề nghiệp.</w:t>
      </w:r>
    </w:p>
    <w:p>
      <w:r>
        <w:t>Bước 2: Tổ chức xét thăng hạng</w:t>
      </w:r>
    </w:p>
    <w:p>
      <w:r>
        <w:t>Cơ quan có thẩm quyền tổ chức xét thăng hạng thành lập Hội đồng xét thăng hạng chức danh nghề nghiệp, tổ chức xét thăng hạng chức danh nghề nghiệp theo quy định của pháp luật.</w:t>
      </w:r>
    </w:p>
    <w:p>
      <w:r>
        <w:t>Bước 3: Thông báo kết quả xét thăng hạng</w:t>
      </w:r>
    </w:p>
    <w:p>
      <w:r>
        <w:t>Trong thời hạn 15 ngày kể từ ngày hoàn thành việc thẩm định hồ sơ xét thăng hạng và xác định danh sách người trúng tuyển, Chủ tịch Hội đồng xét thăng hạng chức danh nghề nghiệp báo cáo người đứng đầu cơ quan, có thẩm quyền tổ chức xét thăng hạng phê duyệt kết quả kỳ xét thăng hạng và danh sách viên chức trúng tuyển bằng văn bản.</w:t>
      </w:r>
    </w:p>
    <w:p>
      <w:r>
        <w:t>Chậm nhất 05 ngày làm việc kể từ ngày có quyết định phê duyệt kết quả kỳ xét thăng hạng chức danh nghề nghiệp, Hội đồng xét thăng hạng chức danh nghề nghiệp có trách nhiệm thông báo kết quả xét thăng hạng và danh sách giáo viên trúng tuyển bằng văn bản tới cơ quan, đơn vị cử giáo viên tham dự kỳ xét thăng hạng; đồng thời thông báo công khai trên trang thông tin điện tử hoặc cổng thông tin điện tử của cơ quan, đơn vị tổ chức xét thăng hạng chức danh nghề nghiệp giáo viên.</w:t>
      </w:r>
    </w:p>
    <w:p>
      <w:r>
        <w:t>Bước 4: Bổ nhiệm và xếp lương chức danh nghề nghiệp đối với giáo viên trúng tuyển kỳ xét thăng hạng chức danh nghề nghiệp</w:t>
      </w:r>
    </w:p>
    <w:p>
      <w:r>
        <w:t>Trong thời hạn 15 ngày kể từ ngày nhận được danh sách giáo viên trúng tuyển trong kỳ xét thăng hạng chức danh nghề nghiệp, người đứng đầu cơ quan có thẩm quyền tổ chức xét thăng hạng hoặc người được phân cấp, ủy quyền phải thực hiện việc bổ nhiệm và xếp lương ở chức danh nghề nghiệp mới đối với giáo viên trúng tuyển theo quy định.</w:t>
      </w:r>
    </w:p>
    <w:p>
      <w:r>
        <w:t>Trường hợp giáo viên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giáo viên theo chức danh nghề nghiệp đã được phê duyệt tại thời điểm xem xét, quyết định bổ nhiệm, cấp có thẩm quyền quyết định việc bổ nhiệm và xếp lương chức danh nghề nghiệp đối với giáo viên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7.2. Cách thức thực hiện</w:t>
      </w:r>
    </w:p>
    <w:p>
      <w:r>
        <w:t>Không quy định</w:t>
      </w:r>
    </w:p>
    <w:p>
      <w:r>
        <w:t>7.3. Thành phần và số lượng hồ sơ</w:t>
      </w:r>
    </w:p>
    <w:p>
      <w:r>
        <w:t>7.3.1. Thành phần hồ sơ:</w:t>
      </w:r>
    </w:p>
    <w:p>
      <w:r>
        <w:t>Hồ sơ đăng ký xét thăng hạng chức danh nghề nghiệp bao gồm:</w:t>
      </w:r>
    </w:p>
    <w:p>
      <w:r>
        <w:t>a) Sơ yếu lý lịch viên chức theo quy định hiện hành được lập chậm nhất là 30 ngày trước thời hạn cuối cùng nộp hồ sơ xét thăng hạng chức danh nghề nghiệp, có xác nhận của cơ quan, đơn vị sử dụng giáo viên;</w:t>
      </w:r>
    </w:p>
    <w:p>
      <w:r>
        <w:t>b) Bản nhận xét, đánh giá của người đứng đầu đơn vị sự nghiệp công lập sử dụng giáo viên hoặc của người đứng đầu cơ quan có thẩm quyền quản lý đơn vị sự nghiệp công lập về các tiêu chuẩn, điều kiện đăng ký xét thăng hạng chức danh nghề nghiệp của giáo viên theo quy định;</w:t>
      </w:r>
    </w:p>
    <w:p>
      <w:r>
        <w:t>c) Văn bản phê duyệt kết quả đánh giá, xếp loại chất lượng viên chức của 03 năm công tác liền kề trước năm dự xét thăng hạng chức danh nghề nghiệp;</w:t>
      </w:r>
    </w:p>
    <w:p>
      <w:r>
        <w:t>d) Bản sao các văn bằng, chứng chỉ theo tiêu chuẩn về trình độ đào tạo, bồi dưỡng của chức danh nghề nghiệp xét thăng hạng.</w:t>
      </w:r>
    </w:p>
    <w:p>
      <w:r>
        <w:t>đ) Các minh chứng theo tiêu chuẩn về năng lực chuyên môn, nghiệp vụ của chức danh nghề nghiệp xét thăng hạng.</w:t>
      </w:r>
    </w:p>
    <w:p>
      <w:r>
        <w:t>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của tổ chuyên môn, tổ bộ môn hoặc tương đương và có xác nhận của người đứng đầu cơ sở giáo dục trực tiếp quản lý, sử dụng giáo viên.</w:t>
      </w:r>
    </w:p>
    <w:p>
      <w:r>
        <w:t>7.3.2. Số lượng hồ sơ: 01 bộ</w:t>
      </w:r>
    </w:p>
    <w:p>
      <w:r>
        <w:t>7.4. Thời hạn giải quyết</w:t>
      </w:r>
    </w:p>
    <w:p>
      <w:r>
        <w:t>35 ngày kể từ ngày hoàn thành việc thẩm định hồ sơ xét thăng hạng và xác định danh sách người trúng tuyển, người đứng đầu người đứng đầu cơ quan có thẩm quyền tổ chức xét thăng hạng phải thực hiện việc bổ nhiệm và xếp lương ở chức danh nghề nghiệp mới đối với viên chức trúng tuyển.</w:t>
      </w:r>
    </w:p>
    <w:p>
      <w:r>
        <w:t>7.5. Đối tượng thực hiện thủ tục hành chính</w:t>
      </w:r>
    </w:p>
    <w:p>
      <w:r>
        <w:t>Giáo viên mầm non hạng III.</w:t>
      </w:r>
    </w:p>
    <w:p>
      <w:r>
        <w:t>7.6. Cơ quan thực hiện thủ tục hành chính</w:t>
      </w:r>
    </w:p>
    <w:p>
      <w:r>
        <w:t>Ủy ban nhân dân tỉnh, thành phố trực thuộc Trung ương hoặc cơ quan, đơn vị được phân cấp, ủy quyền tổ chức xét thăng hạng chức danh nghề nghiệp giáo viên mầm non hạng II.</w:t>
      </w:r>
    </w:p>
    <w:p>
      <w:r>
        <w:t>7.7. Kết quả thực hiện thủ tục hành chính</w:t>
      </w:r>
    </w:p>
    <w:p>
      <w:r>
        <w:t>Quyết định bổ nhiệm chức danh nghề nghiệp giáo viên mầm non hạng II.</w:t>
      </w:r>
    </w:p>
    <w:p>
      <w:r>
        <w:t>7.8. Lệ phí</w:t>
      </w:r>
    </w:p>
    <w:p>
      <w:r>
        <w:t>Theo quy định tại Thông tư số 92/2021/TT-BTC ngày 28/10/2021 của Bộ Tài chính quy định mức thu, chế độ thu, nộp, quản lý và sử dụng phí tuyển dụng, dự thi nâng ngạch, thăng hạng công chức, viên chức.</w:t>
      </w:r>
    </w:p>
    <w:p>
      <w:r>
        <w:t>7.9. Tên mẫu đơn, tờ khai</w:t>
      </w:r>
    </w:p>
    <w:p>
      <w:r>
        <w:t>Không.</w:t>
      </w:r>
    </w:p>
    <w:p>
      <w:r>
        <w:t>7.10. Yêu cầu, điều kiện thực hiện thủ tục hành chính</w:t>
      </w:r>
    </w:p>
    <w:p>
      <w:r>
        <w:t>Giáo viên mầm non được đăng ký dự xét thăng hạng chức danh nghề nghiệp giáo viên mầm non hạng II (mã số V.07.02.25) khi đáp ứng đủ các tiêu chuẩn, điều kiện sau:</w:t>
      </w:r>
    </w:p>
    <w:p>
      <w:r>
        <w:t>a) Đã được bổ nhiệm chức danh nghề nghiệp giáo viên mầm non hạng III (mã số V.07.02.26).</w:t>
      </w:r>
    </w:p>
    <w:p>
      <w:r>
        <w:t>b) Trong thời gian giữ chức danh nghề nghiệp giáo viên mầm non hạng III và tương đương, có 02 năm công tác liền kề trước năm dự xét thăng hạng chức danh nghề nghiệp được xếp loại chất lượng ở mức hoàn thành tốt nhiệm vụ trở lên; có phẩm chất chính trị, đạo đức nghề nghiệp tốt; không trong thời hạn xử lý kỷ luật; không trong thời gian thực hiện các quy định liên quan đến kỷ luật theo quy định của Đảng và của pháp luật.</w:t>
      </w:r>
    </w:p>
    <w:p>
      <w:r>
        <w:t>c) Đáp ứng tiêu chuẩn về trình độ đào tạo, bồi dưỡng của chức danh nghề nghiệp giáo viên mầm non hạng II theo quy định tại điểm a khoản 3 Điều 4 Thông tư số 01/2021/TT-BGDĐT và khoản 2 Điều 1 Thông tư số 08/2023/TT-BGDĐT.</w:t>
      </w:r>
    </w:p>
    <w:p>
      <w:r>
        <w:t>d) Đáp ứng tiêu chuẩn về năng lực chuyên môn, nghiệp vụ của chức danh nghề nghiệp giáo viên mầm non hạng II theo quy định tại điểm a, điểm b, điểm c khoản 4 Điều 4 Thông tư số 01/2021/TT-BGDĐT và khoản 4, khoản 5 Điều 1 Thông tư số 08/2023/TT-BGDĐT.</w:t>
      </w:r>
    </w:p>
    <w:p>
      <w:r>
        <w:t>đ) Đáp ứng yêu cầu về thời gian giữ chức danh nghề nghiệp giáo viên mầm non hạng III (bao gồm cả thời gian giữ hạng tương đương) theo quy định tại khoản 6 Điều 1 Thông tư số 08/2023/TT-BGDĐT.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Nghị định số 115/2020/NĐ-CP đã được sửa đổi, bổ sung tại khoản 16 Điều 1 Nghị định số 85/2023/NĐ-CP.</w:t>
      </w:r>
    </w:p>
    <w:p>
      <w:r>
        <w:t>7.11. Căn cứ pháp lý thủ tục hành chính</w:t>
      </w:r>
    </w:p>
    <w:p>
      <w:r>
        <w:t>- Luật Viên chức;</w:t>
      </w:r>
    </w:p>
    <w:p>
      <w:r>
        <w:t>- Luật sửa đổi, bổ sung một số điều của Luật Cán bộ, công chức và Luật Viên chức;</w:t>
      </w:r>
    </w:p>
    <w:p>
      <w:r>
        <w:t>- Nghị định số 115/2020/NĐ-CP ngày 25/9/2020 của Chính phủ về tuyển dụng, sử dụng và quản lý viên chức;</w:t>
      </w:r>
    </w:p>
    <w:p>
      <w:r>
        <w:t>- Nghị định số 85/2023/NĐ-CP ngày 07/12/2023 sửa đổi, bổ sung một số điều của Nghị định số 115/2020/NĐ-CP;</w:t>
      </w:r>
    </w:p>
    <w:p>
      <w:r>
        <w:t>- Thông tư số 01/2021/TT-BGDĐT ngày 02/02/2021 của Bộ trưởng Bộ Giáo dục và Đào tạo quy định về mã số, tiêu chuẩn chức danh nghề nghiệp và bổ nhiệm, xếp lương viên chức giảng dạy trong các cơ sở giáo dục mầm non công lập;</w:t>
      </w:r>
    </w:p>
    <w:p>
      <w:r>
        <w:t>- Thông tư số 08/2023/TT-BGDĐT ngày 14/4/2023 của Bộ trưởng Bộ Giáo dục và Đào tạo sửa đổi, bổ sung một số điều của các Thông tư số 01/2021/TT- 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p>
      <w:r>
        <w:t>8. Xét thăng hạng giáo viên mầm non hạng I</w:t>
      </w:r>
    </w:p>
    <w:p>
      <w:r>
        <w:t>8.1. Trình tự thực hiện</w:t>
      </w:r>
    </w:p>
    <w:p>
      <w:r>
        <w:t>Bước 1: Xây dựng Đề án xét thăng hạng</w:t>
      </w:r>
    </w:p>
    <w:p>
      <w:r>
        <w:t>Ủy ban nhân dân tỉnh, thành phố trực thuộc Trung ương hoặc cơ quan, đơn vị được phân cấp, ủy quyền tổ chức xét thăng hạng chức danh nghề nghiệp giáo viên mầm non hạng I (sau đây gọi chung là cơ quan có thẩm quyền tổ chức xét thăng hạng) xây dựng Đề án tổ chức xét thăng hạng chức danh nghề nghiệp giáo viên. Nội dung của Đề án gồm:</w:t>
      </w:r>
    </w:p>
    <w:p>
      <w:r>
        <w:t>a) Số lượng, cơ cấu giáo viên theo chức danh nghề nghiệp giáo viên mầm non hạng I hiện có của đơn vị; số lượng giáo viên mầm non hạng I còn thiếu theo yêu cầu của vị trí việc làm và đề xuất chỉ tiêu thăng hạng chức danh nghề nghiệp giáo viên mầm non hạng I (theo Mẫu số 05 ban hành kèm theo Nghị định số 115/2020/NĐ-CP);</w:t>
      </w:r>
    </w:p>
    <w:p>
      <w:r>
        <w:t>b) Danh sách giáo viên đủ tiêu chuẩn, điều kiện được cử xét thăng hạng chức danh nghề nghiệp giáo viên mầm non hạng I (theo Mẫu số 06 ban hành kèm theo Nghị định số 115/2020/NĐ-CP);</w:t>
      </w:r>
    </w:p>
    <w:p>
      <w:r>
        <w:t>c) Dự kiến thành viên tham gia Hội đồng xét thăng hạng chức danh nghề nghiệp;</w:t>
      </w:r>
    </w:p>
    <w:p>
      <w:r>
        <w:t>d) Tiêu chuẩn, điều kiện, nội dung, hình thức xét thăng hạng chức danh nghề nghiệp giáo viên mầm non hạng I;</w:t>
      </w:r>
    </w:p>
    <w:p>
      <w:r>
        <w:t>đ) Các thành tích trong hoạt động nghề nghiệp làm căn cứ xác định người trúng tuyển trong kỳ xét thăng hạng chức danh nghề nghiệp giáo viên mầm non hạng I theo quy định tại điểm a khoản 2 Điều 40 Nghị định số 115/2020/NĐ-CP được sửa đổi, bổ sung tại khoản 20 Điều 1 Nghị định số 85/2023/NĐ-CP;</w:t>
      </w:r>
    </w:p>
    <w:p>
      <w:r>
        <w:t>e) Dự kiến thời gian, địa điểm và các nội dung khác để tổ chức kỳ xét thăng hạng chức danh nghề nghiệp.</w:t>
      </w:r>
    </w:p>
    <w:p>
      <w:r>
        <w:t>Bước 2: Tổ chức xét thăng hạng</w:t>
      </w:r>
    </w:p>
    <w:p>
      <w:r>
        <w:t>Cơ quan có thẩm quyền tổ chức xét thăng hạng thành lập Hội đồng xét thăng hạng chức danh nghề nghiệp, tổ chức xét thăng hạng chức danh nghề nghiệp theo quy định của pháp luật.</w:t>
      </w:r>
    </w:p>
    <w:p>
      <w:r>
        <w:t>Bước 3: Thông báo kết quả xét thăng hạng</w:t>
      </w:r>
    </w:p>
    <w:p>
      <w:r>
        <w:t>Trong thời hạn 15 ngày kể từ ngày hoàn thành việc thẩm định hồ sơ xét thăng hạng và xác định danh sách người trúng tuyển, Chủ tịch Hội đồng xét thăng hạng chức danh nghề nghiệp báo cáo người đứng đầu cơ quan, có thẩm quyền tổ chức xét thăng hạng phê duyệt kết quả kỳ xét thăng hạng và danh sách viên chức trúng tuyển bằng văn bản.</w:t>
      </w:r>
    </w:p>
    <w:p>
      <w:r>
        <w:t>Chậm nhất 05 ngày làm việc kể từ ngày có quyết định phê duyệt kết quả kỳ xét thăng hạng chức danh nghề nghiệp, Hội đồng xét thăng hạng chức danh nghề nghiệp có trách nhiệm thông báo kết quả xét thăng hạng và danh sách giáo viên trúng tuyển bằng văn bản tới cơ quan, đơn vị cử giáo viên tham dự kỳ xét thăng hạng; đồng thời thông báo công khai trên trang thông tin điện tử hoặc cổng thông tin điện tử của cơ quan, đơn vị tổ chức xét thăng hạng chức danh nghề nghiệp giáo viên.</w:t>
      </w:r>
    </w:p>
    <w:p>
      <w:r>
        <w:t>Bước 4: Bổ nhiệm và xếp lương chức danh nghề nghiệp đối với giáo viên trúng tuyển kỳ xét thăng hạng chức danh nghề nghiệp</w:t>
      </w:r>
    </w:p>
    <w:p>
      <w:r>
        <w:t>Trong thời hạn 15 ngày kể từ ngày nhận được danh sách giáo viên trúng tuyển trong kỳ xét thăng hạng chức danh nghề nghiệp, người đứng đầu cơ quan có thẩm quyền tổ chức xét thăng hạng hoặc người được phân cấp, ủy quyền phải thực hiện việc bổ nhiệm và xếp lương ở chức danh nghề nghiệp mới đối với giáo viên trúng tuyển theo quy định.</w:t>
      </w:r>
    </w:p>
    <w:p>
      <w:r>
        <w:t>Trường hợp giáo viên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giáo viên theo chức danh nghề nghiệp đã được phê duyệt tại thời điểm xem xét, quyết định bổ nhiệm, cấp có thẩm quyền quyết định việc bổ nhiệm và xếp lương chức danh nghề nghiệp đối với giáo viên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8.2. Cách thức thực hiện</w:t>
      </w:r>
    </w:p>
    <w:p>
      <w:r>
        <w:t>Không quy định.</w:t>
      </w:r>
    </w:p>
    <w:p>
      <w:r>
        <w:t>8.3. Thành phần và số lượng hồ sơ</w:t>
      </w:r>
    </w:p>
    <w:p>
      <w:r>
        <w:t>8.3.1. Thành phần hồ sơ:</w:t>
      </w:r>
    </w:p>
    <w:p>
      <w:r>
        <w:t>Hồ sơ đăng ký xét thăng hạng chức danh nghề nghiệp bao gồm:</w:t>
      </w:r>
    </w:p>
    <w:p>
      <w:r>
        <w:t>a) Sơ yếu lý lịch viên chức theo quy định hiện hành được lập chậm nhất là 30 ngày trước thời hạn cuối cùng nộp hồ sơ xét thăng hạng chức danh nghề nghiệp, có xác nhận của cơ quan, đơn vị sử dụng giáo viên;</w:t>
      </w:r>
    </w:p>
    <w:p>
      <w:r>
        <w:t>b) Bản nhận xét, đánh giá của người đứng đầu đơn vị sự nghiệp công lập sử dụng giáo viên hoặc của người đứng đầu cơ quan có thẩm quyền quản lý đơn vị sự nghiệp công lập về các tiêu chuẩn, điều kiện đăng ký xét thăng hạng chức danh nghề nghiệp của giáo viên theo quy định;</w:t>
      </w:r>
    </w:p>
    <w:p>
      <w:r>
        <w:t>c) Văn bản phê duyệt kết quả đánh giá, xếp loại chất lượng viên chức của 03 năm công tác liền kề trước năm dự xét thăng hạng chức danh nghề nghiệp;</w:t>
      </w:r>
    </w:p>
    <w:p>
      <w:r>
        <w:t>d) Bản sao các văn bằng, chứng chỉ theo tiêu chuẩn về trình độ đào tạo, bồi dưỡng của chức danh nghề nghiệp xét thăng hạng.</w:t>
      </w:r>
    </w:p>
    <w:p>
      <w:r>
        <w:t>đ) Các minh chứng theo tiêu chuẩn về năng lực chuyên môn, nghiệp vụ của chức danh nghề nghiệp xét thăng hạng.</w:t>
      </w:r>
    </w:p>
    <w:p>
      <w:r>
        <w:t>Trường hợp giáo viên có một trong các văn bằng, chứng chỉ quy định tại khoản 3 Điều 9 Nghị định số 115/2020/NĐ-CP đã được sửa đổi, bổ sung tại khoản 4 Điều 1 Nghị định số 85/2023/NĐ-CP thì được xác định là đáp ứng tiêu chuẩn về khả năng sử dụng ngoại ngữ hoặc sử dụng tiếng dân tộc thiểu số của hạng chức danh nghề nghiệp đăng ký dự xét thăng hạng.</w:t>
      </w:r>
    </w:p>
    <w:p>
      <w:r>
        <w:t>Đối với các tiêu chuẩn không có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của tổ chuyên môn, tổ bộ môn hoặc tương đương và có xác nhận của người đứng đầu cơ sở giáo dục trực tiếp quản lý, sử dụng giáo viên.</w:t>
      </w:r>
    </w:p>
    <w:p>
      <w:r>
        <w:t>8.3.2. Số lượng hồ sơ: 01 bộ</w:t>
      </w:r>
    </w:p>
    <w:p>
      <w:r>
        <w:t>8.4. Thời hạn giải quyết</w:t>
      </w:r>
    </w:p>
    <w:p>
      <w:r>
        <w:t>35 ngày kể từ ngày hoàn thành việc thẩm định hồ sơ xét thăng hạng và xác định danh sách người trúng tuyển, người đứng đầu người đứng đầu cơ quan có thẩm quyền tổ chức xét thăng hạng phải thực hiện việc bổ nhiệm và xếp lương ở chức danh nghề nghiệp mới đối với viên chức trúng tuyển.</w:t>
      </w:r>
    </w:p>
    <w:p>
      <w:r>
        <w:t>8.5. Đối tượng thực hiện thủ tục hành chính</w:t>
      </w:r>
    </w:p>
    <w:p>
      <w:r>
        <w:t>Giáo viên mầm non hạng II.</w:t>
      </w:r>
    </w:p>
    <w:p>
      <w:r>
        <w:t>8.6. Cơ quan thực hiện thủ tục hành chính</w:t>
      </w:r>
    </w:p>
    <w:p>
      <w:r>
        <w:t>Ủy ban nhân dân tỉnh, thành phố trực thuộc Trung ương hoặc cơ quan, đơn vị được phân cấp, ủy quyền tổ chức xét thăng hạng chức danh nghề nghiệp giáo viên mầm non hạng I.</w:t>
      </w:r>
    </w:p>
    <w:p>
      <w:r>
        <w:t>8.7. Kết quả thực hiện thủ tục hành chính</w:t>
      </w:r>
    </w:p>
    <w:p>
      <w:r>
        <w:t>Quyết định bổ nhiệm chức danh nghề nghiệp giáo viên mầm non hạng I.</w:t>
      </w:r>
    </w:p>
    <w:p>
      <w:r>
        <w:t>8.8. Lệ phí</w:t>
      </w:r>
    </w:p>
    <w:p>
      <w:r>
        <w:t>Theo quy định tại Thông tư số 92/2021/TT-BTC ngày 28/10/2021 của Bộ Tài chính quy định mức thu, chế độ thu, nộp, quản lý và sử dụng phí tuyển dụng, dự thi nâng ngạch, thăng hạng công chức, viên chức.</w:t>
      </w:r>
    </w:p>
    <w:p>
      <w:r>
        <w:t>8.9. Tên mẫu đơn, tờ khai</w:t>
      </w:r>
    </w:p>
    <w:p>
      <w:r>
        <w:t>Không.</w:t>
      </w:r>
    </w:p>
    <w:p>
      <w:r>
        <w:t>8.10. Yêu cầu, điều kiện thực hiện thủ tục hành chính</w:t>
      </w:r>
    </w:p>
    <w:p>
      <w:r>
        <w:t>Giáo viên mầm non được đăng ký dự xét thăng hạng chức danh nghề nghiệp giáo viên mầm non hạng I (mã số V.07.02.24) khi đáp ứng đủ các tiêu chuẩn, điều kiện sau:</w:t>
      </w:r>
    </w:p>
    <w:p>
      <w:r>
        <w:t>a) Đã được bổ nhiệm chức danh nghề nghiệp giáo viên mầm non hạng II (mã số V.07.02.25).</w:t>
      </w:r>
    </w:p>
    <w:p>
      <w:r>
        <w:t>b) Trong thời gian giữ chức danh nghề nghiệp giáo viên mầm non hạng II và tương đương, có 05 năm công tác liền kề trước năm dự xét thăng hạng chức danh nghề nghiệp được xếp loại chất lượng ở mức hoàn thành tốt nhiệm vụ trở lên, trong đó có ít nhất 02 năm được xếp loại chất lượng ở mức hoàn thành xuất sắc nhiệm vụ; có phẩm chất chính trị, đạo đức nghề nghiệp tốt; không trong thời hạn xử lý kỷ luật; không trong thời gian thực hiện các quy định liên quan đến kỷ luật theo quy định của Đảng và của pháp luật.</w:t>
      </w:r>
    </w:p>
    <w:p>
      <w:r>
        <w:t>c) Đáp ứng tiêu chuẩn về trình độ đào tạo, bồi dưỡng của chức danh nghề nghiệp giáo viên mầm non hạng I theo quy định tại điểm a khoản 3 Điều 5 Thông tư số 01/2021/TT-BGDĐT và khoản 2 Điều 1 Thông tư số 08/2023/TT-BGDĐT.</w:t>
      </w:r>
    </w:p>
    <w:p>
      <w:r>
        <w:t>d) Đáp ứng tiêu chuẩn về năng lực chuyên môn, nghiệp vụ của chức danh nghề nghiệp giáo viên mầm non hạng I theo quy định tại điểm a, điểm b, điểm c khoản 4 Điều 5 Thông tư số 01/2021/TT-BGDĐT và khoản 4, khoản 7 Điều 1 Thông tư số 08/2023/TT-BGDĐT. Trong đó, các danh hiệu thi đua và hình thức khen thưởng theo quy định tại khoản 7 Điều 1 Thông tư số 08/2023/TT-BGDĐT phải là các danh hiệu thi đua và hình thức khen thưởng đạt được trong thời gian giữ chức danh nghề nghiệp giáo viên mầm non hạng II và tương đương.</w:t>
      </w:r>
    </w:p>
    <w:p>
      <w:r>
        <w:t>đ) Đáp ứng yêu cầu về thời gian giữ chức danh nghề nghiệp giáo viên mầm non hạng II (bao gồm cả thời gian giữ hạng tương đương) theo quy định tại khoản 8 Điều 1 Thông tư số 08/2023/TT-BGDĐT.</w:t>
      </w:r>
    </w:p>
    <w:p>
      <w:r>
        <w:t>8.11. Căn cứ pháp lý thủ tục hành chính</w:t>
      </w:r>
    </w:p>
    <w:p>
      <w:r>
        <w:t>- Luật Viên chức;</w:t>
      </w:r>
    </w:p>
    <w:p>
      <w:r>
        <w:t>- Luật sửa đổi, bổ sung một số điều của Luật Cán bộ, công chức và Luật Viên chức;</w:t>
      </w:r>
    </w:p>
    <w:p>
      <w:r>
        <w:t>- Nghị định số 115/2020/NĐ-CP ngày 25/9/2020 của Chính phủ về tuyển dụng, sử dụng và quản lý viên chức;</w:t>
      </w:r>
    </w:p>
    <w:p>
      <w:r>
        <w:t>- Nghị định số 85/2023/NĐ-CP ngày 07/12/2023 sửa đổi, bổ sung một số điều của Nghị định số 115/2020/NĐ-CP;</w:t>
      </w:r>
    </w:p>
    <w:p>
      <w:r>
        <w:t>- Thông tư số 01/2021/TT-BGDĐT ngày 02/02/2021 của Bộ trưởng Bộ Giáo dục và Đào tạo quy định về mã số, tiêu chuẩn chức danh nghề nghiệp và bổ nhiệm, xếp lương viên chức giảng dạy trong các cơ sở giáo dục mầm non công lập;</w:t>
      </w:r>
    </w:p>
    <w:p>
      <w:r>
        <w:t>- Thông tư số 08/2023/TT-BGDĐT ngày 14/4/2023 của Bộ trưởng Bộ Giáo dục và Đào tạo sửa đổi, bổ sung một số điều của các Thông tư số 01/2021/TT- 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