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173/QĐ-UBND năm 2025 công bố Danh mục thủ tục hành chính mới trong lĩnh vực hoạt động khoa học và công nghệ thuộc thẩm quyền giải quyết, quản lý của Sở Khoa học và Công nghệ; cơ quan, đơn vị quản lý nhiệm vụ khoa học và công nghệ cấp cơ sở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173/QĐ-UBND</w:t>
      </w:r>
    </w:p>
    <w:p>
      <w:r>
        <w:t>Cao Bằng, ngày 21 tháng 02 năm 2025</w:t>
      </w:r>
    </w:p>
    <w:p>
      <w:r>
        <w:t>QUYẾT ĐỊNH</w:t>
      </w:r>
    </w:p>
    <w:p>
      <w:r>
        <w:t>VỀ VIỆC CÔNG BỐ DANH MỤC THỦ TỤC HÀNH CHÍNH MỚI BAN HÀNH TRONG LĨNH VỰC HOẠT ĐỘNG KHOA HỌC VÀ CÔNG NGHỆ THUỘC THẨM QUYỀN GIẢI QUYẾT, QUẢN LÝ CỦA SỞ KHOA HỌC VÀ CÔNG NGHỆ; CƠ QUAN, ĐƠN VỊ QUẢN LÝ NHIỆM VỤ KHOA HỌC VÀ CÔNG NGHỆ CẤP CƠ SỞ TRÊN ĐỊA BÀN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45/QĐ-BKHCN ngày 15 tháng 01 năm 2025 của Bộ trưởng Bộ Khoa học và Công nghệ về việc công bố thủ tục hành chính mới ban hành trong lĩnh vực hoạt động khoa học và công nghệ thuộc phạm vi chức năng quản lý của Bộ Khoa học và Công nghệ;</w:t>
      </w:r>
    </w:p>
    <w:p>
      <w:r>
        <w:t>Theo đề nghị của Giám đốc Sở Khoa học và Công nghệ tỉnh Cao Bằng tại Tờ trình số 181/TTr-SKHCN ngày 07 tháng 02 năm 2025.</w:t>
      </w:r>
    </w:p>
    <w:p>
      <w:r>
        <w:t>QUYẾT ĐỊNH:</w:t>
      </w:r>
    </w:p>
    <w:p>
      <w:r>
        <w:t>Điều 1.  Công bố kèm theo Quyết định này danh mục 06 thủ tục hành chính mới ban hành trong lĩnh vực hoạt động khoa học và công nghệ thuộc thẩm quyền giải quyết, quản lý của Sở Khoa học và Công nghệ; cơ quan, đơn vị quản lý nhiệm vụ khoa học và công nghệ cấp cơ sở trên địa bàn tỉnh Cao Bằng  (chi tiết tại Phụ lục kèm theo).</w:t>
      </w:r>
    </w:p>
    <w:p>
      <w:r>
        <w:t>Nội dung các bộ phận cơ bản của thủ tục hành chính được công bố không nêu trong Quyết định này thực hiện theo Quyết định số 45/QĐ-BKHCN ngày 15/01/2025 của Bộ trưởng Bộ Khoa học và Công nghệ.</w:t>
      </w:r>
    </w:p>
    <w:p>
      <w:r>
        <w:t>Điều 2.  Giao Giám đốc Sở Khoa học và Công nghệ chủ trì, phối hợp với các cơ quan, đơn vị liên quan xây dựng quy trình nội bộ giải quyết thủ tục hành chính được công bố tại Điều 1 Quyết định này, trình Chủ tịch Ủy ban nhân dân tỉnh phê duyệt.</w:t>
      </w:r>
    </w:p>
    <w:p>
      <w:r>
        <w:t>Điều 3.  Quyết định này có hiệu lực thi hành kể từ ngày ký ban hành.</w:t>
      </w:r>
    </w:p>
    <w:p>
      <w:r>
        <w:t>Điều 4.  Chánh Văn phòng Ủy ban nhân dân tỉnh; Giám đốc Sở Khoa học và Công nghệ; Thủ trưởng các sở, ban, ngành; Giám đốc Trung tâm Phục vụ hành chính công; Chủ tịch Ủy ban nhân dân các huyện, thành phố và các tổ chức, cá nhân có liên quan chịu trách nhiệm thi hành Quyết định này./.</w:t>
      </w:r>
    </w:p>
    <w:p>
      <w:r>
        <w:t>Nơi nhận:</w:t>
      </w:r>
    </w:p>
    <w:p>
      <w:r>
        <w:t>- Như Điều 4;</w:t>
      </w:r>
    </w:p>
    <w:p>
      <w:r>
        <w:t>- Cục Kiểm soát TTHC, Văn phòng Chính phủ;</w:t>
      </w:r>
    </w:p>
    <w:p>
      <w:r>
        <w:t>- Bộ Khoa học và Công nghệ;</w:t>
      </w:r>
    </w:p>
    <w:p>
      <w:r>
        <w:t>- Chủ tịch, các PCT UBND tỉnh;</w:t>
      </w:r>
    </w:p>
    <w:p>
      <w:r>
        <w:t>- VP UBND tỉnh: LĐVP, KT, TTPVHCC, TTTT;</w:t>
      </w:r>
    </w:p>
    <w:p>
      <w:r>
        <w:t>- Viễn thông Cao Bằng;</w:t>
      </w:r>
    </w:p>
    <w:p>
      <w:r>
        <w:t>- Lưu: VT, TTPVHCC (A) .</w:t>
      </w:r>
    </w:p>
    <w:p>
      <w:r>
        <w:t>KT. CHỦ TỊCH</w:t>
      </w:r>
    </w:p>
    <w:p>
      <w:r>
        <w:t>PHÓ CHỦ TỊCH</w:t>
      </w:r>
    </w:p>
    <w:p>
      <w:r>
        <w:t>Trịnh Trường Huy</w:t>
      </w:r>
    </w:p>
    <w:p>
      <w:r>
        <w:t>PHỤ LỤC</w:t>
      </w:r>
    </w:p>
    <w:p>
      <w:r>
        <w:t>DANH MỤC THỦ TỤC HÀNH CHÍNH MỚI BAN HÀNH TRONG LĨNH VỰC HOẠT ĐỘNG KHOA HỌC VÀ CÔNG NGHỆ THUỘC THẨM QUYỀN GIẢI QUYẾT, QUẢN LÝ CỦA SỞ KHOA HỌC VÀ CÔNG NGHỆ; CƠ QUAN, ĐƠN VỊ QUẢN LÝ NHIỆM VỤ KHOA HỌC VÀ CÔNG NGHỆ CẤP CƠ SỞ TRÊN ĐỊA BÀN TỈNH CAO BẰNG</w:t>
      </w:r>
    </w:p>
    <w:p>
      <w:r>
        <w:t>(Ban hành kèm theo Quyết định số 173/QĐ-UBND ngày 21 tháng 02 năm 2025 của Chủ tịch Ủy ban nhân dân tỉnh Cao Bằng)</w:t>
      </w:r>
    </w:p>
    <w:p>
      <w:r>
        <w:t>I. DANH MỤC THỦ TỤC HÀNH CHÍNH THUỘC THẨM QUYỀN GIẢI QUYẾT CỦA SỞ KHOA HỌC VÀ CÔNG NGHỆ TỈNH CAO BẰNG (03 TTHC)</w:t>
      </w:r>
    </w:p>
    <w:p>
      <w:r>
        <w:t>TT</w:t>
      </w:r>
    </w:p>
    <w:p>
      <w:r>
        <w:t>Tên thủ tục   hành chính</w:t>
      </w:r>
    </w:p>
    <w:p>
      <w:r>
        <w:t>Thời hạn giải quyết</w:t>
      </w:r>
    </w:p>
    <w:p>
      <w:r>
        <w:t>Địa điểm thực hiện</w:t>
      </w:r>
    </w:p>
    <w:p>
      <w:r>
        <w:t>Phí, lệ   phí</w:t>
      </w:r>
    </w:p>
    <w:p>
      <w:r>
        <w:t>Cách thức thực hiện</w:t>
      </w:r>
    </w:p>
    <w:p>
      <w:r>
        <w:t>Căn cứ pháp lý</w:t>
      </w:r>
    </w:p>
    <w:p>
      <w:r>
        <w:t>Ghi chú</w:t>
      </w:r>
    </w:p>
    <w:p>
      <w:r>
        <w:t>1</w:t>
      </w:r>
    </w:p>
    <w:p>
      <w:r>
        <w:t>Thủ tục xác định nhiệm vụ KH&amp;CN cấp tỉnh sử dụng ngân sách nhà nước.</w:t>
      </w:r>
    </w:p>
    <w:p>
      <w:r>
        <w:t>Không quy định</w:t>
      </w:r>
    </w:p>
    <w:p>
      <w:r>
        <w:t>Trung tâm Phục vụ hành chính công tỉnh Cao Bằng</w:t>
      </w:r>
    </w:p>
    <w:p>
      <w:r>
        <w:t>Không</w:t>
      </w:r>
    </w:p>
    <w:p>
      <w:r>
        <w:t>Nộp hồ sơ, nhận kết quả:</w:t>
      </w:r>
    </w:p>
    <w:p>
      <w:r>
        <w:t>- Trực tiếp tại Trung tâm Phục vụ hành chính công tỉnh Cao Bằng;</w:t>
      </w:r>
    </w:p>
    <w:p>
      <w:r>
        <w:t>- Qua dịch vụ bưu chính công ích;</w:t>
      </w:r>
    </w:p>
    <w:p>
      <w:r>
        <w:t>- Dịch vụ công trực tuyến một phần.</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09/2024/TT- BKHCN ngày 27 tháng 12 năm 2024 của Bộ trưởng Bộ Khoa học và Công nghệ quy định quản lý nhiệm vụ khoa học và công nghệ cấp tỉnh, cấp cơ sở sử dụng ngân sách nhà nước;</w:t>
      </w:r>
    </w:p>
    <w:p>
      <w:r>
        <w:t>- Quyết định số 24/2020/QĐ-UBND ngày 06 tháng 10 năm 2020 của Ủy ban nhân dân tỉnh Cao Bằng ban hành quy định quản lý nhiệm vụ khoa học và công nghệ cấp tỉnh sử dụng ngân sách nhà nước trên địa bàn tỉnh Cao Bằng;</w:t>
      </w:r>
    </w:p>
    <w:p>
      <w:r>
        <w:t>- Quyết định số 36/2021/QĐ-UBND ngày 02 tháng 11 năm 2021 của Uỷ ban nhân dân tỉnh Cao Bằng ban hành Quy định phân cấp quản lý nhà nước trong lĩnh vực khoa học và công nghệ trên địa bàn tỉnh Cao Bằng.</w:t>
      </w:r>
    </w:p>
    <w:p>
      <w:r>
        <w:t>2</w:t>
      </w:r>
    </w:p>
    <w:p>
      <w:r>
        <w:t>Thủ tục đăng ký tham gia tuyển chọn nhiệm vụ khoa học và công nghệ cấp tỉnh sử dụng ngân sách nhà nước</w:t>
      </w:r>
    </w:p>
    <w:p>
      <w:r>
        <w:t>- Kết thúc thời hạn nhận hồ sơ đăng ký tuyển chọn trong thời hạn 10 ngày làm việc, Ủy ban nhân dân cấp tỉnh hoặc cơ quan, đơn vị được Ủy ban nhân dân cấp tỉnh phân cấp/ủy quyền tiến hành mở, kiểm tra và xác nhận tính hợp lệ của hồ sơ đăng ký tuyển chọn.</w:t>
      </w:r>
    </w:p>
    <w:p>
      <w:r>
        <w:t>- Trong thời hạn 10 ngày kể từ ngày có kết quả họp Hội đồng tuyển chọn, Ủy ban nhân dân cấp tỉnh hoặc cơ quan, đơn vị được Ủy ban nhân dân cấp tỉnh phân cấp/ủy quyền xem xét, thông báo kết quả tuyển chọn.</w:t>
      </w:r>
    </w:p>
    <w:p>
      <w:r>
        <w:t>- Trong thời hạn 15 ngày kể từ ngày có thông báo kết quả tuyển chọn, tổ chức chủ trì và chủ nhiệm nhiệm vụ trúng tuyển có trách nhiệm hoàn thiện thuyết minh nhiệm vụ theo kết luận của Hội đồng tuyển chọn, báo cáo tiếp thu, giải trình các ý kiến kết luận của Hội đồng tuyển chọn và nộp tài liệu quy định tại điểm d khoản 1 Điều 15 Thông tư số 09/2024/TT-BKHCN và các tài liệu liên quan khác gửi về Ủy ban nhân dân cấp tỉnh hoặc cơ quan, đơn vị được Ủy ban nhân dân cấp tỉnh phân cấp/ủy quyền để tổ chức thẩm định kinh phí.</w:t>
      </w:r>
    </w:p>
    <w:p>
      <w:r>
        <w:t>- Sau khi nhận được hồ sơ đã hoàn thiện theo kết luận của Tổ thẩm định kinh phí và ý kiến của chuyên gia tư vấn độc lập (nếu có), Ủy ban nhân dân cấp tỉnh hoặc cơ quan, đơn vị được Ủy ban nhân dân cấp tỉnh phân cấp/ủy quyền xem xét, ký Quyết định phê duyệt tổ chức chủ trì, chủ nhiệm nhiệm vụ, kinh phí, phương thức khoán chi và thời gian thực hiện nhiệm vụ.</w:t>
      </w:r>
    </w:p>
    <w:p>
      <w:r>
        <w:t>- Trong thời hạn 15 ngày kể từ khi có quyết định phê duyệt, Ủy ban nhân dân cấp tỉnh hoặc cơ quan, đơn vị được Ủy ban nhân dân cấp tỉnh phân cấp/ủy quyền có trách nhiệm thông báo công khai kết quả tuyển chọn và đăng tải ít nhất 45 ngày trên cổng thông tin điện tử của cơ quan, đơn vị mình hoặc phương tiện thông tin đại chúng khác.</w:t>
      </w:r>
    </w:p>
    <w:p>
      <w:r>
        <w:t>Trung tâm Phục vụ hành chính công tỉnh Cao Bằng</w:t>
      </w:r>
    </w:p>
    <w:p>
      <w:r>
        <w:t>Không</w:t>
      </w:r>
    </w:p>
    <w:p>
      <w:r>
        <w:t>Nộp hồ sơ, nhận kết quả:</w:t>
      </w:r>
    </w:p>
    <w:p>
      <w:r>
        <w:t>- Trực tiếp tại Trung tâm Phục vụ hành chính công tỉnh Cao Bằng;</w:t>
      </w:r>
    </w:p>
    <w:p>
      <w:r>
        <w:t>- Qua dịch vụ bưu chính công ích;</w:t>
      </w:r>
    </w:p>
    <w:p>
      <w:r>
        <w:t>- Dịch vụ công trực tuyến một phần.</w:t>
      </w:r>
    </w:p>
    <w:p>
      <w:r>
        <w:t>- Luật Khoa học và Công nghệ ngày 18 tháng 6 năm 2013;</w:t>
      </w:r>
    </w:p>
    <w:p>
      <w:r>
        <w:t>- Nghị định số 08/2014/NĐ-CP ngày 27/01/2014 của Chính phủ;</w:t>
      </w:r>
    </w:p>
    <w:p>
      <w:r>
        <w:t>- Thông tư số 09/2024/TT- BKHCN ngày 27/12/2024 của Bộ trưởng Bộ Khoa học và Công nghệ;</w:t>
      </w:r>
    </w:p>
    <w:p>
      <w:r>
        <w:t>- Quyết định số 24/2020/QĐ-UBND ngày 06/10/2020 của Ủy ban nhân dân tỉnh Cao Bằng;</w:t>
      </w:r>
    </w:p>
    <w:p>
      <w:r>
        <w:t>- Quyết định số 36/2021/QĐ-UBND ngày 02/11/2021 của Ủy ban nhân dân tỉnh Cao Bằng.</w:t>
      </w:r>
    </w:p>
    <w:p>
      <w:r>
        <w:t>3</w:t>
      </w:r>
    </w:p>
    <w:p>
      <w:r>
        <w:t>Thủ tục đánh giá, nghiệm thu nhiệm vụ cấp tỉnh sử dụng ngân sách nhà nước</w:t>
      </w:r>
    </w:p>
    <w:p>
      <w:r>
        <w:t>78 ngày</w:t>
      </w:r>
    </w:p>
    <w:p>
      <w:r>
        <w:t>Trung tâm Phục vụ hành chính công tỉnh Cao Bằng</w:t>
      </w:r>
    </w:p>
    <w:p>
      <w:r>
        <w:t>Không</w:t>
      </w:r>
    </w:p>
    <w:p>
      <w:r>
        <w:t>Nộp hồ sơ, nhận kết quả:</w:t>
      </w:r>
    </w:p>
    <w:p>
      <w:r>
        <w:t>- Trực tiếp tại Trung tâm Phục vụ hành chính công tỉnh Cao Bằng;</w:t>
      </w:r>
    </w:p>
    <w:p>
      <w:r>
        <w:t>- Qua dịch vụ bưu chính công ích;</w:t>
      </w:r>
    </w:p>
    <w:p>
      <w:r>
        <w:t>- Dịch vụ công trực tuyến một phần.</w:t>
      </w:r>
    </w:p>
    <w:p>
      <w:r>
        <w:t>- Luật Khoa học và Công nghệ ngày 18 tháng 6 năm 2013;</w:t>
      </w:r>
    </w:p>
    <w:p>
      <w:r>
        <w:t>- Nghị định số 08/2014/NĐ-CP ngày 27/01/2014 của Chính phủ;</w:t>
      </w:r>
    </w:p>
    <w:p>
      <w:r>
        <w:t>- Thông tư số 09/2024/TT- BKHCN ngày 27/12/2024 của Bộ trưởng Bộ Khoa học và Công nghệ;</w:t>
      </w:r>
    </w:p>
    <w:p>
      <w:r>
        <w:t>- Quyết định số 24/2020/QĐ-UBND ngày 06/10/2020 của Ủy ban nhân dân tỉnh Cao Bằng;</w:t>
      </w:r>
    </w:p>
    <w:p>
      <w:r>
        <w:t>- Quyết định số 36/2021/QĐ-UBND ngày 02/11/2021 của Ủy ban nhân dân tỉnh Cao Bằng.</w:t>
      </w:r>
    </w:p>
    <w:p>
      <w:r>
        <w:t>Cắt giảm thời hạn giải quyết TTHC từ 80 ngày xuống 78 ngày.</w:t>
      </w:r>
    </w:p>
    <w:p>
      <w:r>
        <w:t>II. THỦ TỤC HÀNH CHÍNH THUỘC THẨM QUYỀN GIẢI QUYẾT CỦA CƠ QUAN, ĐƠN VỊ QUẢN LÝ NHIỆM VỤ KHOA HỌC VÀ CÔNG NGHỆ CẤP CƠ SỞ (03 TTHC)</w:t>
      </w:r>
    </w:p>
    <w:p>
      <w:r>
        <w:t>TT</w:t>
      </w:r>
    </w:p>
    <w:p>
      <w:r>
        <w:t>Tên thủ tục   hành chính</w:t>
      </w:r>
    </w:p>
    <w:p>
      <w:r>
        <w:t>Thời hạn giải quyết</w:t>
      </w:r>
    </w:p>
    <w:p>
      <w:r>
        <w:t>Địa điểm thực hiện</w:t>
      </w:r>
    </w:p>
    <w:p>
      <w:r>
        <w:t>Phí, lệ   phí</w:t>
      </w:r>
    </w:p>
    <w:p>
      <w:r>
        <w:t>Cách thức thực hiện</w:t>
      </w:r>
    </w:p>
    <w:p>
      <w:r>
        <w:t>Căn cứ pháp lý</w:t>
      </w:r>
    </w:p>
    <w:p>
      <w:r>
        <w:t>Ghi chú</w:t>
      </w:r>
    </w:p>
    <w:p>
      <w:r>
        <w:t>1</w:t>
      </w:r>
    </w:p>
    <w:p>
      <w:r>
        <w:t>Thủ tục xác định nhiệm vụ KH&amp;CN cấp cơ sở sử dụng ngân sách nhà nước</w:t>
      </w:r>
    </w:p>
    <w:p>
      <w:r>
        <w:t>Không quy định</w:t>
      </w:r>
    </w:p>
    <w:p>
      <w:r>
        <w:t>Cơ quan, đơn vị quản lý nhiệm vụ khoa học và công nghệ cấp cơ sở sử dụng ngân sách nhà nước (sau đây viết tắt là cơ quan, đơn vị cấp cơ sở).</w:t>
      </w:r>
    </w:p>
    <w:p>
      <w:r>
        <w:t>Không</w:t>
      </w:r>
    </w:p>
    <w:p>
      <w:r>
        <w:t>Nộp hồ sơ, nhận kết quả:</w:t>
      </w:r>
    </w:p>
    <w:p>
      <w:r>
        <w:t>- Trực tiếp tại cơ quan, đơn vị cấp cơ sở;</w:t>
      </w:r>
    </w:p>
    <w:p>
      <w:r>
        <w:t>- Qua dịch vụ bưu chính công ích.</w:t>
      </w:r>
    </w:p>
    <w:p>
      <w:r>
        <w:t>- Luật Khoa học và Công nghệ ngày 18 tháng 6 năm 2013;</w:t>
      </w:r>
    </w:p>
    <w:p>
      <w:r>
        <w:t>- Nghị định số 08/2014/NĐ-CP ngày 27/01/2014 của Chính phủ;</w:t>
      </w:r>
    </w:p>
    <w:p>
      <w:r>
        <w:t>- Thông tư số 09/2024/TT- BKHCN ngày 27/12/2024 của Bộ trưởng Bộ Khoa học và Công nghệ.</w:t>
      </w:r>
    </w:p>
    <w:p>
      <w:r>
        <w:t>2</w:t>
      </w:r>
    </w:p>
    <w:p>
      <w:r>
        <w:t>Thủ tục tuyển chọn nhiệm vụ khoa học và công nghệ cấp cơ sở sử dụng ngân sách nhà nước</w:t>
      </w:r>
    </w:p>
    <w:p>
      <w:r>
        <w:t>- Kết thúc thời hạn nhận hồ sơ đăng ký tuyển chọn trong thời hạn  10  ngày làm việc, cơ quan, đơn vị cấp cơ sở tổ chức mở, kiểm tra và xác nhận tính hợp lệ của hồ sơ đăng ký tuyển chọn nhiệm vụ khoa học và công nghệ cấp cơ sở;</w:t>
      </w:r>
    </w:p>
    <w:p>
      <w:r>
        <w:t>- Trong thời hạn  10  ngày kể từ ngày có kết quả tư vấn của Hội đồng tuyển chọn, kết quả thẩm định của Tổ thẩm định kinh phí (nếu có), tổ chức chủ trì và chủ nhiệm nhiệm vụ có trách nhiệm hoàn thiện hồ sơ gửi về cơ quan, đơn vị cấp cơ sở;</w:t>
      </w:r>
    </w:p>
    <w:p>
      <w:r>
        <w:t>- Trong thời hạn  07  ngày làm việc kể từ ngày nhận được đầy đủ hồ sơ hợp lệ, thủ trưởng cơ quan, đơn vị cấp cơ sở quyết định theo thẩm quyền hoặc trình cơ quan có thẩm quyền phê duyệt kết quả tuyển chọn tổ chức chủ trì, chủ nhiệm nhiệm vụ và kinh phí thực hiện nhiệm vụ khoa học và công nghệ cấp cơ sở theo quy định về tổ chức và hoạt động của mình.</w:t>
      </w:r>
    </w:p>
    <w:p>
      <w:r>
        <w:t>Cơ quan, đơn vị cấp cơ sở</w:t>
      </w:r>
    </w:p>
    <w:p>
      <w:r>
        <w:t>Không</w:t>
      </w:r>
    </w:p>
    <w:p>
      <w:r>
        <w:t>Nộp hồ sơ, nhận kết quả:</w:t>
      </w:r>
    </w:p>
    <w:p>
      <w:r>
        <w:t>- Trực tiếp tại cơ quan, đơn vị cấp cơ sở;</w:t>
      </w:r>
    </w:p>
    <w:p>
      <w:r>
        <w:t>- Qua dịch vụ bưu chính công ích.</w:t>
      </w:r>
    </w:p>
    <w:p>
      <w:r>
        <w:t>- Luật Khoa học và Công nghệ ngày 18 tháng 6 năm 2013;</w:t>
      </w:r>
    </w:p>
    <w:p>
      <w:r>
        <w:t>- Nghị định số 08/2014/NĐ-CP ngày 27/01/2014 của Chính phủ;</w:t>
      </w:r>
    </w:p>
    <w:p>
      <w:r>
        <w:t>- Thông tư số 09/2024/TT- BKHCN ngày 27/12/2024 của Bộ trưởng Bộ Khoa học và Công nghệ.</w:t>
      </w:r>
    </w:p>
    <w:p>
      <w:r>
        <w:t>3</w:t>
      </w:r>
    </w:p>
    <w:p>
      <w:r>
        <w:t>Thủ tục đánh giá, nghiệm thu nhiệm vụ khoa học và công nghệ cấp cơ sở sử dụng ngân sách nhà nước</w:t>
      </w:r>
    </w:p>
    <w:p>
      <w:r>
        <w:t>- Hồ sơ đề nghị đánh giá, nghiệm thu kết quả thực hiện nhiệm vụ khoa học và công nghệ cấp cơ sở phải gửi đến cơ quan, đơn vị cấp cơ sở trong hạn 15 ngày kể từ ngày kết thúc thời gian thực hiện nhiệm vụ theo hợp đồng, bao gồm cả thời gian gia hạn thực hiện nhiệm vụ (nếu có);</w:t>
      </w:r>
    </w:p>
    <w:p>
      <w:r>
        <w:t>- Sau khi nhận được hồ sơ đề nghị đánh giá, nghiệm thu của tổ chức chủ trì nhiệm vụ cơ quan, đơn vị cấp cơ sở tiến hành kiểm tra tính hợp lệ của hồ sơ;</w:t>
      </w:r>
    </w:p>
    <w:p>
      <w:r>
        <w:t>- Đối với nhiệm vụ khoa học và công nghệ được đánh giá “Đạt” trở lên: trong thời hạn 15 ngày kể từ ngày họp Hội đồng nghiệm thu, chủ nhiệm nhiệm vụ và tổ chức chủ trì có trách nhiệm bổ sung, hoàn chỉnh hồ sơ nhiệm vụ theo kết luận của Hội đồng, lấy ý kiến của Chủ tịch Hội đồng về việc hoàn thiện hồ sơ và gửi về cơ quan, đơn vị cấp cơ sở;</w:t>
      </w:r>
    </w:p>
    <w:p>
      <w:r>
        <w:t>- Đối với nhiệm vụ xếp loại ở mức “Không đạt”: cơ quan, đơn vị cấp cơ sở chủ trì, phối hợp với các đơn vị có liên quan tiến hành xử lý theo quy định về xử lý đối với nhiệm vụ không hoàn thành tại Điều 16 và Điều 17 Thông tư liên tịch số 27/2015/TTLT-BKHCN-BTC.</w:t>
      </w:r>
    </w:p>
    <w:p>
      <w:r>
        <w:t>Cơ quan, đơn vị cấp cơ sở</w:t>
      </w:r>
    </w:p>
    <w:p>
      <w:r>
        <w:t>Không</w:t>
      </w:r>
    </w:p>
    <w:p>
      <w:r>
        <w:t>Nộp hồ sơ, nhận kết quả:</w:t>
      </w:r>
    </w:p>
    <w:p>
      <w:r>
        <w:t>- Trực tiếp tại cơ quan, đơn vị cấp cơ sở;</w:t>
      </w:r>
    </w:p>
    <w:p>
      <w:r>
        <w:t>- Qua dịch vụ bưu chính công ích;</w:t>
      </w:r>
    </w:p>
    <w:p>
      <w:r>
        <w:t>- Luật Khoa học và Công nghệ ngày 18 tháng 6 năm 2013;</w:t>
      </w:r>
    </w:p>
    <w:p>
      <w:r>
        <w:t>- Nghị định số 08/2014/NĐ-CP ngày 27/01/2014 của Chính phủ;</w:t>
      </w:r>
    </w:p>
    <w:p>
      <w:r>
        <w:t>- Thông tư số 09/2024/TT- BKHCN ngày 27/12/2024 của Bộ trưởng Bộ Khoa học và Công nghệ.</w:t>
      </w:r>
    </w:p>
    <w:p>
      <w:r>
        <w:t>Tổng số thủ tục hành chính (TTHC) được công bố:</w:t>
      </w:r>
    </w:p>
    <w:p>
      <w:r>
        <w:t>06 TTHC</w:t>
      </w:r>
    </w:p>
    <w:p>
      <w:r>
        <w:t>TTHC thực hiện qua DVC trực tuyến một phần:</w:t>
      </w:r>
    </w:p>
    <w:p>
      <w:r>
        <w:t>03 TTHC</w:t>
      </w:r>
    </w:p>
    <w:p>
      <w:r>
        <w:t>TTHC đã cắt giảm thời hạn giải quyết:</w:t>
      </w:r>
    </w:p>
    <w:p>
      <w:r>
        <w:t>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