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1729/QĐ-UBND năm 2024 về danh mục thành phần hồ sơ thủ tục hành chính phải số hóa phục vụ cung cấp dịch vụ công trực tuyến thuộc phạm vi chức năng quản lý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1729/QĐ-UBND</w:t>
      </w:r>
    </w:p>
    <w:p>
      <w:r>
        <w:t>Thừa Thiên Huế, ngày 26 tháng 6 năm 2024</w:t>
      </w:r>
    </w:p>
    <w:p>
      <w:r>
        <w:t>QUYẾT ĐỊNH</w:t>
      </w:r>
    </w:p>
    <w:p>
      <w:r>
        <w:t>BAN HÀNH DANH MỤC THÀNH PHẦN HỒ SƠ THỦ TỤC HÀNH CHÍNH PHẢI SỐ HÓA PHỤC VỤ CUNG CẤP DỊCH VỤ CÔNG TRỰC TUYẾN THUỘC PHẠM VI CHỨC NĂNG QUẢN LÝ CỦA SỞ TÀI NGUYÊN VÀ MÔI TRƯỜNG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242/TTr-STNMT ngày 14 tháng 6 năm 2024.</w:t>
      </w:r>
    </w:p>
    <w:p>
      <w:r>
        <w:t>QUYẾT ĐỊNH:</w:t>
      </w:r>
    </w:p>
    <w:p>
      <w:r>
        <w:t>Điều 1.  Ban hành kèm theo Quyết định này danh mục 446 thành phần hồ sơ thủ tục hành chính phải số hóa phục vụ cung cấp dịch vụ công trực tuyến thuộc phạm vi chức năng quản lý của Sở Tài nguyên và Môi trường tỉnh Thừa Thiên Huế  (Có Danh mục kèm theo).</w:t>
      </w:r>
    </w:p>
    <w:p>
      <w:r>
        <w:t>Điều 2.  Tổ chức thực hiện:</w:t>
      </w:r>
    </w:p>
    <w:p>
      <w:r>
        <w:t>1. Giám đốc Sở Tài nguyên và Môi trường; Chủ tịch Ủy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Tài nguyên và Môi trường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phê duyệt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Tài nguyên và Môi trường;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Tài nguyên và Môi trường,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Phan Quý Phương</w:t>
      </w:r>
    </w:p>
    <w:p>
      <w:r>
        <w:t>DANH MỤC</w:t>
      </w:r>
    </w:p>
    <w:p>
      <w:r>
        <w:t>THÀNH PHẦN HỒ SƠ THỦ TỤC HÀNH CHÍNH PHẢI SỐ HOÁ THUỘC PHẠM VI CHỨC NĂNG QUẢN LÝ CỦA SỞ TÀI NGUYÊN VÀ MÔI TRƯỜNG TỈNH THỪA THIÊN HUẾ</w:t>
      </w:r>
    </w:p>
    <w:p>
      <w:r>
        <w:t>(Ban hành kèm theo Quyết định số 1729/QĐ-UBND ngày 26 tháng 6 năm 2024 của Chủ tịch UBND tỉnh Thừa Thiên Huế)</w:t>
      </w:r>
    </w:p>
    <w:p>
      <w:r>
        <w:t>STT</w:t>
      </w:r>
    </w:p>
    <w:p>
      <w:r>
        <w:t>Tên TTHC</w:t>
      </w:r>
    </w:p>
    <w:p>
      <w:r>
        <w:t>Mã số   TTHC</w:t>
      </w:r>
    </w:p>
    <w:p>
      <w:r>
        <w:t>Lĩnh   vực</w:t>
      </w:r>
    </w:p>
    <w:p>
      <w:r>
        <w:t>Thành phần hồ sơ phải số hoá</w:t>
      </w:r>
    </w:p>
    <w:p>
      <w:r>
        <w:t>Ghi chú:</w:t>
      </w:r>
    </w:p>
    <w:p>
      <w:r>
        <w:t>Thành phần hồ sơ là kết quả của TTHC trước đó (Điểm a Khoản 1 Điều 4) yêu cầu nêu rõ tên TTHC liên quan (Trường hợp bản sao, có bản chính để đối chiếu mà bản sao là kết quả của TTHC trước đó nhưng chưa có trên cơ sở dữ liệu được chia sẻ thì phải số hoá bản chính)</w:t>
      </w:r>
    </w:p>
    <w:p>
      <w:r>
        <w:t>A</w:t>
      </w:r>
    </w:p>
    <w:p>
      <w:r>
        <w:t>Cấp tỉnh</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w:t>
      </w:r>
    </w:p>
    <w:p>
      <w:r>
        <w:t>Đất đai</w:t>
      </w:r>
    </w:p>
    <w:p>
      <w:r>
        <w:t>- Văn bản đề nghị chấp thuận việc nhận chuyển nhượng, nhận góp vốn, thuê quyền sử dụng đất để thực hiện dự án đầu tư sản xuất, kinh doanh phi nông nghiệp theo Mẫu số 01 kèm theo Nghị định số 148/2020/NĐ-CP ngày 18 tháng 12 năm 2020 của Chính phủ sửa đổi, bổ sung một số nghị định quy định chi tiết thi hành Luật đất đai;</w:t>
      </w:r>
    </w:p>
    <w:p>
      <w:r>
        <w:t>- Văn bản chấp thuận chủ trương đầu tư đồng thời với chấp thuận nhà đầu tư;</w:t>
      </w:r>
    </w:p>
    <w:p>
      <w:r>
        <w:t>- Trích lục bản đồ địa chính hoặc trích đo bản đồ địa chính khu đất thể hiện phạm vi thực hiện dự án, kèm bảng tổng hợp diện tích khu đất;</w:t>
      </w:r>
    </w:p>
    <w:p>
      <w:r>
        <w:t>Văn bản chấp thuận của Ủy ban nhân dân tỉnh hoặc văn bản trả lời tổ chức kinh tế về việc nhận chuyển nhượng, nhận góp vốn, thuê quyền sử dụng đất   đây là thành phần hồ sơ kết quả của TTHC  “Chấp thuận của cơ quan nhà nước có thẩm   quyền đối với tổ chức kinh tế nhận chuyển   nhượng, nhận góp   vốn, thuê quyền sử dụng đất nông nghiệp để thực hiện dự án đầu tư sản xuất, kinh doanh phi nông nghiệp”  cần phải số hóa bản chính khi nộp vào TTHC liên quan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2.</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w:t>
      </w:r>
    </w:p>
    <w:p>
      <w:r>
        <w:t>Đất đai</w:t>
      </w:r>
    </w:p>
    <w:p>
      <w:r>
        <w:t>1. Hồ sơ thẩm định nhu cầu sử dụng đất đồng thời với thẩm định điều kiện giao đất, cho thuê đất, cho phép chuyển mục đích sử dụng đất để thực hiện dự án đầu tư, gồm:</w:t>
      </w:r>
    </w:p>
    <w:p>
      <w:r>
        <w:t>a) Đơn đề nghị thẩm định của người xin giao đất, cho thuê đất, cho phép chuyển mục đích sử dụng đất theo Mẫu số 03b ban hành kèm theo Thông tư số 33/2017/TT-BTNMT hoặc văn bản đề nghị thẩm định của cơ quan đăng ký đầu tư;</w:t>
      </w:r>
    </w:p>
    <w:p>
      <w:r>
        <w:t>b) Hồ sơ dự án đầu tư khi thực hiện quyết định chủ trương đầu tư theo quy định của pháp luật về đầu tư:</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w:t>
      </w:r>
    </w:p>
    <w:p>
      <w:r>
        <w:t>* Hồ sơ đề nghị chấp thuận chủ trương đầu tư dự án   đầu tư do cơ quan nhà nước có thẩm quyền lập bao gồm:</w:t>
      </w:r>
    </w:p>
    <w:p>
      <w:r>
        <w:t>+ Đề xuất dự án đầu tư</w:t>
      </w:r>
    </w:p>
    <w:p>
      <w:r>
        <w:t>2. Hồ sơ thẩm định nhu cầu sử dụng đất đối với   trường hợp xin giao đất, thuê đất mà không phải thẩm định điều kiện giao đất, cho thuê đất để thực   hiện dự án đầu tư, gồm:</w:t>
      </w:r>
    </w:p>
    <w:p>
      <w:r>
        <w:t>a) Đơn đề nghị thẩm định của người xin giao đất, cho thuê đất, cho phép chuyển mục đích sử dụng đất theo Mẫu số 03b ban hành kèm theo Thông tư số 33/2017/TT-BTNMT hoặc văn bản đề nghị thẩm định của cơ quan đăng ký đầu tư;</w:t>
      </w:r>
    </w:p>
    <w:p>
      <w:r>
        <w:t>b) Hồ sơ dự án đầu tư khi thực hiện quyết định chủ trương đầu tư theo quy định của pháp luật về đầu tư:</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w:t>
      </w:r>
    </w:p>
    <w:p>
      <w:r>
        <w:t>* Hồ sơ đề nghị chấp thuận chủ trương đầu tư dự án đầu tư do cơ quan nhà nước có thẩm quyền lập bao gồm:</w:t>
      </w:r>
    </w:p>
    <w:p>
      <w:r>
        <w:t>+ Đề xuất dự án đầu tư</w:t>
      </w:r>
    </w:p>
    <w:p>
      <w:r>
        <w:t>3. Hồ sơ thẩm định nhu cầu sử dụng đất đối với trường hợp xin chuyển mục đích sử dụng đất mà không phải thẩm định điều kiện cho phép chuyển mục đích sử dụng đất để thực hiện dự án đầu tư, gồm:</w:t>
      </w:r>
    </w:p>
    <w:p>
      <w:r>
        <w:t>a) Đơn đề nghị thẩm định của người xin chuyển mục đích sử dụng đất theo Mẫu số 03b ban hành kèm theo Thông tư số 33/2017/TT-BTNMT hoặc văn bản đề nghị thẩm định của cơ quan đăng ký đầu tư;</w:t>
      </w:r>
    </w:p>
    <w:p>
      <w: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c) Hồ sơ dự án đầu tư khi thực hiện quyết định chủ trương đầu tư theo quy định của pháp luật về đầu tư, gồm:</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w:t>
      </w:r>
    </w:p>
    <w:p>
      <w:r>
        <w:t>* Hồ sơ đề nghị chấp thuận chủ trương đầu tư dự án đầu tư do cơ quan nhà nước có thẩm quyền lập bao gồm:</w:t>
      </w:r>
    </w:p>
    <w:p>
      <w:r>
        <w:t>+ Đề xuất dự án đầu tư</w:t>
      </w:r>
    </w:p>
    <w:p>
      <w:r>
        <w:t>4. Hồ sơ thẩm định nhu cầu sử dụng đất đối với trường hợp xin chuyển mục đích sử dụng đất mà không lập dự án đầu tư gồm:</w:t>
      </w:r>
    </w:p>
    <w:p>
      <w:r>
        <w:t>a) Đơn đề nghị thẩm định của người xin chuyển mục đích sử dụng đất theo Mẫu số 03b ban hành kèm theo Thông tư số 33/2017/TT-BTNMT;</w:t>
      </w:r>
    </w:p>
    <w:p>
      <w:r>
        <w:t>b)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Văn bản thẩm định nhu cầu sử dụng đất; Văn bản thẩm định điều kiện giao đất, cho thuê đất, cho phép chuyển mục đích sử dụng đất để thực hiện dự án đầu tư xây dựng nhà ở để bán hoặc để cho thuê hoặc để bán kết hợp cho thuê theo quy định của pháp luật về nhà ở; dự án đầu tư kinh doanh bất động sản gắn với quyền sử dụng đất theo quy định của pháp luật về kinh doanh bất động sản; dự án sản xuất, kinh doanh không sử dụng vốn từ ngân sách nhà nước   đây là thành phần hồ sơ kết quả của TTHC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cần phải số hóa bản chính khi nộp vào các TTHC liên quan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“Chuyển mục đích sử dụng đất phải được phép của cơ quan nhà nước có thẩm quyền đối với tổ chức”.</w:t>
      </w:r>
    </w:p>
    <w:p>
      <w:r>
        <w:t>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w:t>
      </w:r>
    </w:p>
    <w:p>
      <w:r>
        <w:t>Đất đai</w:t>
      </w:r>
    </w:p>
    <w:p>
      <w:r>
        <w:t>- Đơn xin giao đất hoặc thuê đất;</w:t>
      </w:r>
    </w:p>
    <w:p>
      <w:r>
        <w:t>- Văn bản xác nhận của cấp huyện về việc khu đất đã được bồi thường giải phóng mặt bằng hoặc khu đất không thuộc diện phải thực hiện bồi thường giải phóng mặt bằng;</w:t>
      </w:r>
    </w:p>
    <w:p>
      <w:r>
        <w:t>- Trích lục bản đồ địa chính hoặc trích đo địa chính thửa đất;</w:t>
      </w:r>
    </w:p>
    <w:p>
      <w:r>
        <w:t>- Bản thuyết minh dự án đầu tư đối với dự án không phải trình cơ quan nhà nước có thẩm quyền xét duyệt, dự án không phải cấp giấy chứng nhận đầu tư.</w:t>
      </w:r>
    </w:p>
    <w:p>
      <w:r>
        <w:t>- Báo cáo kinh tế - kỹ thuật đối với trường hợp không phải lập dự án đầu tư xây dựng công trình.</w:t>
      </w:r>
    </w:p>
    <w:p>
      <w:r>
        <w:t>- Báo cáo kinh tế - kỹ thuật xây dựng công trình tôn giáo đối với trường hợp xin giao đất cho cơ sở tôn giáo.</w:t>
      </w:r>
    </w:p>
    <w:p>
      <w:r>
        <w:t>- Báo cáo đánh giá tác động môi trường đã được phê duyệt hoặc Kế hoạch bảo vệ môi trường đã được xác nhận;</w:t>
      </w:r>
    </w:p>
    <w:p>
      <w:r>
        <w:t>- Văn bản xác nhận đã hoàn thành việc ký quỹ đảm bảo thực hiện dự án;</w:t>
      </w:r>
    </w:p>
    <w:p>
      <w:r>
        <w:t>- Đối với dự án có chuyển mục đích sử dụng rừng sang mục đích khác thì phải nộp Quyết định cho phép chuyển mục đích sử dụng rừng sang mục đích khác, Quyết định phê duyệt phương án trồng rừng thay thế và Chứng từ nộp tiền trồng rừng thay thế;</w:t>
      </w:r>
    </w:p>
    <w:p>
      <w:r>
        <w:t>- Đối với dự án có chuyển mục đích sử dụng đất chuyên trồng lúa nước thì phải có phương án sử dụng tầng đất mặt của đất chuyên trồng lúa nước được chuyển đổi theo mẫu tại Phụ lục XI ban hành kèm theo Nghị định số 94/2019/NĐ-CP ngày 13/12/2019 của Chính phủ;</w:t>
      </w:r>
    </w:p>
    <w:p>
      <w:r>
        <w:t>- Đối với dự án có quy mô sử dụng đất từ 5ha trở lên thì phải nộp Quyết định và bản vẽ Quy hoạch chi tiết 1/500 đã được phê duyệt.</w:t>
      </w:r>
    </w:p>
    <w:p>
      <w:r>
        <w:t>Quyết định giao đất; Quyết định cho thuê     đất, hợp đồng thuê     đất (đối với trường hợp thuê đất)   đây là thành phần hồ sơ kết quả của TTHC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cần phải số hóa bản chính khi nộp vào TTHC liên quan “ Đăng ký và cấp   Giấy chứng nhận quyền sử dụng đất,   quyền sở hữu nhà ở   và tài sản khác gắn liền với đất lần đầu”.</w:t>
      </w:r>
    </w:p>
    <w:p>
      <w:r>
        <w:t>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1.002253</w:t>
      </w:r>
    </w:p>
    <w:p>
      <w:r>
        <w:t>Đất đai</w:t>
      </w:r>
    </w:p>
    <w:p>
      <w:r>
        <w:t>- Đơn xin giao đất hoặc thuê đất;</w:t>
      </w:r>
    </w:p>
    <w:p>
      <w:r>
        <w:t>- Văn bản chấp thuận chủ trương đầu tư của cơ quan có thẩm quyền trên địa điểm đã được xác định hoặc giấy chứng nhận đầu tư;</w:t>
      </w:r>
    </w:p>
    <w:p>
      <w:r>
        <w:t>- Văn bản xác nhận của cấp huyện về việc khu đất đã được bồi thường giải phóng mặt bằng hoặc khu đất không thuộc diện phải thực hiện bồi thường giải phóng mặt bằng;</w:t>
      </w:r>
    </w:p>
    <w:p>
      <w:r>
        <w:t>- Trích lục bản đồ địa chính hoặc trích đo địa chính thửa đất;</w:t>
      </w:r>
    </w:p>
    <w:p>
      <w:r>
        <w:t>- Thuyết minh dự án đầu tư Trường hợp xin giao đất để sử dụng vào mục đích quốc phòng, an ninh thì không phải nộp kèm bản sao bản thuyết minh dự án đầu tư nhưng phải nộp bản sao quyết định đầu tư xây dựng công trình quốc phòng, an ninh của cơ quan nhà nước có thẩm quyền gồm các nội dung liên quan đến việc sử dụng đất hoặc quyết định phê duyệt quy hoạch vị trí đóng quân của Bộ Quốc phòng, Bộ Công an. Trường hợp dự án sử dụng đất cho hoạt động khoáng sản thì phải có giấy phép của cơ quan nhà nước có thẩm quyền theo quy định của pháp luật. Trường hợp không phải lập dự án đầu tư xây dựng công trình thì nộp báo cáo kinh tế - kỹ thuật. Trường hợp xin giao đất cho cơ sở tôn giáo thì nộp Báo cáo kinh tế - kỹ thuật xây dựng công trình tôn giáo;</w:t>
      </w:r>
    </w:p>
    <w:p>
      <w:r>
        <w:t>- Báo cáo đánh giá tác động môi trường đã được phê duyệt hoặc Kế hoạch bảo vệ môi trường đã được xác nhận;</w:t>
      </w:r>
    </w:p>
    <w:p>
      <w:r>
        <w:t>- Văn bản xác nhận đã hoàn thành việc ký quỹ đảm bảo thực hiện dự án;</w:t>
      </w:r>
    </w:p>
    <w:p>
      <w:r>
        <w:t>- Đối với dự án có chuyển mục đích sử dụng rừng sang mục đích khác thì phải nộp Quyết định cho phép chuyển mục đích sử dụng rừng sang mục đích khác, Quyết định phê duyệt phương án trồng rừng thay thế và Chứng từ nộp tiền trồng rừng thay thế;</w:t>
      </w:r>
    </w:p>
    <w:p>
      <w:r>
        <w:t>- Đối với dự án có chuyển mục đích sử dụng đất chuyên trồng lúa nước thì phải có phương án sử dụng tầng đất mặt của đất chuyên trồng lúa nước được chuyển đổi theo mẫu tại Phụ lục XI ban hành kèm theo Nghị định số 94/2019/NĐ-CP ngày 13/12/2019 của Chính phủ;</w:t>
      </w:r>
    </w:p>
    <w:p>
      <w:r>
        <w:t>- Đối với dự án có quy mô sử dụng đất từ 5ha trở lên thì phải nộp Quyết định và bản vẽ Quy hoạch chi tiết 1/500 đã được phê duyệt;</w:t>
      </w:r>
    </w:p>
    <w:p>
      <w:r>
        <w:t>Quyết định giao đất; Quyết định cho thuê     đất, hợp đồng thuê     đất (đối với trường hợp thuê đất)   đây là thành phần hồ sơ kết quả của TTHC  “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  cần phải số hóa bản chính khi nộp vào TTHC liên quan  “Đăng ký và cấp   Giấy chứng nhận quyền sử dụng đất, quyền sở hữu nhà ở và tài sản khác gắn liền với đất lần đầu”.</w:t>
      </w:r>
    </w:p>
    <w:p>
      <w:r>
        <w:t>5.</w:t>
      </w:r>
    </w:p>
    <w:p>
      <w:r>
        <w:t>Thẩm định phương án sử dụng đất của công ty nông, lâm nghiệp</w:t>
      </w:r>
    </w:p>
    <w:p>
      <w:r>
        <w:t>2.000962</w:t>
      </w:r>
    </w:p>
    <w:p>
      <w:r>
        <w:t>Đất đai</w:t>
      </w:r>
    </w:p>
    <w:p>
      <w:r>
        <w:t>- Tờ trình đề nghị phê duyệt phương án sử dụng đất;</w:t>
      </w:r>
    </w:p>
    <w:p>
      <w:r>
        <w:t>- Báo cáo thuyết minh tổng hợp phương án sử dụng đất và Biểu kèm theo.</w:t>
      </w:r>
    </w:p>
    <w:p>
      <w:r>
        <w:t>- Bản đồ phương án sử dụng đất của công ty nông, lâm nghiệp.</w:t>
      </w:r>
    </w:p>
    <w:p>
      <w:r>
        <w:t>Thông báo kết quả thẩm định phương án sử dụng đất của công ty nông, lâm nghiệp   đây là thành phần hồ sơ kết quả của TTHC  “Thẩm định phương án sử dụng đất của công ty nông, lâm nghiệp” .</w:t>
      </w:r>
    </w:p>
    <w:p>
      <w:r>
        <w:t>6.</w:t>
      </w:r>
    </w:p>
    <w:p>
      <w:r>
        <w:t>Điều chỉnh quyết định thu hồi đất, giao đất, cho thuê đất, cho phép chuyển mục đích sử dụng đất của Thủ tướng Chính phủ đã ban hành trước ngày 01/7/2004</w:t>
      </w:r>
    </w:p>
    <w:p>
      <w:r>
        <w:t>1.004688</w:t>
      </w:r>
    </w:p>
    <w:p>
      <w:r>
        <w:t>Đất đai</w:t>
      </w:r>
    </w:p>
    <w:p>
      <w:r>
        <w:t>1. Hồ sơ do người sử dụng đất nộp tại Trung tâm Phục vụ hành chính công tỉnh gồm:</w:t>
      </w:r>
    </w:p>
    <w:p>
      <w:r>
        <w:t>- Văn bản đề nghị điều chỉnh quyết định thu hồi đất, giao đất, cho thuê đất, cho phép chuyển mục đích sử dụng đất theo mẫu 03c ban hành kèm theo Thông tư số 33/2017/TT-BTNMT;</w:t>
      </w:r>
    </w:p>
    <w:p>
      <w:r>
        <w:t>- Quyết định thu hồi đất, giao đất, cho thuê đất, cho phép chuyển mục đích sử dụng đất của Thủ tướng Chính phủ đã ban hành trước ngày 01 tháng 7 năm 2004;</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nếu có;</w:t>
      </w:r>
    </w:p>
    <w:p>
      <w:r>
        <w:t>- Giấy phép đầu tư hoặc giấy chứng nhận đầu tư hoặc giấy đăng ký kinh doanh hoặc văn bản chấp thuận chủ trương đầu tư hoặc quyết định chủ trương đầu tư hoặc giấy chứng nhận đăng ký đầu tư đã cấp, nếu có;</w:t>
      </w:r>
    </w:p>
    <w:p>
      <w:r>
        <w:t>- Trích lục bản đồ địa chính thửa đất hoặc trích đo địa chính thửa đất .</w:t>
      </w:r>
    </w:p>
    <w:p>
      <w:r>
        <w:t>2. Hồ sơ do Sở Tài nguyên và Môi trường lập để trình Ủy ban nhân dân cấp tỉnh gồm:</w:t>
      </w:r>
    </w:p>
    <w:p>
      <w:r>
        <w:t>- Tờ trình theo Mẫu số 03d ban hành kèm theo Thông tư 33/2017/TT-BTNMT;</w:t>
      </w:r>
    </w:p>
    <w:p>
      <w:r>
        <w:t>- Văn bản đề nghị điều chỉnh quyết định thu hồi đất, giao đất, cho thuê đất, cho phép chuyển mục đích sử dụng đất theo mẫu 03c ban hành kèm theo Thông tư số 33/2017/TT-BTNMT;</w:t>
      </w:r>
    </w:p>
    <w:p>
      <w:r>
        <w:t>- Quyết định thu hồi đất, giao đất, cho thuê đất, cho phép chuyển mục đích sử dụng đất của Thủ tướng Chính phủ đã ban hành trước ngày 01 tháng 7 năm 2004;</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nếu có;</w:t>
      </w:r>
    </w:p>
    <w:p>
      <w:r>
        <w:t>- Giấy phép đầu tư hoặc giấy chứng nhận đầu tư hoặc giấy đăng ký kinh doanh hoặc văn bản chấp thuận chủ trương đầu tư hoặc quyết định chủ trương đầu tư hoặc giấy chứng nhận đăng ký đầu tư đã cấp, nếu có;</w:t>
      </w:r>
    </w:p>
    <w:p>
      <w:r>
        <w:t>- Văn bản của cơ quan có thẩm quyền đề nghị điều chỉnh quyết định thu hồi đất, giao đất, cho thuê đất, cho phép chuyển mục đích sử dụng đất của Thủ tướng Chính phủ (nếu có);</w:t>
      </w:r>
    </w:p>
    <w:p>
      <w:r>
        <w:t>- Trích lục bản đồ địa chính thửa đất hoặc trích đo địa chính thửa đất</w:t>
      </w:r>
    </w:p>
    <w:p>
      <w:r>
        <w:t>3. Hồ sơ thẩm định do Ủy ban nhân dân cấp tỉnh lập gửi Bộ Tài nguyên và Môi trường đối với trường hợp điều chỉnh quyết định mà phải báo cáo Thủ tướng Chính phủ gồm:</w:t>
      </w:r>
    </w:p>
    <w:p>
      <w:r>
        <w:t>- Tờ trình theo Mẫu số 03đ ban hành kèm theo Thông tư 33/2017/TT-BTNMT;</w:t>
      </w:r>
    </w:p>
    <w:p>
      <w:r>
        <w:t>- Văn bản đề nghị điều chỉnh quyết định thu hồi đất, giao đất, cho thuê đất, cho phép chuyển mục đích sử dụng đất theo mẫu 03c ban hành kèm theo Thông tư số 33/2017/TT-BTNMT;</w:t>
      </w:r>
    </w:p>
    <w:p>
      <w:r>
        <w:t>- Quyết định thu hồi đất, giao đất, cho thuê đất, cho phép chuyển mục đích sử dụng đất của Thủ tướng Chính phủ đã ban hành trước ngày 01 tháng 7 năm 2004;</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nếu có;</w:t>
      </w:r>
    </w:p>
    <w:p>
      <w:r>
        <w:t>- Giấy phép đầu tư hoặc giấy chứng nhận đầu tư hoặc giấy đăng ký kinh doanh hoặc văn bản chấp thuận chủ trương đầu tư hoặc quyết định chủ trương đầu tư hoặc giấy chứng nhận đăng ký đầu tư đã cấp, nếu có;</w:t>
      </w:r>
    </w:p>
    <w:p>
      <w:r>
        <w:t>- Văn bản của cơ quan có thẩm quyền đề nghị điều chỉnh quyết định thu hồi đất, giao đất, cho thuê đất, cho phép chuyển mục đích sử dụng đất của Thủ tướng Chính phủ (nếu có);</w:t>
      </w:r>
    </w:p>
    <w:p>
      <w:r>
        <w:t>- Trích lục bản đồ địa chính thửa đất hoặc trích đo địa chính thửa đất.</w:t>
      </w:r>
    </w:p>
    <w:p>
      <w:r>
        <w:t>4. Hồ sơ do Bộ Tài nguyên và Môi trường lập để trình Thủ tướng Chính phủ gồm:</w:t>
      </w:r>
    </w:p>
    <w:p>
      <w:r>
        <w:t>- Tờ trình Thủ tướng Chính phủ;</w:t>
      </w:r>
    </w:p>
    <w:p>
      <w:r>
        <w:t>- Văn bản đề nghị điều chỉnh quyết định thu hồi đất, giao đất, cho thuê đất, cho phép chuyển mục đích sử dụng đất theo mẫu 03đ ban hành kèm theo Thông tư số 33/2017/TT-BTNMT;</w:t>
      </w:r>
    </w:p>
    <w:p>
      <w:r>
        <w:t>- Quyết định thu hồi đất, giao đất, cho thuê đất, cho phép chuyển mục đích sử dụng đất của Thủ tướng Chính phủ đã ban hành trước ngày 01 tháng 7 năm 2004;</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nếu có;</w:t>
      </w:r>
    </w:p>
    <w:p>
      <w:r>
        <w:t>- Giấy phép đầu tư hoặc giấy chứng nhận đầu tư hoặc giấy đăng ký kinh doanh hoặc văn bản chấp thuận chủ trương đầu tư hoặc quyết định chủ trương đầu tư hoặc giấy chứng nhận đăng ký đầu tư đã cấp, nếu có;</w:t>
      </w:r>
    </w:p>
    <w:p>
      <w:r>
        <w:t>- Văn bản của cơ quan có thẩm quyền đề nghị điều chỉnh quyết định thu hồi đất, giao đất, cho thuê đất, cho phép chuyển mục đích sử dụng đất của Thủ tướng Chính phủ (nếu có);</w:t>
      </w:r>
    </w:p>
    <w:p>
      <w:r>
        <w:t>- Trích lục bản đồ địa chính thửa đất hoặc trích đo địa chính thửa đất;</w:t>
      </w:r>
    </w:p>
    <w:p>
      <w:r>
        <w:t>- Văn bản của Bộ, ngành có liên quan góp ý về việc đề nghị điều chỉnh quyết định thu hồi đất, giao đất, cho thuê đất, cho phép chuyển mục đích sử dụng đất của Thủ tướng Chính phủ đối với dự án phải xin ý kiến các Bộ, ngành, nếu có.</w:t>
      </w:r>
    </w:p>
    <w:p>
      <w:r>
        <w:t>Quyết định điều chỉnh quyết định thu     hồi đất, giao đất, cho     thuê đất, cho phép chuyển mục đích sử dụng đất   đây là thành phần hồ sơ kết quả của TTHC  “Điều chỉnh quyết định thu hồi đất, giao đất, cho thuê đất, cho phép chuyển mục đích sử dụng đất của Thủ tướng Chính phủ đã ban hành trước ngày 01/7/2004” .</w:t>
      </w:r>
    </w:p>
    <w:p>
      <w:r>
        <w:t>7.</w:t>
      </w:r>
    </w:p>
    <w:p>
      <w:r>
        <w:t>Thu hồi đất vì mục đích quốc phòng, an ninh; phát triển kinh tế - xã hội vì lợi ích quốc gia, công cộng</w:t>
      </w:r>
    </w:p>
    <w:p>
      <w:r>
        <w:t>1.001007</w:t>
      </w:r>
    </w:p>
    <w:p>
      <w:r>
        <w:t>Đất đai</w:t>
      </w:r>
    </w:p>
    <w:p>
      <w:r>
        <w:t>1. Hồ sơ ban hành thông báo thu hồi đất:</w:t>
      </w:r>
    </w:p>
    <w:p>
      <w:r>
        <w:t>a) Thành phần hồ sơ bao gồm:</w:t>
      </w:r>
    </w:p>
    <w:p>
      <w:r>
        <w:t>- Văn bản đề nghị thu hồi đất ;</w:t>
      </w:r>
    </w:p>
    <w:p>
      <w:r>
        <w:t>- Bản vẽ vị trí, ranh giới, diện tích khu đất thu hồi để thực hiện dự án.</w:t>
      </w:r>
    </w:p>
    <w:p>
      <w:r>
        <w:t>2. Hồ sơ ban hành quyết định thu hồi đất và phê duyệt phương án bồi thường, hỗ trợ và tái định cư:</w:t>
      </w:r>
    </w:p>
    <w:p>
      <w:r>
        <w:t>- Thông báo thu hồi đất;</w:t>
      </w:r>
    </w:p>
    <w:p>
      <w:r>
        <w:t>- Trích lục bản đồ địa chính thửa đất hoặc trích đo địa chính thửa đất;</w:t>
      </w:r>
    </w:p>
    <w:p>
      <w:r>
        <w:t>- Tờ trình đề nghị thẩm định phương án bồi thường, hỗ trợ và tái định cư của Tổ chức làm nhiệm vụ bồi thường, giải phóng mặt bằng kèm theo Phương án bồi thường, hỗ trợ và tái định cư;</w:t>
      </w:r>
    </w:p>
    <w:p>
      <w:r>
        <w:t>Quyết định phê duyệt     phương án bồi thường, hỗ trợ, tái định cư; Quyết định thu hồi đất   đây là thành phần hồ sơ kết quả của TTHC  “Thu hồi đất vì mục đích quốc phòng, an ninh; phát triển kinh tế - xã   hội vì lợi ích quốc gia, công cộng”  cần phải số hóa bản chính khi nộp vào các TTHC liên quan :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8.</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w:t>
      </w:r>
    </w:p>
    <w:p>
      <w:r>
        <w:t>Đất đai</w:t>
      </w:r>
    </w:p>
    <w:p>
      <w:r>
        <w:t>1. Hồ sơ trình ban hành quyết định thu hồi đất do bị giải thể, phá sản, chuyển đi nơi khác, giảm hoặc không còn nhu cầu sử dụng đất:</w:t>
      </w:r>
    </w:p>
    <w:p>
      <w:r>
        <w:t>(1) Văn bản thông báo hoặc văn bản trả lại đất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w:t>
      </w:r>
    </w:p>
    <w:p>
      <w:r>
        <w:t>(2) Quyết định giải thể, phá sản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bị giải thể, phá sản.</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Đơn xin đăng ký quyền sử dụng ruộng đất đối với trường hợp không có biên bản xét duyệt và Bản tổng hợp các trường hợp sử dụng đất hợp pháp.</w:t>
      </w:r>
    </w:p>
    <w:p>
      <w:r>
        <w:t>- Dự án hoặc danh sách hoặc văn bản về việc di dân đi xây dựng khu kinh tế mới, di dân tái định cư được Ủy ban nhân dân cấp huyện, cấp tỉnh hoặc cơ quan nhà nước có thẩm quyền phê duyệt.</w:t>
      </w:r>
    </w:p>
    <w:p>
      <w:r>
        <w:t>- Giấy tờ của nông trường, lâm trường quốc doanh về việc giao đất cho người lao động trong nông trường, lâm trường để làm nhà ở (nếu có).</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i)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w:t>
      </w:r>
    </w:p>
    <w:p>
      <w:r>
        <w:t>m) Giấy xác nhận là đất sử dụng chung cho cộng đồng đối với trường hợp cộng đồng dân cư đang sử dụng đất.</w:t>
      </w:r>
    </w:p>
    <w:p>
      <w:r>
        <w:t>(4) Biên bản xác minh thực địa do Sở Tài nguyên và Môi trường lập (nếu có).</w:t>
      </w:r>
    </w:p>
    <w:p>
      <w:r>
        <w:t>(5) Trích lục bản đồ địa chính thửa đất hoặc trích đo địa chính thửa đất .</w:t>
      </w:r>
    </w:p>
    <w:p>
      <w:r>
        <w:t>2. Hồ sơ trình ban hành quyết định thu hồi đất do người sử dụng đất tự nguyện trả lại đất:</w:t>
      </w:r>
    </w:p>
    <w:p>
      <w:r>
        <w:t>(1) Văn bản trả lại đất của người sử dụng đất hoặc văn bản của Ủy ban nhân dân cấp xã nơi có đất xác nhận về việc trả lại đất của người sử dụng đất;</w:t>
      </w:r>
    </w:p>
    <w:p>
      <w:r>
        <w:t>(2)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Đơn xin đăng ký quyền sử dụng ruộng đất đối với trường hợp không có biên bản xét duyệt và Bản tổng hợp các trường hợp sử dụng đất hợp pháp.</w:t>
      </w:r>
    </w:p>
    <w:p>
      <w:r>
        <w:t>- Dự án hoặc danh sách hoặc văn bản về việc di dân đi xây dựng khu kinh tế mới, di dân tái định cư được Ủy ban nhân dân cấp huyện, cấp tỉnh hoặc cơ quan nhà nước có thẩm quyền phê duyệt.</w:t>
      </w:r>
    </w:p>
    <w:p>
      <w:r>
        <w:t>- Giấy tờ của nông trường, lâm trường quốc doanh về việc giao đất cho người lao động trong nông trường, lâm trường để làm nhà ở (nếu có).</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i)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w:t>
      </w:r>
    </w:p>
    <w:p>
      <w:r>
        <w:t>m) Giấy xác nhận là đất sử dụng chung cho cộng đồng đối với trường hợp cộng đồng dân cư đang sử dụng đất.</w:t>
      </w:r>
    </w:p>
    <w:p>
      <w:r>
        <w:t>(3) Biên bản xác minh thực địa do cơ quan tài nguyên và môi trường lập (nếu có);</w:t>
      </w:r>
    </w:p>
    <w:p>
      <w:r>
        <w:t>(4) Trích lục bản đồ địa chính thửa đất hoặc trích đo địa chính thửa đất.</w:t>
      </w:r>
    </w:p>
    <w:p>
      <w:r>
        <w:t>3. Hồ sơ trình ban hành quyết định thu hồi đất do đất được Nhà nước giao, cho thuê có thời hạn nhưng không được gia hạn:</w:t>
      </w:r>
    </w:p>
    <w:p>
      <w:r>
        <w:t>(1) Quyết định giao đất hoặc quyết định cho thuê đất, hợp đồng thuê đất;</w:t>
      </w:r>
    </w:p>
    <w:p>
      <w:r>
        <w:t>(2) Văn bản thông báo cho người sử dụng đất biết không được gia hạn sử dụng đất ;</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Đơn xin đăng ký quyền sử dụng ruộng đất đối với trường hợp không có biên bản xét duyệt và Bản tổng hợp các trường hợp sử dụng đất hợp pháp.</w:t>
      </w:r>
    </w:p>
    <w:p>
      <w:r>
        <w:t>- Dự án hoặc danh sách hoặc văn bản về việc di dân đi xây dựng khu kinh tế mới, di dân tái định cư được Ủy ban nhân dân cấp huyện, cấp tỉnh hoặc cơ quan nhà nước có thẩm quyền phê duyệt.</w:t>
      </w:r>
    </w:p>
    <w:p>
      <w:r>
        <w:t>- Giấy tờ của nông trường, lâm trường quốc doanh về việc giao đất cho người lao động trong nông trường, lâm trường để làm nhà ở (nếu có).</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i)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 m) Giấy xác nhận là đất sử dụng chung cho cộng đồng đối với trường hợp cộng đồng dân cư đang sử dụng đất.</w:t>
      </w:r>
    </w:p>
    <w:p>
      <w:r>
        <w:t>(4) Biên bản xác minh thực địa do cơ quan tài nguyên và môi trường lập (nếu có);</w:t>
      </w:r>
    </w:p>
    <w:p>
      <w:r>
        <w:t>(5) Trích lục bản đồ địa chính thửa đất hoặc trích đo địa chính thửa đất.</w:t>
      </w:r>
    </w:p>
    <w:p>
      <w:r>
        <w:t>4. Hồ sơ trình Ủy ban nhân dân cấp tỉnh quyết định cưỡng chế thu hồi đất:</w:t>
      </w:r>
    </w:p>
    <w:p>
      <w:r>
        <w:t>(1) Quyết định thu hồi đất;</w:t>
      </w:r>
    </w:p>
    <w:p>
      <w:r>
        <w:t>(2) Báo cáo của cơ quan tài nguyên và môi trường về quá trình vận động, thuyết phục người có đất thu hồi nhưng không chấp hành quyết định thu hồi đất;</w:t>
      </w:r>
    </w:p>
    <w:p>
      <w:r>
        <w:t>(3) Tờ trình kèm theo dự thảo quyết định cưỡng chế thu hồi đất.</w:t>
      </w:r>
    </w:p>
    <w:p>
      <w:r>
        <w:t>Quyết định thu hồi     đất   đây là thành phần hồ sơ kết quả của TTHC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9.</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1.000964</w:t>
      </w:r>
    </w:p>
    <w:p>
      <w:r>
        <w:t>Đất đai</w:t>
      </w:r>
    </w:p>
    <w:p>
      <w:r>
        <w:t>- Văn bản của cơ quan có thẩm quyền xác định mức độ ô nhiễm môi trường, sạt lở, sụt lún, bị ảnh hưởng bởi hiện tượng thiên tai khác đe dọa tính mạng con người;</w:t>
      </w:r>
    </w:p>
    <w:p>
      <w:r>
        <w:t>- Quyết định giao đất hoặc cho thuê đất và Giấy chứng nhận quyền sử dụng đất hoặc Giấy chứng nhận quyền sở hữu nhà ở và quyền sử dụng đất ở hoặc Giấy chứng nhận quyền sử dụng đất, quyền sở hữu nhà ở và tài sản khác gắn liền với đất (nếu có);</w:t>
      </w:r>
    </w:p>
    <w:p>
      <w:r>
        <w:t>- Biên bản xác minh thực địa do Sở Tài nguyên và Môi trường lập (nếu có);</w:t>
      </w:r>
    </w:p>
    <w:p>
      <w:r>
        <w:t>- Trích lục bản đồ địa chính thửa đất hoặc trích đo địa chính thửa đất;</w:t>
      </w:r>
    </w:p>
    <w:p>
      <w:r>
        <w:t>Quyết định thu hồi đất   đây là thành phần hồ sơ kết quả của TTHC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10.</w:t>
      </w:r>
    </w:p>
    <w:p>
      <w:r>
        <w:t>Chuyển mục đích sử dụng đất phải được phép của cơ quan nhà nước có thẩm quyền đối với tổ chức</w:t>
      </w:r>
    </w:p>
    <w:p>
      <w:r>
        <w:t>1.004257</w:t>
      </w:r>
    </w:p>
    <w:p>
      <w:r>
        <w:t>Đất đai</w:t>
      </w:r>
    </w:p>
    <w:p>
      <w:r>
        <w:t>- Đơn xin chuyển mục đích sử dụng đất hoặc giao đất hoặc cho thuê đất;</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 đối với trường hợp diện tích đất thực hiện dự án sản xuất kinh doanh có phần diện tích đất mà người đang sử dụng đất không có quyền chuyển nhượng, quyền sử dụng đất theo quy định của pháp luật thì phải có hợp đồng mua bán tài sản gắn liền với đất nêu rõ người bán tài sản tự nguyện trả lại đất và phải có quyết định thu hồi đất của UBND cấp huyện;</w:t>
      </w:r>
    </w:p>
    <w:p>
      <w:r>
        <w:t>- Trường hợp nhà đầu tư nhận chuyển nhượng quyền sử dụng đất của người đang sử dụng đất để thực hiện dự án đầu tư thì phải nộp bổ sung các văn bản sau:</w:t>
      </w:r>
    </w:p>
    <w:p>
      <w:r>
        <w:t>+ Trích lục bản đồ địa chính thửa đất hoặc trích đo địa chính thửa đất;</w:t>
      </w:r>
    </w:p>
    <w:p>
      <w:r>
        <w:t>+ Văn bản chấp thuận của UBND tỉnh cho phép thực hiện dự án hoặc Giấy chứng nhận đầu tư;</w:t>
      </w:r>
    </w:p>
    <w:p>
      <w:r>
        <w:t>+ Thuyết minh dự án đầu tư;</w:t>
      </w:r>
    </w:p>
    <w:p>
      <w:r>
        <w:t>+ Đối với trường hợp thực hiện dự án đầu tư xây dựng nhà ở để bán hoặc để cho thuê hoặc để bán kết hợp cho thuê theo quy định của pháp luật về nhà ở; dự án đầu tư kinh doanh bất động sản gắn với quyền sử dụng đất theo quy định của pháp luật về kinh doanh bất động sản; dự án sản xuất, kinh doanh không sử dụng vốn từ ngân sách nhà nước thì phải có văn bản thẩm định nhu cầu sử dụng đất; thẩm định điều kiện giao đất, cho thuê đất của Sở Tài nguyên và Môi trường.</w:t>
      </w:r>
    </w:p>
    <w:p>
      <w:r>
        <w:t>+ Đối với dự án có chuyển mục đích sử dụng đất chuyên trồng lúa nước thì phải có phương án sử dụng tầng đất mặt của đất chuyên trồng lúa nước được chuyển đổi theo mẫu tại Phụ lục XI ban hành kèm theo Nghị định số 94/2019/NĐ-CP ngày 13/12/2019 của Chính phủ.</w:t>
      </w:r>
    </w:p>
    <w:p>
      <w:r>
        <w:t>Quyết định giao đất, cho thuê đất, cho phép chuyển mục đích sử dụng đất, Hợp đồng thuê đất     (đối với trường hợp thuê đất)   đây là thành phần hồ sơ kết quả của TTHC  “Chuyển mục đích sử dụng đất phải được phép của cơ quan nhà nước có thẩm quyền đối với tổ chức”  cần phải số hóa bản chính khi nộp vào TTHC liên quan “ Đăng ký và cấp Giấy chứng nhận quyền sử dụng đất, quyền sở hữu nhà ở và tài sản khác gắn liền với đất lần đầu”.</w:t>
      </w:r>
    </w:p>
    <w:p>
      <w:r>
        <w:t>11.</w:t>
      </w:r>
    </w:p>
    <w:p>
      <w:r>
        <w:t>Bán hoặc góp vốn bằng tài sản gắn liền với đất thuê của Nhà nước theo hình thức thuê đất trả tiền hàng năm</w:t>
      </w:r>
    </w:p>
    <w:p>
      <w:r>
        <w:t>1.001991</w:t>
      </w:r>
    </w:p>
    <w:p>
      <w:r>
        <w:t>Đất đai</w:t>
      </w:r>
    </w:p>
    <w:p>
      <w:r>
        <w:t>- Đơn xin cho thuê đất;</w:t>
      </w:r>
    </w:p>
    <w:p>
      <w:r>
        <w:t>- Văn bản chấp thuận chủ trương của UBND cấp có thẩm quyền đối với trường hợp người mua tài sản gắn liền với đất, nhận góp vốn bằng tài sản gắn liền với đất thay đổi mục đích sử dụng đất;</w:t>
      </w:r>
    </w:p>
    <w:p>
      <w:r>
        <w:t>- Hợp đồng chuyển nhượng tài sản hoặc Hợp đồng góp vốn đã được công chứng hoặc quyết định trúng đấu giá tài sản;</w:t>
      </w:r>
    </w:p>
    <w:p>
      <w:r>
        <w:t>- Quyết định giao đất hoặc cho thuê đất và Giấy chứng nhận quyền sử dụng đất, quyền sở hữu nhà ở và tài sản khác gắn liền với đất;</w:t>
      </w:r>
    </w:p>
    <w:p>
      <w:r>
        <w:t>- Dự án đầu tư hoặc phương án sản xuất kinh doanh;</w:t>
      </w:r>
    </w:p>
    <w:p>
      <w:r>
        <w:t>- Trích lục bản đồ địa chính hoặc trích đo địa chính thửa đất;</w:t>
      </w:r>
    </w:p>
    <w:p>
      <w:r>
        <w:t>- Chứng từ chứng nhận đã thực hiện nghĩa vụ tài chính trong quá trình sử dụng đất;</w:t>
      </w:r>
    </w:p>
    <w:p>
      <w:r>
        <w:t>- Biên bản bàn giao tài sản đối với trường hợp nhận chuyển nhượng tài sản.</w:t>
      </w:r>
    </w:p>
    <w:p>
      <w:r>
        <w:t>Quyết định cho thuê đất   đây là thành phần hồ sơ kết quả của TTHC  “Bán hoặc góp vốn bằng tài sản gắn liền với đất thuê của Nhà nước theo hình thức thuê đất trả tiền hàng năm”  cần phải số hóa bản chính khi nộp vào TTHC liên quan “ Đăng ký và cấp Giấy chứng nhận quyền sử dụng đất, quyền sở hữu nhà ở và tài sản khác gắn liền với đất lần đầu”.</w:t>
      </w:r>
    </w:p>
    <w:p>
      <w:r>
        <w:t>12.</w:t>
      </w:r>
    </w:p>
    <w:p>
      <w:r>
        <w:t>Gia hạn sử dụng đất ngoài khu công nghệ cao, khu kinh tế</w:t>
      </w:r>
    </w:p>
    <w:p>
      <w:r>
        <w:t>1.001990</w:t>
      </w:r>
    </w:p>
    <w:p>
      <w:r>
        <w:t>Đất đai</w:t>
      </w:r>
    </w:p>
    <w:p>
      <w:r>
        <w:t>- Tờ trình xin gia hạn sử dụng đất;</w:t>
      </w:r>
    </w:p>
    <w:p>
      <w:r>
        <w:t>- Phương án sử dụng đất;</w:t>
      </w:r>
    </w:p>
    <w:p>
      <w:r>
        <w:t>- Chứng từ chứng nhận đã thực hiện nghĩa vụ tài chính trong quá trình sử dụng đất, nếu có;</w:t>
      </w:r>
    </w:p>
    <w:p>
      <w:r>
        <w:t>- Quyết định giao đất hoặc cho thuê đất, nếu có.</w:t>
      </w:r>
    </w:p>
    <w:p>
      <w:r>
        <w:t>- Giấy chứng nhận quyền sử dụng đất, quyền sở hữu nhà ở và tài sản khác gắn liền với đất;</w:t>
      </w:r>
    </w:p>
    <w:p>
      <w:r>
        <w:t>- Trích lục bản đồ địa chính hoặc trích đo địa chính thửa đất;</w:t>
      </w:r>
    </w:p>
    <w:p>
      <w:r>
        <w:t>- Quyết định cho phép gia hạn khai thác khoáng sản đối với trường hợp khai thác khoáng sản, nếu có;</w:t>
      </w:r>
    </w:p>
    <w:p>
      <w:r>
        <w:t>- Quyết định đầu tư bổ sung hoặc Giấy phép đầu tư hoặc Giấy chứng nhận đầu tư hoặc Quyết định chủ trương đầu tư có thể hiện thời hạn hoặc điều chỉnh thời hạn thực hiện dự án đầu tư phù hợp thời gian xin gia hạn sử dụng đất đối với trường hợp sử dụng đất của tổ chức, tổ chức nước ngoài có chức năng ngoại giao, doanh nghiệp có vốn đầu tư nước ngoài và người Việt Nam định cư ở nước ngoài thực hiện dự án đầu tư.</w:t>
      </w:r>
    </w:p>
    <w:p>
      <w:r>
        <w:t>Quyết định gia hạn sử dụng đất   đây là thành phần hồ sơ kết quả của TTHC  “Gia   hạn sử dụng đất   ngoài khu công nghệ cao, khu kinh tế”  cần phải số hóa bản chính khi nộp vào TTHC liên quan “ Đăng ký và cấp Giấy chứng nhận quyền sử dụng đất, quyền sở hữu nhà ở và tài sản khác gắn liền với đất lần đầu”;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13.</w:t>
      </w:r>
    </w:p>
    <w:p>
      <w:r>
        <w:t>Gia hạn sử dụng đất nông nghiệp của cơ sở tôn giáo</w:t>
      </w:r>
    </w:p>
    <w:p>
      <w:r>
        <w:t>1.004217</w:t>
      </w:r>
    </w:p>
    <w:p>
      <w:r>
        <w:t>Đất đai</w:t>
      </w:r>
    </w:p>
    <w:p>
      <w:r>
        <w:t>- Tờ trình xin gia hạn sử dụng đất.</w:t>
      </w:r>
    </w:p>
    <w:p>
      <w:r>
        <w:t>- Bản gốc Giấy chứng nhận đã cấp.</w:t>
      </w:r>
    </w:p>
    <w:p>
      <w:r>
        <w:t>Quyết định gia hạn quyền sử dụng đất   đây là thành phần hồ sơ kết quả của TTHC  “Gia hạn sử dụng đất nông nghiệp của cơ   sở tôn giáo”  cần phải số hóa bản chính khi nộp vào TTHC liên quan “ Đăng ký và cấp Giấy chứng nhận quyền sử dụng đất, quyền sở hữu nhà ở và tài sản khác gắn liền với đất lần đầu”;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14.</w:t>
      </w:r>
    </w:p>
    <w:p>
      <w:r>
        <w:t>Bán hoặc góp vốn bằng tài sản gắn liền với đất thuê của Nhà nước theo hình thức thuê đất trả tiền hàng năm</w:t>
      </w:r>
    </w:p>
    <w:p>
      <w:r>
        <w:t>1.001991</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15.</w:t>
      </w:r>
    </w:p>
    <w:p>
      <w:r>
        <w:t>Gia hạn sử dụng đất ngoài khu công nghệ cao, khu kinh tế</w:t>
      </w:r>
    </w:p>
    <w:p>
      <w:r>
        <w:t>1.001990</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16.</w:t>
      </w:r>
    </w:p>
    <w:p>
      <w:r>
        <w:t>Gia hạn sử dụng đất nông nghiệp của cơ sở tôn giáo</w:t>
      </w:r>
    </w:p>
    <w:p>
      <w:r>
        <w:t>1.004217</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17.</w:t>
      </w:r>
    </w:p>
    <w:p>
      <w:r>
        <w:t>Đăng ký quyền sử dụng đất lần đầu</w:t>
      </w:r>
    </w:p>
    <w:p>
      <w:r>
        <w:t>1.005398</w:t>
      </w:r>
    </w:p>
    <w:p>
      <w:r>
        <w:t>Đất đai</w:t>
      </w:r>
    </w:p>
    <w:p>
      <w:r>
        <w:t>Đơn đăng ký, cấp giấy chứng nhận quyền sử dụng đất, quyền sở hữu nhà ở và tài sản khác gắn liền với đất (mẫu 04a/ĐK)</w:t>
      </w:r>
    </w:p>
    <w:p>
      <w:r>
        <w:t>18.</w:t>
      </w:r>
    </w:p>
    <w:p>
      <w:r>
        <w:t>Xóa đăng ký cho thuê, cho thuê lại, góp vốn bằng quyền sử dụng đất, quyền sở hữu tài sản gắn liền với đất</w:t>
      </w:r>
    </w:p>
    <w:p>
      <w:r>
        <w:t>1.004238</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19.</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20.</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21.</w:t>
      </w:r>
    </w:p>
    <w:p>
      <w:r>
        <w:t>Tách thửa hoặc hợp thửa đất</w:t>
      </w:r>
    </w:p>
    <w:p>
      <w:r>
        <w:t>1.004203</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22.</w:t>
      </w:r>
    </w:p>
    <w:p>
      <w:r>
        <w:t>Cấp đổi Giấy chứng nhận quyền sử dụng đất, quyền sở hữu nhà ở và tài sản khác gắn liền với đất</w:t>
      </w:r>
    </w:p>
    <w:p>
      <w:r>
        <w:t>1.004199</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23.</w:t>
      </w:r>
    </w:p>
    <w:p>
      <w:r>
        <w:t>Đính chính Giấy chứng nhận đã cấp</w:t>
      </w:r>
    </w:p>
    <w:p>
      <w:r>
        <w:t>1.004193</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24.</w:t>
      </w:r>
    </w:p>
    <w:p>
      <w:r>
        <w:t>Đăng ký và cấp Giấy chứng nhận quyền sử dụng đất, quyền sở hữu nhà ở và tài sản khác gắn liền với đất lần đầu</w:t>
      </w:r>
    </w:p>
    <w:p>
      <w:r>
        <w:t>1.011616</w:t>
      </w:r>
    </w:p>
    <w:p>
      <w:r>
        <w:t>Đất đai</w:t>
      </w:r>
    </w:p>
    <w:p>
      <w:r>
        <w:t>Giấy chứng nhận quyền sử dụng đất, quyền sở hữu nhà ở và tài sản khác gắn liền với đất</w:t>
      </w:r>
    </w:p>
    <w:p>
      <w:r>
        <w:t>25.</w:t>
      </w:r>
    </w:p>
    <w:p>
      <w:r>
        <w:t>Cấp Giấy chứng nhận quyền sử dụng đất, quyền sở hữu nhà ở và tài sản khác gắn liền với đất cho người đã đăng ký quyền sử dụng đất lần đầu</w:t>
      </w:r>
    </w:p>
    <w:p>
      <w:r>
        <w:t>2.000983</w:t>
      </w:r>
    </w:p>
    <w:p>
      <w:r>
        <w:t>Đất đai</w:t>
      </w:r>
    </w:p>
    <w:p>
      <w:r>
        <w:t>Giấy chứng nhận quyền sử dụng đất, quyền sở hữu nhà ở và tài sản khác gắn liền với đất</w:t>
      </w:r>
    </w:p>
    <w:p>
      <w:r>
        <w:t>Đơn đăn ký, cấp giấy chứng nhận quyền sử dụng đất, quyền sở hữu nhà ở và tài sản khác gắn liền với đất (mẫu 04a/ĐK)</w:t>
      </w:r>
    </w:p>
    <w:p>
      <w:r>
        <w:t>26.</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27.</w:t>
      </w:r>
    </w:p>
    <w:p>
      <w:r>
        <w:t>Đăng ký thay đổi tài sản gắn liền với đất vào Giấy chứng nhận đã cấp</w:t>
      </w:r>
    </w:p>
    <w:p>
      <w:r>
        <w:t>2.000976</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28.</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1.002273</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29.</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30.</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31.</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2.000880</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32.</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33.</w:t>
      </w:r>
    </w:p>
    <w:p>
      <w:r>
        <w:t>Cấp lại Giấy chứng nhận hoặc cấp lại Trang bổ sung của Giấy chứng nhận do bị mất</w:t>
      </w:r>
    </w:p>
    <w:p>
      <w:r>
        <w:t>1.005194</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34.</w:t>
      </w:r>
    </w:p>
    <w:p>
      <w:r>
        <w:t>Đăng ký chuyển mục đích sử dụng đất không phải xin phép cơ quan nhà nước có thẩm quyền</w:t>
      </w:r>
    </w:p>
    <w:p>
      <w:r>
        <w:t>1.001045</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35.</w:t>
      </w:r>
    </w:p>
    <w:p>
      <w:r>
        <w:t>Chuyển nhượng vốn đầu tư là giá trị quyền sử dụng đất</w:t>
      </w:r>
    </w:p>
    <w:p>
      <w:r>
        <w:t>1.001009</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36.</w:t>
      </w:r>
    </w:p>
    <w:p>
      <w:r>
        <w:t>Xác nhận tiếp tục sử dụng đất nông nghiệp của hộ gia đình, cá nhân khi hết hạn sử dụng đất đối với trường hợp có nhu cầu</w:t>
      </w:r>
    </w:p>
    <w:p>
      <w:r>
        <w:t>1.004206</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37.</w:t>
      </w:r>
    </w:p>
    <w:p>
      <w:r>
        <w:t>Đăng ký đất đai lần đầu đối với trường hợp được Nhà nước giao đất để quản lý</w:t>
      </w:r>
    </w:p>
    <w:p>
      <w:r>
        <w:t>2.001938</w:t>
      </w:r>
    </w:p>
    <w:p>
      <w:r>
        <w:t>Đất đai</w:t>
      </w:r>
    </w:p>
    <w:p>
      <w:r>
        <w:t>Đơn đăn ký, cấp giấy chứng nhận quyền sử dụng đất, quyền sở hữu nhà ở và tài sản khác gắn liền với đất (mẫu 04a/ĐK)</w:t>
      </w:r>
    </w:p>
    <w:p>
      <w:r>
        <w:t>38.</w:t>
      </w:r>
    </w:p>
    <w:p>
      <w:r>
        <w:t>Chuyển đổi quyền sử dụng đất nông nghiệp của hộ gia đình, cá nhân</w:t>
      </w:r>
    </w:p>
    <w:p>
      <w:r>
        <w:t>2.001761</w:t>
      </w:r>
    </w:p>
    <w:p>
      <w:r>
        <w:t>Đất đai</w:t>
      </w:r>
    </w:p>
    <w:p>
      <w:r>
        <w:t>Giấy chứng nhận quyền sử dụng đất, quyền sở hữu nhà ở và tài sản khác gắn liền với đất</w:t>
      </w:r>
    </w:p>
    <w:p>
      <w:r>
        <w:t>Giấy chứng nhận quyền sử dụng đất, quyền sở hữu nhà ở và tài sản khác gắn liền với đất</w:t>
      </w:r>
    </w:p>
    <w:p>
      <w:r>
        <w:t>39.</w:t>
      </w:r>
    </w:p>
    <w:p>
      <w:r>
        <w:t>Tính tiền cấp quyền khai thác tài nguyên nước đối với công trình chưa vận hành</w:t>
      </w:r>
    </w:p>
    <w:p>
      <w:r>
        <w:t>1.009669</w:t>
      </w:r>
    </w:p>
    <w:p>
      <w:r>
        <w:t>Tài nguyên nước</w:t>
      </w:r>
    </w:p>
    <w:p>
      <w:r>
        <w:t>Giấy phép khai thác, sử dụng nước dưới đất/ Giấy phép khai thác, sử dụng nước mặt</w:t>
      </w:r>
    </w:p>
    <w:p>
      <w:r>
        <w:t>Giấy phép khai thác, sử dụng nước dưới đất/ Giấy phép khai thác, sử dụng nước mặt là thành phần hồ sơ kết quả của TTHC  “Tính tiền cấp quyền khai thác tài nguyên nước đối với công trình chưa vận hành”</w:t>
      </w:r>
    </w:p>
    <w:p>
      <w:r>
        <w:t>40.</w:t>
      </w:r>
    </w:p>
    <w:p>
      <w:r>
        <w:t>Cấp, điều chỉnh Giấy phép khai thác khoáng sản; cấp Giấy phép khai thác khoáng sản ở khu vực có dự án đầu tư xây dựng công trình</w:t>
      </w:r>
    </w:p>
    <w:p>
      <w:r>
        <w:t>1.004446</w:t>
      </w:r>
    </w:p>
    <w:p>
      <w:r>
        <w:t>Địa chất và Khoáng sản</w:t>
      </w:r>
    </w:p>
    <w:p>
      <w:r>
        <w:t>- Quyết định phê duyệt trữ lượng khoáng sản của cơ quan nhà nước có thẩm quyền;</w:t>
      </w:r>
    </w:p>
    <w:p>
      <w:r>
        <w:t>- Văn bản xác nhận trúng đấu giá trong trường hợp đấu giá quyền khai thác khoáng sản.</w:t>
      </w:r>
    </w:p>
    <w:p>
      <w:r>
        <w:t>- “Quyết định phê duyệt trữ lượng khoáng sản của cơ quan nhà nước có thẩm quyền” là kết quả thực hiện của TTHC “Phê duyệt trữ lượng khoáng sản” để thực hiện TTHC “cấp Giấy phép khai thác khoáng sản”;</w:t>
      </w:r>
    </w:p>
    <w:p>
      <w:r>
        <w:t>- “Văn bản xác nhận trúng đấu giá trong trường hợp đấu giá quyền khai thác khoáng sản” là kết quả thực hiện của TTHC “Đấu giá quyền khai thác khoáng sản ở khu vực chưa thăm dò khoáng sản” hoặc TTHC “Đấu giá quyền khai thác khoáng sản ở khu vực đã có kết quả thăm dò khoáng sản được cơ quan nhà nước có thẩm quyền phê duyệt” để thực hiện TTHC “cấp Giấy phép khai thác khoáng sản”.</w:t>
      </w:r>
    </w:p>
    <w:p>
      <w:r>
        <w:t>41.</w:t>
      </w:r>
    </w:p>
    <w:p>
      <w:r>
        <w:t>Cấp Giấy phép thăm dò khoáng sản</w:t>
      </w:r>
    </w:p>
    <w:p>
      <w:r>
        <w:t>1.000778</w:t>
      </w:r>
    </w:p>
    <w:p>
      <w:r>
        <w:t>Địa chất và Khoáng sản</w:t>
      </w:r>
    </w:p>
    <w:p>
      <w:r>
        <w:t>Văn bản xác nhận trúng đấu giá trong trường hợp đấu giá quyền khai thác khoáng sản.</w:t>
      </w:r>
    </w:p>
    <w:p>
      <w:r>
        <w:t>“Văn bản xác nhận trúng đấu giá trong trường hợp đấu giá quyền khai thác khoáng sản” là kết quả thực hiện của TTHC “Đấu giá quyền khai thác khoáng sản ở khu vực chưa thăm dò khoáng sản” hoặc TTHC “Đấu giá quyền khai thác khoáng sản ở khu vực đã có kết quả thăm dò khoáng sản được cơ quan nhà nước có thẩm quyền phê duyệt” để thực hiện TTHC “Cấp Giấy phép thăm dò khoáng sản”.</w:t>
      </w:r>
    </w:p>
    <w:p>
      <w:r>
        <w:t>42.</w:t>
      </w:r>
    </w:p>
    <w:p>
      <w:r>
        <w:t>Trả lại Giấy phép thăm dò khoáng sản hoặc trả lại một phần diện tích thăm dò khoáng sản</w:t>
      </w:r>
    </w:p>
    <w:p>
      <w:r>
        <w:t>1.005408</w:t>
      </w:r>
    </w:p>
    <w:p>
      <w:r>
        <w:t>Địa chất và Khoáng sản</w:t>
      </w:r>
    </w:p>
    <w:p>
      <w:r>
        <w:t>Giấy phép thăm dò khoáng sản.</w:t>
      </w:r>
    </w:p>
    <w:p>
      <w:r>
        <w:t>“  Giấy phép thăm dò khoáng sản” là kết quả thực hiện của TTHC “Cấp Giấy phép thăm dò khoáng sản” để thực hiện TTHC “Trả lại Giấy phép thăm dò khoáng sản hoặc trả lại một phần diện tích thăm dò khoáng sản”.</w:t>
      </w:r>
    </w:p>
    <w:p>
      <w:r>
        <w:t>43.</w:t>
      </w:r>
    </w:p>
    <w:p>
      <w:r>
        <w:t>Phê duyệt trữ lượng khoáng sản</w:t>
      </w:r>
    </w:p>
    <w:p>
      <w:r>
        <w:t>2.001787</w:t>
      </w:r>
    </w:p>
    <w:p>
      <w:r>
        <w:t>Địa chất và Khoáng sản</w:t>
      </w:r>
    </w:p>
    <w:p>
      <w:r>
        <w:t>- Giấy phép thăm dò khoáng sản;</w:t>
      </w:r>
    </w:p>
    <w:p>
      <w:r>
        <w:t>- Giấy phép khai thác khoáng sản.</w:t>
      </w:r>
    </w:p>
    <w:p>
      <w:r>
        <w:t>- “  Giấy phép thăm dò khoáng sản” là kết quả thực hiện của TTHC “Cấp Giấy phép thăm dò khoáng sản” để thực hiện TTHC “Phê duyệt trữ lượng khoáng sản”;</w:t>
      </w:r>
    </w:p>
    <w:p>
      <w:r>
        <w:t>- “Giấy phép khai thác khoáng sản” là kết quả thực hiện của TTHC “Cấp Giấy phép khai thác khoáng sản” để thực hiện TTHC “Phê duyệt trữ lượng khoáng sản” trong trường hợp thăm dò nâng cấp trữ lượng khoáng sản trong khu vực được phép khai thác.</w:t>
      </w:r>
    </w:p>
    <w:p>
      <w:r>
        <w:t>44.</w:t>
      </w:r>
    </w:p>
    <w:p>
      <w:r>
        <w:t>Trả lại Giấy phép khai thác khoáng sản hoặc trả lại một phần diện tích khu vực khai thác khoáng sản</w:t>
      </w:r>
    </w:p>
    <w:p>
      <w:r>
        <w:t>1.004135</w:t>
      </w:r>
    </w:p>
    <w:p>
      <w:r>
        <w:t>Địa chất và Khoáng sản</w:t>
      </w:r>
    </w:p>
    <w:p>
      <w:r>
        <w:t>Giấy phép khai thác khoáng sản.</w:t>
      </w:r>
    </w:p>
    <w:p>
      <w:r>
        <w:t>“Giấy phép khai thác khoáng sản” là kết quả thực hiện của TTHC “Cấp Giấy phép khai thác khoáng sản” để thực hiện TTHC “Trả lại Giấy phép khai thác khoáng sản hoặc trả lại một phần diện tích khu vực khai thác khoáng sản”</w:t>
      </w:r>
    </w:p>
    <w:p>
      <w:r>
        <w:t>45.</w:t>
      </w:r>
    </w:p>
    <w:p>
      <w:r>
        <w:t>Trả lại Giấy phép khai thác tận thu khoáng sản</w:t>
      </w:r>
    </w:p>
    <w:p>
      <w:r>
        <w:t>2.001777</w:t>
      </w:r>
    </w:p>
    <w:p>
      <w:r>
        <w:t>Địa chất và Khoáng sản</w:t>
      </w:r>
    </w:p>
    <w:p>
      <w:r>
        <w:t>Giấy phép khai thác tận thu khoáng sản.</w:t>
      </w:r>
    </w:p>
    <w:p>
      <w:r>
        <w:t>“Giấy phép khai thác tận thu khoáng sản” là kết quả thực hiện của TTHC “Cấp Giấy phép khai thác tận thu khoáng sản” để thực hiện TTHC “Trả lại Giấy phép khai thác tận thu khoáng sản”</w:t>
      </w:r>
    </w:p>
    <w:p>
      <w:r>
        <w:t>46.</w:t>
      </w:r>
    </w:p>
    <w:p>
      <w:r>
        <w:t>Đóng cửa mỏ khoáng sản</w:t>
      </w:r>
    </w:p>
    <w:p>
      <w:r>
        <w:t>1.004367</w:t>
      </w:r>
    </w:p>
    <w:p>
      <w:r>
        <w:t>Địa chất và Khoáng sản</w:t>
      </w:r>
    </w:p>
    <w:p>
      <w:r>
        <w:t>Giấy phép khai thác khoáng sản.</w:t>
      </w:r>
    </w:p>
    <w:p>
      <w:r>
        <w:t>“Giấy phép khai thác khoáng sản” là kết quả thực hiện của TTHC “Cấp Giấy phép khai thác khoáng sản” để thực hiện TTHC “Đóng cửa mỏ khoáng sản”</w:t>
      </w:r>
    </w:p>
    <w:p>
      <w:r>
        <w:t>47.</w:t>
      </w:r>
    </w:p>
    <w:p>
      <w:r>
        <w:t>Khai thác và sử dụng thông tin, dữ liệu tài nguyên và môi trường</w:t>
      </w:r>
    </w:p>
    <w:p>
      <w:r>
        <w:t>1.004237</w:t>
      </w:r>
    </w:p>
    <w:p>
      <w:r>
        <w:t>Tổng hợp</w:t>
      </w:r>
    </w:p>
    <w:p>
      <w:r>
        <w:t>- Mẫu văn bản, Phiếu yêu cầu cung cấp thông tin, dữ liệu tài nguyên và môi trường (theo mẫu số 02, Mẫu 03 tại phụ lục ban hành kèm theo Nghị định số 73/2017/NĐ-CP.</w:t>
      </w:r>
    </w:p>
    <w:p>
      <w:r>
        <w:t>- Giấy chứng nhận.</w:t>
      </w:r>
    </w:p>
    <w:p>
      <w:r>
        <w:t>Sao y bản chính tất cả hồ sơ sao lục về Cấp giấy (nếu có bao gồm):</w:t>
      </w:r>
    </w:p>
    <w:p>
      <w:r>
        <w:t>- Giấy chứng nhận QSHN ở và QSDĐ ở.</w:t>
      </w:r>
    </w:p>
    <w:p>
      <w:r>
        <w:t>- Tờ trình.</w:t>
      </w:r>
    </w:p>
    <w:p>
      <w:r>
        <w:t>- Đơn xin đăng ký và cấp giấy CNQSDĐ.</w:t>
      </w:r>
    </w:p>
    <w:p>
      <w:r>
        <w:t>- Bản vẽ hiện trạng vị trí thửa đất.</w:t>
      </w:r>
    </w:p>
    <w:p>
      <w:r>
        <w:t>- Biên bản xác định ranh giới, mốc giới thửa đất.</w:t>
      </w:r>
    </w:p>
    <w:p>
      <w:r>
        <w:t>- Thông báo.</w:t>
      </w:r>
    </w:p>
    <w:p>
      <w:r>
        <w:t>- Biên bản.</w:t>
      </w:r>
    </w:p>
    <w:p>
      <w:r>
        <w:t>48.</w:t>
      </w:r>
    </w:p>
    <w:p>
      <w:r>
        <w:t>Cung cấp thông tin, dữ liệu, sản phẩm đo đạc và bản đồ</w:t>
      </w:r>
    </w:p>
    <w:p>
      <w:r>
        <w:t>1.001923</w:t>
      </w:r>
    </w:p>
    <w:p>
      <w:r>
        <w:t>Đo đạc và bản đồ</w:t>
      </w:r>
    </w:p>
    <w:p>
      <w:r>
        <w:t>-  Phiếu yêu cầu cung cấp thông tin/ dữ liệu/ sản phẩm đo đạc và bản đồ theo mẫu số 03 (Ban hành kèm theo Phụ lục IA Nghị định số 136/2021/NĐ-CP ngày 31 tháng 12 năm 2021 của Chính phủ; được sửa đổi, bổ sung bởi khoản 5 Điều 9 Nghị định số 22/2023/NĐ-CP ngày 12 tháng 5 năm 2023 của Chính phủ).</w:t>
      </w:r>
    </w:p>
    <w:p>
      <w:r>
        <w:t>- Giấy giới thiệu.</w:t>
      </w:r>
    </w:p>
    <w:p>
      <w:r>
        <w:t>Đóng dấu, ký xác nhận.</w:t>
      </w:r>
    </w:p>
    <w:p>
      <w:r>
        <w:t>- Bản xác nhận nguồn gốc của bản sao thông tin, dữ liệu, sản phẩm đo đạc và bản đồ.</w:t>
      </w:r>
    </w:p>
    <w:p>
      <w:r>
        <w:t>- Phiếu yêu cầu cung cấp thông tin/ dữ liệu/sản phẩm đo đạc và bản đồ.</w:t>
      </w:r>
    </w:p>
    <w:p>
      <w:r>
        <w:t>49.</w:t>
      </w:r>
    </w:p>
    <w:p>
      <w:r>
        <w:t>Cấp, gia hạn, cấp lại, cấp đổi chứng chỉ hành nghề đo đạc và bản đồ hạng II</w:t>
      </w:r>
    </w:p>
    <w:p>
      <w:r>
        <w:t>1.000049</w:t>
      </w:r>
    </w:p>
    <w:p>
      <w:r>
        <w:t>Đo đạc, bản đồ và thông tin địa lý</w:t>
      </w:r>
    </w:p>
    <w:p>
      <w:r>
        <w:t>1. Cấp chứng chỉ hành nghề đo đạc và bản đồ hạng II</w:t>
      </w:r>
    </w:p>
    <w:p>
      <w:r>
        <w:t>- Đơn đề nghị cấp chứng chỉ hành nghề đo đạc và bản đồ theo Mẫu số 12 Phụ lục IA ban hành kèm theo Nghị định số 136/2021/NĐ-CP kèm theo 01 ảnh màu cỡ 4 x 6 cm có nền màu trắng;</w:t>
      </w:r>
    </w:p>
    <w:p>
      <w:r>
        <w:t>- Văn bằng, chứng chỉ về chuyên môn do cơ sở đào tạo hợp pháp cấp; giấy chứng nhận đủ sức khỏe hành nghề do cơ sở khám bệnh, chữa bệnh có đủ điều kiện theo quy định;</w:t>
      </w:r>
    </w:p>
    <w:p>
      <w:r>
        <w:t>- Bản khai kinh nghiệm nghề nghiệp theo Mẫu số 13 Phụ lục IA ban hành kèm theo Nghị định số 136/2021/NĐ-CP;</w:t>
      </w:r>
    </w:p>
    <w:p>
      <w:r>
        <w:t>- Giấy tờ chứng minh là người được miễn sát hạch kinh nghiệm nghề nghiệp, kiến thức pháp luật;</w:t>
      </w:r>
    </w:p>
    <w:p>
      <w:r>
        <w:t>- Kết quả sát hạch đạt yêu cầu trong trường hợp đã sát hạch trước ngày nộp hồ sơ đề nghị cấp chứng chỉ hành nghề.</w:t>
      </w:r>
    </w:p>
    <w:p>
      <w:r>
        <w:t>2. Gia hạn, cấp lại, cấp đổi chứng chỉ hành nghề đo đạc và bản đồ hạng II</w:t>
      </w:r>
    </w:p>
    <w:p>
      <w:r>
        <w:t>- Đơn đề nghị cấp lại, cấp đổi chứng chỉ hành nghề đo đạc và bản đồ theo Mẫu số 12 Phụ lục IA ban hành kèm theo Nghị định này, kèm theo ảnh màu cỡ 4 x 6 cm có nền màu trắng hoặc tệp tin chứa ảnh màu chụp từ bản chính đơn đề nghị cấp lại chứng chỉ hành nghề kèm theo ảnh màu cỡ 4 x 6 cm có nền màu trắng.</w:t>
      </w:r>
    </w:p>
    <w:p>
      <w:r>
        <w:t>Chứng chỉ hoạt động đo đạc và bản đồ hạng II đây là thành phần hồ sơ kết quả của TTHC  “ Cấp, gia hạn, cấp lại, cấp đổi chứng chỉ hành nghề đo đạc và bản đồ hạng II”.</w:t>
      </w:r>
    </w:p>
    <w:p>
      <w:r>
        <w:t>50.</w:t>
      </w:r>
    </w:p>
    <w:p>
      <w:r>
        <w:t>Cấp Giấy phép trao đổi, mua, bán, tặng cho, thuê, lưu giữ, vận chuyển mẫu vật của loài thuộc Danh mục loài được ưu tiên bảo vệ</w:t>
      </w:r>
    </w:p>
    <w:p>
      <w:r>
        <w:t>1.008675</w:t>
      </w:r>
    </w:p>
    <w:p>
      <w:r>
        <w:t>Môi trường</w:t>
      </w:r>
    </w:p>
    <w:p>
      <w:r>
        <w:t>- Một (01) Đơn xin cấp Giấy phép Trao đổi, mua, bán, tặng cho, thuê, lưu giữ, vận chuyển mẫu vật của loài thuộc Danh mục loài được ưu tiên bảo vệ.</w:t>
      </w:r>
    </w:p>
    <w:p>
      <w:r>
        <w:t>- Một (01) Giấy tờ chứng minh nguồn gốc hợp pháp của mẫu vật.</w:t>
      </w:r>
    </w:p>
    <w:p>
      <w:r>
        <w:t>- Một (01) Văn bản thỏa thuận về trao đổi, mua, bán, tặng cho, thuê mẫu vật của loài được ưu tiên bảo vệ.</w:t>
      </w:r>
    </w:p>
    <w:p>
      <w:r>
        <w:t>- Một (01) Giấy tờ chứng minh tư cách pháp nhân hợp lệ.</w:t>
      </w:r>
    </w:p>
    <w:p>
      <w:r>
        <w:t>- Quyết định cấp Giấy phép trao đổi, mua, bán, tặng cho, thuê, lưu giữ, vận chuyển mẫu vật của loài thuộc Danh mục loài được ưu tiên bảo vệ.</w:t>
      </w:r>
    </w:p>
    <w:p>
      <w:r>
        <w:t>51.</w:t>
      </w:r>
    </w:p>
    <w:p>
      <w:r>
        <w:t>Cấp Giấy chứng nhận cơ sở bảo tồn đa dạng sinh học</w:t>
      </w:r>
    </w:p>
    <w:p>
      <w:r>
        <w:t>1.008682</w:t>
      </w:r>
    </w:p>
    <w:p>
      <w:r>
        <w:t>Môi trường</w:t>
      </w:r>
    </w:p>
    <w:p>
      <w:r>
        <w:t>- Một (01) Đơn đăng ký thành lập, chứng nhận cơ sở bảo tồn đa dạng sinh học.</w:t>
      </w:r>
    </w:p>
    <w:p>
      <w:r>
        <w:t>- Một (01) Dự án thành lập cơ sở bảo tồn đa dạng sinh học.</w:t>
      </w:r>
    </w:p>
    <w:p>
      <w:r>
        <w:t>- Một (01) Giấy chứng nhận cơ sở bảo tồn đa dạng sinh học.</w:t>
      </w:r>
    </w:p>
    <w:p>
      <w:r>
        <w:t>- Quyết định cấp Giấy chứng nhận cơ sở bảo tồn đa dạng sinh học</w:t>
      </w:r>
    </w:p>
    <w:p>
      <w:r>
        <w:t>52.</w:t>
      </w:r>
    </w:p>
    <w:p>
      <w:r>
        <w:t>Cấp giấy phép môi trường (cấp tỉnh)</w:t>
      </w:r>
    </w:p>
    <w:p>
      <w:r>
        <w:t>1.010727</w:t>
      </w:r>
    </w:p>
    <w:p>
      <w:r>
        <w:t>Môi trường</w:t>
      </w:r>
    </w:p>
    <w:p>
      <w:r>
        <w:t>- Một (01) văn bản đề nghị cấp, cấp điều chỉnh, cấp lại giấy phép môi trường của dự án đầu tư, cơ sở.</w:t>
      </w:r>
    </w:p>
    <w:p>
      <w:r>
        <w:t>- Một (01) Báo cáo đề xuất cấp giấy phép môi trường của dự án đầu tư, cơ sở:</w:t>
      </w:r>
    </w:p>
    <w:p>
      <w:r>
        <w:t>- Một (01)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 Quyết định Cấp giấy phép môi trường</w:t>
      </w:r>
    </w:p>
    <w:p>
      <w:r>
        <w:t>53.</w:t>
      </w:r>
    </w:p>
    <w:p>
      <w:r>
        <w:t>Cấp đổi giấy phép môi trường (cấp tỉnh).</w:t>
      </w:r>
    </w:p>
    <w:p>
      <w:r>
        <w:t>1.010728</w:t>
      </w:r>
    </w:p>
    <w:p>
      <w:r>
        <w:t>Môi trường</w:t>
      </w:r>
    </w:p>
    <w:p>
      <w:r>
        <w:t>- Một (01) văn bản đề nghị cấp đổi giấy phép môi trường của chủ dự án đầu tư, cơ sở (mẫu quy định tại Phụ lục XIV ban hành kèm theo Nghị định số 08/2022/NĐ-CP).</w:t>
      </w:r>
    </w:p>
    <w:p>
      <w:r>
        <w:t>- Một (01) hồ sơ pháp lý có liên quan đến việc thay đổi trong trường hợp có thay đổi tên dự án đầu tư, cơ sở, khu sản xuất, kinh doanh, dịch vụ tập trung, cụm công nghiệp hoặc chủ dự án đầu tư, cơ sở.</w:t>
      </w:r>
    </w:p>
    <w:p>
      <w:r>
        <w:t>- Quyết định Cấp đổi giấy phép môi trường</w:t>
      </w:r>
    </w:p>
    <w:p>
      <w:r>
        <w:t>54.</w:t>
      </w:r>
    </w:p>
    <w:p>
      <w:r>
        <w:t>Cấp điều chỉnh giấy phép môi trường (cấp tỉnh).</w:t>
      </w:r>
    </w:p>
    <w:p>
      <w:r>
        <w:t>1.010729</w:t>
      </w:r>
    </w:p>
    <w:p>
      <w:r>
        <w:t>Môi trường</w:t>
      </w:r>
    </w:p>
    <w:p>
      <w:r>
        <w:t>- Một (01) văn bản đề nghị cấp điều chỉnh giấy phép môi trường của dự án đầu tư, cơ sở (mẫu quy định tại Phụ lục XIII ban hành kèm theo Nghị định số 08/2022/NĐ-CP).</w:t>
      </w:r>
    </w:p>
    <w:p>
      <w:r>
        <w:t>- Quyết định Cấp điều chỉnh giấy phép môi trường</w:t>
      </w:r>
    </w:p>
    <w:p>
      <w:r>
        <w:t>55.</w:t>
      </w:r>
    </w:p>
    <w:p>
      <w:r>
        <w:t>Cấp lại giấy phép môi trường (cấp tỉnh).</w:t>
      </w:r>
    </w:p>
    <w:p>
      <w:r>
        <w:t>1.010730</w:t>
      </w:r>
    </w:p>
    <w:p>
      <w:r>
        <w:t>Môi trường</w:t>
      </w:r>
    </w:p>
    <w:p>
      <w:r>
        <w:t>- Một (01) văn bản đề nghị cấp lại giấy phép môi trường của dự án đầu tư, cơ sở (mẫu quy định tại Phụ lục XIII ban hành kèm theo Nghị định số 08/2022/NĐ-CP).</w:t>
      </w:r>
    </w:p>
    <w:p>
      <w:r>
        <w:t>- Một (01) Báo cáo đề xuất cấp lại giấy phép môi trường của dự án đầu tư, cơ sở.</w:t>
      </w:r>
    </w:p>
    <w:p>
      <w:r>
        <w:t>- Một (01) 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 Quyết định Cấp lại giấy phép môi trường</w:t>
      </w:r>
    </w:p>
    <w:p>
      <w:r>
        <w:t>56.</w:t>
      </w:r>
    </w:p>
    <w:p>
      <w:r>
        <w:t>Thẩm định báo cáo đánh giá tác động môi trường (Cấp tỉnh)</w:t>
      </w:r>
    </w:p>
    <w:p>
      <w:r>
        <w:t>1.010733</w:t>
      </w:r>
    </w:p>
    <w:p>
      <w:r>
        <w:t>Môi trường</w:t>
      </w:r>
    </w:p>
    <w:p>
      <w:r>
        <w:t>- Một (01) văn bản đề nghị phê duyệt kết quả thẩm định báo cáo đánh giá tác động môi trường, trong đó giải trình rõ những nội dung đã được chỉnh sửa, bổ sung theo kết quả thẩm định, trừ trường hợp không phải chỉnh sửa, bổ sung.</w:t>
      </w:r>
    </w:p>
    <w:p>
      <w:r>
        <w:t>- Một (01) Báo cáo đánh giá tác động môi trường được đóng quyển gáy cứng, tổ chức/cá nhân ký vào phía dưới của từng trang hoặc đóng dấu giáp lai báo cáo kể cả phụ lục kèm theo đĩa CD trong đó chứa tệp văn bản điện tử định dạng đuôi “.doc” chứa nội dung của báo cáo và tệp văn bản điện tử định dạng đuôi “.pdf” chứa nội dung đã quét (scan) của toàn bộ báo cáo (bao gồm cả phụ lục).</w:t>
      </w:r>
    </w:p>
    <w:p>
      <w:r>
        <w:t>- Quyết định phê duyệt Thẩm định báo cáo đánh giá tác động môi trường</w:t>
      </w:r>
    </w:p>
    <w:p>
      <w:r>
        <w:t>57.</w:t>
      </w:r>
    </w:p>
    <w:p>
      <w:r>
        <w:t>Thẩm định phương án cải tạo, phục hồi môi trường trong hoạt động khai thác khoáng sản (báo cáo riêng theo quy định tại khoản 2 Điều 36 Nghị định số 08/2022/NĐ-CP) (Cấp tỉnh).</w:t>
      </w:r>
    </w:p>
    <w:p>
      <w:r>
        <w:t>1.010735</w:t>
      </w:r>
    </w:p>
    <w:p>
      <w:r>
        <w:t>Môi trường</w:t>
      </w:r>
    </w:p>
    <w:p>
      <w:r>
        <w:t>- Một (01) Văn bản đề nghị thẩm định phương án cải tạo, phục hồi môi trường (mẫu số 12 Phụ lục II ban hành kèm theo Thông tư số 02/2022/TT-BTNMT).</w:t>
      </w:r>
    </w:p>
    <w:p>
      <w:r>
        <w:t>- Một (01) Phương án cải tạo, phục hồi môi trường (mẫu số 11 Phụ lục II ban hành kèm theo Thông tư số 02/2022/TT-BTNMT).</w:t>
      </w:r>
    </w:p>
    <w:p>
      <w:r>
        <w:t>- Một (01)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w:t>
      </w:r>
    </w:p>
    <w:p>
      <w:r>
        <w:t>- Quyết định phê duyệt Thẩm định phương án cải tạo, phục hồi môi trường trong hoạt động khai thác khoáng sản.</w:t>
      </w:r>
    </w:p>
    <w:p>
      <w:r>
        <w:t>(1) Kết quả thực hiện của TTHC “Thẩm định báo cáo đánh giá tác động môi trường” mã TTHC: 1.010733</w:t>
      </w:r>
    </w:p>
    <w:p>
      <w:r>
        <w:t>- Một (01)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w:t>
      </w:r>
    </w:p>
    <w:p>
      <w:r>
        <w:t>58.</w:t>
      </w:r>
    </w:p>
    <w:p>
      <w:r>
        <w:t>Kê khai, thẩm định tờ khai phí bảo vệ môi trường đối với nước thải</w:t>
      </w:r>
    </w:p>
    <w:p>
      <w:r>
        <w:t>1.008603</w:t>
      </w:r>
    </w:p>
    <w:p>
      <w:r>
        <w:t>Phí, lệ phí</w:t>
      </w:r>
    </w:p>
    <w:p>
      <w:r>
        <w:t>Tờ khai Kê khai, thẩm định tờ khai phí bảo vệ môi trường đối với nước thải công nghiệp</w:t>
      </w:r>
    </w:p>
    <w:p>
      <w:r>
        <w:t>59.</w:t>
      </w:r>
    </w:p>
    <w:p>
      <w:r>
        <w:t>Giao khu vực biển</w:t>
      </w:r>
    </w:p>
    <w:p>
      <w:r>
        <w:t>1.005401</w:t>
      </w:r>
    </w:p>
    <w:p>
      <w:r>
        <w:t>Biển và hải đảo</w:t>
      </w:r>
    </w:p>
    <w:p>
      <w:r>
        <w:t>Quyết định phê duyệt Báo cáo đánh giá tác động môi trường, văn bản xác nhận kế hoạch bảo vệ môi trường, cam kết bảo vệ môi trường, đề án bảo vệ môi trường chi tiết hoặc đề án bảo vệ môi trường đơn giản của dự án theo quy định của pháp luật về bảo vệ môi trường (nếu có quy định);</w:t>
      </w:r>
    </w:p>
    <w:p>
      <w:r>
        <w:t>Kết quả thực hiện của TTHC “Thẩm định báo cáo đánh giá tác động môi trường”</w:t>
      </w:r>
    </w:p>
    <w:p>
      <w:r>
        <w:t>60.</w:t>
      </w:r>
    </w:p>
    <w:p>
      <w:r>
        <w:t>Gia hạn thời hạn giao khu vực biển</w:t>
      </w:r>
    </w:p>
    <w:p>
      <w:r>
        <w:t>1.004935</w:t>
      </w:r>
    </w:p>
    <w:p>
      <w:r>
        <w:t>Biển và hải đảo</w:t>
      </w:r>
    </w:p>
    <w:p>
      <w:r>
        <w:t>Quyết định giao khu vực biển đã được cấp</w:t>
      </w:r>
    </w:p>
    <w:p>
      <w:r>
        <w:t>Kết quả thực hiện của TTHC “Giao khu vực biển”</w:t>
      </w:r>
    </w:p>
    <w:p>
      <w:r>
        <w:t>61.</w:t>
      </w:r>
    </w:p>
    <w:p>
      <w:r>
        <w:t>Trả lại khu vực biển</w:t>
      </w:r>
    </w:p>
    <w:p>
      <w:r>
        <w:t>1.005399</w:t>
      </w:r>
    </w:p>
    <w:p>
      <w:r>
        <w:t>Biển và hải đảo</w:t>
      </w:r>
    </w:p>
    <w:p>
      <w:r>
        <w:t>Quyết định giao khu vực biển đã được cấp</w:t>
      </w:r>
    </w:p>
    <w:p>
      <w:r>
        <w:t>Kết quả thực hiện của TTHC “Giao khu vực biển”</w:t>
      </w:r>
    </w:p>
    <w:p>
      <w:r>
        <w:t>62.</w:t>
      </w:r>
    </w:p>
    <w:p>
      <w:r>
        <w:t>Sửa đổi, bổ sung quyết định giao khu vực biển</w:t>
      </w:r>
    </w:p>
    <w:p>
      <w:r>
        <w:t>1.00540</w:t>
      </w:r>
    </w:p>
    <w:p>
      <w:r>
        <w:t>Biển và hải đảo</w:t>
      </w:r>
    </w:p>
    <w:p>
      <w:r>
        <w:t>Quyết định giao khu vực biển đã được cấp</w:t>
      </w:r>
    </w:p>
    <w:p>
      <w:r>
        <w:t>Kết quả thực hiện của TTHC “Giao khu vực biển”</w:t>
      </w:r>
    </w:p>
    <w:p>
      <w:r>
        <w:t>63.</w:t>
      </w:r>
    </w:p>
    <w:p>
      <w:r>
        <w:t>Cấp giấy phép nhận chìm ở biển</w:t>
      </w:r>
    </w:p>
    <w:p>
      <w:r>
        <w:t>1.005189</w:t>
      </w:r>
    </w:p>
    <w:p>
      <w:r>
        <w:t>Biển và hải đảo</w:t>
      </w:r>
    </w:p>
    <w:p>
      <w:r>
        <w:t>Báo cáo đánh giá tác động môi trường được cơ quan nhà nước có thẩm quyền phê duyệt theo quy định của pháp luật</w:t>
      </w:r>
    </w:p>
    <w:p>
      <w:r>
        <w:t>Kết quả thực hiện của TTHC “Thẩm định báo cáo đánh giá tác động môi trường”</w:t>
      </w:r>
    </w:p>
    <w:p>
      <w:r>
        <w:t>64.</w:t>
      </w:r>
    </w:p>
    <w:p>
      <w:r>
        <w:t>Gia hạn Giấy phép nhận chìm ở biển</w:t>
      </w:r>
    </w:p>
    <w:p>
      <w:r>
        <w:t>2.000472</w:t>
      </w:r>
    </w:p>
    <w:p>
      <w:r>
        <w:t>Biển và hải đảo</w:t>
      </w:r>
    </w:p>
    <w:p>
      <w:r>
        <w:t>Giấy phép nhận chìm ở biển đã được cấp</w:t>
      </w:r>
    </w:p>
    <w:p>
      <w:r>
        <w:t>Kết quả thực hiện của TTHC “Cấp giấy phép nhận chìm ở biển”</w:t>
      </w:r>
    </w:p>
    <w:p>
      <w:r>
        <w:t>65.</w:t>
      </w:r>
    </w:p>
    <w:p>
      <w:r>
        <w:t>Sửa đổi, bổ sung Giấy phép nhận chìm ở biển</w:t>
      </w:r>
    </w:p>
    <w:p>
      <w:r>
        <w:t>1.000969</w:t>
      </w:r>
    </w:p>
    <w:p>
      <w:r>
        <w:t>Biển và hải đảo</w:t>
      </w:r>
    </w:p>
    <w:p>
      <w:r>
        <w:t>(1) Giấy phép nhận chìm ở biển đã được cấp</w:t>
      </w:r>
    </w:p>
    <w:p>
      <w:r>
        <w:t>(2) Báo cáo đánh giá tác động môi trường được cơ quan nhà nước có thẩm quyền phê duyệt</w:t>
      </w:r>
    </w:p>
    <w:p>
      <w:r>
        <w:t>(1) Kết quả thực hiện của TTHC “Cấp giấy phép nhận chìm ở biển”</w:t>
      </w:r>
    </w:p>
    <w:p>
      <w:r>
        <w:t>(2) Kết quả thực hiện của TTHC “Thẩm định báo cáo đánh giá tác động môi trường”</w:t>
      </w:r>
    </w:p>
    <w:p>
      <w:r>
        <w:t>66.</w:t>
      </w:r>
    </w:p>
    <w:p>
      <w:r>
        <w:t>Trả lại giấy phép nhận chìm</w:t>
      </w:r>
    </w:p>
    <w:p>
      <w:r>
        <w:t>1.000942</w:t>
      </w:r>
    </w:p>
    <w:p>
      <w:r>
        <w:t>Biển và hải đảo</w:t>
      </w:r>
    </w:p>
    <w:p>
      <w:r>
        <w:t>Giấy phép nhận chìm ở biển đã được cấp</w:t>
      </w:r>
    </w:p>
    <w:p>
      <w:r>
        <w:t>Kết quả thực hiện của TTHC “Cấp giấy phép nhận chìm ở biển”</w:t>
      </w:r>
    </w:p>
    <w:p>
      <w:r>
        <w:t>B</w:t>
      </w:r>
    </w:p>
    <w:p>
      <w:r>
        <w:t>Cấp huyện</w:t>
      </w:r>
    </w:p>
    <w:p>
      <w:r>
        <w:t>67.</w:t>
      </w:r>
    </w:p>
    <w:p>
      <w:r>
        <w:t>Thẩm định nhu cầu sử dụng đất để xem xét giao đất, cho thuê đất không thông qua hình thức đấu giá quyền sử dụng đất đối với hộ gia đình, cá nhân, cộng đồng dân cư</w:t>
      </w:r>
    </w:p>
    <w:p>
      <w:r>
        <w:t>2.001234</w:t>
      </w:r>
    </w:p>
    <w:p>
      <w:r>
        <w:t>Đất đai</w:t>
      </w:r>
    </w:p>
    <w:p>
      <w:r>
        <w:t>- Đơn xin giao đất, cho thuê đất.</w:t>
      </w:r>
    </w:p>
    <w:p>
      <w:r>
        <w:t>- Trích lục bản đồ địa chính thửa đất hoặc trích đo địa chính thửa đất (Phòng Tài nguyên và Môi trường có trách nhiệm cung cấp trích lục bản đồ địa chính thửa đất đối với những nơi đã có bản đồ địa chính hoặc thực hiện trích đo địa chính thửa đất theo yêu cầu của người xin giao đất, thuê đất).</w:t>
      </w:r>
    </w:p>
    <w:p>
      <w:r>
        <w:t>Văn bản thẩm định nhu cầu sử dụng đất   đây là thành phần hồ sơ kết quả của TTHC  “Thẩm định nhu cầu sử dụng đất để xem xét giao đất, cho thuê đất không thông qua hình thức đấu giá quyền sử dụng đất đối với hộ gia đình, cá nhân, cộng đồng dân   cư”  cần phải số hóa bản chính khi nộp vào TTHC liên quan  “Thủ tục giao đất, cho thuê đất cho hộ gia đình, cá nhân; giao đất cho cộng đồng dân cư đối với trường hợp giao đất, cho thuê đất không thông qua hình thức đấu giá quyền sử dụng đất”.</w:t>
      </w:r>
    </w:p>
    <w:p>
      <w:r>
        <w:t>68.</w:t>
      </w:r>
    </w:p>
    <w:p>
      <w:r>
        <w:t>Thủ tục giao đất, cho thuê đất cho hộ gia đình, cá nhân; giao đất cho cộng đồng dân cư đối với trường hợp giao đất, cho thuê đất không thông qua hình thức đấu giá quyền sử dụng đất</w:t>
      </w:r>
    </w:p>
    <w:p>
      <w:r>
        <w:t>2.000381</w:t>
      </w:r>
    </w:p>
    <w:p>
      <w:r>
        <w:t>Đất đai</w:t>
      </w:r>
    </w:p>
    <w:p>
      <w:r>
        <w:t>- Đơn xin giao đất, cho thuê đất;</w:t>
      </w:r>
    </w:p>
    <w:p>
      <w:r>
        <w:t>- Trích lục bản đồ địa chính thửa đất hoặc trích đo địa chính thửa đất (Phòng tài nguyên và môi trường có trách nhiệm cung cấp trích lục bản đồ địa chính thửa đất đối với những nơi đã có bản đồ địa chính hoặc thực hiện trích đo địa chính thửa đất theo yêu cầu của người xin giao đất, thuê đất).</w:t>
      </w:r>
    </w:p>
    <w:p>
      <w:r>
        <w:t>- Văn bản thẩm định nhu cầu sử dụng đất.</w:t>
      </w:r>
    </w:p>
    <w:p>
      <w:r>
        <w:t>Quyết định giao đất, Quyết định cho thuê     đất, Hợp đồng cho     thuê đất   đây là thành phần hồ sơ kết quả của TTHC  “Thủ tục giao đất, cho thuê đất cho hộ gia đình, cá nhân; giao đất cho cộng đồng dân cư đối   với trường hợp giao   đất, cho thuê đất không thông qua hình thức đấu giá quyền sử dụng đất”  cần phải số hóa bản chính khi nộp vào TTHC liên quan “ Đăng ký và cấp Giấy chứng nhận quyền sử dụng đất, quyền sở hữu nhà ở và tài sản khác gắn liền với đất lần đầu”.</w:t>
      </w:r>
    </w:p>
    <w:p>
      <w:r>
        <w:t>69.</w:t>
      </w:r>
    </w:p>
    <w:p>
      <w:r>
        <w:t>Thủ tục thu hồi đất vì mục đích quốc phòng, an ninh; phát triển kinh tế - xã hội vì lợi ích quốc gia, công cộng</w:t>
      </w:r>
    </w:p>
    <w:p>
      <w:r>
        <w:t>Đất đai</w:t>
      </w:r>
    </w:p>
    <w:p>
      <w:r>
        <w:t>1. Hồ sơ ban hành thông báo thu hồi đất:</w:t>
      </w:r>
    </w:p>
    <w:p>
      <w:r>
        <w:t>a) Thành phần hồ sơ bao gồm:</w:t>
      </w:r>
    </w:p>
    <w:p>
      <w:r>
        <w:t>- Văn bản đề nghị thu hồi đất (bản chính);</w:t>
      </w:r>
    </w:p>
    <w:p>
      <w:r>
        <w:t>- Bản vẽ vị trí, ranh giới, diện tích khu đất thu hồi để thực hiện dự án (bản chính).</w:t>
      </w:r>
    </w:p>
    <w:p>
      <w:r>
        <w:t>2. Hồ sơ ban hành quyết định thu hồi đất và phê duyệt phương án bồi thường, hỗ trợ và tái định cư:</w:t>
      </w:r>
    </w:p>
    <w:p>
      <w:r>
        <w:t>- Thông báo thu hồi đất;</w:t>
      </w:r>
    </w:p>
    <w:p>
      <w:r>
        <w:t>- Trích lục bản đồ địa chính thửa đất hoặc trích đo địa chính thửa đất;</w:t>
      </w:r>
    </w:p>
    <w:p>
      <w:r>
        <w:t>- Tờ trình đề nghị thẩm định phương án bồi thường, hỗ trợ và tái định cư của Tổ chức làm nhiệm vụ bồi thường, giải phóng mặt bằng kèm theo Phương án bồi thường, hỗ trợ và tái định cư;</w:t>
      </w:r>
    </w:p>
    <w:p>
      <w:r>
        <w:t>Quyết định thu hồi đất   đây là thành phần hồ sơ kết quả của TTHC  “Thủ tục thu hồi đất vì mục đích   quốc phòng, an ninh; phát triển kinh tế - xã hội vì lợi ích quốc gia, công cộng” cần phải số hóa bản chính khi nộp vào TTHC liên quan “Thủ tục giao đất, cho thuê đất cho hộ gia đình, cá nhân; giao đất cho cộng đồng dân cư đối với trường hợp giao đất, cho thuê đất không thông qua hình   thức đấu giá quyền sử   dụng đất”.</w:t>
      </w:r>
    </w:p>
    <w:p>
      <w:r>
        <w:t>70.</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1.005187</w:t>
      </w:r>
    </w:p>
    <w:p>
      <w:r>
        <w:t>Đất đai</w:t>
      </w:r>
    </w:p>
    <w:p>
      <w:r>
        <w:t>(1) Văn bản của cơ quan có thẩm quyền xác định mức độ ô nhiễm môi trường, sạt lở, sụt lún, bị ảnh hưởng bởi hiện tượng thiên tai khác đe dọa tính mạng con người;</w:t>
      </w:r>
    </w:p>
    <w:p>
      <w:r>
        <w:t>(2)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Đơn xin đăng ký quyền sử dụng ruộng đất đối với trường hợp không có biên bản xét duyệt và Bản tổng hợp các trường hợp sử dụng đất hợp pháp.</w:t>
      </w:r>
    </w:p>
    <w:p>
      <w:r>
        <w:t>- Dự án hoặc danh sách hoặc văn bản về việc di dân đi xây dựng khu kinh tế mới, di dân tái định cư được Ủy ban nhân dân cấp huyện, cấp tỉnh hoặc cơ quan nhà nước có thẩm quyền phê duyệt.</w:t>
      </w:r>
    </w:p>
    <w:p>
      <w:r>
        <w:t>- Giấy tờ của nông trường, lâm trường quốc doanh về việc giao đất cho người lao động trong nông trường, lâm trường để làm nhà ở (nếu có).</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i)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w:t>
      </w:r>
    </w:p>
    <w:p>
      <w:r>
        <w:t>m) Giấy xác nhận là đất sử dụng chung cho cộng đồng đối với trường hợp cộng đồng dân cư đang sử dụng đất.</w:t>
      </w:r>
    </w:p>
    <w:p>
      <w:r>
        <w:t>(3) Biên bản xác minh thực địa do Phòng Tài nguyên và Môi trường lập (nếu có);</w:t>
      </w:r>
    </w:p>
    <w:p>
      <w:r>
        <w:t>(4) Trích lục bản đồ địa chính thửa đất hoặc trích đo địa chính thửa đất;</w:t>
      </w:r>
    </w:p>
    <w:p>
      <w:r>
        <w:t>(5) Tờ trình của Phòng Tài nguyên và Môi trường kèm theo dự thảo quyết định thu hồi đất.</w:t>
      </w:r>
    </w:p>
    <w:p>
      <w:r>
        <w:t>Quyết định thu hồi đất   đây là thành phần hồ sơ kết quả của TTHC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w:t>
      </w:r>
    </w:p>
    <w:p>
      <w:r>
        <w:t>71.</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1.005367</w:t>
      </w:r>
    </w:p>
    <w:p>
      <w:r>
        <w:t>Đất đai</w:t>
      </w:r>
    </w:p>
    <w:p>
      <w:r>
        <w:t>1. Hồ sơ trình ban hành quyết định thu hồi đất do cá nhân sử dụng đất chết mà không có người thừa kế:</w:t>
      </w:r>
    </w:p>
    <w:p>
      <w:r>
        <w:t>(1) Giấy chứng tử hoặc quyết định tuyên bố cá nhân sử dụng đất là đã chết theo quy định của pháp luật;</w:t>
      </w:r>
    </w:p>
    <w:p>
      <w:r>
        <w:t>(2) Văn bản xác nhận không có người thừa kế của Ủy ban nhân dân cấp xã nơi thường trú của cá nhân sử dụng đất đã chết;</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Đơn xin đăng ký quyền sử dụng ruộng đất đối với trường hợp không có biên bản xét duyệt và Bản tổng hợp các trường hợp sử dụng đất hợp pháp.</w:t>
      </w:r>
    </w:p>
    <w:p>
      <w:r>
        <w:t>- Dự án hoặc danh sách hoặc văn bản về việc di dân đi xây dựng khu kinh tế mới, di dân tái định cư được Ủy ban nhân dân cấp huyện, cấp tỉnh hoặc cơ quan nhà nước có thẩm quyền phê duyệt.</w:t>
      </w:r>
    </w:p>
    <w:p>
      <w:r>
        <w:t>- Giấy tờ của nông trường, lâm trường quốc doanh về việc giao đất cho người lao động trong nông trường, lâm trường để làm nhà ở (nếu có).</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i)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w:t>
      </w:r>
    </w:p>
    <w:p>
      <w:r>
        <w:t>m) Giấy xác nhận là đất sử dụng chung cho cộng đồng đối với trường hợp cộng đồng dân cư đang sử dụng đất.</w:t>
      </w:r>
    </w:p>
    <w:p>
      <w:r>
        <w:t>(4) Biên bản xác minh thực địa do cơ quan tài nguyên và môi trường lập (nếu có);</w:t>
      </w:r>
    </w:p>
    <w:p>
      <w:r>
        <w:t>(5) Trích lục bản đồ địa chính thửa đất hoặc trích đo địa chính thửa đất;</w:t>
      </w:r>
    </w:p>
    <w:p>
      <w:r>
        <w:t>(6) Tờ trình kèm theo dự thảo quyết định thu hồi đất.</w:t>
      </w:r>
    </w:p>
    <w:p>
      <w:r>
        <w:t>2. Hồ sơ trình ban hành quyết định thu hồi đất do người sử dụng đất tự nguyện trả lại đất:</w:t>
      </w:r>
    </w:p>
    <w:p>
      <w:r>
        <w:t>(1) Văn bản trả lại đất của người sử dụng đất hoặc văn bản của Ủy ban nhân dân cấp xã nơi có đất xác nhận về việc trả lại đất của người sử dụng đất;</w:t>
      </w:r>
    </w:p>
    <w:p>
      <w:r>
        <w:t>(2)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Giấy tờ của nông trường, lâm trường quốc doanh về việc giao đất cho người lao động trong nông trường, lâm trường để làm nhà ở (nếu có).</w:t>
      </w:r>
    </w:p>
    <w:p>
      <w:r>
        <w:t>- Giấy tờ của nông trường, lâm trường quốc doanh về việc giao đất cho người lao động trong nông trường, lâm trường để làm nhà ở (nếu có).</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w:t>
      </w:r>
    </w:p>
    <w:p>
      <w:r>
        <w:t>m) Giấy xác nhận là đất sử dụng chung cho cộng đồng đối với trường hợp cộng đồng dân cư đang sử dụng đất.</w:t>
      </w:r>
    </w:p>
    <w:p>
      <w:r>
        <w:t>(3) Biên bản xác minh thực địa do cơ quan tài nguyên và môi trường lập (nếu có);</w:t>
      </w:r>
    </w:p>
    <w:p>
      <w:r>
        <w:t>(4) Trích lục bản đồ địa chính thửa đất hoặc trích đo địa chính thửa đất;</w:t>
      </w:r>
    </w:p>
    <w:p>
      <w:r>
        <w:t>(5) Tờ trình kèm theo dự thảo quyết định thu hồi đất.</w:t>
      </w:r>
    </w:p>
    <w:p>
      <w:r>
        <w:t>3. Hồ sơ trình ban hành quyết định thu hồi đất do đất được Nhà nước giao, cho thuê có thời hạn nhưng không được gia hạn:</w:t>
      </w:r>
    </w:p>
    <w:p>
      <w:r>
        <w:t>(1) Quyết định giao đất hoặc quyết định cho thuê đất, hợp đồng thuê đất;</w:t>
      </w:r>
    </w:p>
    <w:p>
      <w:r>
        <w:t>(2) Văn bản thông báo cho người sử dụng đất biết không được gia hạn sử dụng đất;</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a)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Giấy chứng nhận quyền sử dụng đất tạm thời được cơ quan nhà nước có thẩm quyền cấp hoặc có tên trong Sổ đăng ký ruộng đất, Sổ địa chính trước ngày 15 tháng 10 năm 1993;</w:t>
      </w:r>
    </w:p>
    <w:p>
      <w:r>
        <w:t>c) Giấy tờ hợp pháp về thừa kế, tặng cho quyền sử dụng đất hoặc tài sản gắn liền với đất; giấy tờ giao nhà tình nghĩa, nhà tình thương gắn liền với đất;</w:t>
      </w:r>
    </w:p>
    <w:p>
      <w:r>
        <w:t>d) Giấy tờ chuyển nhượng quyền sử dụng đất, mua bán nhà ở gắn liền với đất ở trước ngày 15 tháng 10 năm 1993 được Ủy ban nhân dân cấp xã xác nhận là đã sử dụng trước ngày 15 tháng 10 năm 1993;</w:t>
      </w:r>
    </w:p>
    <w:p>
      <w:r>
        <w:t>đ) Giấy tờ thanh lý, hóa giá nhà ở gắn liền với đất ở; giấy tờ mua nhà ở thuộc sở hữu nhà nước theo quy định của pháp luật;</w:t>
      </w:r>
    </w:p>
    <w:p>
      <w:r>
        <w:t>e) Giấy tờ về quyền sử dụng đất do cơ quan có thẩm quyền thuộc chế độ cũ cấp cho người sử dụng đất;</w:t>
      </w:r>
    </w:p>
    <w:p>
      <w:r>
        <w:t>g) Một trong các giấy tờ lập trước ngày 15 tháng 10 năm 1993 có tên người sử dụng đất, bao gồm:</w:t>
      </w:r>
    </w:p>
    <w:p>
      <w:r>
        <w:t>- Sổ mục kê đất, sổ kiến điền lập trước ngày 18 tháng 12 năm 1980.</w:t>
      </w:r>
    </w:p>
    <w:p>
      <w:r>
        <w:t>- Một trong các giấy tờ được lập trong quá trình thực hiện đăng ký ruộng đất theo Chỉ thị số 299-TTg ngày 10 tháng 11 năm 1980 của Thủ tướng Chính phủ về công tác đo đạc, phân hạng và đăng ký thống kê ruộng đất trong cả nước do cơ quan nhà nước đang quản lý, có tên người sử dụng đất bao gồm:</w:t>
      </w:r>
    </w:p>
    <w:p>
      <w:r>
        <w:t>+ Biên bản xét duyệt của Hội đồng đăng ký ruộng đất cấp xã xác định người đang sử dụng đất là hợp pháp;</w:t>
      </w:r>
    </w:p>
    <w:p>
      <w:r>
        <w:t>+ Bản tổng hợp các trường hợp sử dụng đất hợp pháp do Ủy ban nhân dân cấp xã hoặc Hội đồng đăng ký ruộng đất cấp xã hoặc cơ quan quản lý đất đai cấp huyện, cấp tỉnh lập;</w:t>
      </w:r>
    </w:p>
    <w:p>
      <w:r>
        <w:t>+ Đơn xin đăng ký quyền sử dụng ruộng đất đối với trường hợp không có biên bản xét duyệt và Bản tổng hợp các trường hợp sử dụng đất hợp pháp.</w:t>
      </w:r>
    </w:p>
    <w:p>
      <w:r>
        <w:t>- Dự án hoặc danh sách hoặc văn bản về việc di dân đi xây dựng khu kinh tế mới, di dân tái định cư được Ủy ban nhân dân cấp huyện, cấp tỉnh hoặc cơ quan nhà nước có thẩm quyền phê duyệt.</w:t>
      </w:r>
    </w:p>
    <w:p>
      <w:r>
        <w:t>- Giấy tờ có nội dung về quyền sở hữu nhà ở, công trình; về việc xây dựng, sửa chữa nhà ở, công trình được Ủy ban nhân dân cấp huyện, cấp tỉnh hoặc cơ quan quản lý nhà nước về nhà ở, xây dựng chứng nhận hoặc cho phép.</w:t>
      </w:r>
    </w:p>
    <w:p>
      <w:r>
        <w:t>-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 Giấy tờ của cơ quan nhà nước có thẩm quyền về việc giao đất cho cơ quan, tổ chức để bố trí đất cho cán bộ, công nhân viên tự làm nhà ở hoặc xây dựng nhà ở để phân (cấp) cho cán bộ, công nhân viên bằng vốn không thuộc ngân sách nhà nước hoặc do cán bộ, công nhân viên tự đóng góp xây dựng. Trường hợp xây dựng nhà ở bằng vốn ngân sách nhà nước thì phải bàn giao quỹ nhà ở đó cho cơ quan quản lý nhà ở của địa phương để quản lý, kinh doanh theo quy định của pháp luật.</w:t>
      </w:r>
    </w:p>
    <w:p>
      <w:r>
        <w:t>h) Các giấy tờ lập trước ngày 15 tháng 10 năm 1993 có tên người sử dụng đất nêu tại điểm g có xác nhận của Ủy ban nhân dân cấp huyện, cấp tỉnh hoặc cơ quan quản lý chuyên ngành cấp huyện, cấp tỉnh đối với trường hợp bản gốc giấy tờ này đã bị thất lạc và cơ quan nhà nước không còn lưu giữ hồ sơ quản lý việc cấp loại giấy tờ đó.</w:t>
      </w:r>
    </w:p>
    <w:p>
      <w:r>
        <w:t>i) Một trong các giấy tờ về quyền sử dụng đất nêu tại các điểm a, b, c, d , đ, e, g và h trên đây mà trên giấy tờ đó ghi tên người khác, kèm theo giấy tờ về việc chuyển quyền sử dụng đất có chữ ký của các bên có liên quan.</w:t>
      </w:r>
    </w:p>
    <w:p>
      <w:r>
        <w:t>k)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l) Hộ gia đình, cá nhân đang sử dụng đất có quyết định giao đất, cho thuê đất của cơ quan nhà nước có thẩm quyền từ ngày 15/10/1993 đến ngày 01/7/2014 m) Giấy xác nhận là đất sử dụng chung cho cộng đồng đối với trường hợp cộng đồng dân cư đang sử dụng đất.</w:t>
      </w:r>
    </w:p>
    <w:p>
      <w:r>
        <w:t>(4) Biên bản xác minh thực địa do cơ quan tài nguyên và môi trường lập (nếu có);</w:t>
      </w:r>
    </w:p>
    <w:p>
      <w:r>
        <w:t>(5) Trích lục bản đồ địa chính thửa đất hoặc trích đo địa chính thửa đất;</w:t>
      </w:r>
    </w:p>
    <w:p>
      <w:r>
        <w:t>(6) Tờ trình kèm theo dự thảo quyết định thu hồi đất.</w:t>
      </w:r>
    </w:p>
    <w:p>
      <w:r>
        <w:t>4. Hồ sơ trình Ủy ban nhân dân cấp huyện ban hành quyết định cưỡng chế thu hồi đất:</w:t>
      </w:r>
    </w:p>
    <w:p>
      <w:r>
        <w:t>- Quyết định thu hồi đất;</w:t>
      </w:r>
    </w:p>
    <w:p>
      <w:r>
        <w:t>- Báo cáo của Phòng Tài nguyên và Môi trường về quá trình vận động, thuyết phục người có đất thu hồi nhưng không chấp hành quyết định thu hồi đất;</w:t>
      </w:r>
    </w:p>
    <w:p>
      <w:r>
        <w:t>Tờ trình kèm theo dự thảo quyết định cưỡng chế thu hồi đất.</w:t>
      </w:r>
    </w:p>
    <w:p>
      <w:r>
        <w:t>Quyết định thu hồi đất   đây là thành phần hồ sơ kết quả của TTHC  “Thủ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w:t>
      </w:r>
    </w:p>
    <w:p>
      <w:r>
        <w:t>72.</w:t>
      </w:r>
    </w:p>
    <w:p>
      <w:r>
        <w:t>Thủ tục chuyển mục đích sử dụng đất phải được phép của cơ quan nhà nước có thẩm quyền đối với hộ gia đình, cá nhân</w:t>
      </w:r>
    </w:p>
    <w:p>
      <w:r>
        <w:t>1.000798</w:t>
      </w:r>
    </w:p>
    <w:p>
      <w:r>
        <w:t>Đất đai</w:t>
      </w:r>
    </w:p>
    <w:p>
      <w:r>
        <w:t>- Đơn xin phép chuyển mục đích sử dụng đất.</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Quyết định cho phép chuyển mục đích sử dụng đất   đây là thành phần hồ sơ kết quả của TTHC  “Thủ tục chuyển mục đích sử dụng đất phải được phép của cơ quan nhà nước có thẩm quyền đối với hộ gia đình,   cá nhân” .</w:t>
      </w:r>
    </w:p>
    <w:p>
      <w:r>
        <w:t>73.</w:t>
      </w:r>
    </w:p>
    <w:p>
      <w:r>
        <w:t>Cấp giấy phép môi trường (cấp huyện).</w:t>
      </w:r>
    </w:p>
    <w:p>
      <w:r>
        <w:t>1.010723</w:t>
      </w:r>
    </w:p>
    <w:p>
      <w:r>
        <w:t>Môi trường</w:t>
      </w:r>
    </w:p>
    <w:p>
      <w:r>
        <w:t>- 01 văn bản đề nghị cấp giấy phép môi trường của dự án đầu tư, cơ sở;</w:t>
      </w:r>
    </w:p>
    <w:p>
      <w:r>
        <w:t>- 01 bản Báo cáo đề xuất cấp giấy phép môi trường của dự án đầu tư, cơ sở;</w:t>
      </w:r>
    </w:p>
    <w:p>
      <w:r>
        <w:t>- 01 bản Báo cáo nghiên cứu khả thi hoặc tài liệu tương đương với báo cáo nghiên cứu khả thi của dự án đầu tư theo quy định của pháp luật về đầu tư, đầu tư công, đầu tư theo phương thức đối tác công tư, xây dựng.</w:t>
      </w:r>
    </w:p>
    <w:p>
      <w:r>
        <w:t>- Quyết định Cấp giấy phép môi trường</w:t>
      </w:r>
    </w:p>
    <w:p>
      <w:r>
        <w:t>74.</w:t>
      </w:r>
    </w:p>
    <w:p>
      <w:r>
        <w:t>Cấp đổi giấy phép môi trường (cấp huyện).</w:t>
      </w:r>
    </w:p>
    <w:p>
      <w:r>
        <w:t>1.010724</w:t>
      </w:r>
    </w:p>
    <w:p>
      <w:r>
        <w:t>Môi trường</w:t>
      </w:r>
    </w:p>
    <w:p>
      <w:r>
        <w:t>- 01 văn bản đề nghị cấp đổi giấy phép môi trường của chủ dự án đầu tư, cơ sở.</w:t>
      </w:r>
    </w:p>
    <w:p>
      <w:r>
        <w:t>- 01 bản sao hồ sơ pháp lý có liên quan đến việc thay đổi trong trường hợp có thay đổi tên dự án đầu tư, cơ sở hoặc chủ dự án đầu tư, cơ sở.</w:t>
      </w:r>
    </w:p>
    <w:p>
      <w:r>
        <w:t>- Quyết định Cấp đổi giấy phép môi trường</w:t>
      </w:r>
    </w:p>
    <w:p>
      <w:r>
        <w:t>75.</w:t>
      </w:r>
    </w:p>
    <w:p>
      <w:r>
        <w:t>Cấp điều chỉnh giấy phép môi trường (cấp huyện).</w:t>
      </w:r>
    </w:p>
    <w:p>
      <w:r>
        <w:t>1.010725</w:t>
      </w:r>
    </w:p>
    <w:p>
      <w:r>
        <w:t>Môi trường</w:t>
      </w:r>
    </w:p>
    <w:p>
      <w:r>
        <w:t>- 01 văn bản đề nghị cấp điều chỉnh giấy phép môi trường của dự án đầu tư, cơ sở.</w:t>
      </w:r>
    </w:p>
    <w:p>
      <w:r>
        <w:t>Quyết định Cấp điều chỉnh giấy phép môi trường</w:t>
      </w:r>
    </w:p>
    <w:p>
      <w:r>
        <w:t>76.</w:t>
      </w:r>
    </w:p>
    <w:p>
      <w:r>
        <w:t>Cấp lại giấy phép môi trường (cấp huyện).</w:t>
      </w:r>
    </w:p>
    <w:p>
      <w:r>
        <w:t>1.010726</w:t>
      </w:r>
    </w:p>
    <w:p>
      <w:r>
        <w:t>Môi trường</w:t>
      </w:r>
    </w:p>
    <w:p>
      <w:r>
        <w:t>- 01 văn bản đề nghị cấp lại giấy phép môi trường của dự án đầu tư, cơ sở;</w:t>
      </w:r>
    </w:p>
    <w:p>
      <w:r>
        <w:t>- 01 bản Báo cáo đề xuất cấp lại giấy phép môi trường của dự án đầu tư, cơ sở;</w:t>
      </w:r>
    </w:p>
    <w:p>
      <w:r>
        <w:t>- 01 bản Báo cáo nghiên cứu khả thi hoặc tài liệu tương đương với báo cáo nghiên cứu khả thi của dự án đầu tư theo quy định của pháp luật về đầu tư, đầu tư công, đầu tư theo phương thức đối tác công tư, xây dựng.</w:t>
      </w:r>
    </w:p>
    <w:p>
      <w:r>
        <w:t>- Quyết định Cấp lại giấy phép môi trường.</w:t>
      </w:r>
    </w:p>
    <w:p>
      <w:r>
        <w:t>77.</w:t>
      </w:r>
    </w:p>
    <w:p>
      <w:r>
        <w:t>Kê khai, thẩm định tờ khai phí bảo vệ môi trường đối với nước thải</w:t>
      </w:r>
    </w:p>
    <w:p>
      <w:r>
        <w:t>1.008603</w:t>
      </w:r>
    </w:p>
    <w:p>
      <w:r>
        <w:t>Phí, lệ phí</w:t>
      </w:r>
    </w:p>
    <w:p>
      <w:r>
        <w:t>Tờ khai Kê khai, thẩm định tờ khai phí bảo vệ môi trường đối với nước thải công nghiệp</w:t>
      </w:r>
    </w:p>
    <w:p>
      <w:r>
        <w:t>78.</w:t>
      </w:r>
    </w:p>
    <w:p>
      <w:r>
        <w:t>Gia hạn thời hạn giao khu vực biển</w:t>
      </w:r>
    </w:p>
    <w:p>
      <w:r>
        <w:t>1.009484</w:t>
      </w:r>
    </w:p>
    <w:p>
      <w:r>
        <w:t>Biển và hải đảo</w:t>
      </w:r>
    </w:p>
    <w:p>
      <w:r>
        <w:t>Quyết định giao khu vực biển đã được cấp</w:t>
      </w:r>
    </w:p>
    <w:p>
      <w:r>
        <w:t>Kết quả thực hiện của TTHC “Giao khu vực biển”</w:t>
      </w:r>
    </w:p>
    <w:p>
      <w:r>
        <w:t>79.</w:t>
      </w:r>
    </w:p>
    <w:p>
      <w:r>
        <w:t>Trả lại khu vực biển</w:t>
      </w:r>
    </w:p>
    <w:p>
      <w:r>
        <w:t>1.009485</w:t>
      </w:r>
    </w:p>
    <w:p>
      <w:r>
        <w:t>Biển và hải đảo</w:t>
      </w:r>
    </w:p>
    <w:p>
      <w:r>
        <w:t>Quyết định giao khu vực biển đã được cấp</w:t>
      </w:r>
    </w:p>
    <w:p>
      <w:r>
        <w:t>Kết quả thực hiện của TTHC “Giao khu vực biển”</w:t>
      </w:r>
    </w:p>
    <w:p>
      <w:r>
        <w:t>80.</w:t>
      </w:r>
    </w:p>
    <w:p>
      <w:r>
        <w:t>Sửa đổi, bổ sung quyết định giao khu vực biển</w:t>
      </w:r>
    </w:p>
    <w:p>
      <w:r>
        <w:t>1.009486</w:t>
      </w:r>
    </w:p>
    <w:p>
      <w:r>
        <w:t>Biển và hải đảo</w:t>
      </w:r>
    </w:p>
    <w:p>
      <w:r>
        <w:t>Quyết định giao khu vực biển đã được cấp</w:t>
      </w:r>
    </w:p>
    <w:p>
      <w:r>
        <w:t>Kết quả thực hiện của TTHC “Giao khu vực biển”</w:t>
      </w:r>
    </w:p>
    <w:p>
      <w:r>
        <w:t>C</w:t>
      </w:r>
    </w:p>
    <w:p>
      <w:r>
        <w:t>Cấp xã: Không có</w:t>
      </w:r>
    </w:p>
    <w:p>
      <w:r>
        <w:t>* Ghi chú: Danh mục thành phần hồ sơ phải số hoá thuộc phạm vi chức năng quản lý của Sở Tài nguyên và Môi trường gồm 08 lĩnh vực, 80 TTHC và 446 thành phần hồ sơ phải số hoá.(Trong đó: cấp tỉnh: 66 TTHC và 282 thành phần hồ sơ; cấp huyện: 14 TTHC và 164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