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1728/QĐ-UBND năm 2024 điều chỉnh loại đất trong quy hoạch sử dụng đất đến năm 2030 huyện Bảo Lâm,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1728/QĐ-UBND</w:t>
      </w:r>
    </w:p>
    <w:p>
      <w:r>
        <w:t>Lâm Đồng, ngày 22 tháng 10 năm 2024</w:t>
      </w:r>
    </w:p>
    <w:p>
      <w:r>
        <w:t>QUYẾT ĐỊNH</w:t>
      </w:r>
    </w:p>
    <w:p>
      <w:r>
        <w:t>ĐIỀU CHỈNH LOẠI ĐẤT TRONG QUY HOẠCH SỬ DỤNG ĐẤT ĐẾN NĂM 2030 HUYỆN BẢO LÂM,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1898/QĐ-UBND ngày 02/10/2023 của Ủy ban nhân dân tỉnh phê duyệt quy hoạch sử dụng đất đến năm 2030 huyện Bảo Lâm;</w:t>
      </w:r>
    </w:p>
    <w:p>
      <w:r>
        <w:t>Xét đề nghị của Ủy ban nhân dân huyện Bảo Lâm tại Tờ trình số 80/TTr-UBND ngày 30/7/2024; Sở Tài nguyên và Môi trường tại Tờ trình số 342/TTr-STNMT ngày 05/9/2024.</w:t>
      </w:r>
    </w:p>
    <w:p>
      <w:r>
        <w:t>QUYẾT ĐỊNH:</w:t>
      </w:r>
    </w:p>
    <w:p>
      <w:r>
        <w:t>Điều 1.  Điều chỉnh loại đất trong quy hoạch sử dụng đất đến năm 2030 huyện Bảo Lâm đã được Ủy ban nhân dân tỉnh phê duyệt tại Quyết định số 1898/QĐ-UBND ngày 02/10/2023, cụ thể như sau:</w:t>
      </w:r>
    </w:p>
    <w:p>
      <w:r>
        <w:t>1. Điều chỉnh một phần chỉ tiêu, cơ cấu các loại đất tại Phụ lục 1 Quyết định số 1898/QĐ-UBND ngày 02/10/2023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Bảo Lâm kèm theo Quyết định số 1898/QĐ-UBND ngày 02/10/2023 của Ủy ban nhân dân tỉnh: Từ “đất sản xuất vật liệu xây dựng, làm đồ gốm” thành “đất sử dụng cho hoạt động khoáng sản”.</w:t>
      </w:r>
    </w:p>
    <w:p>
      <w:r>
        <w:t>3. Các nội dung khác tại Quyết định số 1898/QĐ-UBND ngày 02/10/2023 của Ủy ban nhân dân tỉnh không thay đổi.</w:t>
      </w:r>
    </w:p>
    <w:p>
      <w:r>
        <w:t>Điều 2.</w:t>
      </w:r>
    </w:p>
    <w:p>
      <w:r>
        <w:t>1. Sở Tài nguyên và Môi trường, Ủy ban nhân dân huyện Bảo Lâm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Bảo Lâm và các cơ quan, đơn vị liên quan cập nhật thông tin điều chỉnh nêu tại Điều 1 Quyết định này để phục vụ công tác quản lý nhà nước và công khai thông tin cho Nhân dân biết.</w:t>
      </w:r>
    </w:p>
    <w:p>
      <w:r>
        <w:t>Điều 3 .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Bảo Lâm; Giám đốc/Thủ trưởng các sở, ban, ngành, cơ quan, đơn vị và các tổ chức, cá nhân có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Thường trực HĐND huyện Bảo Lâm;</w:t>
      </w:r>
    </w:p>
    <w:p>
      <w:r>
        <w:t>- Phòng TN&amp;MT huyện Bảo Lâm;</w:t>
      </w:r>
    </w:p>
    <w:p>
      <w:r>
        <w:t>- Văn phòng đăng ký đất đai tỉnh;</w:t>
      </w:r>
    </w:p>
    <w:p>
      <w:r>
        <w:t>- Trung tâm KTTNMT&amp;PTQĐ tỉnh;</w:t>
      </w:r>
    </w:p>
    <w:p>
      <w:r>
        <w:t>- Lưu: VT, ĐC1, ĐC, LN.</w:t>
      </w:r>
    </w:p>
    <w:p>
      <w:r>
        <w:t>TM. ỦY BAN NHÂN DÂN</w:t>
      </w:r>
    </w:p>
    <w:p>
      <w:r>
        <w:t>KT. CHỦ TỊCH</w:t>
      </w:r>
    </w:p>
    <w:p>
      <w:r>
        <w:t>PHÓ CHỦ TỊCH</w:t>
      </w:r>
    </w:p>
    <w:p>
      <w:r>
        <w:t>Nguyễn Ngọc Phúc</w:t>
      </w:r>
    </w:p>
    <w:p>
      <w:r>
        <w:t>PHỤ LỤC</w:t>
      </w:r>
    </w:p>
    <w:p>
      <w:r>
        <w:t>ĐIỀU CHỈNH MỘT PHẦN PHỤ LỤC 1 QUYẾT ĐỊNH SỐ 1898/QĐ-UBND NGÀY 02/10/2023 CỦA ỦY BAN NHÂN DÂN TỈNH: DIỆN TÍCH, CƠ CẤU CÁC LOẠI ĐẤT TRONG QUY HOẠCH SỬ DỤNG ĐẤT ĐẾN NĂM 2030 HUYỆN BẢO LÂM</w:t>
      </w:r>
    </w:p>
    <w:p>
      <w:r>
        <w:t>(Kèm theo Quyết định số 1728/QĐ-UBND ngày 22/10/2024 của Ủy ban nhân dân tỉnh)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2.6</w:t>
      </w:r>
    </w:p>
    <w:p>
      <w:r>
        <w:t>Đất sử dụng cho hoạt động khoáng sản</w:t>
      </w:r>
    </w:p>
    <w:p>
      <w:r>
        <w:t>817</w:t>
      </w:r>
    </w:p>
    <w:p>
      <w:r>
        <w:t>0,56</w:t>
      </w:r>
    </w:p>
    <w:p>
      <w:r>
        <w:t>1.180</w:t>
      </w:r>
    </w:p>
    <w:p>
      <w:r>
        <w:t>62</w:t>
      </w:r>
    </w:p>
    <w:p>
      <w:r>
        <w:t>1.242</w:t>
      </w:r>
    </w:p>
    <w:p>
      <w:r>
        <w:t>0,85</w:t>
      </w:r>
    </w:p>
    <w:p>
      <w:r>
        <w:t>2.7</w:t>
      </w:r>
    </w:p>
    <w:p>
      <w:r>
        <w:t>Đất sản xuất vật liệu xây dựng, làm đồ gốm</w:t>
      </w:r>
    </w:p>
    <w:p>
      <w:r>
        <w:t>2</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