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1727/QĐ-UBND năm 2023 công bố Danh mục thủ tục hành chính mới và phê duyệt quy trình nội bộ thực hiện cơ chế một cửa trong giải quyết thủ tục hành chính lĩnh vực hoạt động khoa học và công nghệ thuộc thẩm quyền giải quyết của Sở Khoa học và Công nghệ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1727/QĐ-UBND</w:t>
      </w:r>
    </w:p>
    <w:p>
      <w:r>
        <w:t>Hòa Bình, ngày 31 tháng 07 năm 2023</w:t>
      </w:r>
    </w:p>
    <w:p>
      <w:r>
        <w:t>QUYẾT ĐỊNH</w:t>
      </w:r>
    </w:p>
    <w:p>
      <w:r>
        <w:t>VỀ VIỆC CÔNG BỐ DANH MỤC THỦ TỤC HÀNH CHÍNH MỚI BAN HÀNH VÀ PHÊ DUYỆT QUY TRÌNH NỘI BỘ THỰC HIỆN CƠ CHẾ MỘT CỬA TRONG GIẢI QUYẾT THỦ TỤC HÀNH CHÍNH LĨNH VỰC HOẠT ĐỘNG KHOA HỌC VÀ CÔNG NGHỆ THUỘC THẨM QUYỀN GIẢI QUYẾT CỦA SỞ KHOA HỌC VÀ CÔNG NGHỆ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1202/QĐ-BKHCN ngày 09/6/2023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tại Tờ trình số 21/TTr-SKH&amp;CN ngày 28/7/2023.</w:t>
      </w:r>
    </w:p>
    <w:p>
      <w:r>
        <w:t>QUYẾT ĐỊNH:</w:t>
      </w:r>
    </w:p>
    <w:p>
      <w:r>
        <w:t>Điều 1.  Công bố kèm theo Quyết định này Danh mục thủ tục hành chính mới ban hành (03 thủ tục) và phê duyệt quy trình nội bộ thực hiện cơ chế một cửa trong giải quyết thủ tục hành chính lĩnh vực hoạt động Khoa học và Công nghệ thuộc thẩm quyền giải quyết của Sở Khoa học và Công nghệ tỉnh Hòa Bình.</w:t>
      </w:r>
    </w:p>
    <w:p>
      <w:r>
        <w:t>(Chi tiết tại Phụ lục I Danh mục và Phụ lục II Quy trình nội bộ kèm theo)</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của Sở Khoa học và Công nghệ tỉnh Hòa Bình (địa chỉ: http://sokhoahoc.hoabinh.gov.vn).</w:t>
      </w:r>
    </w:p>
    <w:p>
      <w:r>
        <w:t>Điều 2.  Quyết định này có hiệu lực thi hành kể từ ngày ký.</w:t>
      </w:r>
    </w:p>
    <w:p>
      <w:r>
        <w:t>Điều 3.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Khoa học và Công nghệ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04/8/2023.</w:t>
      </w:r>
    </w:p>
    <w:p>
      <w:r>
        <w:t>Điều 4.  Chánh Văn phòng Uỷ ban nhân dân tỉnh, Giám đốc các Sở: Khoa học và Công nghệ, Thông tin và Truyền thông, Chủ tịch Uỷ ban nhân dân các huyện, thành phố và các tổ chức, cá nhân có liên quan chịu trách nhiệm thi hành Quyết định này./.</w:t>
      </w:r>
    </w:p>
    <w:p>
      <w:r>
        <w:t>Nơi nhận:</w:t>
      </w:r>
    </w:p>
    <w:p>
      <w:r>
        <w:t>- Như Điều 4;</w:t>
      </w:r>
    </w:p>
    <w:p>
      <w:r>
        <w:t>- Cục Kiểm soát TTHC-VPCP;</w:t>
      </w:r>
    </w:p>
    <w:p>
      <w:r>
        <w:t>- Bộ Khoa học và Công nghệ;</w:t>
      </w:r>
    </w:p>
    <w:p>
      <w:r>
        <w:t>- Chủ tịch, các Phó Chủ tịch UBND tỉnh;</w:t>
      </w:r>
    </w:p>
    <w:p>
      <w:r>
        <w:t>- Chánh VP, các Phó CVP UBND tỉnh;</w:t>
      </w:r>
    </w:p>
    <w:p>
      <w:r>
        <w:t>- Cổng Thông tin điện tử tỉnh;</w:t>
      </w:r>
    </w:p>
    <w:p>
      <w:r>
        <w:t>- Trung tâm TH&amp;CB tỉnh;</w:t>
      </w:r>
    </w:p>
    <w:p>
      <w:r>
        <w:t>- Trung tâm PVHCC tỉnh;</w:t>
      </w:r>
    </w:p>
    <w:p>
      <w:r>
        <w:t>- Lưu: VT, NVK (ThH.05b)</w:t>
      </w:r>
    </w:p>
    <w:p>
      <w:r>
        <w:t>KT. CHỦ TỊCH</w:t>
      </w:r>
    </w:p>
    <w:p>
      <w:r>
        <w:t>PHÓ CHỦ TỊCH</w:t>
      </w:r>
    </w:p>
    <w:p>
      <w:r>
        <w:t>Nguyễn Văn Toàn</w:t>
      </w:r>
    </w:p>
    <w:p>
      <w:r>
        <w:t>PHỤ LỤC I</w:t>
      </w:r>
    </w:p>
    <w:p>
      <w:r>
        <w:t>DANH MỤC THỦ TỤC HÀNH CHÍNH MỚI BAN HÀNH TRONG LĨNH VỰC HOẠT ĐỘNG KHOA HỌC VÀ CÔNG NGHỆ THUỘC THẨM QUYỀN GIẢI QUYẾT CỦA SỞ KHOA HỌC VÀ CÔNG NGHỆ TỈNH HÒA BÌNH</w:t>
      </w:r>
    </w:p>
    <w:p>
      <w:r>
        <w:t>(Kèm theo Quyết định số: 1727/QĐ-UBND ngày 31 tháng 07 năm 2023 của Chủ tịch UBND tỉnh Hòa Bình)</w:t>
      </w:r>
    </w:p>
    <w:p>
      <w:r>
        <w:t>Phần I: DANH MỤC THỦ TỤC HÀNH CHÍNH</w:t>
      </w:r>
    </w:p>
    <w:p>
      <w:r>
        <w:t>STT</w:t>
      </w:r>
    </w:p>
    <w:p>
      <w:r>
        <w:t>Tên thủ tục hành chính/Mã thủ tục hành chính</w:t>
      </w:r>
    </w:p>
    <w:p>
      <w:r>
        <w:t>Thời gian giải quyết</w:t>
      </w:r>
    </w:p>
    <w:p>
      <w:r>
        <w:t>Địa điểm thực hiện</w:t>
      </w:r>
    </w:p>
    <w:p>
      <w:r>
        <w:t>Phí/lệ phí</w:t>
      </w:r>
    </w:p>
    <w:p>
      <w:r>
        <w:t>Căn cứ pháp lý</w:t>
      </w:r>
    </w:p>
    <w:p>
      <w:r>
        <w:t>1</w:t>
      </w:r>
    </w:p>
    <w:p>
      <w:r>
        <w:t>Thủ tục cấp Giấy chứng nhận chuyển giao công nghệ khuyến khích chuyển giao (trừ trường hợp thuộc thẩm quyền giải quyết của Bộ Khoa học và Công nghệ)</w:t>
      </w:r>
    </w:p>
    <w:p>
      <w:r>
        <w:t>2.002544.000.00.00.H28</w:t>
      </w:r>
    </w:p>
    <w:p>
      <w:r>
        <w:t>15 ngày làm việc</w:t>
      </w:r>
    </w:p>
    <w:p>
      <w:r>
        <w:t>Trung tâm phục vụ hành chính công tỉnh</w:t>
      </w:r>
    </w:p>
    <w:p>
      <w:r>
        <w:t>Không có</w:t>
      </w:r>
    </w:p>
    <w:p>
      <w:r>
        <w:t>- Luật Đầu tư số 61/2020/QH14 ngày 17/6/2020;</w:t>
      </w:r>
    </w:p>
    <w:p>
      <w:r>
        <w:t>- Nghị định số 31/2021/NĐ-CP ngày 26/3/2021 của Chính phủ quy định chi tiết và hướng dẫn thi hành một số điều của Luật Đầu tư;</w:t>
      </w:r>
    </w:p>
    <w:p>
      <w:r>
        <w:t>- Quyết định số 12/2023/QĐ-TTg ngày 15/5/2023 của Thủ tướng Chính phủ về cấp Giấy chứng nhận chuyển giao công nghệ khuyến khích chuyển giao.</w:t>
      </w:r>
    </w:p>
    <w:p>
      <w:r>
        <w:t>- Quyết định số 1202/QĐ-BKHCN, ngày 9/6/2023 của Bộ Khoa học và Công nghệ về việc công bố thủ tục hành chính mới ban hành trong lĩnh vực hoạt động khoa học và công nghệ thuộc phạm vi chức năng quản lý của Bộ Khoa học và Công nghệ</w:t>
      </w:r>
    </w:p>
    <w:p>
      <w:r>
        <w:t>2</w:t>
      </w:r>
    </w:p>
    <w:p>
      <w:r>
        <w:t>Thủ tục sửa đổi, bổ sung Giấy chứng nhận chuyển giao công nghệ khuyến khích chuyển giao (trừ trường hợp thuộc thẩm quyền giải quyết của Bộ Khoa học và Công nghệ)</w:t>
      </w:r>
    </w:p>
    <w:p>
      <w:r>
        <w:t>2.002546.000.00.00.H28</w:t>
      </w:r>
    </w:p>
    <w:p>
      <w:r>
        <w:t>- 10 ngày làm việc kể từ ngày nhận được hồ sơ đầy đủ, hợp lệ</w:t>
      </w:r>
    </w:p>
    <w:p>
      <w:r>
        <w:t>- 15 ngày đối với trường hợp có thay đổi CN, sản phẩm CN hoặc quy mô sản lượng, TCCL sản phẩm</w:t>
      </w:r>
    </w:p>
    <w:p>
      <w:r>
        <w:t>Trung tâm phục vụ hành chính công tỉnh</w:t>
      </w:r>
    </w:p>
    <w:p>
      <w:r>
        <w:t>Không có</w:t>
      </w:r>
    </w:p>
    <w:p>
      <w:r>
        <w:t>3</w:t>
      </w:r>
    </w:p>
    <w:p>
      <w:r>
        <w:t>Thủ tục cấp lại Giấy chứng nhận chuyển giao công nghệ khuyến khích chuyển giao (trừ trường hợp thuộc thẩm quyền giải quyết của Bộ Khoa học và Công nghệ)</w:t>
      </w:r>
    </w:p>
    <w:p>
      <w:r>
        <w:t>2.002548.000.00.00.H28</w:t>
      </w:r>
    </w:p>
    <w:p>
      <w:r>
        <w:t>05 ngày làm việc</w:t>
      </w:r>
    </w:p>
    <w:p>
      <w:r>
        <w:t>Trung tâm phục vụ hành chính công tỉnh</w:t>
      </w:r>
    </w:p>
    <w:p>
      <w:r>
        <w:t>Không có</w:t>
      </w:r>
    </w:p>
    <w:p>
      <w:r>
        <w:t>PHỤ LỤC II</w:t>
      </w:r>
    </w:p>
    <w:p>
      <w:r>
        <w:t>QUY TRÌNH NỘI BỘ THỰC HIỆN CƠ CHẾ MỘT CỬA TRONG GIẢI QUYẾT THỦ TỤC HÀNH CHÍNH LĨNH VỰC HOẠT ĐỘNG KHOA HỌC VÀ CÔNG NGHỆ THUỘC THẨM QUYỀN GIẢI QUYẾT CỦA SỞ KHOA HỌC VÀ CÔNG NGHỆ TỈNH HÒA BÌNH</w:t>
      </w:r>
    </w:p>
    <w:p>
      <w:r>
        <w:t>(Kèm theo Quyết định số: 1727/QĐ-UBND ngày 31 tháng 07 năm 2023 của Chủ tịch UBND tỉnh Hòa Bình)</w:t>
      </w:r>
    </w:p>
    <w:p>
      <w:r>
        <w:t>STT</w:t>
      </w:r>
    </w:p>
    <w:p>
      <w:r>
        <w:t>Tên thủ tục hành chính/Mã thủ tục hành chính</w:t>
      </w:r>
    </w:p>
    <w:p>
      <w:r>
        <w:t>Thời gian giải quyết</w:t>
      </w:r>
    </w:p>
    <w:p>
      <w:r>
        <w:t>Trình tự thực hiện theo cơ chế một cửa</w:t>
      </w:r>
    </w:p>
    <w:p>
      <w:r>
        <w:t>TTPVHCC tỉnh</w:t>
      </w:r>
    </w:p>
    <w:p>
      <w:r>
        <w:t>Phòng giải quyết hồ sơ</w:t>
      </w:r>
    </w:p>
    <w:p>
      <w:r>
        <w:t>Lãnh đạo Sở  (ký duyệt hồ sơ)</w:t>
      </w:r>
    </w:p>
    <w:p>
      <w:r>
        <w:t>Phòng trả kết quả cho TTPVHCC tỉnh</w:t>
      </w:r>
    </w:p>
    <w:p>
      <w:r>
        <w:t>1</w:t>
      </w:r>
    </w:p>
    <w:p>
      <w:r>
        <w:t>Thủ tục cấp Giấy chứng nhận chuyển giao công nghệ khuyến khích chuyển giao (trừ trường hợp thuộc thẩm quyền giải quyết của Bộ Khoa học và Công nghệ)</w:t>
      </w:r>
    </w:p>
    <w:p>
      <w:r>
        <w:t>2.002544.000.00.00.H28</w:t>
      </w:r>
    </w:p>
    <w:p>
      <w:r>
        <w:t>15 ngày làm việc</w:t>
      </w:r>
    </w:p>
    <w:p>
      <w:r>
        <w:t>01 ngày</w:t>
      </w:r>
    </w:p>
    <w:p>
      <w:r>
        <w:t>12 ngày</w:t>
      </w:r>
    </w:p>
    <w:p>
      <w:r>
        <w:t>01 ngày</w:t>
      </w:r>
    </w:p>
    <w:p>
      <w:r>
        <w:t>01 ngày</w:t>
      </w:r>
    </w:p>
    <w:p>
      <w:r>
        <w:t>2</w:t>
      </w:r>
    </w:p>
    <w:p>
      <w:r>
        <w:t>Thủ tục sửa đổi, bổ sung Giấy chứng nhận chuyển giao công nghệ khuyến khích chuyển giao (trừ trường hợp thuộc thẩm quyền giải quyết của Bộ Khoa học và Công nghệ)</w:t>
      </w:r>
    </w:p>
    <w:p>
      <w:r>
        <w:t>2.002546.000.00.00.H28</w:t>
      </w:r>
    </w:p>
    <w:p>
      <w:r>
        <w:t>- 10 ngày làm việc kể từ ngày nhận được hồ sơ đầy đủ, hợp lệ</w:t>
      </w:r>
    </w:p>
    <w:p>
      <w:r>
        <w:t>0.5 ngày</w:t>
      </w:r>
    </w:p>
    <w:p>
      <w:r>
        <w:t>08 ngày</w:t>
      </w:r>
    </w:p>
    <w:p>
      <w:r>
        <w:t>0.5 ngày</w:t>
      </w:r>
    </w:p>
    <w:p>
      <w:r>
        <w:t>0.5 ngày</w:t>
      </w:r>
    </w:p>
    <w:p>
      <w:r>
        <w:t>- 15 ngày đối với trường hợp có thay đổi CN, sản phẩm CN hoặc quy mô sản lượng, TCCL sản phẩm</w:t>
      </w:r>
    </w:p>
    <w:p>
      <w:r>
        <w:t>01 ngày trường hợp thay đổi</w:t>
      </w:r>
    </w:p>
    <w:p>
      <w:r>
        <w:t>12 ngày trường hợp thay đổi</w:t>
      </w:r>
    </w:p>
    <w:p>
      <w:r>
        <w:t>01 ngày trường hợp thay đổi</w:t>
      </w:r>
    </w:p>
    <w:p>
      <w:r>
        <w:t>01 ngày trường hợp thay đổi</w:t>
      </w:r>
    </w:p>
    <w:p>
      <w:r>
        <w:t>3</w:t>
      </w:r>
    </w:p>
    <w:p>
      <w:r>
        <w:t>Thủ tục cấp lại Giấy chứng nhận chuyển giao công nghệ khuyến khích chuyển giao (trừ trường hợp thuộc thẩm quyền giải quyết của Bộ Khoa học và Công nghệ)</w:t>
      </w:r>
    </w:p>
    <w:p>
      <w:r>
        <w:t>2.002548. 000.00.00.H28</w:t>
      </w:r>
    </w:p>
    <w:p>
      <w:r>
        <w:t>05 ngày làm việc</w:t>
      </w:r>
    </w:p>
    <w:p>
      <w:r>
        <w:t>0.5 ngày</w:t>
      </w:r>
    </w:p>
    <w:p>
      <w:r>
        <w:t>03 ngày</w:t>
      </w:r>
    </w:p>
    <w:p>
      <w:r>
        <w:t>01 ngày</w:t>
      </w:r>
    </w:p>
    <w:p>
      <w:r>
        <w:t>0.5 ngày</w:t>
      </w:r>
    </w:p>
    <w:p>
      <w:r>
        <w:t>Phần II:</w:t>
      </w:r>
    </w:p>
    <w:p>
      <w:r>
        <w:t>NỘI DUNG CỤ THỂ CỦA TỪNG THỦ TỤC HÀNH CHÍNH</w:t>
      </w:r>
    </w:p>
    <w:p>
      <w:r>
        <w:t>(Kèm theo Quyết định số: 1727/QĐ-UBND ngày 31 tháng 07 năm 2023 của Chủ tịch UBND tỉnh Hòa Bình)</w:t>
      </w:r>
    </w:p>
    <w:p>
      <w:r>
        <w:t>1. Thủ tục cấp Giấy chứng nhận chuyển giao công nghệ khuyến khích chuyển giao</w:t>
      </w:r>
    </w:p>
    <w:p>
      <w:r>
        <w:t>a. Trình tự thực hiện:</w:t>
      </w:r>
    </w:p>
    <w:p>
      <w:r>
        <w:t>- Bên giao hoặc bên nhận công nghệ thay mặt các bên tham gia chuyển giao công nghệ nộp hồ sơ đề nghị cấp Giấy chứng nhận trực tiếp hoặc gửi qua đường bưu chính hoặc qua Cổng dịch vụ công trực tuyến đến Cơ quan cấp Giấy chứng nhận;</w:t>
      </w:r>
    </w:p>
    <w:p>
      <w:r>
        <w:t>- Trong thời hạn 03 ngày làm việc kể từ ngày nhận được hồ sơ, Cơ quan cấp Giấy chứng nhận xem xét tính đầy đủ, hợp lệ của hồ sơ. Trường hợp hồ sơ chưa đầy đủ, hợp lệ hoặc có nội dung cần phải sửa đổi, bổ sung, Cơ quan cấp Giấy chứng nhận có văn bản đề nghị sửa đổi, bổ sung, trong đó nêu rõ nội dung, thời hạn sửa đổi, bổ sung;</w:t>
      </w:r>
    </w:p>
    <w:p>
      <w:r>
        <w:t>- Trong thời hạn 05 ngày làm việc, kể từ ngày nhận được hồ sơ đầy đủ, hợp lệ, Cơ quan cấp Giấy chứng nhận quyết định thành lập Hội đồng tư vấn khoa học và công nghệ để thẩm định hồ sơ đề nghị cấp Giấy chứng nhận;</w:t>
      </w:r>
    </w:p>
    <w:p>
      <w:r>
        <w:t>- Hội đồng tổ chức họp thẩm định hồ sơ đề nghị cấp Giấy chứng nhận trong vòng 05 ngày làm việc kể từ ngày thành lập. Hội đồng hoạt động theo nguyên tắc tập thể, bỏ phiếu kín về việc đồng ý hay không đồng ý cấp Giấy chứng nhận. Chủ tịch Hội đồng thay mặt Hội đồng ký Báo cáo kết quả thẩm định hồ sơ gửi Cơ quan cấp Giấy chứng nhận;</w:t>
      </w:r>
    </w:p>
    <w:p>
      <w:r>
        <w:t>- Trong thời hạn 05 ngày làm việc, kể từ khi nhận được Báo cáo kết quả thẩm định và Biên bản họp của Hội đồng, Cơ quan cấp Giấy chứng nhận xem xét, quyết định việc cấp Giấy chứng nhận. Trường hợp từ chối, phải trả lời và nêu rõ lý do từ chối bằng văn bản.</w:t>
      </w:r>
    </w:p>
    <w:p>
      <w:r>
        <w:t>b. Cách thức thực hiện:</w:t>
      </w:r>
    </w:p>
    <w:p>
      <w:r>
        <w:t>Nộp hồ sơ đề nghị cấp Giấy chứng nhận trực tiếp hoặc gửi qua đường bưu chính hoặc qua Cổng dịch vụ công trực tuyến đến Sở Khoa học và Công nghệ qua Trung tâm phục vụ Hành chính công tỉnh Hòa Bình.</w:t>
      </w:r>
    </w:p>
    <w:p>
      <w:r>
        <w:t>c. Thành phần, số lượng hồ sơ:</w:t>
      </w:r>
    </w:p>
    <w:p>
      <w:r>
        <w:t>- Thành phần hồ sơ bao gồm:</w:t>
      </w:r>
    </w:p>
    <w:p>
      <w:r>
        <w:t>(i) Văn bản đề nghị cấp Giấy chứng nhận chuyển giao công nghệ khuyến khích chuyển giao theo Mẫu số 01 tại Phụ lục ban hành kèm theo Quyết định số 12/2023/QĐ-TTg ;</w:t>
      </w:r>
    </w:p>
    <w:p>
      <w:r>
        <w:t>(ii) Bản chính hoặc bản sao có chứng thực văn bản thỏa thuận chuyển giao công nghệ bằng tiếng Việt hoặc bản dịch sang tiếng Việt có công chứng hoặc chứng thực đối với văn bản thỏa thuận bằng tiếng nước ngoài;</w:t>
      </w:r>
    </w:p>
    <w:p>
      <w:r>
        <w:t>(iii) Thuyết minh nội dung chuyển giao công nghệ khuyến khích chuyển giao trong văn bản thỏa thuận chuyển giao công nghệ theo Mẫu số 02 tại Phụ lục ban hành kèm theo Quyết định số 12/2023/QĐ-TTg ;</w:t>
      </w:r>
    </w:p>
    <w:p>
      <w:r>
        <w:t>(iv)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đối tượng sở hữu công nghiệp);</w:t>
      </w:r>
    </w:p>
    <w:p>
      <w:r>
        <w:t>(v) Báo cáo triển khai hoạt động chuyển giao công nghệ khuyến khích chuyển giao theo nội dung trong văn bản thỏa thuận chuyển giao công nghệ có xác nhận của đầy đủ các bên tham gia chuyển giao công nghệ theo Mẫu số 03 tại Phụ lục ban hành kèm theo Quyết định số 12/2023/QĐ-TTg ;</w:t>
      </w:r>
    </w:p>
    <w:p>
      <w:r>
        <w:t>(vi) Bản sao một trong các giấy tờ sau: Quyết định chấp thuận chủ trương đầu tư, Giấy chứng nhận đăng ký đầu tư, Giấy chứng nhận đăng ký doanh nghiệp hoặc giấy tờ khác có giá trị pháp lý tương đương của các bên tham gia chuyển giao công nghệ.</w:t>
      </w:r>
    </w:p>
    <w:p>
      <w:r>
        <w:t>- Số lượng hồ sơ: 01 bộ.</w:t>
      </w:r>
    </w:p>
    <w:p>
      <w:r>
        <w:t>d. Thời hạn giải quyết:</w:t>
      </w:r>
    </w:p>
    <w:p>
      <w:r>
        <w:t>Trong thời hạn 15 ngày làm việc kể từ ngày nhận được hồ sơ đầy đủ, hợp lệ theo quy định.</w:t>
      </w:r>
    </w:p>
    <w:p>
      <w:r>
        <w:t>đ. Đối tượng thực hiện thủ tục hành chính:</w:t>
      </w:r>
    </w:p>
    <w:p>
      <w:r>
        <w:t>Tổ chức, cá nhân thực hiện chuyển giao công nghệ thuộc Danh mục công nghệ khuyến khích chuyển giao quy định tại điểm đ khoản 2 Điều 15 Luật Đầu tư.</w:t>
      </w:r>
    </w:p>
    <w:p>
      <w:r>
        <w:t>e. Cơ quan giải quyết thủ tục hành chính:   Sở Khoa học và Công nghệ tỉnh Hòa Bình cấp Giấy chứng nhận đối với chuyển giao công nghệ khuyến khích chuyển giao trong dự án đầu tư tại địa phương và không thuộc trường hợp quy định thẩm quyền của Bộ Khoa học và Công nghệ.</w:t>
      </w:r>
    </w:p>
    <w:p>
      <w:r>
        <w:t>g. Kết quả thực hiện thủ tục hành chính:   Giấy chứng nhận chuyển giao công nghệ khuyến khích chuyển giao.</w:t>
      </w:r>
    </w:p>
    <w:p>
      <w:r>
        <w:t>h. Phí, lệ phí:   Không có.</w:t>
      </w:r>
    </w:p>
    <w:p>
      <w:r>
        <w:t>i. Tên mẫu đơn, mẫu tờ khai:</w:t>
      </w:r>
    </w:p>
    <w:p>
      <w:r>
        <w:t>- Văn bản đề nghị cấp Giấy chứng nhận chuyển giao công nghệ khuyến khích chuyển giao theo Mẫu số 01 tại Phụ lục ban hành kèm theo Quyết định số 12/2023/QĐ-TTg;</w:t>
      </w:r>
    </w:p>
    <w:p>
      <w:r>
        <w:t>- Thuyết minh nội dung chuyển giao công nghệ khuyến khích chuyển giao trong văn bản thỏa thuận chuyển giao công nghệ theo Mẫu số 02 tại Phụ lục ban hành kèm theo Quyết định số 12/2023/QĐ-TTg;</w:t>
      </w:r>
    </w:p>
    <w:p>
      <w:r>
        <w:t>- Báo cáo triển khai hoạt động chuyển giao công nghệ khuyến khích chuyển giao trong văn bản thỏa thuận chuyển giao công nghệ theo Mẫu số 03 tại Phụ lục ban hành kèm theo Quyết định số 12/2023/QĐ-TTg.</w:t>
      </w:r>
    </w:p>
    <w:p>
      <w:r>
        <w:t>k. Yêu cầu, điều kiện thực hiện thủ tục hành chính:</w:t>
      </w:r>
    </w:p>
    <w:p>
      <w:r>
        <w:t>- Dự án đầu tư đăng ký hoạt động theo quy định của pháp luật về đầu tư;</w:t>
      </w:r>
    </w:p>
    <w:p>
      <w:r>
        <w:t>- Việc xem xét, cấp Giấy chứng nhận thực hiện sau khi các nội dung chuyển giao công nghệ đã được triển khai, sản xuất ra sản phẩm. Trong trường hợp văn bản thỏa thuận chuyển giao công nghệ có quy định về tiêu chuẩn sản phẩm, thì sản phẩm phải đạt tiêu chuẩn đúng theo văn bản thỏa thuận.</w:t>
      </w:r>
    </w:p>
    <w:p>
      <w:r>
        <w:t>l. Căn cứ pháp lý của thủ tục hành chính:</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 Quyết định số 1202/QĐ-BKHCN, ngày 9/6/2023 của Bộ Khoa học và Công nghệ về việc công bố thủ tục hành chính mới ban hành trong lĩnh vực hoạt động khoa học và công nghệ thuộc phạm vi chức năng quản lý của Bộ Khoa học và Công nghệ.</w:t>
      </w:r>
    </w:p>
    <w:p>
      <w:r>
        <w:t>Mẫu số 01</w:t>
      </w:r>
    </w:p>
    <w:p>
      <w:r>
        <w:t>12/2023/QĐ-TTg</w:t>
      </w:r>
    </w:p>
    <w:p>
      <w:r>
        <w:t>CỘNG HÒA XÃ HỘI CHỦ NGHĨA VIỆT NAM</w:t>
      </w:r>
    </w:p>
    <w:p>
      <w:r>
        <w:t>Độc lập - Tự do - Hạnh phúc</w:t>
      </w:r>
    </w:p>
    <w:p>
      <w:r>
        <w:t>----------------</w:t>
      </w:r>
    </w:p>
    <w:p>
      <w:r>
        <w:t>..., ngày ... tháng ... năm ...</w:t>
      </w:r>
    </w:p>
    <w:p>
      <w:r>
        <w:t>VĂN BẢN ĐỀ NGHỊ CẤP GIẤY CHỨNG NHẬN CHUYỂN GIAO CÔNG NGHỆ KHUYẾN KHÍCH CHUYỂN GIAO</w:t>
      </w:r>
    </w:p>
    <w:p>
      <w:r>
        <w:t>Kính gửi: ………………… (Cơ quan có thẩm quyền cấp Giấy chứng nhận)</w:t>
      </w:r>
    </w:p>
    <w:p>
      <w:r>
        <w:t>Theo văn bản thỏa thuận chuyển giao công nghệ số ………….., ký ngày …………… giữa các bên:</w:t>
      </w:r>
    </w:p>
    <w:p>
      <w:r>
        <w:t>1. Bên giao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2. Bên nhận công nghệ:</w:t>
      </w:r>
    </w:p>
    <w:p>
      <w:r>
        <w:t>Tên:</w:t>
      </w:r>
    </w:p>
    <w:p>
      <w:r>
        <w:t>Địa chỉ:</w:t>
      </w:r>
    </w:p>
    <w:p>
      <w:r>
        <w:t>Số điện thoại: Fax:</w:t>
      </w:r>
    </w:p>
    <w:p>
      <w:r>
        <w:t>Email: Website:</w:t>
      </w:r>
    </w:p>
    <w:p>
      <w:r>
        <w:t>Giấy chứng nhận đăng ký doanh nghiệp/dự án đầu tư: ... (ngày tháng năm cấp; cơ quan cấp; mã số) ……………………. (Bên giao công nghệ) đã chuyển giao công nghệ khuyến khích chuyển giao cho ……………………….. (Bên giao công nghệ), chúng tôi xin gửi ... (Cơ quan cấp Giấy chứng nhận) Hồ sơ đề nghị cấp Giấy chứng nhận chuyển giao công nghệ khuyến khích chuyển giao gồm các tài liệu như sau:</w:t>
      </w:r>
    </w:p>
    <w:p>
      <w:r>
        <w:t>- Bản gốc hoặc bản sao có chứng thực thỏa thuận chuyển giao công nghệ bằng tiếng Việt, hoặc bản dịch sang tiếng Việt có công chứng hoặc chứng thực đối với thỏa thuận chuyển giao công nghệ bằng tiếng nước ngoài.</w:t>
      </w:r>
    </w:p>
    <w:p>
      <w:r>
        <w:t>- Thuyết minh nội dung chuyển giao công nghệ thuộc Danh mục công nghệ khuyến khích chuyển giao.</w:t>
      </w:r>
    </w:p>
    <w:p>
      <w:r>
        <w:t>-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(trong trường hợp có chuyển giao quyền đối với các đối tượng sở hữu công nghiệp).</w:t>
      </w:r>
    </w:p>
    <w:p>
      <w:r>
        <w:t>- Báo cáo triển khai hoạt động chuyển giao công nghệ theo nội dung ghi trong thỏa thuận chuyển giao công nghệ.</w:t>
      </w:r>
    </w:p>
    <w:p>
      <w:r>
        <w:t>- Bản sao Quyết định chấp thuận chủ trương đầu tư hoặc Giấy Chứng nhận đăng ký đầu tư, Giấy Chứng nhận đăng ký doanh nghiệp, hoặc các giấy tờ khác có giá trị pháp lý tương đương của các bên tham gia thỏa thuận chuyển giao công nghệ.</w:t>
      </w:r>
    </w:p>
    <w:p>
      <w:r>
        <w:t>Chúng tôi cam kết về tính chính xác, trung thực và hoàn toàn chịu trách nhiệm về các nội dung kê khai trong Hồ sơ.</w:t>
      </w:r>
    </w:p>
    <w:p>
      <w:r>
        <w:t>Kính đề nghị …………………………… (Cơ quan cấp Giấy chứng nhận) xem xét, cấp Giấy chứng nhận chuyển giao công nghệ khuyến khích chuyển giao.</w:t>
      </w:r>
    </w:p>
    <w:p>
      <w:r>
        <w:t>ĐẠI DIỆN BÊN GIAO HOẶC BÊN NHẬN</w:t>
      </w:r>
    </w:p>
    <w:p>
      <w:r>
        <w:t>Ký tên, đóng dấu (nếu có)</w:t>
      </w:r>
    </w:p>
    <w:p>
      <w:r>
        <w:t>Mẫu số 02</w:t>
      </w:r>
    </w:p>
    <w:p>
      <w:r>
        <w:t>12/2023/QĐ-TTg</w:t>
      </w:r>
    </w:p>
    <w:p>
      <w:r>
        <w:t>THUYẾT MINH NỘI DUNG CHUYỂN GIAO CÔNG NGHỆ KHUYẾN KHÍCH CHUYỂN GIAO</w:t>
      </w:r>
    </w:p>
    <w:p>
      <w:r>
        <w:t>Trong ………………………… (tên văn bản thỏa thuận chuyển giao công nghệ)</w:t>
      </w:r>
    </w:p>
    <w:p>
      <w:r>
        <w:t>1. Bên giao công nghệ: ………………………………………….……………….</w:t>
      </w:r>
    </w:p>
    <w:p>
      <w:r>
        <w:t>2. Bên nhận công nghệ: …………………………………………….………………</w:t>
      </w:r>
    </w:p>
    <w:p>
      <w:r>
        <w:t>3. Tên công nghệ chuyển giao: ……………………………………………………</w:t>
      </w:r>
    </w:p>
    <w:p>
      <w:r>
        <w:t>4. Lĩnh vực công nghệ chuyển giao: ………………………………………………</w:t>
      </w:r>
    </w:p>
    <w:p>
      <w:r>
        <w:t>5. Đối tượng công nghệ chuyển giao:</w:t>
      </w:r>
    </w:p>
    <w:p>
      <w:r>
        <w:t>Bí quyết kỹ thuật, bí quyết công nghệ</w:t>
      </w:r>
    </w:p>
    <w:p>
      <w:r>
        <w:t>□</w:t>
      </w:r>
    </w:p>
    <w:p>
      <w:r>
        <w:t>Phương án, quy trình công nghệ; giải pháp, thông số, bản vẽ, sơ đồ kỹ thuật; công thức, phần mềm máy tính, thông tin dữ liệu</w:t>
      </w:r>
    </w:p>
    <w:p>
      <w:r>
        <w:t>□</w:t>
      </w:r>
    </w:p>
    <w:p>
      <w:r>
        <w:t>Giải pháp hợp lý hóa sản xuất, đổi mới công nghệ</w:t>
      </w:r>
    </w:p>
    <w:p>
      <w:r>
        <w:t>□</w:t>
      </w:r>
    </w:p>
    <w:p>
      <w:r>
        <w:t>Máy móc, thiết bị đi kèm các đối tượng nêu trên</w:t>
      </w:r>
    </w:p>
    <w:p>
      <w:r>
        <w:t>□</w:t>
      </w:r>
    </w:p>
    <w:p>
      <w:r>
        <w:t>Chuyển giao quyền đối với các đối tượng sở hữu công nghiệp:</w:t>
      </w:r>
    </w:p>
    <w:p>
      <w:r>
        <w:t>- Số văn bằng bảo hộ hoặc số đơn đăng ký đối tượng sở hữu công nghiệp (trường hợp chưa được cấp văn bằng bảo hộ):... (số, ngày cấp, ngày gia hạn);</w:t>
      </w:r>
    </w:p>
    <w:p>
      <w:r>
        <w:t>- Số giấy chứng nhận chuyển giao quyền sở hữu/quyền sử dụng đối tượng sở hữu công nghiệp:... (số, ngày cấp, ngày gia hạn).</w:t>
      </w:r>
    </w:p>
    <w:p>
      <w:r>
        <w:t>Sáng chế</w:t>
      </w:r>
    </w:p>
    <w:p>
      <w:r>
        <w:t>□</w:t>
      </w:r>
    </w:p>
    <w:p>
      <w:r>
        <w:t>Giải pháp hữu ích</w:t>
      </w:r>
    </w:p>
    <w:p>
      <w:r>
        <w:t>□</w:t>
      </w:r>
    </w:p>
    <w:p>
      <w:r>
        <w:t>Kiểu dáng công nghiệp</w:t>
      </w:r>
    </w:p>
    <w:p>
      <w:r>
        <w:t>□</w:t>
      </w:r>
    </w:p>
    <w:p>
      <w:r>
        <w:t>6. Phạm vi quyền chuyển giao công nghệ:</w:t>
      </w:r>
    </w:p>
    <w:p>
      <w:r>
        <w:t>Chuyển nhượng quyền sở hữu công nghệ</w:t>
      </w:r>
    </w:p>
    <w:p>
      <w:r>
        <w:t>□</w:t>
      </w:r>
    </w:p>
    <w:p>
      <w:r>
        <w:t>Chuyển giao quyền sử dụng công nghệ</w:t>
      </w:r>
    </w:p>
    <w:p>
      <w:r>
        <w:t>Được quyền chuyển giao tiếp quyền sử dụng công nghệ cho tổ chức, cá nhân khác</w:t>
      </w:r>
    </w:p>
    <w:p>
      <w:r>
        <w:t>□</w:t>
      </w:r>
    </w:p>
    <w:p>
      <w:r>
        <w:t>Không được quyền chuyển giao tiếp quyền sử dụng công nghệ</w:t>
      </w:r>
    </w:p>
    <w:p>
      <w:r>
        <w:t>□</w:t>
      </w:r>
    </w:p>
    <w:p>
      <w:r>
        <w:t>Chuyển giao độc quyền sử dụng công nghệ</w:t>
      </w:r>
    </w:p>
    <w:p>
      <w:r>
        <w:t>□</w:t>
      </w:r>
    </w:p>
    <w:p>
      <w:r>
        <w:t>Chuyển giao không độc quyền sử dụng công nghệ</w:t>
      </w:r>
    </w:p>
    <w:p>
      <w:r>
        <w:t>□</w:t>
      </w:r>
    </w:p>
    <w:p>
      <w:r>
        <w:t>7. Phương thức chuyển giao công nghệ:</w:t>
      </w:r>
    </w:p>
    <w:p>
      <w:r>
        <w:t>Chuyển giao tài liệu về công nghệ</w:t>
      </w:r>
    </w:p>
    <w:p>
      <w:r>
        <w:t>□</w:t>
      </w:r>
    </w:p>
    <w:p>
      <w:r>
        <w:t>Đào tạo</w:t>
      </w:r>
    </w:p>
    <w:p>
      <w:r>
        <w:t>□</w:t>
      </w:r>
    </w:p>
    <w:p>
      <w:r>
        <w:t>Cử chuyên gia tư vấn kỹ thuật</w:t>
      </w:r>
    </w:p>
    <w:p>
      <w:r>
        <w:t>□</w:t>
      </w:r>
    </w:p>
    <w:p>
      <w:r>
        <w:t>Chuyển giao máy móc, thiết bị đi kèm đối tượng công nghệ và theo các phương thức: Chuyển giao tài liệu về công nghệ; đào tạo; cử chuyên gia tư vấn kỹ thuật.</w:t>
      </w:r>
    </w:p>
    <w:p>
      <w:r>
        <w:t>□</w:t>
      </w:r>
    </w:p>
    <w:p>
      <w:r>
        <w:t>Phương thức chuyển giao khác  (ghi tên phương thức khác nếu có)</w:t>
      </w:r>
    </w:p>
    <w:p>
      <w:r>
        <w:t>□</w:t>
      </w:r>
    </w:p>
    <w:p>
      <w:r>
        <w:t>8. Giải trình sự phù hợp Danh mục công nghệ khuyến khích chuyển giao theo quy định của Luật Chuyển giao công nghệ và mức độ tin cậy của công nghệ chuyển giao.</w:t>
      </w:r>
    </w:p>
    <w:p>
      <w:r>
        <w:t>a) Đặc điểm của công nghệ chuyển giao:</w:t>
      </w:r>
    </w:p>
    <w:p>
      <w:r>
        <w:t>- Nêu rõ công nghệ của dự án là công nghệ nào thuộc Danh mục công nghệ khuyến khích chuyển giao;</w:t>
      </w:r>
    </w:p>
    <w:p>
      <w:r>
        <w:t>- Tóm tắt quy trình công nghệ, đặc điểm nổi bật của công nghệ;</w:t>
      </w:r>
    </w:p>
    <w:p>
      <w:r>
        <w:t>- Sự hoàn thiện của công nghệ; mức độ tiên tiến của dây chuyền công nghệ; tính mới của công nghệ; tính thích hợp của công nghệ;</w:t>
      </w:r>
    </w:p>
    <w:p>
      <w:r>
        <w:t>- Các phương án lựa chọn công nghệ; phân tích, so sánh ưu nhược điểm của các phương án công nghệ; tính hoàn thiện của công nghệ đã lựa chọn.</w:t>
      </w:r>
    </w:p>
    <w:p>
      <w:r>
        <w:t>b) Máy móc, thiết bị, dây chuyền công nghệ sản xuất sử dụng công nghệ chuyển giao:</w:t>
      </w:r>
    </w:p>
    <w:p>
      <w:r>
        <w:t>- Xuất xứ, nhà sản xuất, năm sản xuất, tiêu chuẩn sản xuất của máy móc, thiết bị;</w:t>
      </w:r>
    </w:p>
    <w:p>
      <w:r>
        <w:t>- Danh mục máy móc, thiết bị của dây chuyền công nghệ sản xuất.</w:t>
      </w:r>
    </w:p>
    <w:p>
      <w:r>
        <w:t>c) Sản phẩm của công nghệ chuyển giao:</w:t>
      </w:r>
    </w:p>
    <w:p>
      <w:r>
        <w:t>- Tên sản phẩm, quy mô sản lượng (năng suất);</w:t>
      </w:r>
    </w:p>
    <w:p>
      <w:r>
        <w:t>- Chất lượng sản phẩm, tiêu chuẩn.</w:t>
      </w:r>
    </w:p>
    <w:p>
      <w:r>
        <w:t>d) Nguồn cung ứng nguyên vật liệu, linh kiện cho dây chuyền công nghệ sản xuất sử dụng công nghệ chuyển giao:</w:t>
      </w:r>
    </w:p>
    <w:p>
      <w:r>
        <w:t>- Tính chủ động của nguồn cung ứng nguyên, vật liệu, linh kiện cho dây chuyền công nghệ sản xuất;</w:t>
      </w:r>
    </w:p>
    <w:p>
      <w:r>
        <w:t>- Khả năng sử dụng nguyên, vật liệu, linh kiện, sản xuất trong nước.</w:t>
      </w:r>
    </w:p>
    <w:p>
      <w:r>
        <w:t>đ) Lao động và đào tạo lao động vận hành dây chuyền công nghệ sản xuất sử dụng công nghệ chuyển giao:</w:t>
      </w:r>
    </w:p>
    <w:p>
      <w:r>
        <w:t>- Yêu cầu về lao động (số lượng, trình độ), khả năng cung ứng;</w:t>
      </w:r>
    </w:p>
    <w:p>
      <w:r>
        <w:t>- Yêu cầu đào tạo, huấn luyện (trong và ngoài nước).</w:t>
      </w:r>
    </w:p>
    <w:p>
      <w:r>
        <w:t>e) Hệ thống quản lý chất lượng của dây chuyền công nghệ sản xuất sử dụng công nghệ chuyển giao đạt tiêu chuẩn quốc gia (TCVN), chứng chỉ ISO 9001, HACCP, CMM, GMP,... hoặc chứng chỉ, chứng nhận có giá trị tương đương TCVN hoặc quốc tế.</w:t>
      </w:r>
    </w:p>
    <w:p>
      <w:r>
        <w:t>g) Việc tuân thủ các tiêu chuẩn và quy chuẩn kỹ thuật về an toàn, tiết kiệm năng lượng và bảo vệ môi trường của dây chuyền công nghệ sản xuất sử dụng công nghệ chuyển giao:</w:t>
      </w:r>
    </w:p>
    <w:p>
      <w:r>
        <w:t>- Các giải pháp về an toàn lao động, phòng chống cháy nổ, vệ sinh công nghiệp;</w:t>
      </w:r>
    </w:p>
    <w:p>
      <w:r>
        <w:t>- Các giải pháp về tiết kiệm năng lượng, nhiên liệu, vật tư tiêu hao...;</w:t>
      </w:r>
    </w:p>
    <w:p>
      <w:r>
        <w:t>- Các yếu tố ảnh hưởng đối với môi trường, nguy cơ tiềm ẩn sự cố môi trường; các giải pháp công nghệ xử lý môi trường (trường hợp chưa có tiêu chuẩn, quy chuẩn kỹ thuật của Việt Nam thì áp dụng tiêu chuẩn của tổ chức quốc tế chuyên ngành).</w:t>
      </w:r>
    </w:p>
    <w:p>
      <w:r>
        <w:t>h) Những vấn đề khác có liên quan (nếu có):</w:t>
      </w:r>
    </w:p>
    <w:p>
      <w:r>
        <w:t>- Sự phù hợp của dây chuyền công nghệ đối với địa điểm thực hiện;</w:t>
      </w:r>
    </w:p>
    <w:p>
      <w:r>
        <w:t>- Hiệu quả kinh tế - xã hội: tạo ra ngành nghề mới, sản phẩm mới, mở rộng thị trường hoặc thị trường mới, tạo việc làm cho người lao động, đóng góp cho ngân sách nhà nước, lợi ích kinh tế của chủ dự án,......; nâng cao trình độ công nghệ, góp phần đổi mới công nghệ,... đối với địa phương, ngành.</w:t>
      </w:r>
    </w:p>
    <w:p>
      <w:r>
        <w:t>- ….</w:t>
      </w:r>
    </w:p>
    <w:p>
      <w:r>
        <w:t>…….., ngày ... tháng ... năm 20 ....</w:t>
      </w:r>
    </w:p>
    <w:p>
      <w:r>
        <w:t>ĐẠI DIỆN BÊN GIAO HOẶC BÊN NHẬN</w:t>
      </w:r>
    </w:p>
    <w:p>
      <w:r>
        <w:t>Ký tên, đóng dấu (nếu có)</w:t>
      </w:r>
    </w:p>
    <w:p>
      <w:r>
        <w:t>Mẫu số 03</w:t>
      </w:r>
    </w:p>
    <w:p>
      <w:r>
        <w:t>12/2023/QĐ-TTg</w:t>
      </w:r>
    </w:p>
    <w:p>
      <w:r>
        <w:t>BÁO CÁO TRIỂN KHAI HOẠT ĐỘNG CHUYỂN GIAO CÔNG NGHỆ KHUYẾN KHÍCH CHUYỂN GIAO</w:t>
      </w:r>
    </w:p>
    <w:p>
      <w:r>
        <w:t>Trong ………………….. (tên văn bản thỏa thuận chuyển giao công nghệ)</w:t>
      </w:r>
    </w:p>
    <w:p>
      <w:r>
        <w:t>A. Thông tin chung</w:t>
      </w:r>
    </w:p>
    <w:p>
      <w:r>
        <w:t>1. Bên giao công nghệ: ……………………………………………………………</w:t>
      </w:r>
    </w:p>
    <w:p>
      <w:r>
        <w:t>2. Bên nhận công nghệ: ……………………………………………………………</w:t>
      </w:r>
    </w:p>
    <w:p>
      <w:r>
        <w:t>3. Tên công nghệ chuyển giao: …………………………………………………………</w:t>
      </w:r>
    </w:p>
    <w:p>
      <w:r>
        <w:t>4. Địa điểm thực hiện: ……………………………………………………</w:t>
      </w:r>
    </w:p>
    <w:p>
      <w:r>
        <w:t>5. Thời gian bắt đầu thực hiện: …………………………………………</w:t>
      </w:r>
    </w:p>
    <w:p>
      <w:r>
        <w:t>6. Đối tượng, phạm vi, phương thức chuyển giao (các nội dung đã thực hiện, các nội dung theo thỏa thuận chuyển giao công nghệ chưa thực hiện): ……………</w:t>
      </w:r>
    </w:p>
    <w:p>
      <w:r>
        <w:t>B. Kết quả triển khai chuyển giao công nghệ</w:t>
      </w:r>
    </w:p>
    <w:p>
      <w:r>
        <w:t>1. Về máy móc, thiết bị, dây chuyền sản xuất sử dụng công nghệ chuyển giao: (quá trình lắp đặt theo quy trình công nghệ, chạy thử, hiệu chính)</w:t>
      </w:r>
    </w:p>
    <w:p>
      <w:r>
        <w:t>2. Về sản phẩm của công nghệ chuyển giao: (đã/chưa sản xuất ra sản phẩm; chất lượng sản phẩm, sản phẩm đạt/chưa đạt tiêu chuẩn, đáp ứng/chưa đáp ứng quy chuẩn; sản lượng sản xuất được, so với nội dung thỏa thuận... ) ……</w:t>
      </w:r>
    </w:p>
    <w:p>
      <w:r>
        <w:t>3. Về nguyên, vật liệu, vật tư, linh kiện cho dây chuyền công nghệ: ……</w:t>
      </w:r>
    </w:p>
    <w:p>
      <w:r>
        <w:t>4. Về lao động và đào tạo lao động: ……………………………………</w:t>
      </w:r>
    </w:p>
    <w:p>
      <w:r>
        <w:t>5. Về hệ thống quản lý chất lượng của dây chuyền công nghệ sản xuất sử dụng công nghệ chuyển giao: (đã/chưa triển khai, hoạt động triển khai cụ thể)...</w:t>
      </w:r>
    </w:p>
    <w:p>
      <w:r>
        <w:t>6. Mức độ đáp ứng tiêu chuẩn và quy chuẩn kỹ thuật của dây chuyền công nghệ sản xuất sử dụng công nghệ khuyến khích chuyển giao về an toàn, tiết kiệm năng lượng và bảo vệ môi trường: ……………………………….…………………………………</w:t>
      </w:r>
    </w:p>
    <w:p>
      <w:r>
        <w:t>7. Những vấn đề khác có liên quan: …………………………………………</w:t>
      </w:r>
    </w:p>
    <w:p>
      <w:r>
        <w:t>ĐẠI DIỆN BÊN GIAO</w:t>
      </w:r>
    </w:p>
    <w:p>
      <w:r>
        <w:t>Ký tên, đóng dấu (nếu có)</w:t>
      </w:r>
    </w:p>
    <w:p>
      <w:r>
        <w:t>……., ngày ... tháng ... năm 20....</w:t>
      </w:r>
    </w:p>
    <w:p>
      <w:r>
        <w:t>ĐẠI DIỆN BÊN NHẬN</w:t>
      </w:r>
    </w:p>
    <w:p>
      <w:r>
        <w:t>Ký tên, đóng dấu (nếu có)</w:t>
      </w:r>
    </w:p>
    <w:p>
      <w:r>
        <w:t>2. Thủ tục sửa đổi, bổ sung Giấy chứng nhận chuyển giao công nghệ khuyến khích chuyển giao</w:t>
      </w:r>
    </w:p>
    <w:p>
      <w:r>
        <w:t>a. Trình tự thực hiện:</w:t>
      </w:r>
    </w:p>
    <w:p>
      <w:r>
        <w:t>- Bên giao hoặc bên nhận công nghệ thay mặt các bên nộp hồ sơ đề nghị sửa đổi, bổ sung Giấy chứng nhận trực tiếp hoặc gửi qua đường bưu chính hoặc qua Cổng dịch vụ công trực tuyến đến Cơ quan cấp Giấy chứng nhận;</w:t>
      </w:r>
    </w:p>
    <w:p>
      <w:r>
        <w:t>- Trong thời hạn 03 ngày làm việc kể từ ngày nhận được hồ sơ, Cơ quan cấp Giấy chứng nhận xem xét tính đầy đủ, hợp lệ của hồ sơ. Trường hợp hồ sơ chưa đầy đủ, hợp lệ hoặc có nội dung cần phải sửa đổi, bổ sung, Cơ quan cấp Giấy chứng nhận có văn bản đề nghị sửa đổi, bổ sung, trong đó nêu rõ nội dung, thời hạn sửa đổi, bổ sung;</w:t>
      </w:r>
    </w:p>
    <w:p>
      <w:r>
        <w:t>- Trong thời hạn 10 ngày làm việc kể từ ngày nhận được hồ sơ đầy đủ, hợp lệ, Cơ quan cấp Giấy chứng nhận xem xét, cấp Giấy chứng nhận chuyển giao công nghệ khuyến khích chuyển giao sửa đổi, bổ sung. Trường hợp từ chối, phải trả lời và nêu rõ lý do từ chối bằng văn bản.</w:t>
      </w:r>
    </w:p>
    <w:p>
      <w:r>
        <w:t>Trong trường hợp có thay đổi công nghệ, sản phẩm công nghệ hoặc quy mô sản lượng, tiêu chuẩn chất lượng sản phẩm, trình tự thực hiện theo trình tự cấp Giấy chứng nhận.</w:t>
      </w:r>
    </w:p>
    <w:p>
      <w:r>
        <w:t>b. Cách thức thực hiện:</w:t>
      </w:r>
    </w:p>
    <w:p>
      <w:r>
        <w:t>Nộp hồ sơ đề nghị sửa đổi, bổ sung Giấy chứng nhận trực tiếp hoặc gửi qua đường bưu chính hoặc qua Cổng dịch vụ công trực tuyến đến Sở Khoa học và Công nghệ qua Trung tâm phục vụ Hành chính công tỉnh Hòa Bình.</w:t>
      </w:r>
    </w:p>
    <w:p>
      <w:r>
        <w:t>c. Thành phần, số lượng hồ sơ:</w:t>
      </w:r>
    </w:p>
    <w:p>
      <w:r>
        <w:t>- Thành phần hồ sơ bao gồm:</w:t>
      </w:r>
    </w:p>
    <w:p>
      <w:r>
        <w:t>(i) Văn bản đề nghị sửa đổi, bổ sung Giấy chứng nhận chuyển giao công nghệ khuyến khích chuyển giao theo Mẫu số 08 tại Phụ lục ban hành kèm theo Quyết định số 12/2023/QĐ-TTg;</w:t>
      </w:r>
    </w:p>
    <w:p>
      <w:r>
        <w:t>(ii) Bản chính Giấy chứng nhận;</w:t>
      </w:r>
    </w:p>
    <w:p>
      <w:r>
        <w:t>(iii) Bản chính hoặc bản sao có chứng thực văn bản thỏa thuận chuyển giao công nghệ sửa đổi, bổ sung bằng tiếng Việt hoặc bản dịch sang tiếng Việt có công chứng hoặc chứng thực đối với văn bản thỏa thuận bằng tiếng nước ngoài;</w:t>
      </w:r>
    </w:p>
    <w:p>
      <w:r>
        <w:t>(iv) Các tài liệu liên quan đến nội dung sửa đổi, bổ sung (đối với trường hợp có thay đổi công nghệ, sản phẩm công nghệ hoặc quy mô sản lượng, tiêu chuẩn chất lượng sản phẩm), gồm: Thuyết minh nội dung chuyển giao công nghệ khuyến khích chuyển giao trong văn bản thỏa thuận chuyển giao công nghệ sửa đổi, bổ sung theo Mẫu số 02 tại Phụ lục ban hành kèm theo Quyết định số 12/2023/QĐ-TTg; Bản sao văn bằng bảo hộ hoặc đơn đăng ký đối tượng sở hữu công nghiệp (trong trường hợp chưa được cấp văn bằng bảo hộ), giấy chứng nhận chuyển giao quyền sở hữu hoặc quyền sử dụng đối tượng sở hữu công nghiệp (nếu có bổ sung); Báo cáo triển khai hoạt động chuyển giao công nghệ khuyến khích chuyển giao theo nội dung trong văn bản thỏa thuận chuyển giao công nghệ sửa đổi, bổ sung theo Mẫu số 03 tại Phụ lục ban hành kèm theo Quyết định số 12/2023/QĐ-TTg.</w:t>
      </w:r>
    </w:p>
    <w:p>
      <w:r>
        <w:t>- Số lượng hồ sơ: 01 bộ.</w:t>
      </w:r>
    </w:p>
    <w:p>
      <w:r>
        <w:t>d. Thời hạn giải quyết:</w:t>
      </w:r>
    </w:p>
    <w:p>
      <w:r>
        <w:t>- Trong thời hạn 10 ngày làm việc kể từ ngày nhận được hồ sơ đầy đủ, hợp lệ theo quy định;</w:t>
      </w:r>
    </w:p>
    <w:p>
      <w:r>
        <w:t>- Trong thời hạn 15 ngày đối với trường hợp có thay đổi công nghệ, sản phẩm công nghệ hoặc quy mô sản lượng, tiêu chuẩn chất lượng sản phẩm.</w:t>
      </w:r>
    </w:p>
    <w:p>
      <w:r>
        <w:t>đ. Đối tượng thực hiện thủ tục hành chính:</w:t>
      </w:r>
    </w:p>
    <w:p>
      <w:r>
        <w:t>Tổ chức, cá nhân thực hiện chuyển giao công nghệ thuộc Danh mục công nghệ khuyến khích chuyển giao quy định tại điểm đ khoản 2 Điều 15 Luật Đầu tư.</w:t>
      </w:r>
    </w:p>
    <w:p>
      <w:r>
        <w:t>e. Cơ quan giải quyết thủ tục hành chính:   Sở Khoa học và Công nghệ tỉnh Hòa Bình cấp Giấy chứng nhận đối với chuyển giao công nghệ khuyến khích chuyển giao trong dự án đầu tư tại địa phương và không thuộc trường hợp quy định thẩm quyền của Bộ Khoa học và Công nghệ.</w:t>
      </w:r>
    </w:p>
    <w:p>
      <w:r>
        <w:t>g. Kết quả thực hiện thủ tục hành chính:   Giấy chứng nhận chuyển giao công nghệ khuyến khích chuyển giao sửa đổi, bổ sung.</w:t>
      </w:r>
    </w:p>
    <w:p>
      <w:r>
        <w:t>h. Phí, lệ phí:   Không có.</w:t>
      </w:r>
    </w:p>
    <w:p>
      <w:r>
        <w:t>i. Tên mẫu đơn, mẫu tờ khai:</w:t>
      </w:r>
    </w:p>
    <w:p>
      <w:r>
        <w:t>- Văn bản đề nghị sửa đổi, bổ sung Giấy chứng nhận chuyển giao công nghệ khuyến khích chuyển giao theo Mẫu số 08 tại Phụ lục ban hành kèm theo Quyết định số 12/2023/QĐ-TTg;</w:t>
      </w:r>
    </w:p>
    <w:p>
      <w:r>
        <w:t>- Thuyết minh nội dung chuyển giao công nghệ khuyến khích chuyển giao trong văn bản thỏa thuận chuyển giao công nghệ theo Mẫu số 02 tại Phụ lục ban hành kèm theo Quyết định số 12/2023/QĐ-TTg;</w:t>
      </w:r>
    </w:p>
    <w:p>
      <w:r>
        <w:t>- Báo cáo triển khai hoạt động chuyển giao công nghệ khuyến khích chuyển giao trong văn bản thỏa thuận chuyển giao công nghệ theo Mẫu số 03 tại Phụ lục ban hành kèm theo Quyết định số 12/2023/QĐ-TTg.</w:t>
      </w:r>
    </w:p>
    <w:p>
      <w:r>
        <w:t>k. Yêu cầu, điều kiện thực hiện thủ tục hành chính:</w:t>
      </w:r>
    </w:p>
    <w:p>
      <w:r>
        <w:t>- Dự án đầu tư đăng ký hoạt động theo quy định của pháp luật về đầu tư;</w:t>
      </w:r>
    </w:p>
    <w:p>
      <w:r>
        <w:t>- Việc sửa đổi, bổ sung Giấy chứng nhận áp dụng đối với trường hợp các bên tham gia chuyển giao công nghệ có thỏa thuận sửa đổi, bổ sung nội dung chuyển giao công nghệ khuyến khích chuyển giao, đã được cấp Giấy chứng nhận và đã triển khai các nội dung sửa đổi, bổ sung đó.</w:t>
      </w:r>
    </w:p>
    <w:p>
      <w:r>
        <w:t>l. Căn cứ pháp lý của thủ tục hành chính:</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 Quyết định số 1202/QĐ-BKHCN, ngày 9/6/2023 của Bộ Khoa học và Công nghệ về việc công bố thủ tục hành chính mới ban hành trong lĩnh vực hoạt động khoa học và công nghệ thuộc phạm vi chức năng quản lý của Bộ Khoa học và Công nghệ.</w:t>
      </w:r>
    </w:p>
    <w:p>
      <w:r>
        <w:t>Mẫu số 08</w:t>
      </w:r>
    </w:p>
    <w:p>
      <w:r>
        <w:t>12/2023/QĐ-TTg</w:t>
      </w:r>
    </w:p>
    <w:p>
      <w:r>
        <w:t>CỘNG HÒA XÃ HỘI CHỦ NGHĨA VIỆT NAM</w:t>
      </w:r>
    </w:p>
    <w:p>
      <w:r>
        <w:t>Độc lập - Tự do - Hạnh phúc</w:t>
      </w:r>
    </w:p>
    <w:p>
      <w:r>
        <w:t>------------------</w:t>
      </w:r>
    </w:p>
    <w:p>
      <w:r>
        <w:t>………., ngày …… tháng …… năm ……</w:t>
      </w:r>
    </w:p>
    <w:p>
      <w:r>
        <w:t>VĂN BẢN ĐỀ NGHỊ SỬA ĐỔI, BỔ SUNG GIẤY CHỨNG NHẬN CHUYỂN GIAO CÔNG NGHỆ KHUYẾN KHÍCH CHUYỂN GIAO</w:t>
      </w:r>
    </w:p>
    <w:p>
      <w:r>
        <w:t>Kính gửi: …………………….. (Cơ quan cấp Giấy chứng nhận)</w:t>
      </w:r>
    </w:p>
    <w:p>
      <w:r>
        <w:t>Theo văn bản thỏa thuận chuyển giao công nghệ số ……., ký ngày …… giữa các bên:</w:t>
      </w:r>
    </w:p>
    <w:p>
      <w:r>
        <w:t>1. Bên giao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2. Bên nhận công nghệ:</w:t>
      </w:r>
    </w:p>
    <w:p>
      <w:r>
        <w:t>Tên:</w:t>
      </w:r>
    </w:p>
    <w:p>
      <w:r>
        <w:t>Địa chỉ:</w:t>
      </w:r>
    </w:p>
    <w:p>
      <w:r>
        <w:t>Số điện thoại: Fax:</w:t>
      </w:r>
    </w:p>
    <w:p>
      <w:r>
        <w:t>Email: Website:</w:t>
      </w:r>
    </w:p>
    <w:p>
      <w:r>
        <w:t>Giấy chứng nhận đăng ký doanh nghiệp/dự án đầu tư: ... (ngày tháng năm cấp; cơ quan cấp; mã số).</w:t>
      </w:r>
    </w:p>
    <w:p>
      <w:r>
        <w:t>Đã được cấp Giấy chứng nhận chuyển giao công nghệ khuyến khích chuyển giao số ……ngày... tháng... năm…..</w:t>
      </w:r>
    </w:p>
    <w:p>
      <w:r>
        <w:t>Ngày …….., chúng tôi đã ký văn bản số ……. thỏa thuận sửa đổi, bổ sung nội dung chuyển giao công nghệ khuyến khích chuyển giao.</w:t>
      </w:r>
    </w:p>
    <w:p>
      <w:r>
        <w:t>Chúng tôi xin gửi …………… (Cơ quan cấp Giấy chứng nhận) Hồ sơ đề nghị cấp Giấy chứng nhận chuyển giao công nghệ khuyến khích chuyển giao sửa đổi, bổ sung gồm các tài liệu như sau:</w:t>
      </w:r>
    </w:p>
    <w:p>
      <w:r>
        <w:t>- Bản chính Giấy Chứng nhận chuyển giao công nghệ khuyến khích chuyển giao;</w:t>
      </w:r>
    </w:p>
    <w:p>
      <w:r>
        <w:t>- Bản chính hoặc bản sao có chứng thực văn bản thỏa thuận chuyển giao công nghệ sửa đổi, bổ sung bằng tiếng Việt hoặc bản dịch sang tiếng Việt có công chứng hoặc chứng thực (đối với thỏa thuận chuyển giao công nghệ bằng tiếng nước ngoài);</w:t>
      </w:r>
    </w:p>
    <w:p>
      <w:r>
        <w:t>- Thuyết minh nội dung chuyển giao công nghệ thuộc Danh mục công nghệ khuyến khích chuyển giao sửa đổi, bổ sung;</w:t>
      </w:r>
    </w:p>
    <w:p>
      <w:r>
        <w:t>- Bản sao bằng bảo hộ hoặc đơn đăng ký đối tượng sở hữu công nghiệp (trường hợp chưa được cấp văn bằng bảo hộ), giấy chứng nhận chuyển giao quyền sở hữu hoặc quyền sử dụng đối tượng sở hữu công nghiệp trong trường hợp có chuyển giao quyền đối với các đối tượng sở hữu công nghiệp (nếu có bổ sung);</w:t>
      </w:r>
    </w:p>
    <w:p>
      <w:r>
        <w:t>- Báo cáo về kết quả triển khai các nội dung chuyển giao công nghệ ghi trong thỏa thuận chuyển giao công nghệ sửa đổi, bổ sung.</w:t>
      </w:r>
    </w:p>
    <w:p>
      <w:r>
        <w:t>Chúng tôi cam kết về tính chính xác, trung thực và hoàn toàn chịu trách nhiệm về các nội dung kê khai trong Hồ sơ.</w:t>
      </w:r>
    </w:p>
    <w:p>
      <w:r>
        <w:t>Kính đề nghị …………………. (Cơ quan cấp Giấy chứng nhận) xem xét, cấp Giấy chứng nhận chuyển giao công nghệ khuyến khích chuyển giao sửa đổi, bổ sung.</w:t>
      </w:r>
    </w:p>
    <w:p>
      <w:r>
        <w:t>ĐẠI DIỆN BÊN GIAO HOẶC BÊN NHẬN</w:t>
      </w:r>
    </w:p>
    <w:p>
      <w:r>
        <w:t>Ký tên, đóng dấu (nếu có)</w:t>
      </w:r>
    </w:p>
    <w:p>
      <w:r>
        <w:t>Mẫu số 02</w:t>
      </w:r>
    </w:p>
    <w:p>
      <w:r>
        <w:t>12/2023/QĐ-TTg</w:t>
      </w:r>
    </w:p>
    <w:p>
      <w:r>
        <w:t>THUYẾT MINH NỘI DUNG CHUYỂN GIAO CÔNG NGHỆ KHUYẾN KHÍCH CHUYỂN GIAO</w:t>
      </w:r>
    </w:p>
    <w:p>
      <w:r>
        <w:t>Trong ………………………… (tên văn bản thỏa thuận chuyển giao công nghệ)</w:t>
      </w:r>
    </w:p>
    <w:p>
      <w:r>
        <w:t>1. Bên giao công nghệ: ………………………………………….……………….</w:t>
      </w:r>
    </w:p>
    <w:p>
      <w:r>
        <w:t>2. Bên nhận công nghệ: …………………………………………….………………</w:t>
      </w:r>
    </w:p>
    <w:p>
      <w:r>
        <w:t>3. Tên công nghệ chuyển giao: ……………………………………………………</w:t>
      </w:r>
    </w:p>
    <w:p>
      <w:r>
        <w:t>4. Lĩnh vực công nghệ chuyển giao: ………………………………………………</w:t>
      </w:r>
    </w:p>
    <w:p>
      <w:r>
        <w:t>5. Đối tượng công nghệ chuyển giao:</w:t>
      </w:r>
    </w:p>
    <w:p>
      <w:r>
        <w:t>Bí quyết kỹ thuật, bí quyết công nghệ</w:t>
      </w:r>
    </w:p>
    <w:p>
      <w:r>
        <w:t>□</w:t>
      </w:r>
    </w:p>
    <w:p>
      <w:r>
        <w:t>Phương án, quy trình công nghệ; giải pháp, thông số, bản vẽ, sơ đồ kỹ thuật; công thức, phần mềm máy tính, thông tin dữ liệu</w:t>
      </w:r>
    </w:p>
    <w:p>
      <w:r>
        <w:t>□</w:t>
      </w:r>
    </w:p>
    <w:p>
      <w:r>
        <w:t>Giải pháp hợp lý hóa sản xuất, đổi mới công nghệ</w:t>
      </w:r>
    </w:p>
    <w:p>
      <w:r>
        <w:t>□</w:t>
      </w:r>
    </w:p>
    <w:p>
      <w:r>
        <w:t>Máy móc, thiết bị đi kèm các đối tượng nêu trên</w:t>
      </w:r>
    </w:p>
    <w:p>
      <w:r>
        <w:t>□</w:t>
      </w:r>
    </w:p>
    <w:p>
      <w:r>
        <w:t>Chuyển giao quyền đối với các đối tượng sở hữu công nghiệp:</w:t>
      </w:r>
    </w:p>
    <w:p>
      <w:r>
        <w:t>- Số văn bằng bảo hộ hoặc số đơn đăng ký đối tượng sở hữu công nghiệp (trường hợp chưa được cấp văn bằng bảo hộ):... (số, ngày cấp, ngày gia hạn);</w:t>
      </w:r>
    </w:p>
    <w:p>
      <w:r>
        <w:t>- Số giấy chứng nhận chuyển giao quyền sở hữu/quyền sử dụng đối tượng sở hữu công nghiệp:... (số, ngày cấp, ngày gia hạn).</w:t>
      </w:r>
    </w:p>
    <w:p>
      <w:r>
        <w:t>Sáng chế</w:t>
      </w:r>
    </w:p>
    <w:p>
      <w:r>
        <w:t>□</w:t>
      </w:r>
    </w:p>
    <w:p>
      <w:r>
        <w:t>Giải pháp hữu ích</w:t>
      </w:r>
    </w:p>
    <w:p>
      <w:r>
        <w:t>□</w:t>
      </w:r>
    </w:p>
    <w:p>
      <w:r>
        <w:t>Kiểu dáng công nghiệp</w:t>
      </w:r>
    </w:p>
    <w:p>
      <w:r>
        <w:t>□</w:t>
      </w:r>
    </w:p>
    <w:p>
      <w:r>
        <w:t>6. Phạm vi quyền chuyển giao công nghệ:</w:t>
      </w:r>
    </w:p>
    <w:p>
      <w:r>
        <w:t>Chuyển nhượng quyền sở hữu công nghệ</w:t>
      </w:r>
    </w:p>
    <w:p>
      <w:r>
        <w:t>□</w:t>
      </w:r>
    </w:p>
    <w:p>
      <w:r>
        <w:t>Chuyển giao quyền sử dụng công nghệ</w:t>
      </w:r>
    </w:p>
    <w:p>
      <w:r>
        <w:t>Được quyền chuyển giao tiếp quyền sử dụng công nghệ cho tổ chức, cá nhân khác</w:t>
      </w:r>
    </w:p>
    <w:p>
      <w:r>
        <w:t>□</w:t>
      </w:r>
    </w:p>
    <w:p>
      <w:r>
        <w:t>Không được quyền chuyển giao tiếp quyền sử dụng công nghệ</w:t>
      </w:r>
    </w:p>
    <w:p>
      <w:r>
        <w:t>□</w:t>
      </w:r>
    </w:p>
    <w:p>
      <w:r>
        <w:t>Chuyển giao độc quyền sử dụng công nghệ</w:t>
      </w:r>
    </w:p>
    <w:p>
      <w:r>
        <w:t>□</w:t>
      </w:r>
    </w:p>
    <w:p>
      <w:r>
        <w:t>Chuyển giao không độc quyền sử dụng công nghệ</w:t>
      </w:r>
    </w:p>
    <w:p>
      <w:r>
        <w:t>□</w:t>
      </w:r>
    </w:p>
    <w:p>
      <w:r>
        <w:t>7. Phương thức chuyển giao công nghệ:</w:t>
      </w:r>
    </w:p>
    <w:p>
      <w:r>
        <w:t>Chuyển giao tài liệu về công nghệ</w:t>
      </w:r>
    </w:p>
    <w:p>
      <w:r>
        <w:t>□</w:t>
      </w:r>
    </w:p>
    <w:p>
      <w:r>
        <w:t>Đào tạo</w:t>
      </w:r>
    </w:p>
    <w:p>
      <w:r>
        <w:t>□</w:t>
      </w:r>
    </w:p>
    <w:p>
      <w:r>
        <w:t>Cử chuyên gia tư vấn kỹ thuật</w:t>
      </w:r>
    </w:p>
    <w:p>
      <w:r>
        <w:t>□</w:t>
      </w:r>
    </w:p>
    <w:p>
      <w:r>
        <w:t>Chuyển giao máy móc, thiết bị đi kèm đối tượng công nghệ và theo các phương thức: Chuyển giao tài liệu về công nghệ; đào tạo; cử chuyên gia tư vấn kỹ thuật.</w:t>
      </w:r>
    </w:p>
    <w:p>
      <w:r>
        <w:t>□</w:t>
      </w:r>
    </w:p>
    <w:p>
      <w:r>
        <w:t>Phương thức chuyển giao khác  (ghi tên phương thức khác nếu có)</w:t>
      </w:r>
    </w:p>
    <w:p>
      <w:r>
        <w:t>□</w:t>
      </w:r>
    </w:p>
    <w:p>
      <w:r>
        <w:t>8. Giải trình sự phù hợp Danh mục công nghệ khuyến khích chuyển giao theo quy định của Luật Chuyển giao công nghệ và mức độ tin cậy của công nghệ chuyển giao.</w:t>
      </w:r>
    </w:p>
    <w:p>
      <w:r>
        <w:t>a) Đặc điểm của công nghệ chuyển giao:</w:t>
      </w:r>
    </w:p>
    <w:p>
      <w:r>
        <w:t>- Nêu rõ công nghệ của dự án là công nghệ nào thuộc Danh mục công nghệ khuyến khích chuyển giao;</w:t>
      </w:r>
    </w:p>
    <w:p>
      <w:r>
        <w:t>- Tóm tắt quy trình công nghệ, đặc điểm nổi bật của công nghệ;</w:t>
      </w:r>
    </w:p>
    <w:p>
      <w:r>
        <w:t>- Sự hoàn thiện của công nghệ; mức độ tiên tiến của dây chuyền công nghệ; tính mới của công nghệ; tính thích hợp của công nghệ;</w:t>
      </w:r>
    </w:p>
    <w:p>
      <w:r>
        <w:t>- Các phương án lựa chọn công nghệ; phân tích, so sánh ưu nhược điểm của các phương án công nghệ; tính hoàn thiện của công nghệ đã lựa chọn.</w:t>
      </w:r>
    </w:p>
    <w:p>
      <w:r>
        <w:t>b) Máy móc, thiết bị, dây chuyền công nghệ sản xuất sử dụng công nghệ chuyển giao:</w:t>
      </w:r>
    </w:p>
    <w:p>
      <w:r>
        <w:t>- Xuất xứ, nhà sản xuất, năm sản xuất, tiêu chuẩn sản xuất của máy móc, thiết bị;</w:t>
      </w:r>
    </w:p>
    <w:p>
      <w:r>
        <w:t>- Danh mục máy móc, thiết bị của dây chuyền công nghệ sản xuất.</w:t>
      </w:r>
    </w:p>
    <w:p>
      <w:r>
        <w:t>c) Sản phẩm của công nghệ chuyển giao:</w:t>
      </w:r>
    </w:p>
    <w:p>
      <w:r>
        <w:t>- Tên sản phẩm, quy mô sản lượng (năng suất);</w:t>
      </w:r>
    </w:p>
    <w:p>
      <w:r>
        <w:t>- Chất lượng sản phẩm, tiêu chuẩn.</w:t>
      </w:r>
    </w:p>
    <w:p>
      <w:r>
        <w:t>d) Nguồn cung ứng nguyên vật liệu, linh kiện cho dây chuyền công nghệ sản xuất sử dụng công nghệ chuyển giao:</w:t>
      </w:r>
    </w:p>
    <w:p>
      <w:r>
        <w:t>- Tính chủ động của nguồn cung ứng nguyên, vật liệu, linh kiện cho dây chuyền công nghệ sản xuất;</w:t>
      </w:r>
    </w:p>
    <w:p>
      <w:r>
        <w:t>- Khả năng sử dụng nguyên, vật liệu, linh kiện, sản xuất trong nước.</w:t>
      </w:r>
    </w:p>
    <w:p>
      <w:r>
        <w:t>đ) Lao động và đào tạo lao động vận hành dây chuyền công nghệ sản xuất sử dụng công nghệ chuyển giao:</w:t>
      </w:r>
    </w:p>
    <w:p>
      <w:r>
        <w:t>- Yêu cầu về lao động (số lượng, trình độ), khả năng cung ứng;</w:t>
      </w:r>
    </w:p>
    <w:p>
      <w:r>
        <w:t>- Yêu cầu đào tạo, huấn luyện (trong và ngoài nước).</w:t>
      </w:r>
    </w:p>
    <w:p>
      <w:r>
        <w:t>e) Hệ thống quản lý chất lượng của dây chuyền công nghệ sản xuất sử dụng công nghệ chuyển giao đạt tiêu chuẩn quốc gia (TCVN), chứng chỉ ISO 9001, HACCP, CMM, GMP,... hoặc chứng chỉ, chứng nhận có giá trị tương đương TCVN hoặc quốc tế.</w:t>
      </w:r>
    </w:p>
    <w:p>
      <w:r>
        <w:t>g) Việc tuân thủ các tiêu chuẩn và quy chuẩn kỹ thuật về an toàn, tiết kiệm năng lượng và bảo vệ môi trường của dây chuyền công nghệ sản xuất sử dụng công nghệ chuyển giao:</w:t>
      </w:r>
    </w:p>
    <w:p>
      <w:r>
        <w:t>- Các giải pháp về an toàn lao động, phòng chống cháy nổ, vệ sinh công nghiệp;</w:t>
      </w:r>
    </w:p>
    <w:p>
      <w:r>
        <w:t>- Các giải pháp về tiết kiệm năng lượng, nhiên liệu, vật tư tiêu hao...;</w:t>
      </w:r>
    </w:p>
    <w:p>
      <w:r>
        <w:t>- Các yếu tố ảnh hưởng đối với môi trường, nguy cơ tiềm ẩn sự cố môi trường; các giải pháp công nghệ xử lý môi trường (trường hợp chưa có tiêu chuẩn, quy chuẩn kỹ thuật của Việt Nam thì áp dụng tiêu chuẩn của tổ chức quốc tế chuyên ngành).</w:t>
      </w:r>
    </w:p>
    <w:p>
      <w:r>
        <w:t>h) Những vấn đề khác có liên quan (nếu có):</w:t>
      </w:r>
    </w:p>
    <w:p>
      <w:r>
        <w:t>- Sự phù hợp của dây chuyền công nghệ đối với địa điểm thực hiện;</w:t>
      </w:r>
    </w:p>
    <w:p>
      <w:r>
        <w:t>- Hiệu quả kinh tế - xã hội: tạo ra ngành nghề mới, sản phẩm mới, mở rộng thị trường hoặc thị trường mới, tạo việc làm cho người lao động, đóng góp cho ngân sách nhà nước, lợi ích kinh tế của chủ dự án,......; nâng cao trình độ công nghệ, góp phần đổi mới công nghệ,... đối với địa phương, ngành.</w:t>
      </w:r>
    </w:p>
    <w:p>
      <w:r>
        <w:t>- ….</w:t>
      </w:r>
    </w:p>
    <w:p>
      <w:r>
        <w:t>…….., ngày ... tháng ... năm 20 ....</w:t>
      </w:r>
    </w:p>
    <w:p>
      <w:r>
        <w:t>ĐẠI DIỆN BÊN GIAO HOẶC BÊN NHẬN</w:t>
      </w:r>
    </w:p>
    <w:p>
      <w:r>
        <w:t>Ký tên, đóng dấu (nếu có)</w:t>
      </w:r>
    </w:p>
    <w:p>
      <w:r>
        <w:t>Mẫu số 03</w:t>
      </w:r>
    </w:p>
    <w:p>
      <w:r>
        <w:t>12/2023/QĐ-TTg</w:t>
      </w:r>
    </w:p>
    <w:p>
      <w:r>
        <w:t>BÁO CÁO TRIỂN KHAI HOẠT ĐỘNG CHUYỂN GIAO CÔNG NGHỆ KHUYẾN KHÍCH CHUYỂN GIAO</w:t>
      </w:r>
    </w:p>
    <w:p>
      <w:r>
        <w:t>Trong ………………….. (tên văn bản thỏa thuận chuyển giao công nghệ)</w:t>
      </w:r>
    </w:p>
    <w:p>
      <w:r>
        <w:t>A. Thông tin chung</w:t>
      </w:r>
    </w:p>
    <w:p>
      <w:r>
        <w:t>1. Bên giao công nghệ: ……………………………………………………………</w:t>
      </w:r>
    </w:p>
    <w:p>
      <w:r>
        <w:t>2. Bên nhận công nghệ: ……………………………………………………………</w:t>
      </w:r>
    </w:p>
    <w:p>
      <w:r>
        <w:t>3. Tên công nghệ chuyển giao: …………………………………………………………</w:t>
      </w:r>
    </w:p>
    <w:p>
      <w:r>
        <w:t>4. Địa điểm thực hiện: ……………………………………………………</w:t>
      </w:r>
    </w:p>
    <w:p>
      <w:r>
        <w:t>5. Thời gian bắt đầu thực hiện: …………………………………………</w:t>
      </w:r>
    </w:p>
    <w:p>
      <w:r>
        <w:t>6. Đối tượng, phạm vi, phương thức chuyển giao (các nội dung đã thực hiện, các nội dung theo thỏa thuận chuyển giao công nghệ chưa thực hiện): ……………</w:t>
      </w:r>
    </w:p>
    <w:p>
      <w:r>
        <w:t>B. Kết quả triển khai chuyển giao công nghệ</w:t>
      </w:r>
    </w:p>
    <w:p>
      <w:r>
        <w:t>1. Về máy móc, thiết bị, dây chuyền sản xuất sử dụng công nghệ chuyển giao: (quá trình lắp đặt theo quy trình công nghệ, chạy thử, hiệu chính)</w:t>
      </w:r>
    </w:p>
    <w:p>
      <w:r>
        <w:t>2. Về sản phẩm của công nghệ chuyển giao: (đã/chưa sản xuất ra sản phẩm; chất lượng sản phẩm, sản phẩm đạt/chưa đạt tiêu chuẩn, đáp ứng/chưa đáp ứng quy chuẩn; sản lượng sản xuất được, so với nội dung thỏa thuận... ) ……</w:t>
      </w:r>
    </w:p>
    <w:p>
      <w:r>
        <w:t>3. Về nguyên, vật liệu, vật tư, linh kiện cho dây chuyền công nghệ: ……</w:t>
      </w:r>
    </w:p>
    <w:p>
      <w:r>
        <w:t>4. Về lao động và đào tạo lao động: ……………………………………</w:t>
      </w:r>
    </w:p>
    <w:p>
      <w:r>
        <w:t>5. Về hệ thống quản lý chất lượng của dây chuyền công nghệ sản xuất sử dụng công nghệ chuyển giao: (đã/chưa triển khai, hoạt động triển khai cụ thể) ……………………………………</w:t>
      </w:r>
    </w:p>
    <w:p>
      <w:r>
        <w:t>6. Mức độ đáp ứng tiêu chuẩn và quy chuẩn kỹ thuật của dây chuyền công nghệ sản xuất sử dụng công nghệ khuyến khích chuyển giao về an toàn, tiết kiệm năng lượng và bảo vệ môi trường: ……………………………….…………………………………</w:t>
      </w:r>
    </w:p>
    <w:p>
      <w:r>
        <w:t>7. Những vấn đề khác có liên quan: …………………………………………</w:t>
      </w:r>
    </w:p>
    <w:p>
      <w:r>
        <w:t>ĐẠI DIỆN BÊN GIAO</w:t>
      </w:r>
    </w:p>
    <w:p>
      <w:r>
        <w:t>Ký tên, đóng dấu (nếu có)</w:t>
      </w:r>
    </w:p>
    <w:p>
      <w:r>
        <w:t>……., ngày ... tháng ... năm 20....</w:t>
      </w:r>
    </w:p>
    <w:p>
      <w:r>
        <w:t>ĐẠI DIỆN BÊN NHẬN</w:t>
      </w:r>
    </w:p>
    <w:p>
      <w:r>
        <w:t>Ký tên, đóng dấu (nếu có)</w:t>
      </w:r>
    </w:p>
    <w:p>
      <w:r>
        <w:t>3. Thủ tục cấp lại Giấy chứng nhận chuyển giao công nghệ khuyến khích chuyển giao</w:t>
      </w:r>
    </w:p>
    <w:p>
      <w:r>
        <w:t>a. Trình tự thực hiện:</w:t>
      </w:r>
    </w:p>
    <w:p>
      <w:r>
        <w:t>- Bên giao hoặc bên nhận công nghệ thay mặt các bên nộp bộ hồ sơ đề nghị cấp lại Giấy chứng nhận trực tiếp hoặc gửi qua đường bưu chính hoặc qua Cổng dịch vụ công đến Cơ quan cấp Giấy chứng nhận;</w:t>
      </w:r>
    </w:p>
    <w:p>
      <w:r>
        <w:t>- Trong thời hạn 03 ngày làm việc kể từ ngày nhận được hồ sơ, Cơ quan cấp Giấy chứng nhận xem xét tính đầy đủ, hợp lệ của hồ sơ. Trường hợp hồ sơ chưa đầy đủ, hợp lệ hoặc có nội dung cần phải sửa đổi, bổ sung, Cơ quan cấp Giấy chứng nhận có văn bản đề nghị sửa đổi, bổ sung, trong đó nêu rõ nội dung, thời hạn sửa đổi, bổ sung;</w:t>
      </w:r>
    </w:p>
    <w:p>
      <w:r>
        <w:t>- Trong thời hạn 05 ngày làm việc, kể từ khi nhận được hồ sơ đầy đủ hợp lệ, Cơ quan cấp Giấy chứng nhận xem xét, quyết định việc cấp lại Giấy chứng nhận.</w:t>
      </w:r>
    </w:p>
    <w:p>
      <w:r>
        <w:t>b. Cách thức thực hiện:</w:t>
      </w:r>
    </w:p>
    <w:p>
      <w:r>
        <w:t>Nộp hồ sơ đề nghị cấp lại Giấy chứng nhận trực tiếp hoặc gửi qua đường bưu chính hoặc qua Cổng dịch vụ công đến đến Sở Khoa học và Công nghệ qua Trung tâm phục vụ Hành chính công tỉnh Hòa Bình.</w:t>
      </w:r>
    </w:p>
    <w:p>
      <w:r>
        <w:t>c. Thành phần, số lượng hồ sơ:</w:t>
      </w:r>
    </w:p>
    <w:p>
      <w:r>
        <w:t>- Thành phần hồ sơ bao gồm:</w:t>
      </w:r>
    </w:p>
    <w:p>
      <w:r>
        <w:t>(i) Văn bản đề nghị cấp lại Giấy chứng nhận chuyển giao công nghệ khuyến khích chuyển giao theo Mẫu số 09 tại Phụ lục ban hành kèm theo Quyết định số 12/2023/QĐ-TTg ;</w:t>
      </w:r>
    </w:p>
    <w:p>
      <w:r>
        <w:t>(ii) Bản chính Giấy chứng nhận chuyển giao công nghệ khuyến khích chuyển giao (trừ trường hợp Giấy chứng nhận bị mất);</w:t>
      </w:r>
    </w:p>
    <w:p>
      <w:r>
        <w:t>(iii) Bản sao một trong các giấy tờ sau: Giấy chứng nhận đăng ký đầu tư, Giấy chứng nhận đăng ký doanh nghiệp hoặc các giấy tờ khác có giá trị pháp lý tương đương của các bên tham gia chuyển giao công nghệ (nếu thay đổi tên, địa chỉ của các bên tham gia chuyển giao công nghệ).</w:t>
      </w:r>
    </w:p>
    <w:p>
      <w:r>
        <w:t>- Số lượng hồ sơ: 01 bộ.</w:t>
      </w:r>
    </w:p>
    <w:p>
      <w:r>
        <w:t>d. Thời hạn giải quyết:</w:t>
      </w:r>
    </w:p>
    <w:p>
      <w:r>
        <w:t>Trong thời hạn 05 ngày làm việc kể từ ngày nhận được hồ sơ đầy đủ, hợp lệ theo quy định.</w:t>
      </w:r>
    </w:p>
    <w:p>
      <w:r>
        <w:t>d. Đối tượng thực hiện thủ tục hành chính:</w:t>
      </w:r>
    </w:p>
    <w:p>
      <w:r>
        <w:t>Tổ chức, cá nhân thực hiện chuyển giao công nghệ thuộc Danh mục công nghệ khuyến khích chuyển giao quy định tại điểm đ khoản 2 Điều 15 Luật Đầu tư.</w:t>
      </w:r>
    </w:p>
    <w:p>
      <w:r>
        <w:t>e. Cơ quan giải quyết thủ tục hành chính:   Sở Khoa học và Công nghệ tỉnh Hòa Bình cấp Giấy chứng nhận đối với chuyển giao công nghệ khuyến khích chuyển giao trong dự án đầu tư tại địa phương và không thuộc trường hợp quy định thẩm quyền của Bộ Khoa học và Công nghệ.</w:t>
      </w:r>
    </w:p>
    <w:p>
      <w:r>
        <w:t>g. Kết quả thực hiện thủ tục hành chính:   Giấy chứng nhận chuyển giao công nghệ khuyến khích chuyển giao (cấp lại).</w:t>
      </w:r>
    </w:p>
    <w:p>
      <w:r>
        <w:t>h. Phí, lệ phí:   Không có.</w:t>
      </w:r>
    </w:p>
    <w:p>
      <w:r>
        <w:t>i. Tên mẫu đơn, mẫu tờ khai:</w:t>
      </w:r>
    </w:p>
    <w:p>
      <w:r>
        <w:t>Văn bản đề nghị cấp lại Giấy chứng nhận chuyển giao công nghệ khuyến khích chuyển giao theo Mẫu số 09 tại Phụ lục ban hành kèm theo Quyết định số 12/2023/QĐ-TTg.</w:t>
      </w:r>
    </w:p>
    <w:p>
      <w:r>
        <w:t>k. Yêu cầu, điều kiện thực hiện thủ tục hành chính:</w:t>
      </w:r>
    </w:p>
    <w:p>
      <w:r>
        <w:t>- Dự án đầu tư đăng ký hoạt động theo quy định của pháp luật về đầu tư;</w:t>
      </w:r>
    </w:p>
    <w:p>
      <w:r>
        <w:t>- Việc cấp lại áp dụng đối với trường hợp Giấy chứng nhận bị mất, hư hỏng hoặc thay đổi tên, địa chỉ của một trong các bên tham gia chuyển giao công nghệ.</w:t>
      </w:r>
    </w:p>
    <w:p>
      <w:r>
        <w:t>l. Căn cứ pháp lý của thủ tục hành chính:</w:t>
      </w:r>
    </w:p>
    <w:p>
      <w:r>
        <w:t>- Luật Đầu tư số 61/2020/QH14 ngày 17 tháng 6 năm 2020;</w:t>
      </w:r>
    </w:p>
    <w:p>
      <w:r>
        <w:t>- Nghị định số 31/2021/NĐ-CP ngày 26 tháng 3 năm 2021 của Chính phủ quy định chi tiết và hướng dẫn thi hành một số điều của Luật Đầu tư;</w:t>
      </w:r>
    </w:p>
    <w:p>
      <w:r>
        <w:t>- Quyết định số 12/2023/QĐ-TTg ngày 15 tháng 5 năm 2023 của Thủ tướng Chính phủ về cấp Giấy chứng nhận chuyển giao công nghệ khuyến khích chuyển giao.</w:t>
      </w:r>
    </w:p>
    <w:p>
      <w:r>
        <w:t>- Quyết định số 1202/QĐ-BKHCN, ngày 9/6/2023 của Bộ Khoa học và Công nghệ về việc công bố thủ tục hành chính mới ban hành trong lĩnh vực hoạt động khoa học và công nghệ thuộc phạm vi chức năng quản lý của Bộ Khoa học và Công nghệ.</w:t>
      </w:r>
    </w:p>
    <w:p>
      <w:r>
        <w:t>Mẫu số 09</w:t>
      </w:r>
    </w:p>
    <w:p>
      <w:r>
        <w:t>12/2023/QĐ-TTg</w:t>
      </w:r>
    </w:p>
    <w:p>
      <w:r>
        <w:t>CỘNG HÒA XÃ HỘI CHỦ NGHĨA VIỆT NAM</w:t>
      </w:r>
    </w:p>
    <w:p>
      <w:r>
        <w:t>Độc lập - Tự do - Hạnh phúc</w:t>
      </w:r>
    </w:p>
    <w:p>
      <w:r>
        <w:t>------------------</w:t>
      </w:r>
    </w:p>
    <w:p>
      <w:r>
        <w:t>………….., ngày …. tháng …. năm ……..</w:t>
      </w:r>
    </w:p>
    <w:p>
      <w:r>
        <w:t>VĂN BẢN ĐỀ NGHỊ CẤP LẠI GIẤY CHỨNG NHẬN CHUYỂN GIAO CÔNG NGHỆ KHUYẾN KHÍCH CHUYỂN GIAO</w:t>
      </w:r>
    </w:p>
    <w:p>
      <w:r>
        <w:t>Kính gửi: ……………………. (Cơ quan cấp Giấy chứng nhận)</w:t>
      </w:r>
    </w:p>
    <w:p>
      <w:r>
        <w:t>1. Tên bên giao hoặc bên nhận công nghệ: …………………………………</w:t>
      </w:r>
    </w:p>
    <w:p>
      <w:r>
        <w:t>2. Địa chỉ liên lạc: ……………………………………………………………….</w:t>
      </w:r>
    </w:p>
    <w:p>
      <w:r>
        <w:t>Điện thoại: …………………… Fax: ……………………… E-mail: ………....</w:t>
      </w:r>
    </w:p>
    <w:p>
      <w:r>
        <w:t>3. Đã được cấp Giấy chứng nhận chuyển giao công nghệ khuyến khích chuyển giao số ……ngày...tháng...năm …….</w:t>
      </w:r>
    </w:p>
    <w:p>
      <w:r>
        <w:t>4. Lý do đề nghị cấp lại Giấy chứng nhận: …………………………………</w:t>
      </w:r>
    </w:p>
    <w:p>
      <w:r>
        <w:t>5. Hồ sơ kèm theo gồm:</w:t>
      </w:r>
    </w:p>
    <w:p>
      <w:r>
        <w:t>- Bản chính Giấy chứng nhận chuyển giao công nghệ khuyến khích chuyển giao (trừ trường hợp Giấy chứng nhận bị mất);</w:t>
      </w:r>
    </w:p>
    <w:p>
      <w:r>
        <w:t>- Bản sao một trong các giấy tờ sau: Giấy chứng nhận đăng ký đầu tư, Giấy chứng nhận đăng ký doanh nghiệp hoặc các giấy tờ khác có giá trị pháp lý tương đương của các bên tham gia chuyển giao công nghệ (nếu thay đổi tên, địa chỉ của các bên tham gia chuyển giao công nghệ).</w:t>
      </w:r>
    </w:p>
    <w:p>
      <w:r>
        <w:t>Chúng tôi cam kết về tính chính xác, trung thực và hoàn toàn chịu trách nhiệm về các nội dung kê khai trong Hồ sơ.</w:t>
      </w:r>
    </w:p>
    <w:p>
      <w:r>
        <w:t>Kính đề nghị ……………………. (Cơ quan cấp Giấy chứng nhận) xem xét và cấp lại Giấy chứng nhận chuyển giao công nghệ khuyến khích chuyển giao.</w:t>
      </w:r>
    </w:p>
    <w:p>
      <w:r>
        <w:t>ĐẠI DIỆN BÊN GIAO HOẶC BÊN NHẬN</w:t>
      </w:r>
    </w:p>
    <w:p>
      <w:r>
        <w:t>Ký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