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1727/QĐ-LĐTBXH năm 2023 quy định về chức năng, nhiệm vụ, quyền hạn và cơ cấu tổ chức của Quỹ Bảo trợ trẻ em Việt Nam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1727/QĐ-LĐTBXH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1727/QĐ-LĐTBXH</w:t>
      </w:r>
    </w:p>
    <w:p>
      <w:r>
        <w:t>Hà Nội, ngày 03 tháng 11 năm 2023</w:t>
      </w:r>
    </w:p>
    <w:p>
      <w:r>
        <w:t>QUYẾT ĐỊNH</w:t>
      </w:r>
    </w:p>
    <w:p>
      <w:r>
        <w:t>QUY ĐỊNH CHỨC NĂNG, NHIỆM VỤ, QUYỀN HẠN VÀ CƠ CẤU TỔ CHỨC CỦA QUỸ BẢO TRỢ TRẺ EM VIỆT NAM</w:t>
      </w:r>
    </w:p>
    <w:p>
      <w:r>
        <w:t>BỘ TRƯỞNG BỘ LAO ĐỘNG - THƯƠNG BINH VÀ XÃ HỘI</w:t>
      </w:r>
    </w:p>
    <w:p>
      <w:r>
        <w:t>Căn cứ Luật Trẻ em ngày 05 tháng 4 năm 2016;</w:t>
      </w:r>
    </w:p>
    <w:p>
      <w:r>
        <w:t>Căn cứ Nghị định số 120/2020/NĐ-CP ngày 07 tháng 10 năm 2020 của Chính phủ quy định về thành lập, tổ chức lại, giải thể đơn vị sự nghiệp công lập;</w:t>
      </w:r>
    </w:p>
    <w:p>
      <w:r>
        <w:t>Căn cứ Nghị định số 62/2022/NĐ-CP ngày 12 tháng 9 năm 2022 của Chính phủ quy định chức năng, nhiệm vụ, quyền hạn và cơ cấu tổ chức của Bộ Lao động - Thương binh và Xã hội;</w:t>
      </w:r>
    </w:p>
    <w:p>
      <w:r>
        <w:t>Theo đề nghị của Vụ trưởng Vụ Tổ chức cán bộ.</w:t>
      </w:r>
    </w:p>
    <w:p>
      <w:r>
        <w:t>QUYẾT ĐỊNH:</w:t>
      </w:r>
    </w:p>
    <w:p>
      <w:r>
        <w:t>Điều 1. Vị trí và chức năng</w:t>
      </w:r>
    </w:p>
    <w:p>
      <w:r>
        <w:t>1. Quỹ Bảo trợ trẻ em Việt Nam là đơn vị sự nghiệp công lập thuộc Bộ Lao động - Thương binh và Xã hội, có chức năng vận động sự đóng góp tự nguyện của cơ quan, tổ chức, cá nhân ở trong nước và nước ngoài, viện trợ quốc tế và hỗ trợ của ngân sách nhà nước trong trường hợp cần thiết để thực hiện các mục tiêu về trẻ em được Nhà nước ưu tiên; cung cấp dịch vụ sự nghiệp công trong lĩnh vực trẻ em thuộc phạm vi quản lý của Bộ theo quy định của pháp luật.</w:t>
      </w:r>
    </w:p>
    <w:p>
      <w:r>
        <w:t>2. Quỹ Bảo trợ trẻ em Việt Nam có tư cách pháp nhân, con dấu, tài khoản riêng theo quy định của pháp luật; có trụ sở chính đặt tại Thành phố Hà Nội.</w:t>
      </w:r>
    </w:p>
    <w:p>
      <w:r>
        <w:t>3. Quỹ Bảo trợ trẻ em Việt Nam có tên giao dịch quốc tế bằng tiếng Anh là The National Fund for Vietnamese Children, viết tắt là NFVC.</w:t>
      </w:r>
    </w:p>
    <w:p>
      <w:r>
        <w:t>Điều 2. Nhiệm vụ và quyền hạn</w:t>
      </w:r>
    </w:p>
    <w:p>
      <w:r>
        <w:t>1. Nghiên cứu, xây dựng trình Bộ phê duyệt chương trình, kế hoạch hoạt động dài hạn, trung hạn và hàng năm của Quỹ (các chương trình, dự án vận động nhằm tăng trưởng và bảo tồn nguồn quỹ, các chương trình hỗ trợ, tài trợ và các kế hoạch hoạt động khác), báo cáo Hội đồng Bảo trợ Quỹ Bảo trợ trẻ em Việt Nam và tổ chức thực hiện sau khi được phê duyệt.</w:t>
      </w:r>
    </w:p>
    <w:p>
      <w:r>
        <w:t>2. Trình Bộ Quy chế làm việc và danh sách các thành viên Hội đồng Bảo trợ Quỹ Bảo trợ trẻ em Việt Nam.</w:t>
      </w:r>
    </w:p>
    <w:p>
      <w:r>
        <w:t>3. Nghiên cứu, triển khai các hình thức, phương pháp vận động nhằm khai thác các nguồn tài trợ trong nước và quốc tế cho mục tiêu bảo vệ, chăm sóc và giáo dục trẻ em, tiếp nhận các nguồn tài trợ theo quy định của pháp luật.</w:t>
      </w:r>
    </w:p>
    <w:p>
      <w:r>
        <w:t>4. Phối hợp với các đơn vị có liên quan thuộc Bộ, các Bộ, ngành, đoàn thể, các Sở Lao động - Thương binh và Xã hội, các tổ chức, cá nhân trong và ngoài nước tổ chức triển khai thực hiện các chương trình, dự án, kế hoạch tài trợ đã được phê duyệt theo quy định của pháp luật.</w:t>
      </w:r>
    </w:p>
    <w:p>
      <w:r>
        <w:t>5. Phối hợp với các đơn vị, tổ chức liên quan kiểm tra, giám sát việc thực hiện các chương trình, dự án tại cơ sở.</w:t>
      </w:r>
    </w:p>
    <w:p>
      <w:r>
        <w:t>6. Phối hợp với các đơn vị liên quan xây dựng, trình Bộ ban hành hoặc trình cấp có thẩm quyền ban hành cơ chế quản lý tài chính đối với các hoạt động của Quỹ Bảo trợ trẻ em Việt Nam để áp dụng thống nhất đối với Quỹ Bảo trợ trẻ em các cấp và hướng dẫn việc quản lý, sử dụng Quỹ Bảo trợ trẻ em các cấp.</w:t>
      </w:r>
    </w:p>
    <w:p>
      <w:r>
        <w:t>7. Tổ chức tuyên truyền các hoạt động của Quỹ và kết quả đóng góp của các nhà tài trợ theo quy định của pháp luật.</w:t>
      </w:r>
    </w:p>
    <w:p>
      <w:r>
        <w:t>8. Cung cấp dịch vụ sự nghiệp công về trợ giúp xã hội và bảo vệ, chăm sóc trẻ em theo phân cấp quản lý của Bộ và quy định của pháp luật.</w:t>
      </w:r>
    </w:p>
    <w:p>
      <w:r>
        <w:t>9. Thực hiện hợp tác quốc tế và hội nhập quốc tế theo phân công của Bộ. Tham gia nghiên cứu khoa học, bồi dưỡng, tập huấn về chuyên môn, nghiệp vụ cho viên chức, người lao động, cộng tác viên, tình nguyện viên và các cá nhân khác có nhu cầu làm công tác tuyên truyền, vận động, xây dựng và thực hiện các chương trình, dự án của Quỹ theo phân công của Bộ.</w:t>
      </w:r>
    </w:p>
    <w:p>
      <w:r>
        <w:t>10. Thực hiện sơ kết, tổng kết, báo cáo định kỳ và đột xuất với Bộ và Hội đồng Bảo trợ Quỹ Bảo trợ trẻ em Việt Nam về các hoạt động của Quỹ Bảo trợ trẻ em Việt Nam theo quy định của pháp luật.</w:t>
      </w:r>
    </w:p>
    <w:p>
      <w:r>
        <w:t>11. Quản lý viên chức, người lao động, cơ sở vật chất, tài chính, tài sản và các nguồn thu hợp pháp khác theo quy định của pháp luật và phân cấp quản lý của Bộ.</w:t>
      </w:r>
    </w:p>
    <w:p>
      <w:r>
        <w:t>12. Thực hiện các nhiệm vụ khác theo quy định của pháp luật và phân công của Bộ trưởng.</w:t>
      </w:r>
    </w:p>
    <w:p>
      <w:r>
        <w:t>Điều 3. Cơ cấu tổ chức</w:t>
      </w:r>
    </w:p>
    <w:p>
      <w:r>
        <w:t>1. Quỹ Bảo trợ trẻ em Việt Nam có Giám đốc và không quá 03 Phó Giám đốc.</w:t>
      </w:r>
    </w:p>
    <w:p>
      <w:r>
        <w:t>2. Các phòng chức năng:</w:t>
      </w:r>
    </w:p>
    <w:p>
      <w:r>
        <w:t>a) Văn phòng;</w:t>
      </w:r>
    </w:p>
    <w:p>
      <w:r>
        <w:t>b) Phòng Vận động nguồn lực;</w:t>
      </w:r>
    </w:p>
    <w:p>
      <w:r>
        <w:t>c) Phòng Hỗ trợ trẻ em và quản lý dịch vụ;</w:t>
      </w:r>
    </w:p>
    <w:p>
      <w:r>
        <w:t>d) Phòng Kế hoạch - Tài chính.</w:t>
      </w:r>
    </w:p>
    <w:p>
      <w:r>
        <w:t>Điều 4.   Giám đốc Quỹ Bảo trợ trẻ em Việt Nam có trách nhiệm xây dựng, ban hành và tổ chức thực hiện Quy chế làm việc; Quy chế chi tiêu nội bộ và các quy chế khác của Quỹ phù hợp với quy định của pháp luật; quy định chức năng, nhiệm vụ của văn phòng, phòng trực thuộc; quản lý, sắp xếp và phân công nhiệm vụ cụ thể đối với viên chức và người lao động của Quỹ theo thẩm quyền để thực hiện chức năng, nhiệm vụ được giao.</w:t>
      </w:r>
    </w:p>
    <w:p>
      <w:r>
        <w:t>Điều 5.   Quyết định này có hiệu lực kể từ ngày ký và thay thế Quyết định số 1216/QĐ-LĐTBXH ngày 23 tháng 9 năm 2014 của Bộ trưởng Bộ Lao động - Thương binh và Xã hội về việc quy định chức năng, nhiệm vụ, quyền hạn và cơ cấu tổ chức của Quỹ Bảo trợ trẻ em Việt Nam.</w:t>
      </w:r>
    </w:p>
    <w:p>
      <w:r>
        <w:t>Điều 6.   Chánh Văn phòng Bộ, Vụ trưởng Vụ Tổ chức cán bộ, Vụ trưởng Vụ Kế hoạch - Tài chính, Cục trưởng Cục Trẻ em, Giám đốc Quỹ Bảo trợ trẻ em Việt Nam và Thủ trưởng các đơn vị liên quan chịu trách nhiệm thi hành Quyết định này./.</w:t>
      </w:r>
    </w:p>
    <w:p>
      <w:r>
        <w:t>Nơi nhận:</w:t>
      </w:r>
    </w:p>
    <w:p>
      <w:r>
        <w:t>- Như Điều 6;</w:t>
      </w:r>
    </w:p>
    <w:p>
      <w:r>
        <w:t>- Bộ trưởng, các Thứ trưởng;</w:t>
      </w:r>
    </w:p>
    <w:p>
      <w:r>
        <w:t>- Cổng TTĐT của Bộ;</w:t>
      </w:r>
    </w:p>
    <w:p>
      <w:r>
        <w:t>- Lưu: VT, TCCB.</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