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1725/QĐ-UBND năm 2025 về Kế hoạch chuyển đổi cơ cấu cây trồng, vật nuôi trên đất trồng lúa năm 2026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1725/QĐ-UBND</w:t>
      </w:r>
    </w:p>
    <w:p>
      <w:r>
        <w:t>Đồng Tháp, ngày 03 tháng 12 năm 2025</w:t>
      </w:r>
    </w:p>
    <w:p>
      <w:r>
        <w:t>QUYẾT ĐỊNH</w:t>
      </w:r>
    </w:p>
    <w:p>
      <w:r>
        <w:t>BAN HÀNH KẾ HOẠCH CHUYỂN ĐỔI CƠ CẤU CÂY TRỒNG, VẬT NUÔI TRÊN ĐẤT TRỒNG LÚA NĂM 2026</w:t>
      </w:r>
    </w:p>
    <w:p>
      <w:r>
        <w:t>CHỦ TỊCH ỦY BAN NHÂN DÂN TỈNH ĐỒNG THÁP</w:t>
      </w:r>
    </w:p>
    <w:p>
      <w:r>
        <w:t>Căn cứ Luật Tổ chức chính quyền địa phương số 72/2025/QH15;</w:t>
      </w:r>
    </w:p>
    <w:p>
      <w:r>
        <w:t>Căn cứ Nghị định số 112/2024/NĐ-CP ngày 11 tháng 9 năm 2024 của Chính phủ quy định chi tiết về đất trồng lúa;</w:t>
      </w:r>
    </w:p>
    <w:p>
      <w:r>
        <w:t>Căn cứ Nghị định số 226/2025/NĐ-CP ngày 15 tháng 8 năm 2025 của Chính phủ về sửa đổi, bổ sung một số điều của các nghị định quy định chi tiết thi hành Luật Đất đai;</w:t>
      </w:r>
    </w:p>
    <w:p>
      <w:r>
        <w:t>Theo đề nghị của Giám đốc Sở Nông nghiệp và Môi trường tại Tờ trình số 7358/TTr-SNN&amp;MT ngày 24 tháng 11 năm 2025.</w:t>
      </w:r>
    </w:p>
    <w:p>
      <w:r>
        <w:t>QUYẾT ĐỊNH:</w:t>
      </w:r>
    </w:p>
    <w:p>
      <w:r>
        <w:t>Điều 1.  Ban hành kèm theo Quyết định này “Kế hoạch chuyển đổi cơ cấu cây trồng, vật nuôi trên đất trồng lúa năm 2026”.</w:t>
      </w:r>
    </w:p>
    <w:p>
      <w:r>
        <w:t>(Chi tiết theo Phụ lục Kế hoạch kèm theo)</w:t>
      </w:r>
    </w:p>
    <w:p>
      <w:r>
        <w:t>Điều 2.  Tổ chức thực hiện</w:t>
      </w:r>
    </w:p>
    <w:p>
      <w:r>
        <w:t>1. Sở Nông nghiệp và Môi trường</w:t>
      </w:r>
    </w:p>
    <w:p>
      <w:r>
        <w:t>- Hướng dẫn, kiểm tra việc chuyển đổi cơ cấu cây trồng, vật nuôi trên đất trồng lúa trên địa bàn tỉnh năm 2026.</w:t>
      </w:r>
    </w:p>
    <w:p>
      <w:r>
        <w:t>- Theo dõi, tổng hợp và báo cáo Ủy ban nhân dân Tỉnh, Bộ Nông nghiệp và Môi trường về kết quả chuyển đổi cơ cấu cây trồng, vật nuôi trên đất trồng lúa theo đúng quy định.</w:t>
      </w:r>
    </w:p>
    <w:p>
      <w:r>
        <w:t>2. Ủy ban nhân dân các xã, phường</w:t>
      </w:r>
    </w:p>
    <w:p>
      <w:r>
        <w:t>- Căn cứ Kế hoạch chuyển đổi cơ cấu cây trồng, vật nuôi trên đất trồng lúa đã được phê duyệt và nhu cầu chuyển đổi của người sử dụng đất, Chủ tịch Ủy ban nhân dân cấp xã ban hành Kế hoạch chuyển đổi cơ cấu cây trồng, vật nuôi trên đất trồng lúa theo Mẫu Phụ lục III ban hành kèm theo Nghị định số 226/2025/NĐ-CP ngày 15 tháng 8 năm 2025 của Chính phủ; thời hạn ban hành trước ngày 30 tháng 12 năm 2025, đồng thời tổ chức triển khai thực hiện.</w:t>
      </w:r>
    </w:p>
    <w:p>
      <w:r>
        <w:t>- Tổ chức kiểm tra việc chuyển đổi cơ cấu cây trồng, vật nuôi trên đất trồng lúa tại địa phương; kịp thời xử lý nghiêm các trường hợp vi phạm theo quy định.</w:t>
      </w:r>
    </w:p>
    <w:p>
      <w:r>
        <w:t>- Báo cáo kết quả chuyển đổi cơ cấu cây trồng, vật nuôi trên đất trồng lúa năm 2026  (gửi Sở Nông nghiệp và Môi trường tổng hợp)  trước ngày 05 tháng 12 năm 2026.</w:t>
      </w:r>
    </w:p>
    <w:p>
      <w:r>
        <w:t>Trong quá trình thực hiện, nếu phát sinh khó khăn, vướng mắc, Ủy ban nhân dân các xã, phường gửi ý kiến về Sở Nông nghiệp và Môi trường để tổng hợp, tham mưu Ủy ban nhân dân Tỉnh báo cáo Bộ Nông nghiệp và Môi trường xem xét, hướng dẫn.</w:t>
      </w:r>
    </w:p>
    <w:p>
      <w:r>
        <w:t>Điều 3.  Quyết định này có hiệu lực kể từ ngày ký ban hành.</w:t>
      </w:r>
    </w:p>
    <w:p>
      <w:r>
        <w:t>Điều 4.  Chánh Văn phòng Ủy ban nhân dân Tỉnh; Giám đốc Sở Nông nghiệp và Môi trường; Thủ trưởng các sở, ngành tỉnh; Chủ tịch Ủy ban nhân dân các xã, phường và các tổ chức, cá nhân có liên quan chịu trách nhiệm thi hành Quyết định này./.</w:t>
      </w:r>
    </w:p>
    <w:p>
      <w:r>
        <w:t>Nơi nhận:</w:t>
      </w:r>
    </w:p>
    <w:p>
      <w:r>
        <w:t>- Như Điều 4;</w:t>
      </w:r>
    </w:p>
    <w:p>
      <w:r>
        <w:t>- Bộ NNMT  (báo cáo) ;</w:t>
      </w:r>
    </w:p>
    <w:p>
      <w:r>
        <w:t>- Cục Trồng trọt và BVTV;</w:t>
      </w:r>
    </w:p>
    <w:p>
      <w:r>
        <w:t>- CT và các PCT UBND tỉnh;</w:t>
      </w:r>
    </w:p>
    <w:p>
      <w:r>
        <w:t>- UBND các xã, phường;</w:t>
      </w:r>
    </w:p>
    <w:p>
      <w:r>
        <w:t>- VPUB: CVP, các PCVP;</w:t>
      </w:r>
    </w:p>
    <w:p>
      <w:r>
        <w:t>- Lưu: VT, P.KT(N.T.Bình)</w:t>
      </w:r>
    </w:p>
    <w:p>
      <w:r>
        <w:t>KT. CHỦ TỊCH</w:t>
      </w:r>
    </w:p>
    <w:p>
      <w:r>
        <w:t>PHÓ CHỦ TỊCH</w:t>
      </w:r>
    </w:p>
    <w:p>
      <w:r>
        <w:t>Nguyễn Thành Diệu</w:t>
      </w:r>
    </w:p>
    <w:p>
      <w:r>
        <w:t>KẾ HOẠCH</w:t>
      </w:r>
    </w:p>
    <w:p>
      <w:r>
        <w:t>CHUYỂN ĐỔI CƠ CẤU CÂY TRỒNG, VẬT NUÔI TRÊN ĐẤT TRỒNG LÚA NĂM 2026</w:t>
      </w:r>
    </w:p>
    <w:p>
      <w:r>
        <w:t>(Kèm theo Quyết định số 1725/QĐ-UBND ngày 03 tháng 12 năm 2026 của Chủ tịch Ủy ban nhân dân tỉnh Đồng Tháp)</w:t>
      </w:r>
    </w:p>
    <w:p>
      <w:r>
        <w:t>Đơn vị tính: ha</w:t>
      </w:r>
    </w:p>
    <w:p>
      <w:r>
        <w:t>STT</w:t>
      </w:r>
    </w:p>
    <w:p>
      <w:r>
        <w:t>Tỉnh Đồng Tháp</w:t>
      </w:r>
    </w:p>
    <w:p>
      <w:r>
        <w:t>Diện tích đất lúa được chuyển đổi (ha)</w:t>
      </w:r>
    </w:p>
    <w:p>
      <w:r>
        <w:t>Tổng diện tích</w:t>
      </w:r>
    </w:p>
    <w:p>
      <w:r>
        <w:t>Đất chuyên trồng lúa</w:t>
      </w:r>
    </w:p>
    <w:p>
      <w:r>
        <w:t>Đất trồng lúa còn lại</w:t>
      </w:r>
    </w:p>
    <w:p>
      <w:r>
        <w:t>Đất lúa 01 vụ</w:t>
      </w:r>
    </w:p>
    <w:p>
      <w:r>
        <w:t>Đất lúa nương</w:t>
      </w:r>
    </w:p>
    <w:p>
      <w:r>
        <w:t>Tổng số</w:t>
      </w:r>
    </w:p>
    <w:p>
      <w:r>
        <w:t>3.256,8</w:t>
      </w:r>
    </w:p>
    <w:p>
      <w:r>
        <w:t>3.256,8</w:t>
      </w:r>
    </w:p>
    <w:p>
      <w:r>
        <w:t>-</w:t>
      </w:r>
    </w:p>
    <w:p>
      <w:r>
        <w:t>-</w:t>
      </w:r>
    </w:p>
    <w:p>
      <w:r>
        <w:t>Trồng cây hàng năm</w:t>
      </w:r>
    </w:p>
    <w:p>
      <w:r>
        <w:t>3.212,8</w:t>
      </w:r>
    </w:p>
    <w:p>
      <w:r>
        <w:t>3.212,8</w:t>
      </w:r>
    </w:p>
    <w:p>
      <w:r>
        <w:t>-</w:t>
      </w:r>
    </w:p>
    <w:p>
      <w:r>
        <w:t>-</w:t>
      </w:r>
    </w:p>
    <w:p>
      <w:r>
        <w:t>Trồng cây lâu năm</w:t>
      </w:r>
    </w:p>
    <w:p>
      <w:r>
        <w:t>-</w:t>
      </w:r>
    </w:p>
    <w:p>
      <w:r>
        <w:t>-</w:t>
      </w:r>
    </w:p>
    <w:p>
      <w:r>
        <w:t>-</w:t>
      </w:r>
    </w:p>
    <w:p>
      <w:r>
        <w:t>-</w:t>
      </w:r>
    </w:p>
    <w:p>
      <w:r>
        <w:t>Trồng lúa kết hợp nuôi trồng thủy sản</w:t>
      </w:r>
    </w:p>
    <w:p>
      <w:r>
        <w:t>44,0</w:t>
      </w:r>
    </w:p>
    <w:p>
      <w:r>
        <w:t>44,0</w:t>
      </w:r>
    </w:p>
    <w:p>
      <w:r>
        <w:t>-</w:t>
      </w:r>
    </w:p>
    <w:p>
      <w:r>
        <w:t>-</w:t>
      </w:r>
    </w:p>
    <w:p>
      <w:r>
        <w:t>Trong đó:</w:t>
      </w:r>
    </w:p>
    <w:p>
      <w:r>
        <w:t>1</w:t>
      </w:r>
    </w:p>
    <w:p>
      <w:r>
        <w:t>Phường An Bình</w:t>
      </w:r>
    </w:p>
    <w:p>
      <w:r>
        <w:t>390,0</w:t>
      </w:r>
    </w:p>
    <w:p>
      <w:r>
        <w:t>390,0</w:t>
      </w:r>
    </w:p>
    <w:p>
      <w:r>
        <w:t>-</w:t>
      </w:r>
    </w:p>
    <w:p>
      <w:r>
        <w:t>-</w:t>
      </w:r>
    </w:p>
    <w:p>
      <w:r>
        <w:t>Trồng cây hàng năm</w:t>
      </w:r>
    </w:p>
    <w:p>
      <w:r>
        <w:t>370,0</w:t>
      </w:r>
    </w:p>
    <w:p>
      <w:r>
        <w:t>370,0</w:t>
      </w:r>
    </w:p>
    <w:p>
      <w:r>
        <w:t>-</w:t>
      </w:r>
    </w:p>
    <w:p>
      <w:r>
        <w:t>-</w:t>
      </w:r>
    </w:p>
    <w:p>
      <w:r>
        <w:t>Trồng cây lâu năm</w:t>
      </w:r>
    </w:p>
    <w:p>
      <w:r>
        <w:t>-</w:t>
      </w:r>
    </w:p>
    <w:p>
      <w:r>
        <w:t>-</w:t>
      </w:r>
    </w:p>
    <w:p>
      <w:r>
        <w:t>-</w:t>
      </w:r>
    </w:p>
    <w:p>
      <w:r>
        <w:t>-</w:t>
      </w:r>
    </w:p>
    <w:p>
      <w:r>
        <w:t>Trồng lúa kết hợp nuôi trồng thủy sản</w:t>
      </w:r>
    </w:p>
    <w:p>
      <w:r>
        <w:t>20,0</w:t>
      </w:r>
    </w:p>
    <w:p>
      <w:r>
        <w:t>20,0</w:t>
      </w:r>
    </w:p>
    <w:p>
      <w:r>
        <w:t>2</w:t>
      </w:r>
    </w:p>
    <w:p>
      <w:r>
        <w:t>Phường Cao Lãnh</w:t>
      </w:r>
    </w:p>
    <w:p>
      <w:r>
        <w:t>0,5</w:t>
      </w:r>
    </w:p>
    <w:p>
      <w:r>
        <w:t>0,5</w:t>
      </w:r>
    </w:p>
    <w:p>
      <w:r>
        <w:t>-</w:t>
      </w:r>
    </w:p>
    <w:p>
      <w:r>
        <w:t>-</w:t>
      </w:r>
    </w:p>
    <w:p>
      <w:r>
        <w:t>Trồng cây hàng năm</w:t>
      </w:r>
    </w:p>
    <w:p>
      <w:r>
        <w:t>0,5</w:t>
      </w:r>
    </w:p>
    <w:p>
      <w:r>
        <w:t>0,5</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w:t>
      </w:r>
    </w:p>
    <w:p>
      <w:r>
        <w:t>Phường Hồng Ngự</w:t>
      </w:r>
    </w:p>
    <w:p>
      <w:r>
        <w:t>5,0</w:t>
      </w:r>
    </w:p>
    <w:p>
      <w:r>
        <w:t>5,0</w:t>
      </w:r>
    </w:p>
    <w:p>
      <w:r>
        <w:t>-</w:t>
      </w:r>
    </w:p>
    <w:p>
      <w:r>
        <w:t>-</w:t>
      </w:r>
    </w:p>
    <w:p>
      <w:r>
        <w:t>Trồng cây hàng năm</w:t>
      </w:r>
    </w:p>
    <w:p>
      <w:r>
        <w:t>-</w:t>
      </w:r>
    </w:p>
    <w:p>
      <w:r>
        <w:t>-</w:t>
      </w:r>
    </w:p>
    <w:p>
      <w:r>
        <w:t>-</w:t>
      </w:r>
    </w:p>
    <w:p>
      <w:r>
        <w:t>-</w:t>
      </w:r>
    </w:p>
    <w:p>
      <w:r>
        <w:t>Trồng cây lâu năm</w:t>
      </w:r>
    </w:p>
    <w:p>
      <w:r>
        <w:t>-</w:t>
      </w:r>
    </w:p>
    <w:p>
      <w:r>
        <w:t>-</w:t>
      </w:r>
    </w:p>
    <w:p>
      <w:r>
        <w:t>-</w:t>
      </w:r>
    </w:p>
    <w:p>
      <w:r>
        <w:t>-</w:t>
      </w:r>
    </w:p>
    <w:p>
      <w:r>
        <w:t>Trồng lúa kết hợp nuôi trồng thủy sản</w:t>
      </w:r>
    </w:p>
    <w:p>
      <w:r>
        <w:t>5,0</w:t>
      </w:r>
    </w:p>
    <w:p>
      <w:r>
        <w:t>5,0</w:t>
      </w:r>
    </w:p>
    <w:p>
      <w:r>
        <w:t>-</w:t>
      </w:r>
    </w:p>
    <w:p>
      <w:r>
        <w:t>-</w:t>
      </w:r>
    </w:p>
    <w:p>
      <w:r>
        <w:t>4</w:t>
      </w:r>
    </w:p>
    <w:p>
      <w:r>
        <w:t>Phường Mỹ Ngãi</w:t>
      </w:r>
    </w:p>
    <w:p>
      <w:r>
        <w:t>6,2</w:t>
      </w:r>
    </w:p>
    <w:p>
      <w:r>
        <w:t>6,2</w:t>
      </w:r>
    </w:p>
    <w:p>
      <w:r>
        <w:t>-</w:t>
      </w:r>
    </w:p>
    <w:p>
      <w:r>
        <w:t>-</w:t>
      </w:r>
    </w:p>
    <w:p>
      <w:r>
        <w:t>Trồng cây hàng năm</w:t>
      </w:r>
    </w:p>
    <w:p>
      <w:r>
        <w:t>6,2</w:t>
      </w:r>
    </w:p>
    <w:p>
      <w:r>
        <w:t>6,2</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5</w:t>
      </w:r>
    </w:p>
    <w:p>
      <w:r>
        <w:t>Phường Mỹ Trà</w:t>
      </w:r>
    </w:p>
    <w:p>
      <w:r>
        <w:t>91,9</w:t>
      </w:r>
    </w:p>
    <w:p>
      <w:r>
        <w:t>91,9</w:t>
      </w:r>
    </w:p>
    <w:p>
      <w:r>
        <w:t>-</w:t>
      </w:r>
    </w:p>
    <w:p>
      <w:r>
        <w:t>-</w:t>
      </w:r>
    </w:p>
    <w:p>
      <w:r>
        <w:t>Trồng cây hàng năm</w:t>
      </w:r>
    </w:p>
    <w:p>
      <w:r>
        <w:t>87,9</w:t>
      </w:r>
    </w:p>
    <w:p>
      <w:r>
        <w:t>87,9</w:t>
      </w:r>
    </w:p>
    <w:p>
      <w:r>
        <w:t>-</w:t>
      </w:r>
    </w:p>
    <w:p>
      <w:r>
        <w:t>-</w:t>
      </w:r>
    </w:p>
    <w:p>
      <w:r>
        <w:t>Trồng cây lâu năm</w:t>
      </w:r>
    </w:p>
    <w:p>
      <w:r>
        <w:t>-</w:t>
      </w:r>
    </w:p>
    <w:p>
      <w:r>
        <w:t>-</w:t>
      </w:r>
    </w:p>
    <w:p>
      <w:r>
        <w:t>-</w:t>
      </w:r>
    </w:p>
    <w:p>
      <w:r>
        <w:t>-</w:t>
      </w:r>
    </w:p>
    <w:p>
      <w:r>
        <w:t>Trồng lúa kết hợp nuôi trồng thủy sản</w:t>
      </w:r>
    </w:p>
    <w:p>
      <w:r>
        <w:t>4,0</w:t>
      </w:r>
    </w:p>
    <w:p>
      <w:r>
        <w:t>4,0</w:t>
      </w:r>
    </w:p>
    <w:p>
      <w:r>
        <w:t>-</w:t>
      </w:r>
    </w:p>
    <w:p>
      <w:r>
        <w:t>-</w:t>
      </w:r>
    </w:p>
    <w:p>
      <w:r>
        <w:t>6</w:t>
      </w:r>
    </w:p>
    <w:p>
      <w:r>
        <w:t>Phường Sa Đéc</w:t>
      </w:r>
    </w:p>
    <w:p>
      <w:r>
        <w:t>22,0</w:t>
      </w:r>
    </w:p>
    <w:p>
      <w:r>
        <w:t>22,0</w:t>
      </w:r>
    </w:p>
    <w:p>
      <w:r>
        <w:t>-</w:t>
      </w:r>
    </w:p>
    <w:p>
      <w:r>
        <w:t>-</w:t>
      </w:r>
    </w:p>
    <w:p>
      <w:r>
        <w:t>Trồng cây hàng năm</w:t>
      </w:r>
    </w:p>
    <w:p>
      <w:r>
        <w:t>22,0</w:t>
      </w:r>
    </w:p>
    <w:p>
      <w:r>
        <w:t>22,0</w:t>
      </w:r>
    </w:p>
    <w:p>
      <w:r>
        <w:t>Trồng cây lâu năm</w:t>
      </w:r>
    </w:p>
    <w:p>
      <w:r>
        <w:t>-</w:t>
      </w:r>
    </w:p>
    <w:p>
      <w:r>
        <w:t>-</w:t>
      </w:r>
    </w:p>
    <w:p>
      <w:r>
        <w:t>-</w:t>
      </w:r>
    </w:p>
    <w:p>
      <w:r>
        <w:t>-</w:t>
      </w:r>
    </w:p>
    <w:p>
      <w:r>
        <w:t>Trồng lúa kết hợp nuôi trồng thủy sản</w:t>
      </w:r>
    </w:p>
    <w:p>
      <w:r>
        <w:t>-</w:t>
      </w:r>
    </w:p>
    <w:p>
      <w:r>
        <w:t>-</w:t>
      </w:r>
    </w:p>
    <w:p>
      <w:r>
        <w:t>-</w:t>
      </w:r>
    </w:p>
    <w:p>
      <w:r>
        <w:t>-</w:t>
      </w:r>
    </w:p>
    <w:p>
      <w:r>
        <w:t>7</w:t>
      </w:r>
    </w:p>
    <w:p>
      <w:r>
        <w:t>Phường Thường Lạc</w:t>
      </w:r>
    </w:p>
    <w:p>
      <w:r>
        <w:t>30,0</w:t>
      </w:r>
    </w:p>
    <w:p>
      <w:r>
        <w:t>30,0</w:t>
      </w:r>
    </w:p>
    <w:p>
      <w:r>
        <w:t>-</w:t>
      </w:r>
    </w:p>
    <w:p>
      <w:r>
        <w:t>-</w:t>
      </w:r>
    </w:p>
    <w:p>
      <w:r>
        <w:t>Trồng cây hàng năm</w:t>
      </w:r>
    </w:p>
    <w:p>
      <w:r>
        <w:t>30,0</w:t>
      </w:r>
    </w:p>
    <w:p>
      <w:r>
        <w:t>30,0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8</w:t>
      </w:r>
    </w:p>
    <w:p>
      <w:r>
        <w:t>Xã An Hòa</w:t>
      </w:r>
    </w:p>
    <w:p>
      <w:r>
        <w:t>5,0</w:t>
      </w:r>
    </w:p>
    <w:p>
      <w:r>
        <w:t>5,0</w:t>
      </w:r>
    </w:p>
    <w:p>
      <w:r>
        <w:t>-</w:t>
      </w:r>
    </w:p>
    <w:p>
      <w:r>
        <w:t>-</w:t>
      </w:r>
    </w:p>
    <w:p>
      <w:r>
        <w:t>Trồng cây hàng năm</w:t>
      </w:r>
    </w:p>
    <w:p>
      <w:r>
        <w:t>-</w:t>
      </w:r>
    </w:p>
    <w:p>
      <w:r>
        <w:t>-</w:t>
      </w:r>
    </w:p>
    <w:p>
      <w:r>
        <w:t>-</w:t>
      </w:r>
    </w:p>
    <w:p>
      <w:r>
        <w:t>-</w:t>
      </w:r>
    </w:p>
    <w:p>
      <w:r>
        <w:t>Trồng cây lâu năm</w:t>
      </w:r>
    </w:p>
    <w:p>
      <w:r>
        <w:t>-</w:t>
      </w:r>
    </w:p>
    <w:p>
      <w:r>
        <w:t>-</w:t>
      </w:r>
    </w:p>
    <w:p>
      <w:r>
        <w:t>-</w:t>
      </w:r>
    </w:p>
    <w:p>
      <w:r>
        <w:t>-</w:t>
      </w:r>
    </w:p>
    <w:p>
      <w:r>
        <w:t>Trồng lúa kết hợp nuôi trồng thủy sản</w:t>
      </w:r>
    </w:p>
    <w:p>
      <w:r>
        <w:t>5,0</w:t>
      </w:r>
    </w:p>
    <w:p>
      <w:r>
        <w:t>5,0</w:t>
      </w:r>
    </w:p>
    <w:p>
      <w:r>
        <w:t>-</w:t>
      </w:r>
    </w:p>
    <w:p>
      <w:r>
        <w:t>-</w:t>
      </w:r>
    </w:p>
    <w:p>
      <w:r>
        <w:t>9</w:t>
      </w:r>
    </w:p>
    <w:p>
      <w:r>
        <w:t>Xã An Long</w:t>
      </w:r>
    </w:p>
    <w:p>
      <w:r>
        <w:t>313,0</w:t>
      </w:r>
    </w:p>
    <w:p>
      <w:r>
        <w:t>313,0</w:t>
      </w:r>
    </w:p>
    <w:p>
      <w:r>
        <w:t>-</w:t>
      </w:r>
    </w:p>
    <w:p>
      <w:r>
        <w:t>-</w:t>
      </w:r>
    </w:p>
    <w:p>
      <w:r>
        <w:t>Trồng cây hàng năm</w:t>
      </w:r>
    </w:p>
    <w:p>
      <w:r>
        <w:t>313,0</w:t>
      </w:r>
    </w:p>
    <w:p>
      <w:r>
        <w:t>313,0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10</w:t>
      </w:r>
    </w:p>
    <w:p>
      <w:r>
        <w:t>Xã An Phước</w:t>
      </w:r>
    </w:p>
    <w:p>
      <w:r>
        <w:t>70,0</w:t>
      </w:r>
    </w:p>
    <w:p>
      <w:r>
        <w:t>70,0</w:t>
      </w:r>
    </w:p>
    <w:p>
      <w:r>
        <w:t>-</w:t>
      </w:r>
    </w:p>
    <w:p>
      <w:r>
        <w:t>-</w:t>
      </w:r>
    </w:p>
    <w:p>
      <w:r>
        <w:t>Trồng cây hàng năm</w:t>
      </w:r>
    </w:p>
    <w:p>
      <w:r>
        <w:t>70,0</w:t>
      </w:r>
    </w:p>
    <w:p>
      <w:r>
        <w:t>70,0</w:t>
      </w:r>
    </w:p>
    <w:p>
      <w:r>
        <w:t>-</w:t>
      </w:r>
    </w:p>
    <w:p>
      <w:r>
        <w:t>-</w:t>
      </w:r>
    </w:p>
    <w:p>
      <w:r>
        <w:t>Trồng cây lâu năm</w:t>
      </w:r>
    </w:p>
    <w:p>
      <w:r>
        <w:t>-</w:t>
      </w:r>
    </w:p>
    <w:p>
      <w:r>
        <w:t>-</w:t>
      </w:r>
    </w:p>
    <w:p>
      <w:r>
        <w:t>-</w:t>
      </w:r>
    </w:p>
    <w:p>
      <w:r>
        <w:t>-</w:t>
      </w:r>
    </w:p>
    <w:p>
      <w:r>
        <w:t>Trồng lúa kết hợp nuôi trồng thủy sản</w:t>
      </w:r>
    </w:p>
    <w:p>
      <w:r>
        <w:t>-</w:t>
      </w:r>
    </w:p>
    <w:p>
      <w:r>
        <w:t>-</w:t>
      </w:r>
    </w:p>
    <w:p>
      <w:r>
        <w:t>11</w:t>
      </w:r>
    </w:p>
    <w:p>
      <w:r>
        <w:t>Xã Long Khánh</w:t>
      </w:r>
    </w:p>
    <w:p>
      <w:r>
        <w:t>14,0</w:t>
      </w:r>
    </w:p>
    <w:p>
      <w:r>
        <w:t>14,0</w:t>
      </w:r>
    </w:p>
    <w:p>
      <w:r>
        <w:t>-</w:t>
      </w:r>
    </w:p>
    <w:p>
      <w:r>
        <w:t>-</w:t>
      </w:r>
    </w:p>
    <w:p>
      <w:r>
        <w:t>Trồng cây hàng năm</w:t>
      </w:r>
    </w:p>
    <w:p>
      <w:r>
        <w:t>14,0</w:t>
      </w:r>
    </w:p>
    <w:p>
      <w:r>
        <w:t>14,0</w:t>
      </w:r>
    </w:p>
    <w:p>
      <w:r>
        <w:t>-</w:t>
      </w:r>
    </w:p>
    <w:p>
      <w:r>
        <w:t>-</w:t>
      </w:r>
    </w:p>
    <w:p>
      <w:r>
        <w:t>Trồng cây lâu năm</w:t>
      </w:r>
    </w:p>
    <w:p>
      <w:r>
        <w:t>-</w:t>
      </w:r>
    </w:p>
    <w:p>
      <w:r>
        <w:t>-</w:t>
      </w:r>
    </w:p>
    <w:p>
      <w:r>
        <w:t>-</w:t>
      </w:r>
    </w:p>
    <w:p>
      <w:r>
        <w:t>-</w:t>
      </w:r>
    </w:p>
    <w:p>
      <w:r>
        <w:t>Trồng lúa kết hợp nuôi trồng thuỷ sản</w:t>
      </w:r>
    </w:p>
    <w:p>
      <w:r>
        <w:t>-</w:t>
      </w:r>
    </w:p>
    <w:p>
      <w:r>
        <w:t>-</w:t>
      </w:r>
    </w:p>
    <w:p>
      <w:r>
        <w:t>-</w:t>
      </w:r>
    </w:p>
    <w:p>
      <w:r>
        <w:t>-</w:t>
      </w:r>
    </w:p>
    <w:p>
      <w:r>
        <w:t>12</w:t>
      </w:r>
    </w:p>
    <w:p>
      <w:r>
        <w:t>Xã Lấp Vò</w:t>
      </w:r>
    </w:p>
    <w:p>
      <w:r>
        <w:t>113,0</w:t>
      </w:r>
    </w:p>
    <w:p>
      <w:r>
        <w:t>113,0</w:t>
      </w:r>
    </w:p>
    <w:p>
      <w:r>
        <w:t>-</w:t>
      </w:r>
    </w:p>
    <w:p>
      <w:r>
        <w:t>-</w:t>
      </w:r>
    </w:p>
    <w:p>
      <w:r>
        <w:t>Trồng cây hàng năm</w:t>
      </w:r>
    </w:p>
    <w:p>
      <w:r>
        <w:t>113,0</w:t>
      </w:r>
    </w:p>
    <w:p>
      <w:r>
        <w:t>113,0</w:t>
      </w:r>
    </w:p>
    <w:p>
      <w:r>
        <w:t>-</w:t>
      </w:r>
    </w:p>
    <w:p>
      <w:r>
        <w:t>-</w:t>
      </w:r>
    </w:p>
    <w:p>
      <w:r>
        <w:t>Trồng cây lâu năm</w:t>
      </w:r>
    </w:p>
    <w:p>
      <w:r>
        <w:t>-</w:t>
      </w:r>
    </w:p>
    <w:p>
      <w:r>
        <w:t>-</w:t>
      </w:r>
    </w:p>
    <w:p>
      <w:r>
        <w:t>-</w:t>
      </w:r>
    </w:p>
    <w:p>
      <w:r>
        <w:t>-</w:t>
      </w:r>
    </w:p>
    <w:p>
      <w:r>
        <w:t>Trồng lúa kết hợp nuôi trồng thuỷ sản</w:t>
      </w:r>
    </w:p>
    <w:p>
      <w:r>
        <w:t>-</w:t>
      </w:r>
    </w:p>
    <w:p>
      <w:r>
        <w:t>-</w:t>
      </w:r>
    </w:p>
    <w:p>
      <w:r>
        <w:t>-</w:t>
      </w:r>
    </w:p>
    <w:p>
      <w:r>
        <w:t>-</w:t>
      </w:r>
    </w:p>
    <w:p>
      <w:r>
        <w:t>13</w:t>
      </w:r>
    </w:p>
    <w:p>
      <w:r>
        <w:t>Xã Mỹ An Hưng</w:t>
      </w:r>
    </w:p>
    <w:p>
      <w:r>
        <w:t>100,0</w:t>
      </w:r>
    </w:p>
    <w:p>
      <w:r>
        <w:t>100,0</w:t>
      </w:r>
    </w:p>
    <w:p>
      <w:r>
        <w:t>-</w:t>
      </w:r>
    </w:p>
    <w:p>
      <w:r>
        <w:t>-</w:t>
      </w:r>
    </w:p>
    <w:p>
      <w:r>
        <w:t>Trồng cây hàng năm</w:t>
      </w:r>
    </w:p>
    <w:p>
      <w:r>
        <w:t>100,0</w:t>
      </w:r>
    </w:p>
    <w:p>
      <w:r>
        <w:t>100,0</w:t>
      </w:r>
    </w:p>
    <w:p>
      <w:r>
        <w:t>-</w:t>
      </w:r>
    </w:p>
    <w:p>
      <w:r>
        <w:t>-</w:t>
      </w:r>
    </w:p>
    <w:p>
      <w:r>
        <w:t>Trồng cây lâu năm</w:t>
      </w:r>
    </w:p>
    <w:p>
      <w:r>
        <w:t>-</w:t>
      </w:r>
    </w:p>
    <w:p>
      <w:r>
        <w:t>-</w:t>
      </w:r>
    </w:p>
    <w:p>
      <w:r>
        <w:t>-</w:t>
      </w:r>
    </w:p>
    <w:p>
      <w:r>
        <w:t>-</w:t>
      </w:r>
    </w:p>
    <w:p>
      <w:r>
        <w:t>Trồng lúa kết hợp nuôi trồng thuỷ sản</w:t>
      </w:r>
    </w:p>
    <w:p>
      <w:r>
        <w:t>-</w:t>
      </w:r>
    </w:p>
    <w:p>
      <w:r>
        <w:t>-</w:t>
      </w:r>
    </w:p>
    <w:p>
      <w:r>
        <w:t>-</w:t>
      </w:r>
    </w:p>
    <w:p>
      <w:r>
        <w:t>-</w:t>
      </w:r>
    </w:p>
    <w:p>
      <w:r>
        <w:t>14</w:t>
      </w:r>
    </w:p>
    <w:p>
      <w:r>
        <w:t>Xã Mỹ Quí</w:t>
      </w:r>
    </w:p>
    <w:p>
      <w:r>
        <w:t>172,0</w:t>
      </w:r>
    </w:p>
    <w:p>
      <w:r>
        <w:t>172,0</w:t>
      </w:r>
    </w:p>
    <w:p>
      <w:r>
        <w:t>-</w:t>
      </w:r>
    </w:p>
    <w:p>
      <w:r>
        <w:t>-</w:t>
      </w:r>
    </w:p>
    <w:p>
      <w:r>
        <w:t>Trồng cây hàng năm</w:t>
      </w:r>
    </w:p>
    <w:p>
      <w:r>
        <w:t>172,0</w:t>
      </w:r>
    </w:p>
    <w:p>
      <w:r>
        <w:t>172,0</w:t>
      </w:r>
    </w:p>
    <w:p>
      <w:r>
        <w:t>-</w:t>
      </w:r>
    </w:p>
    <w:p>
      <w:r>
        <w:t>-</w:t>
      </w:r>
    </w:p>
    <w:p>
      <w:r>
        <w:t>Trồng cây lâu năm</w:t>
      </w:r>
    </w:p>
    <w:p>
      <w:r>
        <w:t>-</w:t>
      </w:r>
    </w:p>
    <w:p>
      <w:r>
        <w:t>-</w:t>
      </w:r>
    </w:p>
    <w:p>
      <w:r>
        <w:t>-</w:t>
      </w:r>
    </w:p>
    <w:p>
      <w:r>
        <w:t>-</w:t>
      </w:r>
    </w:p>
    <w:p>
      <w:r>
        <w:t>Trồng lúa kết hợp nuôi trồng thuỷ sản</w:t>
      </w:r>
    </w:p>
    <w:p>
      <w:r>
        <w:t>-</w:t>
      </w:r>
    </w:p>
    <w:p>
      <w:r>
        <w:t>-</w:t>
      </w:r>
    </w:p>
    <w:p>
      <w:r>
        <w:t>-</w:t>
      </w:r>
    </w:p>
    <w:p>
      <w:r>
        <w:t>-</w:t>
      </w:r>
    </w:p>
    <w:p>
      <w:r>
        <w:t>15</w:t>
      </w:r>
    </w:p>
    <w:p>
      <w:r>
        <w:t>Xã Phong Mỹ</w:t>
      </w:r>
    </w:p>
    <w:p>
      <w:r>
        <w:t>165,0</w:t>
      </w:r>
    </w:p>
    <w:p>
      <w:r>
        <w:t>165,0</w:t>
      </w:r>
    </w:p>
    <w:p>
      <w:r>
        <w:t>-</w:t>
      </w:r>
    </w:p>
    <w:p>
      <w:r>
        <w:t>-</w:t>
      </w:r>
    </w:p>
    <w:p>
      <w:r>
        <w:t>Trồng cây hàng năm</w:t>
      </w:r>
    </w:p>
    <w:p>
      <w:r>
        <w:t>165,0</w:t>
      </w:r>
    </w:p>
    <w:p>
      <w:r>
        <w:t>165,0</w:t>
      </w:r>
    </w:p>
    <w:p>
      <w:r>
        <w:t>Trồng cây lâu năm</w:t>
      </w:r>
    </w:p>
    <w:p>
      <w:r>
        <w:t>-</w:t>
      </w:r>
    </w:p>
    <w:p>
      <w:r>
        <w:t>-</w:t>
      </w:r>
    </w:p>
    <w:p>
      <w:r>
        <w:t>-</w:t>
      </w:r>
    </w:p>
    <w:p>
      <w:r>
        <w:t>-</w:t>
      </w:r>
    </w:p>
    <w:p>
      <w:r>
        <w:t>Trồng lúa kết hợp nuôi trồng thủy sản</w:t>
      </w:r>
    </w:p>
    <w:p>
      <w:r>
        <w:t>-</w:t>
      </w:r>
    </w:p>
    <w:p>
      <w:r>
        <w:t>-</w:t>
      </w:r>
    </w:p>
    <w:p>
      <w:r>
        <w:t>-</w:t>
      </w:r>
    </w:p>
    <w:p>
      <w:r>
        <w:t>-</w:t>
      </w:r>
    </w:p>
    <w:p>
      <w:r>
        <w:t>16</w:t>
      </w:r>
    </w:p>
    <w:p>
      <w:r>
        <w:t>Xã Phú Cường</w:t>
      </w:r>
    </w:p>
    <w:p>
      <w:r>
        <w:t>380,0</w:t>
      </w:r>
    </w:p>
    <w:p>
      <w:r>
        <w:t>380,0</w:t>
      </w:r>
    </w:p>
    <w:p>
      <w:r>
        <w:t>-</w:t>
      </w:r>
    </w:p>
    <w:p>
      <w:r>
        <w:t>-</w:t>
      </w:r>
    </w:p>
    <w:p>
      <w:r>
        <w:t>Trồng cây hàng năm</w:t>
      </w:r>
    </w:p>
    <w:p>
      <w:r>
        <w:t>380,0</w:t>
      </w:r>
    </w:p>
    <w:p>
      <w:r>
        <w:t>380,0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17</w:t>
      </w:r>
    </w:p>
    <w:p>
      <w:r>
        <w:t>Xã Phú Thọ</w:t>
      </w:r>
    </w:p>
    <w:p>
      <w:r>
        <w:t>2,0</w:t>
      </w:r>
    </w:p>
    <w:p>
      <w:r>
        <w:t>2,0</w:t>
      </w:r>
    </w:p>
    <w:p>
      <w:r>
        <w:t>-</w:t>
      </w:r>
    </w:p>
    <w:p>
      <w:r>
        <w:t>-</w:t>
      </w:r>
    </w:p>
    <w:p>
      <w:r>
        <w:t>Trồng cây hàng năm</w:t>
      </w:r>
    </w:p>
    <w:p>
      <w:r>
        <w:t>2,0</w:t>
      </w:r>
    </w:p>
    <w:p>
      <w:r>
        <w:t>2,0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18</w:t>
      </w:r>
    </w:p>
    <w:p>
      <w:r>
        <w:t>Xã Phương Thịnh</w:t>
      </w:r>
    </w:p>
    <w:p>
      <w:r>
        <w:t>50,3</w:t>
      </w:r>
    </w:p>
    <w:p>
      <w:r>
        <w:t>50,3</w:t>
      </w:r>
    </w:p>
    <w:p>
      <w:r>
        <w:t>-</w:t>
      </w:r>
    </w:p>
    <w:p>
      <w:r>
        <w:t>-</w:t>
      </w:r>
    </w:p>
    <w:p>
      <w:r>
        <w:t>Trồng cây hàng năm</w:t>
      </w:r>
    </w:p>
    <w:p>
      <w:r>
        <w:t>50,3</w:t>
      </w:r>
    </w:p>
    <w:p>
      <w:r>
        <w:t>50,3</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19</w:t>
      </w:r>
    </w:p>
    <w:p>
      <w:r>
        <w:t>Xã Tam Nông</w:t>
      </w:r>
    </w:p>
    <w:p>
      <w:r>
        <w:t>360,0</w:t>
      </w:r>
    </w:p>
    <w:p>
      <w:r>
        <w:t>360,0</w:t>
      </w:r>
    </w:p>
    <w:p>
      <w:r>
        <w:t>-</w:t>
      </w:r>
    </w:p>
    <w:p>
      <w:r>
        <w:t>-</w:t>
      </w:r>
    </w:p>
    <w:p>
      <w:r>
        <w:t>Trồng cây hàng năm</w:t>
      </w:r>
    </w:p>
    <w:p>
      <w:r>
        <w:t>355,0</w:t>
      </w:r>
    </w:p>
    <w:p>
      <w:r>
        <w:t>355,0</w:t>
      </w:r>
    </w:p>
    <w:p>
      <w:r>
        <w:t>-</w:t>
      </w:r>
    </w:p>
    <w:p>
      <w:r>
        <w:t>-</w:t>
      </w:r>
    </w:p>
    <w:p>
      <w:r>
        <w:t>Trồng cây lâu năm</w:t>
      </w:r>
    </w:p>
    <w:p>
      <w:r>
        <w:t>-</w:t>
      </w:r>
    </w:p>
    <w:p>
      <w:r>
        <w:t>-</w:t>
      </w:r>
    </w:p>
    <w:p>
      <w:r>
        <w:t>-</w:t>
      </w:r>
    </w:p>
    <w:p>
      <w:r>
        <w:t>-</w:t>
      </w:r>
    </w:p>
    <w:p>
      <w:r>
        <w:t>Trồng lúa kết hợp nuôi trồng thủy sản</w:t>
      </w:r>
    </w:p>
    <w:p>
      <w:r>
        <w:t>5,0</w:t>
      </w:r>
    </w:p>
    <w:p>
      <w:r>
        <w:t>5,0</w:t>
      </w:r>
    </w:p>
    <w:p>
      <w:r>
        <w:t>20</w:t>
      </w:r>
    </w:p>
    <w:p>
      <w:r>
        <w:t>Xã Thanh Mỹ</w:t>
      </w:r>
    </w:p>
    <w:p>
      <w:r>
        <w:t>5,0</w:t>
      </w:r>
    </w:p>
    <w:p>
      <w:r>
        <w:t>5,0</w:t>
      </w:r>
    </w:p>
    <w:p>
      <w:r>
        <w:t>-</w:t>
      </w:r>
    </w:p>
    <w:p>
      <w:r>
        <w:t>-</w:t>
      </w:r>
    </w:p>
    <w:p>
      <w:r>
        <w:t>Trồng cây hàng năm</w:t>
      </w:r>
    </w:p>
    <w:p>
      <w:r>
        <w:t>5,0</w:t>
      </w:r>
    </w:p>
    <w:p>
      <w:r>
        <w:t>5,0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21</w:t>
      </w:r>
    </w:p>
    <w:p>
      <w:r>
        <w:t>Xã Tràm Chim</w:t>
      </w:r>
    </w:p>
    <w:p>
      <w:r>
        <w:t>200,0</w:t>
      </w:r>
    </w:p>
    <w:p>
      <w:r>
        <w:t>200,0</w:t>
      </w:r>
    </w:p>
    <w:p>
      <w:r>
        <w:t>-</w:t>
      </w:r>
    </w:p>
    <w:p>
      <w:r>
        <w:t>-</w:t>
      </w:r>
    </w:p>
    <w:p>
      <w:r>
        <w:t>Trồng cây hàng năm</w:t>
      </w:r>
    </w:p>
    <w:p>
      <w:r>
        <w:t>200,0</w:t>
      </w:r>
    </w:p>
    <w:p>
      <w:r>
        <w:t>200,0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22</w:t>
      </w:r>
    </w:p>
    <w:p>
      <w:r>
        <w:t>Xã Trường Xuân</w:t>
      </w:r>
    </w:p>
    <w:p>
      <w:r>
        <w:t>38,0</w:t>
      </w:r>
    </w:p>
    <w:p>
      <w:r>
        <w:t>38,0</w:t>
      </w:r>
    </w:p>
    <w:p>
      <w:r>
        <w:t>-</w:t>
      </w:r>
    </w:p>
    <w:p>
      <w:r>
        <w:t>-</w:t>
      </w:r>
    </w:p>
    <w:p>
      <w:r>
        <w:t>Trồng cây hàng năm</w:t>
      </w:r>
    </w:p>
    <w:p>
      <w:r>
        <w:t>38,0</w:t>
      </w:r>
    </w:p>
    <w:p>
      <w:r>
        <w:t>38,0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23</w:t>
      </w:r>
    </w:p>
    <w:p>
      <w:r>
        <w:t>Xã Tân Dương</w:t>
      </w:r>
    </w:p>
    <w:p>
      <w:r>
        <w:t>5,0</w:t>
      </w:r>
    </w:p>
    <w:p>
      <w:r>
        <w:t>5,0</w:t>
      </w:r>
    </w:p>
    <w:p>
      <w:r>
        <w:t>-</w:t>
      </w:r>
    </w:p>
    <w:p>
      <w:r>
        <w:t>-</w:t>
      </w:r>
    </w:p>
    <w:p>
      <w:r>
        <w:t>Trồng cây hàng năm</w:t>
      </w:r>
    </w:p>
    <w:p>
      <w:r>
        <w:t>5,0</w:t>
      </w:r>
    </w:p>
    <w:p>
      <w:r>
        <w:t>5,0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24</w:t>
      </w:r>
    </w:p>
    <w:p>
      <w:r>
        <w:t>Xã Tân Hồng</w:t>
      </w:r>
    </w:p>
    <w:p>
      <w:r>
        <w:t>63,0</w:t>
      </w:r>
    </w:p>
    <w:p>
      <w:r>
        <w:t>63,0</w:t>
      </w:r>
    </w:p>
    <w:p>
      <w:r>
        <w:t>-</w:t>
      </w:r>
    </w:p>
    <w:p>
      <w:r>
        <w:t>-</w:t>
      </w:r>
    </w:p>
    <w:p>
      <w:r>
        <w:t>Trồng cây hàng năm</w:t>
      </w:r>
    </w:p>
    <w:p>
      <w:r>
        <w:t>63,0</w:t>
      </w:r>
    </w:p>
    <w:p>
      <w:r>
        <w:t>63,0</w:t>
      </w:r>
    </w:p>
    <w:p>
      <w:r>
        <w:t>Trồng cây lâu năm</w:t>
      </w:r>
    </w:p>
    <w:p>
      <w:r>
        <w:t>-</w:t>
      </w:r>
    </w:p>
    <w:p>
      <w:r>
        <w:t>-</w:t>
      </w:r>
    </w:p>
    <w:p>
      <w:r>
        <w:t>-</w:t>
      </w:r>
    </w:p>
    <w:p>
      <w:r>
        <w:t>-</w:t>
      </w:r>
    </w:p>
    <w:p>
      <w:r>
        <w:t>Trồng lúa kết hợp nuôi trồng thủy sản</w:t>
      </w:r>
    </w:p>
    <w:p>
      <w:r>
        <w:t>-</w:t>
      </w:r>
    </w:p>
    <w:p>
      <w:r>
        <w:t>-</w:t>
      </w:r>
    </w:p>
    <w:p>
      <w:r>
        <w:t>-</w:t>
      </w:r>
    </w:p>
    <w:p>
      <w:r>
        <w:t>-</w:t>
      </w:r>
    </w:p>
    <w:p>
      <w:r>
        <w:t>25</w:t>
      </w:r>
    </w:p>
    <w:p>
      <w:r>
        <w:t>Xã Tân Hội Cơ</w:t>
      </w:r>
    </w:p>
    <w:p>
      <w:r>
        <w:t>45,0</w:t>
      </w:r>
    </w:p>
    <w:p>
      <w:r>
        <w:t>45,0</w:t>
      </w:r>
    </w:p>
    <w:p>
      <w:r>
        <w:t>-</w:t>
      </w:r>
    </w:p>
    <w:p>
      <w:r>
        <w:t>-</w:t>
      </w:r>
    </w:p>
    <w:p>
      <w:r>
        <w:t>Trồng cây hàng năm</w:t>
      </w:r>
    </w:p>
    <w:p>
      <w:r>
        <w:t>45,0</w:t>
      </w:r>
    </w:p>
    <w:p>
      <w:r>
        <w:t>45,0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26</w:t>
      </w:r>
    </w:p>
    <w:p>
      <w:r>
        <w:t>Xã Đốc Binh Kiều</w:t>
      </w:r>
    </w:p>
    <w:p>
      <w:r>
        <w:t>50,0</w:t>
      </w:r>
    </w:p>
    <w:p>
      <w:r>
        <w:t>50,0</w:t>
      </w:r>
    </w:p>
    <w:p>
      <w:r>
        <w:t>-</w:t>
      </w:r>
    </w:p>
    <w:p>
      <w:r>
        <w:t>-</w:t>
      </w:r>
    </w:p>
    <w:p>
      <w:r>
        <w:t>Trồng cây hàng năm</w:t>
      </w:r>
    </w:p>
    <w:p>
      <w:r>
        <w:t>50,0</w:t>
      </w:r>
    </w:p>
    <w:p>
      <w:r>
        <w:t>50,0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27</w:t>
      </w:r>
    </w:p>
    <w:p>
      <w:r>
        <w:t>Phường Gò Công</w:t>
      </w:r>
    </w:p>
    <w:p>
      <w:r>
        <w:t>1,0</w:t>
      </w:r>
    </w:p>
    <w:p>
      <w:r>
        <w:t>1,0</w:t>
      </w:r>
    </w:p>
    <w:p>
      <w:r>
        <w:t>-</w:t>
      </w:r>
    </w:p>
    <w:p>
      <w:r>
        <w:t>-</w:t>
      </w:r>
    </w:p>
    <w:p>
      <w:r>
        <w:t>Trồng cây hàng năm</w:t>
      </w:r>
    </w:p>
    <w:p>
      <w:r>
        <w:t>1,0</w:t>
      </w:r>
    </w:p>
    <w:p>
      <w:r>
        <w:t>1,0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28</w:t>
      </w:r>
    </w:p>
    <w:p>
      <w:r>
        <w:t>Phường Long Thuận</w:t>
      </w:r>
    </w:p>
    <w:p>
      <w:r>
        <w:t>5,0</w:t>
      </w:r>
    </w:p>
    <w:p>
      <w:r>
        <w:t>5,0</w:t>
      </w:r>
    </w:p>
    <w:p>
      <w:r>
        <w:t>-</w:t>
      </w:r>
    </w:p>
    <w:p>
      <w:r>
        <w:t>-</w:t>
      </w:r>
    </w:p>
    <w:p>
      <w:r>
        <w:t>Trồng cây hàng năm</w:t>
      </w:r>
    </w:p>
    <w:p>
      <w:r>
        <w:t>5,0</w:t>
      </w:r>
    </w:p>
    <w:p>
      <w:r>
        <w:t>5,0</w:t>
      </w:r>
    </w:p>
    <w:p>
      <w:r>
        <w:t>-</w:t>
      </w:r>
    </w:p>
    <w:p>
      <w:r>
        <w:t>-</w:t>
      </w:r>
    </w:p>
    <w:p>
      <w:r>
        <w:t>Trồng cây lâu năm</w:t>
      </w:r>
    </w:p>
    <w:p>
      <w:r>
        <w:t>-</w:t>
      </w:r>
    </w:p>
    <w:p>
      <w:r>
        <w:t>-</w:t>
      </w:r>
    </w:p>
    <w:p>
      <w:r>
        <w:t>-</w:t>
      </w:r>
    </w:p>
    <w:p>
      <w:r>
        <w:t>-</w:t>
      </w:r>
    </w:p>
    <w:p>
      <w:r>
        <w:t>Trồng lúa kết hợp nuôi trồng thủy sản</w:t>
      </w:r>
    </w:p>
    <w:p>
      <w:r>
        <w:t>-</w:t>
      </w:r>
    </w:p>
    <w:p>
      <w:r>
        <w:t>-</w:t>
      </w:r>
    </w:p>
    <w:p>
      <w:r>
        <w:t>29</w:t>
      </w:r>
    </w:p>
    <w:p>
      <w:r>
        <w:t>Phường Mỹ Phước Tây</w:t>
      </w:r>
    </w:p>
    <w:p>
      <w:r>
        <w:t>3,7</w:t>
      </w:r>
    </w:p>
    <w:p>
      <w:r>
        <w:t>3,7</w:t>
      </w:r>
    </w:p>
    <w:p>
      <w:r>
        <w:t>-</w:t>
      </w:r>
    </w:p>
    <w:p>
      <w:r>
        <w:t>-</w:t>
      </w:r>
    </w:p>
    <w:p>
      <w:r>
        <w:t>Trồng cây hàng năm</w:t>
      </w:r>
    </w:p>
    <w:p>
      <w:r>
        <w:t>3,7</w:t>
      </w:r>
    </w:p>
    <w:p>
      <w:r>
        <w:t>3,7</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30</w:t>
      </w:r>
    </w:p>
    <w:p>
      <w:r>
        <w:t>Phường Sơn Qui</w:t>
      </w:r>
    </w:p>
    <w:p>
      <w:r>
        <w:t>10,5</w:t>
      </w:r>
    </w:p>
    <w:p>
      <w:r>
        <w:t>10,5</w:t>
      </w:r>
    </w:p>
    <w:p>
      <w:r>
        <w:t>-</w:t>
      </w:r>
    </w:p>
    <w:p>
      <w:r>
        <w:t>-</w:t>
      </w:r>
    </w:p>
    <w:p>
      <w:r>
        <w:t>Trồng cây hàng năm</w:t>
      </w:r>
    </w:p>
    <w:p>
      <w:r>
        <w:t>10,5</w:t>
      </w:r>
    </w:p>
    <w:p>
      <w:r>
        <w:t>10,5</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31</w:t>
      </w:r>
    </w:p>
    <w:p>
      <w:r>
        <w:t>Xã An Thạnh Thủy</w:t>
      </w:r>
    </w:p>
    <w:p>
      <w:r>
        <w:t>85,0</w:t>
      </w:r>
    </w:p>
    <w:p>
      <w:r>
        <w:t>85,0</w:t>
      </w:r>
    </w:p>
    <w:p>
      <w:r>
        <w:t>-</w:t>
      </w:r>
    </w:p>
    <w:p>
      <w:r>
        <w:t>-</w:t>
      </w:r>
    </w:p>
    <w:p>
      <w:r>
        <w:t>Trồng cây hàng năm</w:t>
      </w:r>
    </w:p>
    <w:p>
      <w:r>
        <w:t>85,0</w:t>
      </w:r>
    </w:p>
    <w:p>
      <w:r>
        <w:t>85,0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32</w:t>
      </w:r>
    </w:p>
    <w:p>
      <w:r>
        <w:t>Xã Châu Thành</w:t>
      </w:r>
    </w:p>
    <w:p>
      <w:r>
        <w:t>11,8</w:t>
      </w:r>
    </w:p>
    <w:p>
      <w:r>
        <w:t>11,8</w:t>
      </w:r>
    </w:p>
    <w:p>
      <w:r>
        <w:t>-</w:t>
      </w:r>
    </w:p>
    <w:p>
      <w:r>
        <w:t>-</w:t>
      </w:r>
    </w:p>
    <w:p>
      <w:r>
        <w:t>Trồng cây hàng năm</w:t>
      </w:r>
    </w:p>
    <w:p>
      <w:r>
        <w:t>11,8</w:t>
      </w:r>
    </w:p>
    <w:p>
      <w:r>
        <w:t>11,8</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33</w:t>
      </w:r>
    </w:p>
    <w:p>
      <w:r>
        <w:t>Xã Gia Thuận</w:t>
      </w:r>
    </w:p>
    <w:p>
      <w:r>
        <w:t>3,0</w:t>
      </w:r>
    </w:p>
    <w:p>
      <w:r>
        <w:t>3,0</w:t>
      </w:r>
    </w:p>
    <w:p>
      <w:r>
        <w:t>-</w:t>
      </w:r>
    </w:p>
    <w:p>
      <w:r>
        <w:t>-</w:t>
      </w:r>
    </w:p>
    <w:p>
      <w:r>
        <w:t>Trồng cây hàng năm</w:t>
      </w:r>
    </w:p>
    <w:p>
      <w:r>
        <w:t>3,0</w:t>
      </w:r>
    </w:p>
    <w:p>
      <w:r>
        <w:t>3,0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34</w:t>
      </w:r>
    </w:p>
    <w:p>
      <w:r>
        <w:t>Xã Gò Công Đông</w:t>
      </w:r>
    </w:p>
    <w:p>
      <w:r>
        <w:t>12,0</w:t>
      </w:r>
    </w:p>
    <w:p>
      <w:r>
        <w:t>12,0</w:t>
      </w:r>
    </w:p>
    <w:p>
      <w:r>
        <w:t>-</w:t>
      </w:r>
    </w:p>
    <w:p>
      <w:r>
        <w:t>-</w:t>
      </w:r>
    </w:p>
    <w:p>
      <w:r>
        <w:t>Trồng cây hàng năm</w:t>
      </w:r>
    </w:p>
    <w:p>
      <w:r>
        <w:t>12,0</w:t>
      </w:r>
    </w:p>
    <w:p>
      <w:r>
        <w:t>12,0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35</w:t>
      </w:r>
    </w:p>
    <w:p>
      <w:r>
        <w:t>Xã Hậu Mỹ</w:t>
      </w:r>
    </w:p>
    <w:p>
      <w:r>
        <w:t>8,0</w:t>
      </w:r>
    </w:p>
    <w:p>
      <w:r>
        <w:t>8,0</w:t>
      </w:r>
    </w:p>
    <w:p>
      <w:r>
        <w:t>-</w:t>
      </w:r>
    </w:p>
    <w:p>
      <w:r>
        <w:t>-</w:t>
      </w:r>
    </w:p>
    <w:p>
      <w:r>
        <w:t>Trồng cây hàng năm</w:t>
      </w:r>
    </w:p>
    <w:p>
      <w:r>
        <w:t>8,0</w:t>
      </w:r>
    </w:p>
    <w:p>
      <w:r>
        <w:t>8,0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36</w:t>
      </w:r>
    </w:p>
    <w:p>
      <w:r>
        <w:t>Xã Hội Cư</w:t>
      </w:r>
    </w:p>
    <w:p>
      <w:r>
        <w:t>10,5</w:t>
      </w:r>
    </w:p>
    <w:p>
      <w:r>
        <w:t>10,5</w:t>
      </w:r>
    </w:p>
    <w:p>
      <w:r>
        <w:t>-</w:t>
      </w:r>
    </w:p>
    <w:p>
      <w:r>
        <w:t>-</w:t>
      </w:r>
    </w:p>
    <w:p>
      <w:r>
        <w:t>Trồng cây hàng năm</w:t>
      </w:r>
    </w:p>
    <w:p>
      <w:r>
        <w:t>10,5</w:t>
      </w:r>
    </w:p>
    <w:p>
      <w:r>
        <w:t>10,5</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37</w:t>
      </w:r>
    </w:p>
    <w:p>
      <w:r>
        <w:t>Xã Long Bình</w:t>
      </w:r>
    </w:p>
    <w:p>
      <w:r>
        <w:t>10,0</w:t>
      </w:r>
    </w:p>
    <w:p>
      <w:r>
        <w:t>10,0</w:t>
      </w:r>
    </w:p>
    <w:p>
      <w:r>
        <w:t>-</w:t>
      </w:r>
    </w:p>
    <w:p>
      <w:r>
        <w:t>-</w:t>
      </w:r>
    </w:p>
    <w:p>
      <w:r>
        <w:t>Trồng cây hàng năm</w:t>
      </w:r>
    </w:p>
    <w:p>
      <w:r>
        <w:t>10,0</w:t>
      </w:r>
    </w:p>
    <w:p>
      <w:r>
        <w:t>10,0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38</w:t>
      </w:r>
    </w:p>
    <w:p>
      <w:r>
        <w:t>Xã Long Định</w:t>
      </w:r>
    </w:p>
    <w:p>
      <w:r>
        <w:t>27,5</w:t>
      </w:r>
    </w:p>
    <w:p>
      <w:r>
        <w:t>27,5</w:t>
      </w:r>
    </w:p>
    <w:p>
      <w:r>
        <w:t>-</w:t>
      </w:r>
    </w:p>
    <w:p>
      <w:r>
        <w:t>-</w:t>
      </w:r>
    </w:p>
    <w:p>
      <w:r>
        <w:t>Trồng cây hàng năm</w:t>
      </w:r>
    </w:p>
    <w:p>
      <w:r>
        <w:t>27,5</w:t>
      </w:r>
    </w:p>
    <w:p>
      <w:r>
        <w:t>27,5</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39</w:t>
      </w:r>
    </w:p>
    <w:p>
      <w:r>
        <w:t>Xã Mỹ Lợi</w:t>
      </w:r>
    </w:p>
    <w:p>
      <w:r>
        <w:t>9,5</w:t>
      </w:r>
    </w:p>
    <w:p>
      <w:r>
        <w:t>9,5</w:t>
      </w:r>
    </w:p>
    <w:p>
      <w:r>
        <w:t>-</w:t>
      </w:r>
    </w:p>
    <w:p>
      <w:r>
        <w:t>-</w:t>
      </w:r>
    </w:p>
    <w:p>
      <w:r>
        <w:t>Trồng cây hàng năm</w:t>
      </w:r>
    </w:p>
    <w:p>
      <w:r>
        <w:t>9,5</w:t>
      </w:r>
    </w:p>
    <w:p>
      <w:r>
        <w:t>9,5</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40</w:t>
      </w:r>
    </w:p>
    <w:p>
      <w:r>
        <w:t>Xã Mỹ Thiện</w:t>
      </w:r>
    </w:p>
    <w:p>
      <w:r>
        <w:t>11,0</w:t>
      </w:r>
    </w:p>
    <w:p>
      <w:r>
        <w:t>11,0</w:t>
      </w:r>
    </w:p>
    <w:p>
      <w:r>
        <w:t>-</w:t>
      </w:r>
    </w:p>
    <w:p>
      <w:r>
        <w:t>-</w:t>
      </w:r>
    </w:p>
    <w:p>
      <w:r>
        <w:t>Trồng cây hàng năm</w:t>
      </w:r>
    </w:p>
    <w:p>
      <w:r>
        <w:t>11,0</w:t>
      </w:r>
    </w:p>
    <w:p>
      <w:r>
        <w:t>11,0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41</w:t>
      </w:r>
    </w:p>
    <w:p>
      <w:r>
        <w:t>Xã Mỹ Thành</w:t>
      </w:r>
    </w:p>
    <w:p>
      <w:r>
        <w:t>80,0</w:t>
      </w:r>
    </w:p>
    <w:p>
      <w:r>
        <w:t>80,0</w:t>
      </w:r>
    </w:p>
    <w:p>
      <w:r>
        <w:t>-</w:t>
      </w:r>
    </w:p>
    <w:p>
      <w:r>
        <w:t>-</w:t>
      </w:r>
    </w:p>
    <w:p>
      <w:r>
        <w:t>Trồng cây hàng năm</w:t>
      </w:r>
    </w:p>
    <w:p>
      <w:r>
        <w:t>80,0</w:t>
      </w:r>
    </w:p>
    <w:p>
      <w:r>
        <w:t>80,0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42</w:t>
      </w:r>
    </w:p>
    <w:p>
      <w:r>
        <w:t>Xã Phú Thành</w:t>
      </w:r>
    </w:p>
    <w:p>
      <w:r>
        <w:t>21,0</w:t>
      </w:r>
    </w:p>
    <w:p>
      <w:r>
        <w:t>21,0</w:t>
      </w:r>
    </w:p>
    <w:p>
      <w:r>
        <w:t>-</w:t>
      </w:r>
    </w:p>
    <w:p>
      <w:r>
        <w:t>-</w:t>
      </w:r>
    </w:p>
    <w:p>
      <w:r>
        <w:t>Trồng cây hàng năm</w:t>
      </w:r>
    </w:p>
    <w:p>
      <w:r>
        <w:t>21,0</w:t>
      </w:r>
    </w:p>
    <w:p>
      <w:r>
        <w:t>21,0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43</w:t>
      </w:r>
    </w:p>
    <w:p>
      <w:r>
        <w:t>Xã Thạnh Phú</w:t>
      </w:r>
    </w:p>
    <w:p>
      <w:r>
        <w:t>71,0</w:t>
      </w:r>
    </w:p>
    <w:p>
      <w:r>
        <w:t>71,0</w:t>
      </w:r>
    </w:p>
    <w:p>
      <w:r>
        <w:t>-</w:t>
      </w:r>
    </w:p>
    <w:p>
      <w:r>
        <w:t>-</w:t>
      </w:r>
    </w:p>
    <w:p>
      <w:r>
        <w:t>Trồng cây hàng năm</w:t>
      </w:r>
    </w:p>
    <w:p>
      <w:r>
        <w:t>71,0</w:t>
      </w:r>
    </w:p>
    <w:p>
      <w:r>
        <w:t>71,0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44</w:t>
      </w:r>
    </w:p>
    <w:p>
      <w:r>
        <w:t>Xã Tân Hòa</w:t>
      </w:r>
    </w:p>
    <w:p>
      <w:r>
        <w:t>1,2</w:t>
      </w:r>
    </w:p>
    <w:p>
      <w:r>
        <w:t>1,2</w:t>
      </w:r>
    </w:p>
    <w:p>
      <w:r>
        <w:t>-</w:t>
      </w:r>
    </w:p>
    <w:p>
      <w:r>
        <w:t>-</w:t>
      </w:r>
    </w:p>
    <w:p>
      <w:r>
        <w:t>Trồng cây hàng năm</w:t>
      </w:r>
    </w:p>
    <w:p>
      <w:r>
        <w:t>1,2</w:t>
      </w:r>
    </w:p>
    <w:p>
      <w:r>
        <w:t>1,2</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45</w:t>
      </w:r>
    </w:p>
    <w:p>
      <w:r>
        <w:t>Xã Tân Phú</w:t>
      </w:r>
    </w:p>
    <w:p>
      <w:r>
        <w:t>6,2</w:t>
      </w:r>
    </w:p>
    <w:p>
      <w:r>
        <w:t>6,2</w:t>
      </w:r>
    </w:p>
    <w:p>
      <w:r>
        <w:t>-</w:t>
      </w:r>
    </w:p>
    <w:p>
      <w:r>
        <w:t>-</w:t>
      </w:r>
    </w:p>
    <w:p>
      <w:r>
        <w:t>Trồng cây hàng năm</w:t>
      </w:r>
    </w:p>
    <w:p>
      <w:r>
        <w:t>6,2</w:t>
      </w:r>
    </w:p>
    <w:p>
      <w:r>
        <w:t>6,2</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46</w:t>
      </w:r>
    </w:p>
    <w:p>
      <w:r>
        <w:t>Xã Tân Phước 3</w:t>
      </w:r>
    </w:p>
    <w:p>
      <w:r>
        <w:t>82,0</w:t>
      </w:r>
    </w:p>
    <w:p>
      <w:r>
        <w:t>82,0</w:t>
      </w:r>
    </w:p>
    <w:p>
      <w:r>
        <w:t>-</w:t>
      </w:r>
    </w:p>
    <w:p>
      <w:r>
        <w:t>-</w:t>
      </w:r>
    </w:p>
    <w:p>
      <w:r>
        <w:t>Trồng cây hàng năm</w:t>
      </w:r>
    </w:p>
    <w:p>
      <w:r>
        <w:t>82,0</w:t>
      </w:r>
    </w:p>
    <w:p>
      <w:r>
        <w:t>82,0</w:t>
      </w:r>
    </w:p>
    <w:p>
      <w:r>
        <w:t>-</w:t>
      </w:r>
    </w:p>
    <w:p>
      <w:r>
        <w:t>-</w:t>
      </w:r>
    </w:p>
    <w:p>
      <w:r>
        <w:t>Trồng cây lâu năm</w:t>
      </w:r>
    </w:p>
    <w:p>
      <w:r>
        <w:t>-</w:t>
      </w:r>
    </w:p>
    <w:p>
      <w:r>
        <w:t>-</w:t>
      </w:r>
    </w:p>
    <w:p>
      <w:r>
        <w:t>-</w:t>
      </w:r>
    </w:p>
    <w:p>
      <w:r>
        <w:t>-</w:t>
      </w:r>
    </w:p>
    <w:p>
      <w:r>
        <w:t>Trồng lúa kết hợp nuôi trồng thủy sản</w:t>
      </w:r>
    </w:p>
    <w:p>
      <w:r>
        <w:t>-</w:t>
      </w:r>
    </w:p>
    <w:p>
      <w:r>
        <w:t>-</w:t>
      </w:r>
    </w:p>
    <w:p>
      <w:r>
        <w:t>-</w:t>
      </w:r>
    </w:p>
    <w:p>
      <w:r>
        <w:t>47</w:t>
      </w:r>
    </w:p>
    <w:p>
      <w:r>
        <w:t>Xã Tân Điền</w:t>
      </w:r>
    </w:p>
    <w:p>
      <w:r>
        <w:t>15,0</w:t>
      </w:r>
    </w:p>
    <w:p>
      <w:r>
        <w:t>15,0</w:t>
      </w:r>
    </w:p>
    <w:p>
      <w:r>
        <w:t>-</w:t>
      </w:r>
    </w:p>
    <w:p>
      <w:r>
        <w:t>-</w:t>
      </w:r>
    </w:p>
    <w:p>
      <w:r>
        <w:t>Trồng cây hàng năm</w:t>
      </w:r>
    </w:p>
    <w:p>
      <w:r>
        <w:t>13,0</w:t>
      </w:r>
    </w:p>
    <w:p>
      <w:r>
        <w:t>13,0</w:t>
      </w:r>
    </w:p>
    <w:p>
      <w:r>
        <w:t>-</w:t>
      </w:r>
    </w:p>
    <w:p>
      <w:r>
        <w:t>-</w:t>
      </w:r>
    </w:p>
    <w:p>
      <w:r>
        <w:t>Trồng cây lâu năm</w:t>
      </w:r>
    </w:p>
    <w:p>
      <w:r>
        <w:t>-</w:t>
      </w:r>
    </w:p>
    <w:p>
      <w:r>
        <w:t>-</w:t>
      </w:r>
    </w:p>
    <w:p>
      <w:r>
        <w:t>-</w:t>
      </w:r>
    </w:p>
    <w:p>
      <w:r>
        <w:t>-</w:t>
      </w:r>
    </w:p>
    <w:p>
      <w:r>
        <w:t>Trồng lúa kết hợp nuôi trồng thủy sản</w:t>
      </w:r>
    </w:p>
    <w:p>
      <w:r>
        <w:t>2,0</w:t>
      </w:r>
    </w:p>
    <w:p>
      <w:r>
        <w:t>2,0</w:t>
      </w:r>
    </w:p>
    <w:p>
      <w:r>
        <w:t>-</w:t>
      </w:r>
    </w:p>
    <w:p>
      <w:r>
        <w:t>-</w:t>
      </w:r>
    </w:p>
    <w:p>
      <w:r>
        <w:t>48</w:t>
      </w:r>
    </w:p>
    <w:p>
      <w:r>
        <w:t>Xã Tân Đông</w:t>
      </w:r>
    </w:p>
    <w:p>
      <w:r>
        <w:t>11,0</w:t>
      </w:r>
    </w:p>
    <w:p>
      <w:r>
        <w:t>11,0</w:t>
      </w:r>
    </w:p>
    <w:p>
      <w:r>
        <w:t>-</w:t>
      </w:r>
    </w:p>
    <w:p>
      <w:r>
        <w:t>-</w:t>
      </w:r>
    </w:p>
    <w:p>
      <w:r>
        <w:t>Trồng cây hàng năm</w:t>
      </w:r>
    </w:p>
    <w:p>
      <w:r>
        <w:t>8,0</w:t>
      </w:r>
    </w:p>
    <w:p>
      <w:r>
        <w:t>8,0</w:t>
      </w:r>
    </w:p>
    <w:p>
      <w:r>
        <w:t>-</w:t>
      </w:r>
    </w:p>
    <w:p>
      <w:r>
        <w:t>-</w:t>
      </w:r>
    </w:p>
    <w:p>
      <w:r>
        <w:t>Trồng cây lâu năm</w:t>
      </w:r>
    </w:p>
    <w:p>
      <w:r>
        <w:t>-</w:t>
      </w:r>
    </w:p>
    <w:p>
      <w:r>
        <w:t>-</w:t>
      </w:r>
    </w:p>
    <w:p>
      <w:r>
        <w:t>-</w:t>
      </w:r>
    </w:p>
    <w:p>
      <w:r>
        <w:t>-</w:t>
      </w:r>
    </w:p>
    <w:p>
      <w:r>
        <w:t>Trồng lúa kết hợp nuôi trồng thủy sản</w:t>
      </w:r>
    </w:p>
    <w:p>
      <w:r>
        <w:t>3,0</w:t>
      </w:r>
    </w:p>
    <w:p>
      <w:r>
        <w:t>3,0</w:t>
      </w:r>
    </w:p>
    <w:p>
      <w:r>
        <w:t>-</w:t>
      </w:r>
    </w:p>
    <w:p>
      <w:r>
        <w:t>-</w:t>
      </w:r>
    </w:p>
    <w:p>
      <w:r>
        <w:t>49</w:t>
      </w:r>
    </w:p>
    <w:p>
      <w:r>
        <w:t>Xã Vĩnh Bình</w:t>
      </w:r>
    </w:p>
    <w:p>
      <w:r>
        <w:t>15,0</w:t>
      </w:r>
    </w:p>
    <w:p>
      <w:r>
        <w:t>15,0</w:t>
      </w:r>
    </w:p>
    <w:p>
      <w:r>
        <w:t>-</w:t>
      </w:r>
    </w:p>
    <w:p>
      <w:r>
        <w:t>-</w:t>
      </w:r>
    </w:p>
    <w:p>
      <w:r>
        <w:t>Trồng cây hàng năm</w:t>
      </w:r>
    </w:p>
    <w:p>
      <w:r>
        <w:t>15,0</w:t>
      </w:r>
    </w:p>
    <w:p>
      <w:r>
        <w:t>15,0</w:t>
      </w:r>
    </w:p>
    <w:p>
      <w:r>
        <w:t>-</w:t>
      </w:r>
    </w:p>
    <w:p>
      <w:r>
        <w:t>-</w:t>
      </w:r>
    </w:p>
    <w:p>
      <w:r>
        <w:t>Trồng cây lâu năm</w:t>
      </w:r>
    </w:p>
    <w:p>
      <w:r>
        <w:t>-</w:t>
      </w:r>
    </w:p>
    <w:p>
      <w:r>
        <w:t>-</w:t>
      </w:r>
    </w:p>
    <w:p>
      <w:r>
        <w:t>-</w:t>
      </w:r>
    </w:p>
    <w:p>
      <w:r>
        <w:t>-</w:t>
      </w:r>
    </w:p>
    <w:p>
      <w:r>
        <w:t>Trồng lúa kết hợp nuôi trồng thủy sản</w:t>
      </w:r>
    </w:p>
    <w:p>
      <w:r>
        <w:t>-</w:t>
      </w:r>
    </w:p>
    <w:p>
      <w:r>
        <w:t>-</w:t>
      </w:r>
    </w:p>
    <w:p>
      <w:r>
        <w:t>-</w:t>
      </w:r>
    </w:p>
    <w:p>
      <w:r>
        <w:t>-</w:t>
      </w:r>
    </w:p>
    <w:p>
      <w:r>
        <w:t>50</w:t>
      </w:r>
    </w:p>
    <w:p>
      <w:r>
        <w:t>Xã Đồng Sơn</w:t>
      </w:r>
    </w:p>
    <w:p>
      <w:r>
        <w:t>50,0</w:t>
      </w:r>
    </w:p>
    <w:p>
      <w:r>
        <w:t>50,0</w:t>
      </w:r>
    </w:p>
    <w:p>
      <w:r>
        <w:t>-</w:t>
      </w:r>
    </w:p>
    <w:p>
      <w:r>
        <w:t>-</w:t>
      </w:r>
    </w:p>
    <w:p>
      <w:r>
        <w:t>Trồng cây hàng năm</w:t>
      </w:r>
    </w:p>
    <w:p>
      <w:r>
        <w:t>50,0</w:t>
      </w:r>
    </w:p>
    <w:p>
      <w:r>
        <w:t>50,0</w:t>
      </w:r>
    </w:p>
    <w:p>
      <w:r>
        <w:t>-</w:t>
      </w:r>
    </w:p>
    <w:p>
      <w:r>
        <w:t>-</w:t>
      </w:r>
    </w:p>
    <w:p>
      <w:r>
        <w:t>Trồng cây lâu năm</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