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1725/QĐ-UBND năm 2024 điều chỉnh loại đất trong quy hoạch sử dụng đất đến năm 2030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1725/QĐ-UBND</w:t>
      </w:r>
    </w:p>
    <w:p>
      <w:r>
        <w:t>Lâm Đồng, ngày 22 tháng 10 năm 2024</w:t>
      </w:r>
    </w:p>
    <w:p>
      <w:r>
        <w:t>QUYẾT ĐỊNH</w:t>
      </w:r>
    </w:p>
    <w:p>
      <w:r>
        <w:t>ĐIỀU CHỈNH LOẠI ĐẤT TRONG QUY HOẠCH SỬ DỤNG ĐẤT ĐẾN NĂM 2030 HUYỆN ĐẠ TẺH,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1739/QĐ-UBND ngày 08/9/2023 của Ủy ban nhân dân tỉnh phê duyệt quy hoạch sử dụng đất đến năm 2030 huyện Đạ Tẻh;</w:t>
      </w:r>
    </w:p>
    <w:p>
      <w:r>
        <w:t>Xét đề nghị của Ủy ban nhân dân huyện Đạ Tẻh tại Tờ trình số 73/TTr-UBND ngày 30/8/2024; Sở Tài nguyên và Môi trường tại Tờ trình số 345/TTr-STNMT ngày 09/9/2024.</w:t>
      </w:r>
    </w:p>
    <w:p>
      <w:r>
        <w:t>QUYẾT ĐỊNH:</w:t>
      </w:r>
    </w:p>
    <w:p>
      <w:r>
        <w:t>Điều 1.  Điều chỉnh loại đất trong quy hoạch sử dụng đất đến năm 2030 huyện Đạ Tẻh đã được Ủy ban nhân dân tỉnh phê duyệt tại Quyết định số 1739/QĐ-UBND ngày 08/9/2023, cụ thể như sau:</w:t>
      </w:r>
    </w:p>
    <w:p>
      <w:r>
        <w:t>1. Điều chỉnh một phần chỉ tiêu, cơ cấu các loại đất tại Phụ lục 1 Quyết định số 1739/QĐ-UBND ngày 08/9/2023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Đạ Tẻh kèm theo Quyết định số 1739/QĐ-UBND ngày 08/9/2023 của Ủy ban nhân dân tỉnh: Từ “đất sản xuất vật liệu xây dựng, làm đồ gốm” thành “đất sử dụng cho hoạt động khoáng sản”.</w:t>
      </w:r>
    </w:p>
    <w:p>
      <w:r>
        <w:t>3. Các nội dung khác tại Quyết định số 1739/QĐ-UBND ngày 08/9/2023 của Ủy ban nhân dân tỉnh không thay đổi.</w:t>
      </w:r>
    </w:p>
    <w:p>
      <w:r>
        <w:t>Điều 2.</w:t>
      </w:r>
    </w:p>
    <w:p>
      <w:r>
        <w:t>1. Sở Tài nguyên và Môi trường, Ủy ban nhân dân huyện Đạ Tẻh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Đạ Tẻh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Tẻh;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Đạ Tẻh;</w:t>
      </w:r>
    </w:p>
    <w:p>
      <w:r>
        <w:t>- Phòng TN&amp;MT huyện Đạ Tẻh;</w:t>
      </w:r>
    </w:p>
    <w:p>
      <w:r>
        <w:t>- Văn phòng đăng ký đất đai tỉnh;</w:t>
      </w:r>
    </w:p>
    <w:p>
      <w:r>
        <w:t>- Phân viện QH&amp;TKNN Miền Nam;</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1739/QĐ-UBND NGÀY 08/9/2023 CỦA ỦY BAN NHÂN DÂN TỈNH: DIỆN TÍCH, CƠ CẤU CÁC LOẠI ĐẤT TRONG QUY HOẠCH SỬ DỤNG ĐẤT ĐẾN NĂM 2030 HUYỆN ĐẠ TẺH</w:t>
      </w:r>
    </w:p>
    <w:p>
      <w:r>
        <w:t>(Kèm theo Quyết định số 1725/QĐ-UBND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2.6a</w:t>
      </w:r>
    </w:p>
    <w:p>
      <w:r>
        <w:t>Đất sử dụng cho hoạt động khoáng sản</w:t>
      </w:r>
    </w:p>
    <w:p>
      <w:r>
        <w:t>-</w:t>
      </w:r>
    </w:p>
    <w:p>
      <w:r>
        <w:t>-</w:t>
      </w:r>
    </w:p>
    <w:p>
      <w:r>
        <w:t>-</w:t>
      </w:r>
    </w:p>
    <w:p>
      <w:r>
        <w:t>30</w:t>
      </w:r>
    </w:p>
    <w:p>
      <w:r>
        <w:t>30</w:t>
      </w:r>
    </w:p>
    <w:p>
      <w:r>
        <w:t>0,06</w:t>
      </w:r>
    </w:p>
    <w:p>
      <w:r>
        <w:t>2.6</w:t>
      </w:r>
    </w:p>
    <w:p>
      <w:r>
        <w:t>Đất sản xuất vật liệu xây dựng, làm đồ gốm</w:t>
      </w:r>
    </w:p>
    <w:p>
      <w:r>
        <w:t>27</w:t>
      </w:r>
    </w:p>
    <w:p>
      <w:r>
        <w:t>0,05</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