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1723/QĐ-UBND năm 2025 thông qua phương án đơn giản hóa thủ tục hành chính lĩnh vực hoạt động khoa học và công nghệ thuộc thẩm quyền quản lý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1723/QĐ-UBND</w:t>
      </w:r>
    </w:p>
    <w:p>
      <w:r>
        <w:t>Thanh Hóa, ngày 03 tháng 6 năm 2025</w:t>
      </w:r>
    </w:p>
    <w:p>
      <w:r>
        <w:t>QUYẾT ĐỊNH</w:t>
      </w:r>
    </w:p>
    <w:p>
      <w:r>
        <w:t>VỀ VIỆC THÔNG QUA PHƯƠNG ÁN ĐƠN GIẢN HÓA THỦ TỤC HÀNH CHÍNH LĨNH VỰC HOẠT ĐỘNG KHOA HỌC VÀ CÔNG NGHỆ THUỘC THẨM QUYỀN QUẢN LÝ CỦA SỞ KHOA HỌC VÀ CÔNG NGHỆ TỈNH THANH HÓA</w:t>
      </w:r>
    </w:p>
    <w:p>
      <w:r>
        <w:t>CHỦ TỊCH ỦY BAN NHÂN DÂN TỈNH THANH HÓA</w:t>
      </w:r>
    </w:p>
    <w:p>
      <w:r>
        <w:t>Căn cứ Luật Tổ chức chính quyền địa phương ngày 19 tháng 2 năm 2025;</w:t>
      </w:r>
    </w:p>
    <w:p>
      <w:r>
        <w:t>Căn cứ Nghị định số 63/2010/NĐ-CP ngày 08 tháng 6 năm 2010 của Chính phủ về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Kế hoạch số 66/KH-UBND ngày 11 tháng 4 năm 2025 của Chủ tịch UBND tỉnh về việc ban hành Kế hoạch thực hiện Nghị quyết số 66/NQ-CP ngày 26/3/2025 của Chính phủ về Chương trình cắt giảm, đơn giản hóa thủ tục hành chính liên quan đến hoạt động sản xuất, kinh doanh năm 2025 và năm 2026;</w:t>
      </w:r>
    </w:p>
    <w:p>
      <w:r>
        <w:t>Theo đề nghị của Giám đốc Sở Khoa học và Công nghệ tại Tờ trình số 1132/TTr-SKHCN ngày 29 tháng 5 năm 2025.</w:t>
      </w:r>
    </w:p>
    <w:p>
      <w:r>
        <w:t>QUYẾT ĐỊNH:</w:t>
      </w:r>
    </w:p>
    <w:p>
      <w:r>
        <w:t>Điều 1.  Thông qua phương án đơn giản hóa 05 thủ tục hành chính lĩnh vực hoạt động khoa học và công nghệ thuộc thẩm quyền quản lý của Sở Khoa học và Công nghệ tỉnh Thanh Hóa  (có Phụ lục kèm theo).</w:t>
      </w:r>
    </w:p>
    <w:p>
      <w:r>
        <w:t>Điều 2.  Quyết định này có hiệu lực kể từ ngày ký.</w:t>
      </w:r>
    </w:p>
    <w:p>
      <w:r>
        <w:t>Chánh Văn phòng UBND tỉnh, Giám đốc Sở Khoa học và Công nghệ và Thủ trưởng các cơ quan, đơn vị có liên quan chịu trách nhiệm thi hành Quyết định này./.</w:t>
      </w:r>
    </w:p>
    <w:p>
      <w:r>
        <w:t>Nơi nhận:</w:t>
      </w:r>
    </w:p>
    <w:p>
      <w:r>
        <w:t>- Như Điều 2 Quyết định;</w:t>
      </w:r>
    </w:p>
    <w:p>
      <w:r>
        <w:t>- Cục Kiểm soát TTHC-VPCP (để b/c);</w:t>
      </w:r>
    </w:p>
    <w:p>
      <w:r>
        <w:t>- Chủ tịch UBND tỉnh (để b/c);</w:t>
      </w:r>
    </w:p>
    <w:p>
      <w:r>
        <w:t>- Các Phó Chủ tịch UBND tỉnh;</w:t>
      </w:r>
    </w:p>
    <w:p>
      <w:r>
        <w:t>- Lưu: VT, HCKSTTHC.</w:t>
      </w:r>
    </w:p>
    <w:p>
      <w:r>
        <w:t>KT. CHỦ TỊCH</w:t>
      </w:r>
    </w:p>
    <w:p>
      <w:r>
        <w:t>PHÓ CHỦ TỊCH</w:t>
      </w:r>
    </w:p>
    <w:p>
      <w:r>
        <w:t>Nguyễn Văn Thi</w:t>
      </w:r>
    </w:p>
    <w:p>
      <w:r>
        <w:t>PHỤ LỤC</w:t>
      </w:r>
    </w:p>
    <w:p>
      <w:r>
        <w:t>PHƯƠNG ÁN ĐƠN GIẢN HÓA THỦ TỤC HÀNH CHÍNH LĨNH VỰC HOẠT ĐỘNG KHOA HỌC VÀ CÔNG NGHỆ THUỘC THẨM QUYỀN QUẢN LÝ CỦA SỞ KHOA HỌC VÀ CÔNG NGHỆ TỈNH THANH HÓA</w:t>
      </w:r>
    </w:p>
    <w:p>
      <w:r>
        <w:t>(Kèm theo Quyết định số: 1723/QĐ-UBND ngày 03/6/2025 của Chủ tịch Ủy ban nhân dân tỉnh Thanh Hóa)</w:t>
      </w:r>
    </w:p>
    <w:p>
      <w:r>
        <w:t>1. Thủ tục số 1: Hỗ trợ ứng dụng kỹ thuật cao trong khám bệnh, chữa bệnh  (Mã TTHC: 2.002413)</w:t>
      </w:r>
    </w:p>
    <w:p>
      <w:r>
        <w:t>1.1. Nội dung đơn giản hóa</w:t>
      </w:r>
    </w:p>
    <w:p>
      <w:r>
        <w:t>Bãi bỏ thủ tục Hỗ trợ ứng dụng kỹ thuật cao trong khám bệnh, chữa bệnh.</w:t>
      </w:r>
    </w:p>
    <w:p>
      <w:r>
        <w:t>Lý do: Thủ tục được quy định tại Nghị quyết số 20/2021/NQ-HĐND ngày 17/7/2021 của Hội đồng nhân dân tỉnh Thanh Hóa về việc ban hành chính sách khuyến khích phát triển khoa học và công nghệ trở thành khâu đột phá trong phát triển kinh tế-xã hội tỉnh Thanh Hóa giai đoạn 2021-2025. Từ thời điểm Nghị quyết được ban hành đến thời điểm hiện tại chỉ có 02 cơ sở nộp hồ sơ đề nghị hỗ trợ (trong đó, có 01 cơ sở đạt yêu cầu, 01 cơ sở không đạt yêu cầu), không đạt được mục tiêu chính sách; đồng thời Nghị quyết chỉ còn hiệu lực đến ngày 31/12/2025.</w:t>
      </w:r>
    </w:p>
    <w:p>
      <w:r>
        <w:t>1.2. Kiến nghị thực thi</w:t>
      </w:r>
    </w:p>
    <w:p>
      <w:r>
        <w:t>Bãi bỏ Nghị quyết số 20/2021/NQ-HĐND ngày 17/7/2021 của Hội đồng nhân dân tỉnh Thanh Hóa (đến hết ngày 31/12/2025 không ban hành Nghị quyết mới, đồng thời công bố bãi bỏ Quyết định số 3290/QĐ-UBND ngày 26/8/2021 của Chủ tịch UBND tỉnh về công bố thủ tục hành chính mới ban hành bong lĩnh vực hoạt động khoa học và công nghệ thuộc thẩm quyền giải quyết của Sở Khoa học và Công nghệ tỉnh Thanh Hóa).</w:t>
      </w:r>
    </w:p>
    <w:p>
      <w:r>
        <w:t>1.3. Lợi ích phương án đơn giản hóa</w:t>
      </w:r>
    </w:p>
    <w:p>
      <w:r>
        <w:t>- Chi phí tuân thủ TTHC trước khi đơn giản hóa: 4.046.875 đồng/năm.</w:t>
      </w:r>
    </w:p>
    <w:p>
      <w:r>
        <w:t>- Chi phí tuân thủ TTHC sau khi đơn giản hóa: 0 đồng/năm.</w:t>
      </w:r>
    </w:p>
    <w:p>
      <w:r>
        <w:t>- Chi phí tiết kiệm: 4.046.875 đồng /năm.</w:t>
      </w:r>
    </w:p>
    <w:p>
      <w:r>
        <w:t>- Tỷ lệ cắt giảm chi phí sau đơn giản hóa: 100%.</w:t>
      </w:r>
    </w:p>
    <w:p>
      <w:r>
        <w:t>2. Thủ tục số 2: Hỗ trợ ứng dụng công nghệ cao trong nuôi tôm thẻ chân trắng  (Mã TTHC: 2.002414)</w:t>
      </w:r>
    </w:p>
    <w:p>
      <w:r>
        <w:t>2.1. Nội dung đơn giản hóa</w:t>
      </w:r>
    </w:p>
    <w:p>
      <w:r>
        <w:t>Bãi bỏ thủ tục Hỗ trợ ứng dụng công nghệ cao trong nuôi tôm thẻ chân trắng.</w:t>
      </w:r>
    </w:p>
    <w:p>
      <w:r>
        <w:t>Lý do: Thủ tục được quy định tại Nghị quyết số 20/2021/NQ-HĐND ngày 17/7/2021 của Hội đồng nhân dân tỉnh Thanh Hóa về việc ban hành chính sách khuyến khích phát triển khoa học và công nghệ trở thành khâu đột phá trong phát triển kinh tế-xã hội tỉnh Thanh Hóa giai đoạn 2021-2025. Từ thời điểm Nghị quyết được ban hành đến thời điểm hiện tại không có tổ chức, cá nhân nào nộp hồ sơ đề nghị hỗ trợ, không đạt được mục tiêu chính sách; đồng thời Nghị quyết chỉ còn hiệu lực đến ngày 31/12/2025.</w:t>
      </w:r>
    </w:p>
    <w:p>
      <w:r>
        <w:t>2.2. Kiến nghị thực thi</w:t>
      </w:r>
    </w:p>
    <w:p>
      <w:r>
        <w:t>Bãi bỏ Nghị quyết số 20/2021/NQ-HĐND ngày 17/7/2021 của Hội đồng nhân dân tỉnh Thanh Hóa (đến hết ngày 31/12/2025 không ban hành Nghị quyết mới, đồng thời công bố bãi bỏ Quyết định số 3290/QĐ-UBND ngày 26/8/2021 của Chủ tịch UBND tỉnh về công bố thủ tục hành chính mới ban hành trong lĩnh vực hoạt động khoa học và công nghệ thuộc thẩm quyền giải quyết của Sở Khoa học và Công nghệ tỉnh Thanh Hóa).</w:t>
      </w:r>
    </w:p>
    <w:p>
      <w:r>
        <w:t>2.3. Lợi ích phương án đơn giản hóa</w:t>
      </w:r>
    </w:p>
    <w:p>
      <w:r>
        <w:t>- Chi phí tuân thủ TTHC trước khi đơn giản hóa: 4.046.875 đồng/năm.</w:t>
      </w:r>
    </w:p>
    <w:p>
      <w:r>
        <w:t>- Chi phí tuân thủ TTHC sau khi đơn giản hóa: 0 đồng/năm.</w:t>
      </w:r>
    </w:p>
    <w:p>
      <w:r>
        <w:t>- Chi phí tiết kiệm: 4.046.875 đồng /năm.</w:t>
      </w:r>
    </w:p>
    <w:p>
      <w:r>
        <w:t>- Tỷ lệ cắt giảm chi phí sau đơn giản hóa: 100%.</w:t>
      </w:r>
    </w:p>
    <w:p>
      <w:r>
        <w:t>3. Thủ tục số 3: Hỗ trợ ứng dụng công nghệ cao trong sản xuất lúa gạo chất lượng cao theo chuỗi giá trị hàng hóa quy mô lớn  (Mã TTHC: 2.002415)</w:t>
      </w:r>
    </w:p>
    <w:p>
      <w:r>
        <w:t>3.1. Nội dung đơn giản hóa</w:t>
      </w:r>
    </w:p>
    <w:p>
      <w:r>
        <w:t>Bãi bỏ thủ tục Hỗ trợ ứng dụng công nghệ cao trong sản xuất lúa gạo chất lượng cao theo chuỗi giá trị hàng hóa quy mô lớn.</w:t>
      </w:r>
    </w:p>
    <w:p>
      <w:r>
        <w:t>Lý do: Thủ tục được quy định tại Nghị quyết số 20/2021/NQ-HĐND ngày 17/7/2021 của Hội đồng nhân dân tình Thanh Hóa về việc ban hành chính sách khuyến khích phát triển khoa học và công nghệ trở thành khâu đột phá trong phát triển kinh tế - xã hội tỉnh Thanh Hóa giai đoạn 2021-2025. Từ thời điểm Nghị quyết được ban hành đến thời điểm hiện tại không có tổ chức, cá nhân nào nộp hồ sơ đề nghị hỗ trợ, không đạt được mục tiêu chính sách; đồng thời Nghị quyết chỉ còn hiệu lực đến ngày 31/12/2025.</w:t>
      </w:r>
    </w:p>
    <w:p>
      <w:r>
        <w:t>3.2. Kiến nghị thực thi</w:t>
      </w:r>
    </w:p>
    <w:p>
      <w:r>
        <w:t>Bãi bỏ Nghị quyết số 20/2021/NQ-HĐND ngày 17/7/2021 của Hội đồng nhân dân tỉnh Thanh Hóa (đến hết ngày 31/12/2025 không ban hành Nghị quyết mới, đồng thời công bố bãi bỏ Quyết định số 3290/QĐ-UBND ngày 26/8/2021 của Chủ tịch UBND tỉnh về công bố thủ tục hành chính mới ban hành trong lĩnh vực hoạt động khoa học và công nghệ thuộc thẩm quyền giải quyết của Sở Khoa học và Công nghệ tỉnh Thanh Hóa).</w:t>
      </w:r>
    </w:p>
    <w:p>
      <w:r>
        <w:t>3.3. Lợi ích phương án đơn giản hóa</w:t>
      </w:r>
    </w:p>
    <w:p>
      <w:r>
        <w:t>- Chi phí tuân thủ TTHC trước khi đơn giản hóa: 4.046.875 đồng/năm.</w:t>
      </w:r>
    </w:p>
    <w:p>
      <w:r>
        <w:t>- Chi phí tuân thủ TTHC sau khi đơn giản hóa: 0 đồng/năm.</w:t>
      </w:r>
    </w:p>
    <w:p>
      <w:r>
        <w:t>- Chi phí tiết kiệm: 4.046.875 đồng /năm.</w:t>
      </w:r>
    </w:p>
    <w:p>
      <w:r>
        <w:t>- Tỷ lệ cắt giảm chi phí sau đơn giản hóa: 100%.</w:t>
      </w:r>
    </w:p>
    <w:p>
      <w:r>
        <w:t>4. Thủ tục số 4: Hỗ trợ đầu tư mới hoặc đổi mới công nghệ cao trong bảo quản, chế biến nông, lâm, thủy sản  (Mã TTHC: 2.002416)</w:t>
      </w:r>
    </w:p>
    <w:p>
      <w:r>
        <w:t>4.1. Nội dung đơn giản hóa</w:t>
      </w:r>
    </w:p>
    <w:p>
      <w:r>
        <w:t>Bãi bỏ thủ tục Hỗ trợ đầu tư mới hoặc đổi mới công nghệ cao trong bảo quản, chế biến nông, lâm, thủy sản.</w:t>
      </w:r>
    </w:p>
    <w:p>
      <w:r>
        <w:t>Lý do: Thủ tục được quy định tại Nghị quyết số 20/2021/NQ-HĐND ngày 17/7/2021 của Hội đồng nhân dân tỉnh Thanh Hóa về việc ban hành chính sách khuyến khích phát triển khoa học và công nghệ trở thành khâu đột phá trong phát triển kinh tế-xã hội tỉnh Thanh Hóa giai đoạn 2021-2025. Từ thời điểm Nghị quyết được ban hành đến thời điểm hiện tại không có tổ chức, cá nhân nào nộp hồ sơ đề nghị hỗ trợ, không đạt được mục tiêu chính sách; đồng thời Nghị quyết chỉ còn hiệu lực đến ngày 31/12/2025.</w:t>
      </w:r>
    </w:p>
    <w:p>
      <w:r>
        <w:t>4.2. Kiến nghị thực thi:</w:t>
      </w:r>
    </w:p>
    <w:p>
      <w:r>
        <w:t>Bãi bỏ Nghị quyết số 20/2021/NQ-HĐND ngày 17/7/2021 của Hội đồng nhân dân tỉnh Thanh Hóa (đến hết ngày 31/12/2025 không ban hành Nghị quyết mới, đồng thời công bố bãi bỏ Quyết định số 3290/QĐ-UBND ngày 26/8/2021 của Chủ tịch UBND tỉnh về công bố thủ tục hành chính mới ban hành trong lĩnh vực hoạt động khoa học và công nghệ thuộc thẩm quyền giải quyết của Sở Khoa học và Công nghệ tỉnh Thanh Hóa).</w:t>
      </w:r>
    </w:p>
    <w:p>
      <w:r>
        <w:t>4.3. Lợi ích phương án đơn giản hóa</w:t>
      </w:r>
    </w:p>
    <w:p>
      <w:r>
        <w:t>- Chi phí tuân thủ TTHC trước khi đơn giản hóa: 4.046.875 đồng/năm.</w:t>
      </w:r>
    </w:p>
    <w:p>
      <w:r>
        <w:t>- Chi phí tuân thủ TTHC sau khi đơn giản hóa: 0 đồng/năm.</w:t>
      </w:r>
    </w:p>
    <w:p>
      <w:r>
        <w:t>- Chi phí tiết kiệm: 4.046.875 đồng /năm.</w:t>
      </w:r>
    </w:p>
    <w:p>
      <w:r>
        <w:t>- Tỷ lệ cắt giảm chi phí sau đơn giản hóa: 100%.</w:t>
      </w:r>
    </w:p>
    <w:p>
      <w:r>
        <w:t>5. Thủ tục số 5: Hỗ trợ đầu tư mới hoặc đổi mới công nghệ - thiết bị sản xuất cát nhân tạo (cát nghiền).  (Mã TTHC: 2.002417)</w:t>
      </w:r>
    </w:p>
    <w:p>
      <w:r>
        <w:t>5.1. Nội dung đơn giản hóa</w:t>
      </w:r>
    </w:p>
    <w:p>
      <w:r>
        <w:t>Bãi bỏ thủ tục Hỗ trợ đầu tư mới hoặc đổi mới công nghệ - thiết bị sản xuất cát nhân tạo (cát nghiền).</w:t>
      </w:r>
    </w:p>
    <w:p>
      <w:r>
        <w:t>Lý do: Thủ tục được quy định tại Nghị quyết số 20/2021/NQ-HĐND ngày 17/7/2021 của Hội đồng nhân dân tính Thanh Hóa về việc ban hành chính sách khuyến khích phát triển khoa học và công nghệ trở thành khâu đột phá trong phát triển kinh tế - xã hội tỉnh Thanh Hóa giai đoạn 2021-2025. Từ thời điểm Nghị quyết được ban hành đến thời điểm hiện tại không có tổ chức, cá nhân nào nộp hồ sơ đề nghị hỗ trợ, không đạt được mục tiêu chính sách; đồng thời Nghị quyết chỉ còn hiệu lực đến ngày 31/12/2025.</w:t>
      </w:r>
    </w:p>
    <w:p>
      <w:r>
        <w:t>5.2. Kiến nghị thực thi:</w:t>
      </w:r>
    </w:p>
    <w:p>
      <w:r>
        <w:t>Bãi bỏ Nghị quyết số 20/2021/NQ-HĐND ngày 17/7/2021 của Hội đồng nhân dân tỉnh Thanh Hóa (đến hết ngày 31/12/2025 không ban hành Nghị quyết mới, đồng thời công bố bãi bỏ Quyết định số 3290/QĐ-UBND ngày 26/8/2021 của Chủ tịch UBND tỉnh về công bố thủ tục hành chính mới ban hành trong lĩnh vực hoạt động khoa học và công nghệ thuộc thẩm quyền giải quyết của Sở Khoa học và Công nghệ tỉnh Thanh Hóa).</w:t>
      </w:r>
    </w:p>
    <w:p>
      <w:r>
        <w:t>5.3. Lợi ích phương án đơn giản hóa</w:t>
      </w:r>
    </w:p>
    <w:p>
      <w:r>
        <w:t>- Chi phí tuân thủ TTHC trước khi đơn giản hóa: 4.046.875 đồng/năm.</w:t>
      </w:r>
    </w:p>
    <w:p>
      <w:r>
        <w:t>- Chi phí tuân thủ TTHC sau khi đơn giản hóa: 0 đồng/năm.</w:t>
      </w:r>
    </w:p>
    <w:p>
      <w:r>
        <w:t>- Chi phí tiết kiệm: 4.046.875 đồng /năm.</w:t>
      </w:r>
    </w:p>
    <w:p>
      <w:r>
        <w:t>- Tỷ lệ cắt giảm chi phí sau đơn giản hóa: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