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1722/QĐ-UBND năm 2023 về Danh mục dịch vụ công trực tuyến toàn trình và dịch vụ công trực tuyến một phần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1722/QĐ-UBND</w:t>
      </w:r>
    </w:p>
    <w:p>
      <w:r>
        <w:t>Thừa Thiên Huế, ngày 18 tháng 7 năm 2023</w:t>
      </w:r>
    </w:p>
    <w:p>
      <w:r>
        <w:t>QUYẾT ĐỊNH</w:t>
      </w:r>
    </w:p>
    <w:p>
      <w:r>
        <w:t>BAN HÀNH DANH MỤC DỊCH VỤ CÔNG TRỰC TUYẾN TOÀN TRÌNH VÀ DỊCH VỤ CÔNG TRỰC TUYẾN MỘT PHẦN TRÊN ĐỊA BÀN TỈNH THỪA THIÊN HUẾ</w:t>
      </w:r>
    </w:p>
    <w:p>
      <w:r>
        <w:t>CHỦ TỊCH UỶ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w:t>
      </w:r>
    </w:p>
    <w:p>
      <w:r>
        <w:t>QUYẾT ĐỊNH:</w:t>
      </w:r>
    </w:p>
    <w:p>
      <w:r>
        <w:t>Điều 1.  Ban hành kèm theo Quyết định này danh mục 1.953 dịch vụ công trực tuyến (bao gồm: 787 dịch vụ công trực tuyến toàn trình, 1.072 dịch vụ công trực tuyến một phần) và 94 dịch vụ công không xác định là dịch vụ công trực tuyến trên địa bàn tỉnh Thừa Thiên Huế.  (Phụ lục danh mục kèm theo)</w:t>
      </w:r>
    </w:p>
    <w:p>
      <w:r>
        <w:t>Điều 2.  Tổ chức thực hiện</w:t>
      </w:r>
    </w:p>
    <w:p>
      <w:r>
        <w:t>1. Giao Trung tâm Phục vụ hành chính công tỉnh kiểm tra, theo dõi việc cập nhật, tái cấu trúc quy trình điện tử các dịch vụ công trực tuyến lên Hệ thống thông tin giải quyết thủ tục hành chính của tỉnh theo quy định.</w:t>
      </w:r>
    </w:p>
    <w:p>
      <w:r>
        <w:t>2. Sở Thông tin và Truyền thông</w:t>
      </w:r>
    </w:p>
    <w:p>
      <w:r>
        <w:t>a) Bảo đảm kỹ thuật, an toàn thông tin cho Hệ thống thông tin giải quyết thủ tục hành chính của tỉnh;</w:t>
      </w:r>
    </w:p>
    <w:p>
      <w:r>
        <w:t>b) Phối hợp với các Sở, ban, ngành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Thường trực hỗ trợ, hướng dẫn các cơ quan chuyên môn trực thuộc UBND tỉnh, UBND cấp huyện, UBND cấp xã thực hiện cấu hình quy trình xử lý dịch vụ công khi có yêu cầu chỉnh sửa, bổ sung.</w:t>
      </w:r>
    </w:p>
    <w:p>
      <w:r>
        <w:t>3. Các Sở, ban, ngành cấp tỉnh, UBND cấp huyện, UBND cấp xã có trách nhiệm:</w:t>
      </w:r>
    </w:p>
    <w:p>
      <w:r>
        <w:t>a) Các Sở, ban, ngành có trách nhiệm cập nhật các dịch vụ công trực tuyến đã được ban hành kèm theo Quyết định này thuộc phạm vi chức năng quản lý 3 cấp (tỉnh, huyện, xã) trên phần mềm Hệ thống cơ sở dữ liệu thủ tục hành chính tỉnh Thừa Thiên Huế theo quy định;</w:t>
      </w:r>
    </w:p>
    <w:p>
      <w:r>
        <w:t>b) Trên cơ sở Quyết định công bố danh mục thủ tục hành chính được ban hành các Sở, ban, ngành tỉnh, Ủy ban nhân dân cấp huyện chủ động phối hợp với Văn phòng Ủy ban nhân dân tỉnh rà soát, tham mưu đề xuất sửa đổi, bổ sung quy định phù hợp quy định và yêu cầu thủ tục để nâng cao chất lượng cung cấp dịch vụ công trực tuyến trên địa bàn tỉnh;</w:t>
      </w:r>
    </w:p>
    <w:p>
      <w:r>
        <w:t>c) Căn cứ danh mục thủ tục hành chính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Ủy ban nhân dân tỉnh thực hiện rà soát, đánh giá, tái cấu trúc quy trình thủ tục hành chính và tiến hành kiểm thử để tích hợp, công khai các dịch vụ công trực tuyến trên Cổng Dịch vụ công quốc gia.</w:t>
      </w:r>
    </w:p>
    <w:p>
      <w:r>
        <w:t>4. Ủy ban nhân dân cấp huyện có trách nhiệm phổ biến và sao gửi Quyết định này đến Ủy ban nhân dân cấp xã trên địa bàn cấp huyện quản lý.</w:t>
      </w:r>
    </w:p>
    <w:p>
      <w:r>
        <w:t>Điều 3.  Quyết định này có hiệu lực thi hành kể từ ngày ký.</w:t>
      </w:r>
    </w:p>
    <w:p>
      <w:r>
        <w:t>Thay thế Quyết định số 1150/QĐ-UBND ngày 11 tháng 5 năm 2020 của Chủ tịch UBND tỉnh về việc ban hành Danh mục dịch vụ công trực tuyến mức độ 3 và mức độ 4 thực hiện tại tỉnh Thừa Thiên Huế năm 2020 và Quyết định số 1604/QĐ-UBND ngày 08 tháng 7 năm 2022 của Chủ tịch UBND tỉnh về việc ban hành Danh mục dịch vụ công trực tuyến mức độ 4 (dịch vụ công trực tuyến toàn trình) năm 2022 trên địa bàn tỉnh Thừa Thiên Huế.</w:t>
      </w:r>
    </w:p>
    <w:p>
      <w:r>
        <w:t>Điều 4.  Chánh Văn phòng UBND tỉnh, Thủ trưởng các cơ quan chuyên môn trực thuộc UBND tỉnh; Ban Quản lý Khu kinh tế, công nghiệp tỉnh; Giám đốc Trung tâm Phục vụ hành chính công tỉnh; Chủ tịch UBND các huyện, thị xã và thành phố Huế; Chủ tịch UBND các xã, phường, thị trấn và các tổ chức, cá nhân có liên quan căn cứ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Trung tâm PVHCC, Cổng thông tin điện tử tỉnh;</w:t>
      </w:r>
    </w:p>
    <w:p>
      <w:r>
        <w:t>- Lưu: VT, KSTT.</w:t>
      </w:r>
    </w:p>
    <w:p>
      <w:r>
        <w:t>KT. CHỦ TỊCH</w:t>
      </w:r>
    </w:p>
    <w:p>
      <w:r>
        <w:t>PHÓ CHỦ TỊCH</w:t>
      </w:r>
    </w:p>
    <w:p>
      <w:r>
        <w:t>Nguyễn Thanh Bình</w:t>
      </w:r>
    </w:p>
    <w:p>
      <w:r>
        <w:t>PHỤ LỤC</w:t>
      </w:r>
    </w:p>
    <w:p>
      <w:r>
        <w:t>DANH MỤC DỊCH VỤ CÔNG TRỰC TUYẾN TOÀN TRÌNH, DANH MỤC DỊCH VỤ CÔNG TRỰC TUYẾN MỘT PHẦN VÀ DANH MỤC DỊCH VỤ CÔNG KHÔNG XÁC ĐỊNH LÀ DỊCH VỤ CÔNG TRỰC TUYẾN</w:t>
      </w:r>
    </w:p>
    <w:p>
      <w:r>
        <w:t>(Kèm theo Quyết định số 1722/QĐ-UBND ngày 18 tháng 7 năm 2023 của Chủ tịch Ủy ban nhân dân tỉnh Thừa Thiên Huế)</w:t>
      </w:r>
    </w:p>
    <w:p>
      <w:r>
        <w:t>STT</w:t>
      </w:r>
    </w:p>
    <w:p>
      <w:r>
        <w:t>Tên cơ quan, đơn vị</w:t>
      </w:r>
    </w:p>
    <w:p>
      <w:r>
        <w:t>Tổng số TTHC</w:t>
      </w:r>
    </w:p>
    <w:p>
      <w:r>
        <w:t>Trực tuyến toàn trình</w:t>
      </w:r>
    </w:p>
    <w:p>
      <w:r>
        <w:t>Trực tuyến một phần</w:t>
      </w:r>
    </w:p>
    <w:p>
      <w:r>
        <w:t>Không xác định là dịch vụ công</w:t>
      </w:r>
    </w:p>
    <w:p>
      <w:r>
        <w:t>trực tuyến</w:t>
      </w:r>
    </w:p>
    <w:p>
      <w:r>
        <w:t>1.</w:t>
      </w:r>
    </w:p>
    <w:p>
      <w:r>
        <w:t>Sở Công Thương tại Phụ lục I</w:t>
      </w:r>
    </w:p>
    <w:p>
      <w:r>
        <w:t>150</w:t>
      </w:r>
    </w:p>
    <w:p>
      <w:r>
        <w:t>29</w:t>
      </w:r>
    </w:p>
    <w:p>
      <w:r>
        <w:t>118</w:t>
      </w:r>
    </w:p>
    <w:p>
      <w:r>
        <w:t>3</w:t>
      </w:r>
    </w:p>
    <w:p>
      <w:r>
        <w:t>2.</w:t>
      </w:r>
    </w:p>
    <w:p>
      <w:r>
        <w:t>Sở Khoa học và Công nghệ tại Phụ lục II</w:t>
      </w:r>
    </w:p>
    <w:p>
      <w:r>
        <w:t>52</w:t>
      </w:r>
    </w:p>
    <w:p>
      <w:r>
        <w:t>52</w:t>
      </w:r>
    </w:p>
    <w:p>
      <w:r>
        <w:t>0</w:t>
      </w:r>
    </w:p>
    <w:p>
      <w:r>
        <w:t>0</w:t>
      </w:r>
    </w:p>
    <w:p>
      <w:r>
        <w:t>3.</w:t>
      </w:r>
    </w:p>
    <w:p>
      <w:r>
        <w:t>Sở Du lịch tại Phụ lục III</w:t>
      </w:r>
    </w:p>
    <w:p>
      <w:r>
        <w:t>26</w:t>
      </w:r>
    </w:p>
    <w:p>
      <w:r>
        <w:t>18</w:t>
      </w:r>
    </w:p>
    <w:p>
      <w:r>
        <w:t>8</w:t>
      </w:r>
    </w:p>
    <w:p>
      <w:r>
        <w:t>0</w:t>
      </w:r>
    </w:p>
    <w:p>
      <w:r>
        <w:t>4.</w:t>
      </w:r>
    </w:p>
    <w:p>
      <w:r>
        <w:t>Sở Ngoại vụ tại Phụ lục IV</w:t>
      </w:r>
    </w:p>
    <w:p>
      <w:r>
        <w:t>4</w:t>
      </w:r>
    </w:p>
    <w:p>
      <w:r>
        <w:t>2</w:t>
      </w:r>
    </w:p>
    <w:p>
      <w:r>
        <w:t>2</w:t>
      </w:r>
    </w:p>
    <w:p>
      <w:r>
        <w:t>0</w:t>
      </w:r>
    </w:p>
    <w:p>
      <w:r>
        <w:t>5.</w:t>
      </w:r>
    </w:p>
    <w:p>
      <w:r>
        <w:t>Ban Dân tộc tại Phụ lục V</w:t>
      </w:r>
    </w:p>
    <w:p>
      <w:r>
        <w:t>3</w:t>
      </w:r>
    </w:p>
    <w:p>
      <w:r>
        <w:t>2</w:t>
      </w:r>
    </w:p>
    <w:p>
      <w:r>
        <w:t>1</w:t>
      </w:r>
    </w:p>
    <w:p>
      <w:r>
        <w:t>0</w:t>
      </w:r>
    </w:p>
    <w:p>
      <w:r>
        <w:t>6.</w:t>
      </w:r>
    </w:p>
    <w:p>
      <w:r>
        <w:t>Sở Thông tin và Truyền thông tại Phụ lục VI</w:t>
      </w:r>
    </w:p>
    <w:p>
      <w:r>
        <w:t>41</w:t>
      </w:r>
    </w:p>
    <w:p>
      <w:r>
        <w:t>37</w:t>
      </w:r>
    </w:p>
    <w:p>
      <w:r>
        <w:t>4</w:t>
      </w:r>
    </w:p>
    <w:p>
      <w:r>
        <w:t>0</w:t>
      </w:r>
    </w:p>
    <w:p>
      <w:r>
        <w:t>7.</w:t>
      </w:r>
    </w:p>
    <w:p>
      <w:r>
        <w:t>Ban Quản lý Khu kinh tế, công nghiệp tỉnh tại Phụ lục VII</w:t>
      </w:r>
    </w:p>
    <w:p>
      <w:r>
        <w:t>68</w:t>
      </w:r>
    </w:p>
    <w:p>
      <w:r>
        <w:t>27</w:t>
      </w:r>
    </w:p>
    <w:p>
      <w:r>
        <w:t>41</w:t>
      </w:r>
    </w:p>
    <w:p>
      <w:r>
        <w:t>0</w:t>
      </w:r>
    </w:p>
    <w:p>
      <w:r>
        <w:t>8.</w:t>
      </w:r>
    </w:p>
    <w:p>
      <w:r>
        <w:t>Sở Giao thông vận tải tại Phụ lục VIII</w:t>
      </w:r>
    </w:p>
    <w:p>
      <w:r>
        <w:t>119</w:t>
      </w:r>
    </w:p>
    <w:p>
      <w:r>
        <w:t>48</w:t>
      </w:r>
    </w:p>
    <w:p>
      <w:r>
        <w:t>65</w:t>
      </w:r>
    </w:p>
    <w:p>
      <w:r>
        <w:t>6</w:t>
      </w:r>
    </w:p>
    <w:p>
      <w:r>
        <w:t>9.</w:t>
      </w:r>
    </w:p>
    <w:p>
      <w:r>
        <w:t>Sở Văn hoá và Thể thao tại Phụ lục IX</w:t>
      </w:r>
    </w:p>
    <w:p>
      <w:r>
        <w:t>130</w:t>
      </w:r>
    </w:p>
    <w:p>
      <w:r>
        <w:t>45</w:t>
      </w:r>
    </w:p>
    <w:p>
      <w:r>
        <w:t>85</w:t>
      </w:r>
    </w:p>
    <w:p>
      <w:r>
        <w:t>0</w:t>
      </w:r>
    </w:p>
    <w:p>
      <w:r>
        <w:t>10.</w:t>
      </w:r>
    </w:p>
    <w:p>
      <w:r>
        <w:t>Sở Nông nghiệp và Phát triển nông thôn tại Phụ lục X</w:t>
      </w:r>
    </w:p>
    <w:p>
      <w:r>
        <w:t>138</w:t>
      </w:r>
    </w:p>
    <w:p>
      <w:r>
        <w:t>40</w:t>
      </w:r>
    </w:p>
    <w:p>
      <w:r>
        <w:t>98</w:t>
      </w:r>
    </w:p>
    <w:p>
      <w:r>
        <w:t>0</w:t>
      </w:r>
    </w:p>
    <w:p>
      <w:r>
        <w:t>11.</w:t>
      </w:r>
    </w:p>
    <w:p>
      <w:r>
        <w:t>Sở Tài chính tại Phụ lục XI</w:t>
      </w:r>
    </w:p>
    <w:p>
      <w:r>
        <w:t>26</w:t>
      </w:r>
    </w:p>
    <w:p>
      <w:r>
        <w:t>1</w:t>
      </w:r>
    </w:p>
    <w:p>
      <w:r>
        <w:t>25</w:t>
      </w:r>
    </w:p>
    <w:p>
      <w:r>
        <w:t>0</w:t>
      </w:r>
    </w:p>
    <w:p>
      <w:r>
        <w:t>12.</w:t>
      </w:r>
    </w:p>
    <w:p>
      <w:r>
        <w:t>Sở Y tế tại Phụ lục XII</w:t>
      </w:r>
    </w:p>
    <w:p>
      <w:r>
        <w:t>183</w:t>
      </w:r>
    </w:p>
    <w:p>
      <w:r>
        <w:t>76</w:t>
      </w:r>
    </w:p>
    <w:p>
      <w:r>
        <w:t>78</w:t>
      </w:r>
    </w:p>
    <w:p>
      <w:r>
        <w:t>29</w:t>
      </w:r>
    </w:p>
    <w:p>
      <w:r>
        <w:t>13.</w:t>
      </w:r>
    </w:p>
    <w:p>
      <w:r>
        <w:t>Sở Kế hoạch và Đầu tư tại Phụ lục XIII</w:t>
      </w:r>
    </w:p>
    <w:p>
      <w:r>
        <w:t>137</w:t>
      </w:r>
    </w:p>
    <w:p>
      <w:r>
        <w:t>58</w:t>
      </w:r>
    </w:p>
    <w:p>
      <w:r>
        <w:t>79</w:t>
      </w:r>
    </w:p>
    <w:p>
      <w:r>
        <w:t>0</w:t>
      </w:r>
    </w:p>
    <w:p>
      <w:r>
        <w:t>14.</w:t>
      </w:r>
    </w:p>
    <w:p>
      <w:r>
        <w:t>Sở Nội vụ tại Phụ lục XIV</w:t>
      </w:r>
    </w:p>
    <w:p>
      <w:r>
        <w:t>150</w:t>
      </w:r>
    </w:p>
    <w:p>
      <w:r>
        <w:t>37</w:t>
      </w:r>
    </w:p>
    <w:p>
      <w:r>
        <w:t>112</w:t>
      </w:r>
    </w:p>
    <w:p>
      <w:r>
        <w:t>1</w:t>
      </w:r>
    </w:p>
    <w:p>
      <w:r>
        <w:t>15.</w:t>
      </w:r>
    </w:p>
    <w:p>
      <w:r>
        <w:t>Sở Giáo dục và Đào tạo tại Phụ lục XV</w:t>
      </w:r>
    </w:p>
    <w:p>
      <w:r>
        <w:t>121</w:t>
      </w:r>
    </w:p>
    <w:p>
      <w:r>
        <w:t>75</w:t>
      </w:r>
    </w:p>
    <w:p>
      <w:r>
        <w:t>46</w:t>
      </w:r>
    </w:p>
    <w:p>
      <w:r>
        <w:t>0</w:t>
      </w:r>
    </w:p>
    <w:p>
      <w:r>
        <w:t>16.</w:t>
      </w:r>
    </w:p>
    <w:p>
      <w:r>
        <w:t>Sở Xây dựng tại Phụ lục XVI</w:t>
      </w:r>
    </w:p>
    <w:p>
      <w:r>
        <w:t>72</w:t>
      </w:r>
    </w:p>
    <w:p>
      <w:r>
        <w:t>23</w:t>
      </w:r>
    </w:p>
    <w:p>
      <w:r>
        <w:t>49</w:t>
      </w:r>
    </w:p>
    <w:p>
      <w:r>
        <w:t>0</w:t>
      </w:r>
    </w:p>
    <w:p>
      <w:r>
        <w:t>17.</w:t>
      </w:r>
    </w:p>
    <w:p>
      <w:r>
        <w:t>Sở Tư pháp tại Phụ lục XVII</w:t>
      </w:r>
    </w:p>
    <w:p>
      <w:r>
        <w:t>204</w:t>
      </w:r>
    </w:p>
    <w:p>
      <w:r>
        <w:t>56</w:t>
      </w:r>
    </w:p>
    <w:p>
      <w:r>
        <w:t>123</w:t>
      </w:r>
    </w:p>
    <w:p>
      <w:r>
        <w:t>25</w:t>
      </w:r>
    </w:p>
    <w:p>
      <w:r>
        <w:t>18.</w:t>
      </w:r>
    </w:p>
    <w:p>
      <w:r>
        <w:t>Sở Tài nguyên và Môi trường tại Phụ lục XVIII</w:t>
      </w:r>
    </w:p>
    <w:p>
      <w:r>
        <w:t>141</w:t>
      </w:r>
    </w:p>
    <w:p>
      <w:r>
        <w:t>62</w:t>
      </w:r>
    </w:p>
    <w:p>
      <w:r>
        <w:t>76</w:t>
      </w:r>
    </w:p>
    <w:p>
      <w:r>
        <w:t>3</w:t>
      </w:r>
    </w:p>
    <w:p>
      <w:r>
        <w:t>19.</w:t>
      </w:r>
    </w:p>
    <w:p>
      <w:r>
        <w:t>Sở Lao động - Thương binh và Xã hội tại Phụ lục XIX</w:t>
      </w:r>
    </w:p>
    <w:p>
      <w:r>
        <w:t>170</w:t>
      </w:r>
    </w:p>
    <w:p>
      <w:r>
        <w:t>99</w:t>
      </w:r>
    </w:p>
    <w:p>
      <w:r>
        <w:t>62</w:t>
      </w:r>
    </w:p>
    <w:p>
      <w:r>
        <w:t>9</w:t>
      </w:r>
    </w:p>
    <w:p>
      <w:r>
        <w:t>20.</w:t>
      </w:r>
    </w:p>
    <w:p>
      <w:r>
        <w:t>Thanh tra tỉnh tại Phụ lục XX</w:t>
      </w:r>
    </w:p>
    <w:p>
      <w:r>
        <w:t>18</w:t>
      </w:r>
    </w:p>
    <w:p>
      <w:r>
        <w:t>0</w:t>
      </w:r>
    </w:p>
    <w:p>
      <w:r>
        <w:t>0</w:t>
      </w:r>
    </w:p>
    <w:p>
      <w:r>
        <w:t>18</w:t>
      </w:r>
    </w:p>
    <w:p>
      <w:r>
        <w:t>Tổng cộng</w:t>
      </w:r>
    </w:p>
    <w:p>
      <w:r>
        <w:t>1953</w:t>
      </w:r>
    </w:p>
    <w:p>
      <w:r>
        <w:t>787</w:t>
      </w:r>
    </w:p>
    <w:p>
      <w:r>
        <w:t>1072</w:t>
      </w:r>
    </w:p>
    <w:p>
      <w:r>
        <w:t>94</w:t>
      </w:r>
    </w:p>
    <w:p>
      <w:r>
        <w:t>Phụ lục I</w:t>
      </w:r>
    </w:p>
    <w:p>
      <w:r>
        <w:t>DANH MỤC THỦ TỤC HÀNH CHÍNH TRỰC TUYẾN TOÀN TRÌNH VÀ MỘT PHẦN THUỘC PHẠM VI CHỨC NĂNG QUẢN LÝ NHÀ NƯỚC CỦA SỞ CÔNG THƯƠNG</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A</w:t>
      </w:r>
    </w:p>
    <w:p>
      <w:r>
        <w:t>CẤP TỈNH</w:t>
      </w:r>
    </w:p>
    <w:p>
      <w:r>
        <w:t>130</w:t>
      </w:r>
    </w:p>
    <w:p>
      <w:r>
        <w:t>15</w:t>
      </w:r>
    </w:p>
    <w:p>
      <w:r>
        <w:t>113</w:t>
      </w:r>
    </w:p>
    <w:p>
      <w:r>
        <w:t>3</w:t>
      </w:r>
    </w:p>
    <w:p>
      <w:r>
        <w:t>Lĩnh vực Xúc tiến thương mại</w:t>
      </w:r>
    </w:p>
    <w:p>
      <w:r>
        <w:t>6</w:t>
      </w:r>
    </w:p>
    <w:p>
      <w:r>
        <w:t>4</w:t>
      </w:r>
    </w:p>
    <w:p>
      <w:r>
        <w:t>2</w:t>
      </w:r>
    </w:p>
    <w:p>
      <w:r>
        <w:t>0</w:t>
      </w:r>
    </w:p>
    <w:p>
      <w:r>
        <w:t>1.</w:t>
      </w:r>
    </w:p>
    <w:p>
      <w:r>
        <w:t>Thông báo hoạt động khuyến mại 2.000033</w:t>
      </w:r>
    </w:p>
    <w:p>
      <w:r>
        <w:t>Cấp tỉnh</w:t>
      </w:r>
    </w:p>
    <w:p>
      <w:r>
        <w:t>x</w:t>
      </w:r>
    </w:p>
    <w:p>
      <w:r>
        <w:t>Nộp hồ sơ trực tuyến; trả kết quả trực tuyến</w:t>
      </w:r>
    </w:p>
    <w:p>
      <w:r>
        <w:t>2.</w:t>
      </w:r>
    </w:p>
    <w:p>
      <w:r>
        <w:t>Thông báo sửa đổi, bổ sung nội dung chương trình khuyến mại 2.001474</w:t>
      </w:r>
    </w:p>
    <w:p>
      <w:r>
        <w:t>Cấp tỉnh</w:t>
      </w:r>
    </w:p>
    <w:p>
      <w:r>
        <w:t>x</w:t>
      </w:r>
    </w:p>
    <w:p>
      <w:r>
        <w:t>Nộp hồ sơ trực tuyến; trả kết quả trực tuyến</w:t>
      </w:r>
    </w:p>
    <w:p>
      <w:r>
        <w:t>3.</w:t>
      </w:r>
    </w:p>
    <w:p>
      <w:r>
        <w:t>Đăng ký hoạt động khuyến mại đối với chương trình khuyến mại mang tính may rủi thực hiện trên địa bàn 1 tỉnh, thành phố trực thuộc Trung ương 2.000004</w:t>
      </w:r>
    </w:p>
    <w:p>
      <w:r>
        <w:t>Cấp tỉnh</w:t>
      </w:r>
    </w:p>
    <w:p>
      <w:r>
        <w:t>x</w:t>
      </w:r>
    </w:p>
    <w:p>
      <w:r>
        <w:t>Nộp hồ sơ trực tuyến; trả kết quả trực tuyến hoặc trả bản giấy trực tiếp, hoặc trả qua bưu chính; hoặc doanh nghiệp đến nhận kết quả trực tiếp</w:t>
      </w:r>
    </w:p>
    <w:p>
      <w:r>
        <w:t>4.</w:t>
      </w:r>
    </w:p>
    <w:p>
      <w:r>
        <w:t>Đăng ký sửa đổi/ bổ sung nội dung chương trình khuyến mại đối với chương trình khuyến mại mang tính may rủi thực hiện trên địa bàn 1 tỉnh, thành phố trực thuộc Trung ương 2.000002</w:t>
      </w:r>
    </w:p>
    <w:p>
      <w:r>
        <w:t>Cấp tỉnh</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 thanh toán trực tuyến; trả kết quả trực tuyến (sao y bản giấy sang bản điện tử) và trả cả bản giấy trực tiếp hoặc qua bưu chính.</w:t>
      </w:r>
    </w:p>
    <w:p>
      <w:r>
        <w:t>5.</w:t>
      </w:r>
    </w:p>
    <w:p>
      <w:r>
        <w:t>Đăng ký tổ chức hội chợ, triển lãm thương mại tại Việt Nam 2.000131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6.</w:t>
      </w:r>
    </w:p>
    <w:p>
      <w:r>
        <w:t>Đăng ký sửa đổi, bổ sung nội dung tổ chức hội chợ, triển lãm thương mại tại Việt Nam 2.000001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Dịch vụ thương mại</w:t>
      </w:r>
    </w:p>
    <w:p>
      <w:r>
        <w:t>2</w:t>
      </w:r>
    </w:p>
    <w:p>
      <w:r>
        <w:t>2</w:t>
      </w:r>
    </w:p>
    <w:p>
      <w:r>
        <w:t>0</w:t>
      </w:r>
    </w:p>
    <w:p>
      <w:r>
        <w:t>0</w:t>
      </w:r>
    </w:p>
    <w:p>
      <w:r>
        <w:t>7.</w:t>
      </w:r>
    </w:p>
    <w:p>
      <w:r>
        <w:t>Đăng ký dấu nghiệp vụ của thương nhân kinh doanh dịch vụ giám định thương mại 1.005190</w:t>
      </w:r>
    </w:p>
    <w:p>
      <w:r>
        <w:t>Cấp tỉnh</w:t>
      </w:r>
    </w:p>
    <w:p>
      <w:r>
        <w:t>x</w:t>
      </w:r>
    </w:p>
    <w:p>
      <w:r>
        <w:t>Nộp hồ sơ trực tuyến; trả kết quả trực tuyến hoặc trả bản giấy trực tiếp, hoặc trả qua bưu chính; hoặc doanh nghiệp đến nhận kết quả trực tiếp</w:t>
      </w:r>
    </w:p>
    <w:p>
      <w:r>
        <w:t>8.</w:t>
      </w:r>
    </w:p>
    <w:p>
      <w:r>
        <w:t>Đăng ký thay đổi, bổ sung dấu nghiệp vụ của thương nhân kinh doanh dịch vụ giám định thương mại 2.000110</w:t>
      </w:r>
    </w:p>
    <w:p>
      <w:r>
        <w:t>Cấp tỉnh</w:t>
      </w:r>
    </w:p>
    <w:p>
      <w:r>
        <w:t>x</w:t>
      </w:r>
    </w:p>
    <w:p>
      <w:r>
        <w:t>Nộp hồ sơ trực tuyến; trả kết quả trực tuyến hoặc trả bản giấy trực tiếp, hoặc trả qua bưu chính; hoặc doanh nghiệp đến nhận kết quả trực tiếp</w:t>
      </w:r>
    </w:p>
    <w:p>
      <w:r>
        <w:t>Lĩnh vực Thương mại quốc tế</w:t>
      </w:r>
    </w:p>
    <w:p>
      <w:r>
        <w:t>21</w:t>
      </w:r>
    </w:p>
    <w:p>
      <w:r>
        <w:t>0</w:t>
      </w:r>
    </w:p>
    <w:p>
      <w:r>
        <w:t>21</w:t>
      </w:r>
    </w:p>
    <w:p>
      <w:r>
        <w:t>0</w:t>
      </w:r>
    </w:p>
    <w:p>
      <w:r>
        <w:t>9.</w:t>
      </w:r>
    </w:p>
    <w:p>
      <w:r>
        <w:t>Cấp Giấy phép thành lập Văn phòng đại diện của thương nhân nước ngoài tại Việt Nam 2.000063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w:t>
      </w:r>
    </w:p>
    <w:p>
      <w:r>
        <w:t>Cấp lại Giấy phép thành lập Văn phòng đại diện của thương nhân nước ngoài tại Việt Nam 2.000450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w:t>
      </w:r>
    </w:p>
    <w:p>
      <w:r>
        <w:t>Điều chỉnh Giấy phép thành lập Văn phòng đại diện của thương nhân nước ngoài tại Việt Nam 2.000347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w:t>
      </w:r>
    </w:p>
    <w:p>
      <w:r>
        <w:t>Gia hạn Giấy phép thành lập Văn phòng đại diện của thương nhân nước ngoài tại Việt Nam 2.000327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13.</w:t>
      </w:r>
    </w:p>
    <w:p>
      <w:r>
        <w:t>Chấm dứt hoạt động Văn phòng đại diện của thương nhân nước ngoài tại Việt Nam 2.000314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14.</w:t>
      </w:r>
    </w:p>
    <w:p>
      <w:r>
        <w:t>Cấp Giấy phép kinh doanh cho tổ chức kinh tế có vốn đầu tư nước ngoài để thực hiện quyền phân phối bán lẻ hàng hóa 2.000255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15.</w:t>
      </w:r>
    </w:p>
    <w:p>
      <w:r>
        <w:t>Cấp giấy phép kinh doanh cho tổ chức kinh tế có vốn đầu tư nước ngoài để thực hiện quyền nhập khẩu, quyền phân phối bán buôn các hàng hóa là dầu, mỡ bôi trơn 2.000370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16.</w:t>
      </w:r>
    </w:p>
    <w:p>
      <w:r>
        <w:t>Cấp giấy phép kinh doanh cho tổ chức kinh tế có vốn đầu tư nước ngoài để thực hiện quyền phân phối bán lẻ các hàng hóa là gạo; đường; vật phẩm ghi hình; sách báo và tạp chí 2.000362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17.</w:t>
      </w:r>
    </w:p>
    <w:p>
      <w:r>
        <w:t>Cấp giấy phép kinh doanh cho tổ chức kinh tế có vốn đầu tư nước ngoài để thực hiện các dịch vụ khác quy định tại điểm d, đ, e, g, h, i khoản 1 Điều 5 Nghị định 09/2018/NĐ-CP 2.000351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18.</w:t>
      </w:r>
    </w:p>
    <w:p>
      <w:r>
        <w:t>Cấp lại Giấy phép kinh doanh cho tổ chức kinh tế có vốn đầu tư nước ngoài 2.000340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19.</w:t>
      </w:r>
    </w:p>
    <w:p>
      <w:r>
        <w:t>Điều chỉnh Giấy phép kinh doanh cho tổ chức kinh tế có vốn đầu tư nước ngoài 2.000330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20.</w:t>
      </w:r>
    </w:p>
    <w:p>
      <w:r>
        <w:t>Cấp Giấy phép kinh doanh đồng thời với giấy phép lập cơ sở bán lẻ được quy định tại Điều 20 Nghị định số 09/2018/NĐ-CP 2.000272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21.</w:t>
      </w:r>
    </w:p>
    <w:p>
      <w:r>
        <w:t>Cấp giấy phép thành lập cơ sở bán lẻ thứ nhất, cơ sở bán lẻ ngoài cơ sở bán lẻ thứ nhất thuộc trường hợp phải thực hiện thủ tục kiểm tra nhu cầu kinh tế (ENT) 2.000361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22.</w:t>
      </w:r>
    </w:p>
    <w:p>
      <w:r>
        <w:t>Cấp giấy phép lập cơ sở bán lẻ ngoài cơ sở bán lẻ thứ nhất thuộc trường hợp phải thực hiện thủ tục kiểm tra nhu cầu kinh tế (ENT) 1.000774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23.</w:t>
      </w:r>
    </w:p>
    <w:p>
      <w:r>
        <w:t>Điều chỉnh tên, mã số doanh nghiệp, địa chỉ trụ sở chính, tên, địa chỉ của cơ sở bán lẻ, loại hình của cơ sở bán lẻ, điều chỉnh giảm diện tích của cơ sở bản lẻ trên Giấy phép lập cơ sở bán lẻ 2.000339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24.</w:t>
      </w:r>
    </w:p>
    <w:p>
      <w:r>
        <w:t>Điều chỉnh tăng điện tích cơ sở bản lẻ thứ nhất trong Trung tâm thương mại; tăng diện tích cơ sở bán lẻ ngoài cơ sở bán lẻ thứ nhất được lập trong Trung tâm thương mại và không thuộc loại hình cửa hàng tiện lợi, siêu thị mini, đến mức dưới 500m2 2.000334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25.</w:t>
      </w:r>
    </w:p>
    <w:p>
      <w:r>
        <w:t>Điều chỉnh tăng diện tích cơ sở bán lẻ nhứ nhất không nằm trong Trung tâm thương mại 2.000322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26.</w:t>
      </w:r>
    </w:p>
    <w:p>
      <w:r>
        <w:t>Điều chỉnh tăng diện tích cơ sở bán lẻ khác và trường hợp cơ sở ngoài cơ sở bán lẻ thứ nhất thay đổi loại hình thành cửa hàng tiện lợi, siêu mini 2.002166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27.</w:t>
      </w:r>
    </w:p>
    <w:p>
      <w:r>
        <w:t>Cấp lại Giấy phép lập cơ sở bán lẻ 2.000665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28.</w:t>
      </w:r>
    </w:p>
    <w:p>
      <w:r>
        <w:t>Gia hạn Giấy phép lập cơ sở bán lẻ 1.001441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29.</w:t>
      </w:r>
    </w:p>
    <w:p>
      <w:r>
        <w:t>Cấp Giấy phép lập cơ sở bán lẻ cho phép cơ sở bán lẻ được tiếp tục hoạt động 2.000662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Điện lực</w:t>
      </w:r>
    </w:p>
    <w:p>
      <w:r>
        <w:t>11</w:t>
      </w:r>
    </w:p>
    <w:p>
      <w:r>
        <w:t>0</w:t>
      </w:r>
    </w:p>
    <w:p>
      <w:r>
        <w:t>11</w:t>
      </w:r>
    </w:p>
    <w:p>
      <w:r>
        <w:t>0</w:t>
      </w:r>
    </w:p>
    <w:p>
      <w:r>
        <w:t>30.</w:t>
      </w:r>
    </w:p>
    <w:p>
      <w:r>
        <w:t>Cấp giấy phép hoạt động tư vấn chuyên ngành điện thuộc thẩm quyền cấp của địa phương 2.001561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31.</w:t>
      </w:r>
    </w:p>
    <w:p>
      <w:r>
        <w:t>Cấp sửa đổi, bổ sung Giấy phép hoạt động tư vấn chuyên ngành điện thuộc thẩm quyền cấp của địa phương 2.001632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32.</w:t>
      </w:r>
    </w:p>
    <w:p>
      <w:r>
        <w:t>Cấp Giấy phép hoạt động phát điện đối với nhà máy điện có quy mô công suất dưới 03MW đặt tại địa phương 2.001617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33.</w:t>
      </w:r>
    </w:p>
    <w:p>
      <w:r>
        <w:t>Cấp sửa đổi, bổ sung Giấy phép hoạt động phát điện đối với nhà máy điện có quy mô công suất dưới 03MW đặt tại địa phương 2.001549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34.</w:t>
      </w:r>
    </w:p>
    <w:p>
      <w:r>
        <w:t>Cấp Giấy phép hoạt động bán lẻ điện đến cấp điện áp 0,4kV tại địa phương 2.001535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35.</w:t>
      </w:r>
    </w:p>
    <w:p>
      <w:r>
        <w:t>Cấp sửa đổi, bổ sung Giấy phép hoạt động bán lẻ điện đến cấp điện áp 0,4kV tại địa phương 2.001266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36.</w:t>
      </w:r>
    </w:p>
    <w:p>
      <w:r>
        <w:t>Cấp Giấy phép hoạt động phân phối điện đến cấp điện áp 35kV tại địa phương 2.001249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37.</w:t>
      </w:r>
    </w:p>
    <w:p>
      <w:r>
        <w:t>Cấp sửa đổi, bổ sung giấy phép hoạt động phân phối điện đến cấp điện áp 35 kV tại địa phương 2.001724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38.</w:t>
      </w:r>
    </w:p>
    <w:p>
      <w:r>
        <w:t>Cấp lại thẻ an toàn điện 2.000643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39.</w:t>
      </w:r>
    </w:p>
    <w:p>
      <w:r>
        <w:t>Huấn luyện và cấp mới thẻ an toàn điện 2.000621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40.</w:t>
      </w:r>
    </w:p>
    <w:p>
      <w:r>
        <w:t>Huấn luyện và cấp sửa đổi, bổ sung thẻ an toàn điện 2.000638</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công nghiệp địa phương</w:t>
      </w:r>
    </w:p>
    <w:p>
      <w:r>
        <w:t>1</w:t>
      </w:r>
    </w:p>
    <w:p>
      <w:r>
        <w:t>0</w:t>
      </w:r>
    </w:p>
    <w:p>
      <w:r>
        <w:t>0</w:t>
      </w:r>
    </w:p>
    <w:p>
      <w:r>
        <w:t>1</w:t>
      </w:r>
    </w:p>
    <w:p>
      <w:r>
        <w:t>41.</w:t>
      </w:r>
    </w:p>
    <w:p>
      <w:r>
        <w:t>Cấp Giấy chứng nhận sản phẩm công nghiệp nông thôn tiêu biểu cấp tỉnh 2.000331</w:t>
      </w:r>
    </w:p>
    <w:p>
      <w:r>
        <w:t>Cấp tỉnh</w:t>
      </w:r>
    </w:p>
    <w:p>
      <w:r>
        <w:t>x</w:t>
      </w:r>
    </w:p>
    <w:p>
      <w:r>
        <w:t>Nộp hồ sơ trực tiếp; trả kết quả trực tiếp hoặc thông qua hội nghị</w:t>
      </w:r>
    </w:p>
    <w:p>
      <w:r>
        <w:t>Lĩnh vực Vật liệu nổ công nghiệp</w:t>
      </w:r>
    </w:p>
    <w:p>
      <w:r>
        <w:t>7</w:t>
      </w:r>
    </w:p>
    <w:p>
      <w:r>
        <w:t>0</w:t>
      </w:r>
    </w:p>
    <w:p>
      <w:r>
        <w:t>7</w:t>
      </w:r>
    </w:p>
    <w:p>
      <w:r>
        <w:t>0</w:t>
      </w:r>
    </w:p>
    <w:p>
      <w:r>
        <w:t>42.</w:t>
      </w:r>
    </w:p>
    <w:p>
      <w:r>
        <w:t>Cấp Giấy chứng nhận huấn luyện kỹ thuật an toàn vật liệu nổ công nghiệp thuộc thẩm quyền giải quyết của Sở Công Thương 2.000229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43.</w:t>
      </w:r>
    </w:p>
    <w:p>
      <w:r>
        <w:t>Cấp lại Giấy chứng nhận huấn luyện kỹ thuật an toàn vật liệu nổ công nghiệp thuộc thẩm quyền giải quyết của Sở Công Thương 2.000210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44.</w:t>
      </w:r>
    </w:p>
    <w:p>
      <w:r>
        <w:t>Cấp Giấy chứng nhận huấn luyện kỹ thuật an toàn tiền chất thuốc nổ 2.000221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45.</w:t>
      </w:r>
    </w:p>
    <w:p>
      <w:r>
        <w:t>Cấp lại Giấy chứng nhận huấn luyện kỹ thuật an toàn tiền chất thuốc nổ 2.000172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46.</w:t>
      </w:r>
    </w:p>
    <w:p>
      <w:r>
        <w:t>Cấp Giấy phép sử dụng vật liệu nổ công nghiệp thuộc thẩm quyền giải quyết của Sở Công Thương 2.001434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47.</w:t>
      </w:r>
    </w:p>
    <w:p>
      <w:r>
        <w:t>Cấp lại Giấy phép sử dụng vật liệu nổ công nghiệp 2.001433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48.</w:t>
      </w:r>
    </w:p>
    <w:p>
      <w:r>
        <w:t>Thu hồi Giấy phép sử dụng vật liệu nổ công nghiệp thuộc thẩm quyền giải quyết của Sở Công Thương 1.003401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Quản lý an toàn đập, hồ chứa thủy điện</w:t>
      </w:r>
    </w:p>
    <w:p>
      <w:r>
        <w:t>8</w:t>
      </w:r>
    </w:p>
    <w:p>
      <w:r>
        <w:t>0</w:t>
      </w:r>
    </w:p>
    <w:p>
      <w:r>
        <w:t>8</w:t>
      </w:r>
    </w:p>
    <w:p>
      <w:r>
        <w:t>0</w:t>
      </w:r>
    </w:p>
    <w:p>
      <w:r>
        <w:t>49.</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2.001640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50.</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2.001587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51.</w:t>
      </w:r>
    </w:p>
    <w:p>
      <w:r>
        <w:t>Thẩm định, phê duyệt quy trình vận hành hồ chứa thủy điện thuộc thẩm quyền cấp phép của Ủy ban nhân dân cấp tỉnh (trừ đập, hồ chứa thủy điện quy định tại điểm a khoản 3 Điều 22 Nghị định số 114/2018/NĐ-CP) 2.001322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52.</w:t>
      </w:r>
    </w:p>
    <w:p>
      <w:r>
        <w:t>Điều chỉnh quy trình vận hành hồ chứa thủy điện thẩm quyền phê duyệt của Ủy ban nhân dân cấp tỉnh 2.001292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53.</w:t>
      </w:r>
    </w:p>
    <w:p>
      <w:r>
        <w:t>Thẩm định, phê duyệt phương án ứng phó thiên tai cho công trình vùng hạ du đập thủy điện thuộc thẩm quyền phê duyệt của Ủy ban nhân dân cấp tỉnh 2.001313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54.</w:t>
      </w:r>
    </w:p>
    <w:p>
      <w:r>
        <w:t>Thẩm định, phê duyệt phương án ứng phó với tình huống khẩn cấp hồ chứa thủy điện thuộc thẩm quyền phê duyệt của Ủy ban nhân dân cấp tỉnh 2.001300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55.</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 2.001607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56.</w:t>
      </w:r>
    </w:p>
    <w:p>
      <w:r>
        <w:t>Phê duyệt phương án cắm mốc chỉ giới xác định phạm vi bảo vệ đập thủy điện 2.001384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Hóa chất</w:t>
      </w:r>
    </w:p>
    <w:p>
      <w:r>
        <w:t>10</w:t>
      </w:r>
    </w:p>
    <w:p>
      <w:r>
        <w:t>0</w:t>
      </w:r>
    </w:p>
    <w:p>
      <w:r>
        <w:t>10</w:t>
      </w:r>
    </w:p>
    <w:p>
      <w:r>
        <w:t>0</w:t>
      </w:r>
    </w:p>
    <w:p>
      <w:r>
        <w:t>57.</w:t>
      </w:r>
    </w:p>
    <w:p>
      <w:r>
        <w:t>Cấp Giấy chứng nhận đủ điều kiện sản xuất và kinh doanh hóa chất sản xuất, kinh doanh có điều kiện trong lĩnh vực công nghiệp 1.011506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58.</w:t>
      </w:r>
    </w:p>
    <w:p>
      <w:r>
        <w:t>Cấp lại Giấy chứng nhận đủ điều kiện sản xuất và kinh doanh hóa chất sản xuất, kinh doanh có điều kiện trong lĩnh vực công nghiệp 1.011507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59.</w:t>
      </w:r>
    </w:p>
    <w:p>
      <w:r>
        <w:t>Cấp điều chỉnh Giấy chứng nhận đủ điều kiện sản xuất và kinh doanh hóa chất sản xuất, kinh doanh có điều kiện trong lĩnh vực công nghiệp 1.011508</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60.</w:t>
      </w:r>
    </w:p>
    <w:p>
      <w:r>
        <w:t>Cấp Giấy chứng nhận đủ điều kiện sản xuất hóa chất sản xuất, kinh doanh có điều kiện trong lĩnh vực công nghiệp 2.001547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61.</w:t>
      </w:r>
    </w:p>
    <w:p>
      <w:r>
        <w:t>Cấp lại Giấy chứng nhận đủ điều kiện sản xuất hóa chất sản xuất, kinh doanh có điều kiện trong lĩnh vực công nghiệp 2.001175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62.</w:t>
      </w:r>
    </w:p>
    <w:p>
      <w:r>
        <w:t>Cấp điều chỉnh Giấy chứng nhận đủ điều kiện sản xuất hóa chất sản xuất, kinh doanh có điều kiện trong lĩnh vực công nghiệp 2.001172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63.</w:t>
      </w:r>
    </w:p>
    <w:p>
      <w:r>
        <w:t>Cấp Giấy chứng nhận đủ điều kiện kinh doanh hóa chất sản xuất, kinh doanh có điều kiện trong lĩnh vực công nghiệp 1.002758</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64.</w:t>
      </w:r>
    </w:p>
    <w:p>
      <w:r>
        <w:t>Cấp lại Giấy chứng nhận đủ điều kiện kinh doanh hóa chất sản xuất, kinh doanh có điều kiện trong lĩnh vực công nghiệp 2.001161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65.</w:t>
      </w:r>
    </w:p>
    <w:p>
      <w:r>
        <w:t>Cấp điều chỉnh Giấy chứng nhận đủ điều kiện kinh doanh hóa chất sản xuất, kinh doanh có điều kiện trong lĩnh vực công nghiệp 2.000652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66.</w:t>
      </w:r>
    </w:p>
    <w:p>
      <w:r>
        <w:t>Cấp Giấy chứng nhận huấn luyện kỹ thuật an toàn vận chuyển hàng công nghiệp nguy hiểm 2.000179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An toàn thực phẩm</w:t>
      </w:r>
    </w:p>
    <w:p>
      <w:r>
        <w:t>2</w:t>
      </w:r>
    </w:p>
    <w:p>
      <w:r>
        <w:t>0</w:t>
      </w:r>
    </w:p>
    <w:p>
      <w:r>
        <w:t>2</w:t>
      </w:r>
    </w:p>
    <w:p>
      <w:r>
        <w:t>0</w:t>
      </w:r>
    </w:p>
    <w:p>
      <w:r>
        <w:t>67.</w:t>
      </w:r>
    </w:p>
    <w:p>
      <w:r>
        <w:t>Cấp Giấy chứng nhận đủ điều kiện an toàn thực phẩm đối với cơ sở sản xuất, kinh doanh thực phẩm do Sở Công Thương thực hiện 2.000591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68.</w:t>
      </w:r>
    </w:p>
    <w:p>
      <w:r>
        <w:t>Cấp lại Giấy chứng nhận đủ điều kiện an toàn thực phẩm đối với cơ sở sản xuất, kinh doanh thực phẩm 2.000535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Thi đua khen thưởng</w:t>
      </w:r>
    </w:p>
    <w:p>
      <w:r>
        <w:t>2</w:t>
      </w:r>
    </w:p>
    <w:p>
      <w:r>
        <w:t>0</w:t>
      </w:r>
    </w:p>
    <w:p>
      <w:r>
        <w:t>0</w:t>
      </w:r>
    </w:p>
    <w:p>
      <w:r>
        <w:t>2</w:t>
      </w:r>
    </w:p>
    <w:p>
      <w:r>
        <w:t>69.</w:t>
      </w:r>
    </w:p>
    <w:p>
      <w:r>
        <w:t>Thủ tục xét tặng danh hiệu “Nghệ nhân Nhân dân”, “Nghệ nhân Ưu tú” trong lĩnh vực nghề thủ công mỹ nghệ 2.000446</w:t>
      </w:r>
    </w:p>
    <w:p>
      <w:r>
        <w:t>Cấp tỉnh</w:t>
      </w:r>
    </w:p>
    <w:p>
      <w:r>
        <w:t>x</w:t>
      </w:r>
    </w:p>
    <w:p>
      <w:r>
        <w:t>Nộp hồ sơ trực tiếp; trả kết quả trực tiếp hoặc thông qua hội nghị.</w:t>
      </w:r>
    </w:p>
    <w:p>
      <w:r>
        <w:t>70.</w:t>
      </w:r>
    </w:p>
    <w:p>
      <w:r>
        <w:t>Thủ tục xét tặng danh hiệu Nghệ nhân Thừa Thiên Huế trong lĩnh vực nghề thủ công mỹ nghệ 1.010947</w:t>
      </w:r>
    </w:p>
    <w:p>
      <w:r>
        <w:t>Cấp tỉnh</w:t>
      </w:r>
    </w:p>
    <w:p>
      <w:r>
        <w:t>x</w:t>
      </w:r>
    </w:p>
    <w:p>
      <w:r>
        <w:t>Nộp hồ sơ trực tiếp; trả kết quả trực tiếp hoặc thông qua hội nghị.</w:t>
      </w:r>
    </w:p>
    <w:p>
      <w:r>
        <w:t>Lĩnh vực Lưu thông hàng hóa</w:t>
      </w:r>
    </w:p>
    <w:p>
      <w:r>
        <w:t>27</w:t>
      </w:r>
    </w:p>
    <w:p>
      <w:r>
        <w:t>2</w:t>
      </w:r>
    </w:p>
    <w:p>
      <w:r>
        <w:t>25</w:t>
      </w:r>
    </w:p>
    <w:p>
      <w:r>
        <w:t>0</w:t>
      </w:r>
    </w:p>
    <w:p>
      <w:r>
        <w:t>71.</w:t>
      </w:r>
    </w:p>
    <w:p>
      <w:r>
        <w:t>Cấp Giấy chứng nhận đủ điều kiện đầu tư trồng cây thuốc lá 2.000637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72.</w:t>
      </w:r>
    </w:p>
    <w:p>
      <w:r>
        <w:t>Cấp sửa đổi, bổ sung Giấy chứng nhận đủ điều kiện đầu tư trồng cây thuốc lá 2.000197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73.</w:t>
      </w:r>
    </w:p>
    <w:p>
      <w:r>
        <w:t>Cấp lại Giấy chứng nhận đủ kiều kiện đầu tư trồng cây thuốc lá 2.000640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74.</w:t>
      </w:r>
    </w:p>
    <w:p>
      <w:r>
        <w:t>Cấp Giấy phép mua bán nguyên liệu thuốc lá 2.000626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75.</w:t>
      </w:r>
    </w:p>
    <w:p>
      <w:r>
        <w:t>Cấp sửa đổi, bổ sung Giấy phép mua bán nguyên liệu thuốc lá 2.000204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76.</w:t>
      </w:r>
    </w:p>
    <w:p>
      <w:r>
        <w:t>Cấp lại Giấy phép mua bán nguyên liệu thuốc lá 2.000622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77.</w:t>
      </w:r>
    </w:p>
    <w:p>
      <w:r>
        <w:t>Cấp Giấy phép bán buôn sản phẩm thuốc lá 2.000190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78.</w:t>
      </w:r>
    </w:p>
    <w:p>
      <w:r>
        <w:t>Cấp sửa đổi, bổ sung giấy phép bán buôn sản phẩm thuốc lá 2.000176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79.</w:t>
      </w:r>
    </w:p>
    <w:p>
      <w:r>
        <w:t>Cấp lại giấy phép bán buôn sản phẩm thuốc lá 2.000167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80.</w:t>
      </w:r>
    </w:p>
    <w:p>
      <w:r>
        <w:t>Cấp Giấy phép bán buôn rượu trên địa bàn tỉnh, thành phố trực thuộc trung ương 2.001624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81.</w:t>
      </w:r>
    </w:p>
    <w:p>
      <w:r>
        <w:t>Cấp sửa đổi, bổ sung Giấy phép bán buôn rượu trên địa bàn tỉnh, thành phố trực thuộc trung ương 2.001619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82.</w:t>
      </w:r>
    </w:p>
    <w:p>
      <w:r>
        <w:t>Cấp lại Giấy phép bán buôn rượu trên địa bàn tỉnh, thành phố trực thuộc trung ương 2.000636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83.</w:t>
      </w:r>
    </w:p>
    <w:p>
      <w:r>
        <w:t>Cấp Giấy phép sản xuất rượu công nghiệp (quy mô dưới 3 triệu lít/năm) 2.001646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84.</w:t>
      </w:r>
    </w:p>
    <w:p>
      <w:r>
        <w:t>Cấp lại Giấy phép sản xuất rượu công nghiệp (quy mô dưới 3 triệu lít/năm) 2.001630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85.</w:t>
      </w:r>
    </w:p>
    <w:p>
      <w:r>
        <w:t>Cấp sửa đổi, bổ sung Giấy phép sản xuất rượu công nghiệp (quy mô dưới 3 triệu lít/năm) 2.001636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86.</w:t>
      </w:r>
    </w:p>
    <w:p>
      <w:r>
        <w:t>Cấp giấy tiếp nhận thông báo kinh doanh xăng dầu bằng thiết bị bán xăng dầu quy mô nhỏ 1.010696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87.</w:t>
      </w:r>
    </w:p>
    <w:p>
      <w:r>
        <w:t>Cấp sửa đổi, bổ sung Giấy xác nhận đủ điều kiện làm tổng đại lý kinh doanh xăng dầu thuộc thẩm quyền của Sở Công Thương 2.000666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88.</w:t>
      </w:r>
    </w:p>
    <w:p>
      <w:r>
        <w:t>Cấp lại Giấy xác nhận đủ điều kiện làm tổng đại lý kinh doanh xăng dầu thuộc thẩm quyền của Sở Công Thương 2.000664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89.</w:t>
      </w:r>
    </w:p>
    <w:p>
      <w:r>
        <w:t>Cấp bổ sung, sửa đổi Giấy xác nhận đủ điều kiện làm Đại lý bán lẻ xăng dầu 2.000669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90.</w:t>
      </w:r>
    </w:p>
    <w:p>
      <w:r>
        <w:t>Cấp lại Giấy xác nhận đủ điều kiện làm Đại lý bán lẻ xăng dầu 2.000672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91.</w:t>
      </w:r>
    </w:p>
    <w:p>
      <w:r>
        <w:t>Cấp Giấy xác nhận đủ điều kiện làm tổng đại lý kinh doanh xăng dầu thuộc thẩm quyền cấp của Sở Công Thương 2.000674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92.</w:t>
      </w:r>
    </w:p>
    <w:p>
      <w:r>
        <w:t>Cấp Giấy chứng nhận cửa hàng đủ điều kiện bán lẻ xăng dầu 2.000648</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93.</w:t>
      </w:r>
    </w:p>
    <w:p>
      <w:r>
        <w:t>Cấp Giấy xác nhận đủ điều kiện làm đại lý bản lẻ xăng dầu 2.000673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94.</w:t>
      </w:r>
    </w:p>
    <w:p>
      <w:r>
        <w:t>Cấp bổ sung, sửa đổi Giấy chứng nhận cửa hàng đủ điều kiện bán lẻ xăng dầu 2.000645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95.</w:t>
      </w:r>
    </w:p>
    <w:p>
      <w:r>
        <w:t>Cấp lại Giấy chứng nhận cửa hàng đủ điều kiện bán lẻ xăng dầu 2.000647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96.</w:t>
      </w:r>
    </w:p>
    <w:p>
      <w:r>
        <w:t>Tiếp nhận, rà soát Biểu mẫu đăng ký giá thuộc thẩm quyền giải quyết của Sở Công Thương 1.001005</w:t>
      </w:r>
    </w:p>
    <w:p>
      <w:r>
        <w:t>Cấp tỉnh</w:t>
      </w:r>
    </w:p>
    <w:p>
      <w:r>
        <w:t>x</w:t>
      </w:r>
    </w:p>
    <w:p>
      <w:r>
        <w:t>Nộp hồ sơ trực tuyến; trả kết quả trực tuyến hoặc trực tiếp, qua BCCI</w:t>
      </w:r>
    </w:p>
    <w:p>
      <w:r>
        <w:t>97.</w:t>
      </w:r>
    </w:p>
    <w:p>
      <w:r>
        <w:t>Tiếp nhận, rà soát Biểu mẫu kê khai giá thuộc thẩm quyền giải quyết của Sở Công Thương 2.000459</w:t>
      </w:r>
    </w:p>
    <w:p>
      <w:r>
        <w:t>Cấp tỉnh</w:t>
      </w:r>
    </w:p>
    <w:p>
      <w:r>
        <w:t>x</w:t>
      </w:r>
    </w:p>
    <w:p>
      <w:r>
        <w:t>Nộp hồ sơ trực tuyến; trả kết quả trực tuyến hoặc trực tiếp, qua BCCI</w:t>
      </w:r>
    </w:p>
    <w:p>
      <w:r>
        <w:t>Lĩnh vực Hoạt động xây dựng</w:t>
      </w:r>
    </w:p>
    <w:p>
      <w:r>
        <w:t>3</w:t>
      </w:r>
    </w:p>
    <w:p>
      <w:r>
        <w:t>0</w:t>
      </w:r>
    </w:p>
    <w:p>
      <w:r>
        <w:t>3</w:t>
      </w:r>
    </w:p>
    <w:p>
      <w:r>
        <w:t>0</w:t>
      </w:r>
    </w:p>
    <w:p>
      <w:r>
        <w:t>98.</w:t>
      </w:r>
    </w:p>
    <w:p>
      <w:r>
        <w:t>Thẩm định Báo cáo nghiên cứu khả thi đầu tư xây dựng/ điều chỉnh Báo cáo nghiên cứu khả thi đầu tư xây dựng 1.009972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99.</w:t>
      </w:r>
    </w:p>
    <w:p>
      <w:r>
        <w:t>Thẩm định thiết kế xây dựng triển khai sau thiết kế cơ sở/ điều chỉnh Thiết kế xây dựng triển khai sau thiết kế cơ sở 1.009973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100.</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Kinh doanh khí</w:t>
      </w:r>
    </w:p>
    <w:p>
      <w:r>
        <w:t>24</w:t>
      </w:r>
    </w:p>
    <w:p>
      <w:r>
        <w:t>0</w:t>
      </w:r>
    </w:p>
    <w:p>
      <w:r>
        <w:t>24</w:t>
      </w:r>
    </w:p>
    <w:p>
      <w:r>
        <w:t>0</w:t>
      </w:r>
    </w:p>
    <w:p>
      <w:r>
        <w:t>101.</w:t>
      </w:r>
    </w:p>
    <w:p>
      <w:r>
        <w:t>Cấp Giấy chứng nhận đủ điều kiện thương nhân kinh doanh mua bán LPG 2.000142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102.</w:t>
      </w:r>
    </w:p>
    <w:p>
      <w:r>
        <w:t>Cấp lại Giấy chứng nhận đủ điều kiện thương nhân kinh doanh mua bán LPG 2.000136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103.</w:t>
      </w:r>
    </w:p>
    <w:p>
      <w:r>
        <w:t>Cấp điều chỉnh Giấy chứng nhận đủ điều kiện thương nhân kinh doanh mua bán LPG 2.000078</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104.</w:t>
      </w:r>
    </w:p>
    <w:p>
      <w:r>
        <w:t>Cấp Giấy chứng nhận đủ điều kiện trạm nạp LPG vào chai 2.000073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105.</w:t>
      </w:r>
    </w:p>
    <w:p>
      <w:r>
        <w:t>Cấp lại Giấy chứng nhận đủ điều kiện trạm nạp LPG vào chai 2.000207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106.</w:t>
      </w:r>
    </w:p>
    <w:p>
      <w:r>
        <w:t>Cấp điều chỉnh Giấy chứng nhận đủ điều kiện trạm nạp LPG vào chai 2.000201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107.</w:t>
      </w:r>
    </w:p>
    <w:p>
      <w:r>
        <w:t>Cấp Giấy chứng nhận đủ điều kiện trạm nạp LPG vào xe bồn 2.000194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108.</w:t>
      </w:r>
    </w:p>
    <w:p>
      <w:r>
        <w:t>Cấp lại Giấy chứng nhận đủ điều kiện trạm nạp LPG vào xe bồn 2.000187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109.</w:t>
      </w:r>
    </w:p>
    <w:p>
      <w:r>
        <w:t>Cấp điều chỉnh Giấy chứng nhận đủ điều kiện trạm nạp LPG vào xe bồn 2.000175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110.</w:t>
      </w:r>
    </w:p>
    <w:p>
      <w:r>
        <w:t>Cấp Giấy chứng nhận đủ điều kiện trạm nạp LPG vào phương tiện vận tải 2.000196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111.</w:t>
      </w:r>
    </w:p>
    <w:p>
      <w:r>
        <w:t>Cấp lại Giấy chứng nhận đủ điều kiện trạm nạp LPG vào phương tiện vận tải 1.000425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112.</w:t>
      </w:r>
    </w:p>
    <w:p>
      <w:r>
        <w:t>Cấp điều chỉnh Giấy chứng nhận đủ điều kiện trạm nạp LPG vào phương tiện vận tải 2.000180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113.</w:t>
      </w:r>
    </w:p>
    <w:p>
      <w:r>
        <w:t>Cấp Giấy chứng nhận đủ điều kiện thương nhân kinh doanh mua bán LNG 2.000166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114.</w:t>
      </w:r>
    </w:p>
    <w:p>
      <w:r>
        <w:t>Cấp lại Giấy chứng nhận đủ điều kiện thương nhân kinh doanh mua bán LNG 2.000156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115.</w:t>
      </w:r>
    </w:p>
    <w:p>
      <w:r>
        <w:t>Cấp điều chỉnh Giấy chứng nhận đủ điều kiện thương nhân kinh doanh mua bán LNG 2.000390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116.</w:t>
      </w:r>
    </w:p>
    <w:p>
      <w:r>
        <w:t>Cấp Giấy chứng nhận đủ điều kiện trạm nạp LNG vào phương tiện vận tải 2.000387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117.</w:t>
      </w:r>
    </w:p>
    <w:p>
      <w:r>
        <w:t>Cấp lại Giấy chứng nhận đủ điều kiện trạm nạp LNG vào phương tiện vận tải 2.000376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118.</w:t>
      </w:r>
    </w:p>
    <w:p>
      <w:r>
        <w:t>Cấp điều chỉnh Giấy chứng nhận đủ điều kiện trạm nạp LNG vào phương tiện vận tải 2.000371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119.</w:t>
      </w:r>
    </w:p>
    <w:p>
      <w:r>
        <w:t>Cấp Giấy chứng nhận đủ điều kiện thương nhân kinh doanh mua bán CNG 2.000354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120.</w:t>
      </w:r>
    </w:p>
    <w:p>
      <w:r>
        <w:t>Cấp lại Giấy chứng nhận đủ điều kiện thương nhân kinh doanh mua bán CNG 2.000279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121.</w:t>
      </w:r>
    </w:p>
    <w:p>
      <w:r>
        <w:t>Cấp điều chỉnh Giấy chứng nhận đủ điều kiện thương nhân kinh doanh mua bán CNG 1.000481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122.</w:t>
      </w:r>
    </w:p>
    <w:p>
      <w:r>
        <w:t>Cấp Giấy chứng nhận đủ điều kiện trạm nạp CNG vào phương tiện vận tải 2.000163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123.</w:t>
      </w:r>
    </w:p>
    <w:p>
      <w:r>
        <w:t>Cấp lại Giấy chứng nhận đủ điều kiện trạm nạp CNG vào phương tiện vận tải 1.000444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124.</w:t>
      </w:r>
    </w:p>
    <w:p>
      <w:r>
        <w:t>Cấp điều chỉnh Giấy chứng nhận đủ điều kiện trạm nạp CNG vào phương tiện vận tải 2.000211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Thương mại biên giới</w:t>
      </w:r>
    </w:p>
    <w:p>
      <w:r>
        <w:t>1</w:t>
      </w:r>
    </w:p>
    <w:p>
      <w:r>
        <w:t>1</w:t>
      </w:r>
    </w:p>
    <w:p>
      <w:r>
        <w:t>0</w:t>
      </w:r>
    </w:p>
    <w:p>
      <w:r>
        <w:t>0</w:t>
      </w:r>
    </w:p>
    <w:p>
      <w:r>
        <w:t>125.</w:t>
      </w:r>
    </w:p>
    <w:p>
      <w:r>
        <w:t>Đăng ký thương nhân hoạt động thương mại biên giới Việt Nam – Lào 2.001272</w:t>
      </w:r>
    </w:p>
    <w:p>
      <w:r>
        <w:t>Cấp tỉnh</w:t>
      </w:r>
    </w:p>
    <w:p>
      <w:r>
        <w:t>x</w:t>
      </w:r>
    </w:p>
    <w:p>
      <w:r>
        <w:t>Nộp hồ sơ trực tuyến; trả kết quả trực tuyến hoặc trực tiếp, qua BCCI</w:t>
      </w:r>
    </w:p>
    <w:p>
      <w:r>
        <w:t>Lĩnh vực quản lý cạnh tranh</w:t>
      </w:r>
    </w:p>
    <w:p>
      <w:r>
        <w:t>5</w:t>
      </w:r>
    </w:p>
    <w:p>
      <w:r>
        <w:t>5</w:t>
      </w:r>
    </w:p>
    <w:p>
      <w:r>
        <w:t>0</w:t>
      </w:r>
    </w:p>
    <w:p>
      <w:r>
        <w:t>0</w:t>
      </w:r>
    </w:p>
    <w:p>
      <w:r>
        <w:t>126.</w:t>
      </w:r>
    </w:p>
    <w:p>
      <w:r>
        <w:t>Đăng ký hoạt động bán hàng đa cấp tại địa phương 2.000309</w:t>
      </w:r>
    </w:p>
    <w:p>
      <w:r>
        <w:t>Cấp tỉnh</w:t>
      </w:r>
    </w:p>
    <w:p>
      <w:r>
        <w:t>x</w:t>
      </w:r>
    </w:p>
    <w:p>
      <w:r>
        <w:t>Nộp hồ sơ trực tuyến; trả kết quả trực tuyến hoặc trực tiếp, qua BCCI</w:t>
      </w:r>
    </w:p>
    <w:p>
      <w:r>
        <w:t>127.</w:t>
      </w:r>
    </w:p>
    <w:p>
      <w:r>
        <w:t>Đăng ký sửa đổi, bổ sung nội dung hoạt động bán hàng đa cấp tại địa phương 2.000631</w:t>
      </w:r>
    </w:p>
    <w:p>
      <w:r>
        <w:t>Cấp tỉnh</w:t>
      </w:r>
    </w:p>
    <w:p>
      <w:r>
        <w:t>x</w:t>
      </w:r>
    </w:p>
    <w:p>
      <w:r>
        <w:t>Nộp hồ sơ trực tuyến; trả kết quả trực tuyến hoặc trực tiếp, qua BCCI</w:t>
      </w:r>
    </w:p>
    <w:p>
      <w:r>
        <w:t>128.</w:t>
      </w:r>
    </w:p>
    <w:p>
      <w:r>
        <w:t>Chấm dứt hoạt động bán hàng đa cấp tại địa phương 2.000619</w:t>
      </w:r>
    </w:p>
    <w:p>
      <w:r>
        <w:t>Cấp tỉnh</w:t>
      </w:r>
    </w:p>
    <w:p>
      <w:r>
        <w:t>x</w:t>
      </w:r>
    </w:p>
    <w:p>
      <w:r>
        <w:t>Nộp hồ sơ trực tuyến; trả kết quả trực tuyến hoặc trực tiếp, qua BCCI</w:t>
      </w:r>
    </w:p>
    <w:p>
      <w:r>
        <w:t>129.</w:t>
      </w:r>
    </w:p>
    <w:p>
      <w:r>
        <w:t>Thông báo tổ chức hội nghị, hội thảo, đào tạo về bán hàng đa cấp 2.000609</w:t>
      </w:r>
    </w:p>
    <w:p>
      <w:r>
        <w:t>Cấp tỉnh</w:t>
      </w:r>
    </w:p>
    <w:p>
      <w:r>
        <w:t>x</w:t>
      </w:r>
    </w:p>
    <w:p>
      <w:r>
        <w:t>Nộp hồ sơ trực tuyến; trả kết quả trực tuyến hoặc trực tiếp, qua BCCI</w:t>
      </w:r>
    </w:p>
    <w:p>
      <w:r>
        <w:t>130.</w:t>
      </w:r>
    </w:p>
    <w:p>
      <w:r>
        <w:t>Đăng ký hợp đồng theo mẫu, điều kiện giao dịch chung 2.000191</w:t>
      </w:r>
    </w:p>
    <w:p>
      <w:r>
        <w:t>Cấp tỉnh</w:t>
      </w:r>
    </w:p>
    <w:p>
      <w:r>
        <w:t>x</w:t>
      </w:r>
    </w:p>
    <w:p>
      <w:r>
        <w:t>Nộp hồ sơ trực tuyến; trả kết quả trực tuyến hoặc trực tiếp, qua BCCI</w:t>
      </w:r>
    </w:p>
    <w:p>
      <w:r>
        <w:t>Lĩnh vực Khoa học công nghệ</w:t>
      </w:r>
    </w:p>
    <w:p>
      <w:r>
        <w:t>1</w:t>
      </w:r>
    </w:p>
    <w:p>
      <w:r>
        <w:t>1</w:t>
      </w:r>
    </w:p>
    <w:p>
      <w:r>
        <w:t>0</w:t>
      </w:r>
    </w:p>
    <w:p>
      <w:r>
        <w:t>0</w:t>
      </w:r>
    </w:p>
    <w:p>
      <w:r>
        <w:t>131.</w:t>
      </w:r>
    </w:p>
    <w:p>
      <w:r>
        <w:t>Cấp Thông báo xác nhận công bố sản phẩm hàng hóa nhóm 2 phù hợp với quy chuẩn kỹ thuật tương ứng 2.000046</w:t>
      </w:r>
    </w:p>
    <w:p>
      <w:r>
        <w:t>Cấp tỉnh</w:t>
      </w:r>
    </w:p>
    <w:p>
      <w:r>
        <w:t>x</w:t>
      </w:r>
    </w:p>
    <w:p>
      <w:r>
        <w:t>Nộp hồ sơ trực tuyến; trả kết quả trực tuyến hoặc trực tiếp, qua BCCI</w:t>
      </w:r>
    </w:p>
    <w:p>
      <w:r>
        <w:t>B</w:t>
      </w:r>
    </w:p>
    <w:p>
      <w:r>
        <w:t>CẤP HUYỆN</w:t>
      </w:r>
    </w:p>
    <w:p>
      <w:r>
        <w:t>17</w:t>
      </w:r>
    </w:p>
    <w:p>
      <w:r>
        <w:t>13</w:t>
      </w:r>
    </w:p>
    <w:p>
      <w:r>
        <w:t>4</w:t>
      </w:r>
    </w:p>
    <w:p>
      <w:r>
        <w:t>0</w:t>
      </w:r>
    </w:p>
    <w:p>
      <w:r>
        <w:t>Lĩnh vực Quản lý An toàn đập, hồ chức thuỷ điện</w:t>
      </w:r>
    </w:p>
    <w:p>
      <w:r>
        <w:t>2</w:t>
      </w:r>
    </w:p>
    <w:p>
      <w:r>
        <w:t>0</w:t>
      </w:r>
    </w:p>
    <w:p>
      <w:r>
        <w:t>2</w:t>
      </w:r>
    </w:p>
    <w:p>
      <w:r>
        <w:t>0</w:t>
      </w:r>
    </w:p>
    <w:p>
      <w:r>
        <w:t>132.</w:t>
      </w:r>
    </w:p>
    <w:p>
      <w:r>
        <w:t>Thẩm định, phê duyệt phương án ứng phó thiên tai cho công trình vùng hạ du đập thủy điện thuộc thẩm quyền phê duyệt của Ủy ban nhân dân cấp huyện 2.000599</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133.</w:t>
      </w:r>
    </w:p>
    <w:p>
      <w:r>
        <w:t>Thẩm định, phê duyệt phương án ứng phó với tình huống khẩn cấp hồ chứa thủy điện thuộc thẩm quyền phê duyệt của Ủy ban nhân dân cấp huyện 1.000473</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Công nghiệp, tiểu thủ công nghiệp</w:t>
      </w:r>
    </w:p>
    <w:p>
      <w:r>
        <w:t>3</w:t>
      </w:r>
    </w:p>
    <w:p>
      <w:r>
        <w:t>3</w:t>
      </w:r>
    </w:p>
    <w:p>
      <w:r>
        <w:t>0</w:t>
      </w:r>
    </w:p>
    <w:p>
      <w:r>
        <w:t>0</w:t>
      </w:r>
    </w:p>
    <w:p>
      <w:r>
        <w:t>134.</w:t>
      </w:r>
    </w:p>
    <w:p>
      <w:r>
        <w:t>Hỗ trợ chi phí di dời 3.000199</w:t>
      </w:r>
    </w:p>
    <w:p>
      <w:r>
        <w:t>Cấp huyện</w:t>
      </w:r>
    </w:p>
    <w:p>
      <w:r>
        <w:t>x</w:t>
      </w:r>
    </w:p>
    <w:p>
      <w:r>
        <w:t>Nộp hồ sơ trực tuyến; trả kết quả trực tuyến hoặc trực tiếp, qua BCCI</w:t>
      </w:r>
    </w:p>
    <w:p>
      <w:r>
        <w:t>135.</w:t>
      </w:r>
    </w:p>
    <w:p>
      <w:r>
        <w:t>Hỗ trợ đầu tư nhà xưởng mới 3.000200</w:t>
      </w:r>
    </w:p>
    <w:p>
      <w:r>
        <w:t>Cấp huyện</w:t>
      </w:r>
    </w:p>
    <w:p>
      <w:r>
        <w:t>x</w:t>
      </w:r>
    </w:p>
    <w:p>
      <w:r>
        <w:t>Nộp hồ sơ trực tuyến; trả kết quả trực tuyến hoặc trực tiếp, qua BCCI</w:t>
      </w:r>
    </w:p>
    <w:p>
      <w:r>
        <w:t>136.</w:t>
      </w:r>
    </w:p>
    <w:p>
      <w:r>
        <w:t>Hỗ trợ thuê mặt bằng 3.000201</w:t>
      </w:r>
    </w:p>
    <w:p>
      <w:r>
        <w:t>Cấp huyện</w:t>
      </w:r>
    </w:p>
    <w:p>
      <w:r>
        <w:t>x</w:t>
      </w:r>
    </w:p>
    <w:p>
      <w:r>
        <w:t>Nộp hồ sơ trực tuyến; trả kết quả trực tuyến hoặc trực tiếp, qua BCCI</w:t>
      </w:r>
    </w:p>
    <w:p>
      <w:r>
        <w:t>Lĩnh vực Lưu thông hàng hoá</w:t>
      </w:r>
    </w:p>
    <w:p>
      <w:r>
        <w:t>9</w:t>
      </w:r>
    </w:p>
    <w:p>
      <w:r>
        <w:t>7</w:t>
      </w:r>
    </w:p>
    <w:p>
      <w:r>
        <w:t>2</w:t>
      </w:r>
    </w:p>
    <w:p>
      <w:r>
        <w:t>0</w:t>
      </w:r>
    </w:p>
    <w:p>
      <w:r>
        <w:t>137.</w:t>
      </w:r>
    </w:p>
    <w:p>
      <w:r>
        <w:t>Cấp Giấy phép bán lẻ rượu 2.000620</w:t>
      </w:r>
    </w:p>
    <w:p>
      <w:r>
        <w:t>Cấp huyện</w:t>
      </w:r>
    </w:p>
    <w:p>
      <w:r>
        <w:t>x</w:t>
      </w:r>
    </w:p>
    <w:p>
      <w:r>
        <w:t>Nộp hồ sơ trực tuyến; trả kết quả trực tuyến hoặc trực tiếp, qua BCCI</w:t>
      </w:r>
    </w:p>
    <w:p>
      <w:r>
        <w:t>138.</w:t>
      </w:r>
    </w:p>
    <w:p>
      <w:r>
        <w:t>Cấp sửa đổi, bổ sung Giấy phép bán lẻ rượu 2.000615</w:t>
      </w:r>
    </w:p>
    <w:p>
      <w:r>
        <w:t>Cấp huyện</w:t>
      </w:r>
    </w:p>
    <w:p>
      <w:r>
        <w:t>x</w:t>
      </w:r>
    </w:p>
    <w:p>
      <w:r>
        <w:t>Nộp hồ sơ trực tuyến; trả kết quả trực tuyến hoặc trực tiếp, qua BCCI</w:t>
      </w:r>
    </w:p>
    <w:p>
      <w:r>
        <w:t>139.</w:t>
      </w:r>
    </w:p>
    <w:p>
      <w:r>
        <w:t>Cấp lại Giấy phép bán lẻ rượu 2.001240</w:t>
      </w:r>
    </w:p>
    <w:p>
      <w:r>
        <w:t>Cấp huyện</w:t>
      </w:r>
    </w:p>
    <w:p>
      <w:r>
        <w:t>x</w:t>
      </w:r>
    </w:p>
    <w:p>
      <w:r>
        <w:t>Nộp hồ sơ trực tuyến; trả kết quả trực tuyến hoặc trực tiếp, qua BCCI</w:t>
      </w:r>
    </w:p>
    <w:p>
      <w:r>
        <w:t>140.</w:t>
      </w:r>
    </w:p>
    <w:p>
      <w:r>
        <w:t>Cấp Giấy phép sản xuất rượu thủ công nhằm mục đích kinh doanh 2.000633</w:t>
      </w:r>
    </w:p>
    <w:p>
      <w:r>
        <w:t>Cấp huyện</w:t>
      </w:r>
    </w:p>
    <w:p>
      <w:r>
        <w:t>x</w:t>
      </w:r>
    </w:p>
    <w:p>
      <w:r>
        <w:t>Nộp hồ sơ trực tuyến; trả kết quả trực tuyến hoặc trực tiếp, qua BCCI</w:t>
      </w:r>
    </w:p>
    <w:p>
      <w:r>
        <w:t>141.</w:t>
      </w:r>
    </w:p>
    <w:p>
      <w:r>
        <w:t>Cấp sửa đổi, bổ sung Giấy phép sản xuất rượu thủ công nhằm mục đích kinh doanh 2.000629</w:t>
      </w:r>
    </w:p>
    <w:p>
      <w:r>
        <w:t>Cấp huyện</w:t>
      </w:r>
    </w:p>
    <w:p>
      <w:r>
        <w:t>x</w:t>
      </w:r>
    </w:p>
    <w:p>
      <w:r>
        <w:t>Nộp hồ sơ trực tuyến; trả kết quả trực tuyến hoặc trực tiếp, qua BCCI</w:t>
      </w:r>
    </w:p>
    <w:p>
      <w:r>
        <w:t>142.</w:t>
      </w:r>
    </w:p>
    <w:p>
      <w:r>
        <w:t>Cấp lại Giấy phép sản xuất rượu thủ công nhằm mục đích kinh doanh 1.001279</w:t>
      </w:r>
    </w:p>
    <w:p>
      <w:r>
        <w:t>Cấp huyện</w:t>
      </w:r>
    </w:p>
    <w:p>
      <w:r>
        <w:t>x</w:t>
      </w:r>
    </w:p>
    <w:p>
      <w:r>
        <w:t>Nộp hồ sơ trực tuyến; trả kết quả trực tuyến hoặc trực tiếp, qua BCCI</w:t>
      </w:r>
    </w:p>
    <w:p>
      <w:r>
        <w:t>143.</w:t>
      </w:r>
    </w:p>
    <w:p>
      <w:r>
        <w:t>Cấp Giấy phép bán lẻ sản phẩm thuốc lá 2.000181</w:t>
      </w:r>
    </w:p>
    <w:p>
      <w:r>
        <w:t>Cấp huyện</w:t>
      </w:r>
    </w:p>
    <w:p>
      <w:r>
        <w:t>x</w:t>
      </w:r>
    </w:p>
    <w:p>
      <w:r>
        <w:t>Nộp hồ sơ trực tuyến; trả kết quả trực tuyến hoặc trực tiếp, qua BCCI; cơ quan đi kiểm tra thực tế</w:t>
      </w:r>
    </w:p>
    <w:p>
      <w:r>
        <w:t>144.</w:t>
      </w:r>
    </w:p>
    <w:p>
      <w:r>
        <w:t>Cấp sửa đổi, bổ sung Giấy phép bán lẻ sản phẩm thuốc lá 2.000162</w:t>
      </w:r>
    </w:p>
    <w:p>
      <w:r>
        <w:t>Cấp huyện</w:t>
      </w:r>
    </w:p>
    <w:p>
      <w:r>
        <w:t>x</w:t>
      </w:r>
    </w:p>
    <w:p>
      <w:r>
        <w:t>Nộp hồ sơ trực tuyến; trả kết quả trực tuyến hoặc trực tiếp, qua BCCI</w:t>
      </w:r>
    </w:p>
    <w:p>
      <w:r>
        <w:t>145.</w:t>
      </w:r>
    </w:p>
    <w:p>
      <w:r>
        <w:t>Cấp lại Giấy phép bán lẻ sản phẩm thuốc lá 2.000150</w:t>
      </w:r>
    </w:p>
    <w:p>
      <w:r>
        <w:t>Cấp huyện</w:t>
      </w:r>
    </w:p>
    <w:p>
      <w:r>
        <w:t>x</w:t>
      </w:r>
    </w:p>
    <w:p>
      <w:r>
        <w:t>Nộp hồ sơ trực tuyến; trả kết quả trực tuyến hoặc trực tiếp, qua BCCI; cơ quan đi kiểm tra thực tế</w:t>
      </w:r>
    </w:p>
    <w:p>
      <w:r>
        <w:t>Lĩnh vực Kinh doanh khí</w:t>
      </w:r>
    </w:p>
    <w:p>
      <w:r>
        <w:t>3</w:t>
      </w:r>
    </w:p>
    <w:p>
      <w:r>
        <w:t>3</w:t>
      </w:r>
    </w:p>
    <w:p>
      <w:r>
        <w:t>0</w:t>
      </w:r>
    </w:p>
    <w:p>
      <w:r>
        <w:t>0</w:t>
      </w:r>
    </w:p>
    <w:p>
      <w:r>
        <w:t>146.</w:t>
      </w:r>
    </w:p>
    <w:p>
      <w:r>
        <w:t>Cấp Giấy chứng nhận đủ điều kiện cửa hàng bán lẻ LPG chai 2.001261</w:t>
      </w:r>
    </w:p>
    <w:p>
      <w:r>
        <w:t>Cấp huyện</w:t>
      </w:r>
    </w:p>
    <w:p>
      <w:r>
        <w:t>x</w:t>
      </w:r>
    </w:p>
    <w:p>
      <w:r>
        <w:t>Nộp hồ sơ trực tuyến; trả kết quả trực tuyến hoặc trực tiếp, qua BCCI</w:t>
      </w:r>
    </w:p>
    <w:p>
      <w:r>
        <w:t>147.</w:t>
      </w:r>
    </w:p>
    <w:p>
      <w:r>
        <w:t>Cấp lại Giấy chứng nhận đủ điều kiện cửa hàng bán lẻ LPG chai 2.001270</w:t>
      </w:r>
    </w:p>
    <w:p>
      <w:r>
        <w:t>Cấp huyện</w:t>
      </w:r>
    </w:p>
    <w:p>
      <w:r>
        <w:t>x</w:t>
      </w:r>
    </w:p>
    <w:p>
      <w:r>
        <w:t>Nộp hồ sơ trực tuyến; trả kết quả trực tuyến hoặc trực tiếp, qua BCCI</w:t>
      </w:r>
    </w:p>
    <w:p>
      <w:r>
        <w:t>148.</w:t>
      </w:r>
    </w:p>
    <w:p>
      <w:r>
        <w:t>Điều chỉnh Giấy chứng nhận đủ điều kiện cửa hàng bán lẻ LPG chai 2.001261</w:t>
      </w:r>
    </w:p>
    <w:p>
      <w:r>
        <w:t>Cấp huyện</w:t>
      </w:r>
    </w:p>
    <w:p>
      <w:r>
        <w:t>x</w:t>
      </w:r>
    </w:p>
    <w:p>
      <w:r>
        <w:t>Nộp hồ sơ trực tuyến; trả kết quả trực tuyến hoặc trực tiếp, qua BCCI</w:t>
      </w:r>
    </w:p>
    <w:p>
      <w:r>
        <w:t>C</w:t>
      </w:r>
    </w:p>
    <w:p>
      <w:r>
        <w:t>CẤP XÃ</w:t>
      </w:r>
    </w:p>
    <w:p>
      <w:r>
        <w:t>2</w:t>
      </w:r>
    </w:p>
    <w:p>
      <w:r>
        <w:t>0</w:t>
      </w:r>
    </w:p>
    <w:p>
      <w:r>
        <w:t>2</w:t>
      </w:r>
    </w:p>
    <w:p>
      <w:r>
        <w:t>0</w:t>
      </w:r>
    </w:p>
    <w:p>
      <w:r>
        <w:t>Lĩnh vực Quản lý An toàn đập, hồ chứa thuỷ điện</w:t>
      </w:r>
    </w:p>
    <w:p>
      <w:r>
        <w:t>2</w:t>
      </w:r>
    </w:p>
    <w:p>
      <w:r>
        <w:t>0</w:t>
      </w:r>
    </w:p>
    <w:p>
      <w:r>
        <w:t>2</w:t>
      </w:r>
    </w:p>
    <w:p>
      <w:r>
        <w:t>0</w:t>
      </w:r>
    </w:p>
    <w:p>
      <w:r>
        <w:t>149.</w:t>
      </w:r>
    </w:p>
    <w:p>
      <w:r>
        <w:t>Thẩm định, phê duyệt phương án ứng phó thiên tai cho công trình vùng hạ du đập thủy điện thuộc thẩm quyền phê duyệt của Ủy ban nhân dân cấp xã 2.000206</w:t>
      </w:r>
    </w:p>
    <w:p>
      <w:r>
        <w:t>Cấp xã</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150.</w:t>
      </w:r>
    </w:p>
    <w:p>
      <w:r>
        <w:t>Thẩm định, phê duyệt phương án ứng phó với tình huống khẩn cấp hồ chứa thủy điện thuộc thẩm quyền phê duyệt của Ủy ban nhân dân cấp xã 2.000206</w:t>
      </w:r>
    </w:p>
    <w:p>
      <w:r>
        <w:t>Cấp xã</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Tổng số</w:t>
      </w:r>
    </w:p>
    <w:p>
      <w:r>
        <w:t>150</w:t>
      </w:r>
    </w:p>
    <w:p>
      <w:r>
        <w:t>29</w:t>
      </w:r>
    </w:p>
    <w:p>
      <w:r>
        <w:t>118</w:t>
      </w:r>
    </w:p>
    <w:p>
      <w:r>
        <w:t>03</w:t>
      </w:r>
    </w:p>
    <w:p>
      <w:r>
        <w:t>Phụ lục II</w:t>
      </w:r>
    </w:p>
    <w:p>
      <w:r>
        <w:t>DANH MỤC THỦ TỤC HÀNH CHÍNH TRỰC TUYẾN TOÀN TRÌNH VÀ MỘT PHẦN THUỘC PHẠM VI CHỨC NĂNG QUẢN LÝ NHÀ NƯỚC CỦA SỞ KHOA HỌC VÀ CÔNG NGHỆ</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Lĩnh vực Hoạt động khoa học và Công nghệ</w:t>
      </w:r>
    </w:p>
    <w:p>
      <w:r>
        <w:t>28</w:t>
      </w:r>
    </w:p>
    <w:p>
      <w:r>
        <w:t>28</w:t>
      </w:r>
    </w:p>
    <w:p>
      <w:r>
        <w:t>0</w:t>
      </w:r>
    </w:p>
    <w:p>
      <w:r>
        <w:t>0</w:t>
      </w:r>
    </w:p>
    <w:p>
      <w:r>
        <w:t>1.</w:t>
      </w:r>
    </w:p>
    <w:p>
      <w:r>
        <w:t>Đánh giá, xác nhận kết quả thực hiện nhiệm vụ khoa học và công nghệ không sử dụng ngân sách nhà nước. 1.006427</w:t>
      </w:r>
    </w:p>
    <w:p>
      <w:r>
        <w:t>Sở KH&amp;CN</w:t>
      </w:r>
    </w:p>
    <w:p>
      <w:r>
        <w:t>x</w:t>
      </w:r>
    </w:p>
    <w:p>
      <w:r>
        <w:t>Nộp hồ sơ trực tuyến; trả kết quả trực tuyến (kết quả ký số bản điện tử) hoặc trả bản giấy trực tiếp hoặc qua bưu chính</w:t>
      </w:r>
    </w:p>
    <w:p>
      <w:r>
        <w:t>2.</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 2.000079</w:t>
      </w:r>
    </w:p>
    <w:p>
      <w:r>
        <w:t>Sở KH&amp;CN</w:t>
      </w:r>
    </w:p>
    <w:p>
      <w:r>
        <w:t>x</w:t>
      </w:r>
    </w:p>
    <w:p>
      <w:r>
        <w:t>Nộp hồ sơ trực tuyến; trả kết quả trực tuyến (kết quả ký số bản điện tử) hoặc trả bản giấy trực tiếp hoặc qua bưu chính</w:t>
      </w:r>
    </w:p>
    <w:p>
      <w:r>
        <w:t>3.</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 2.002144</w:t>
      </w:r>
    </w:p>
    <w:p>
      <w:r>
        <w:t>Sở KH&amp;CN</w:t>
      </w:r>
    </w:p>
    <w:p>
      <w:r>
        <w:t>x</w:t>
      </w:r>
    </w:p>
    <w:p>
      <w:r>
        <w:t>Nộp hồ sơ trực tuyến; trả kết quả trực tuyến (kết quả ký số bản điện tử) hoặc trả bản giấy trực tiếp hoặc qua bưu chính</w:t>
      </w:r>
    </w:p>
    <w:p>
      <w:r>
        <w:t>4.</w:t>
      </w:r>
    </w:p>
    <w:p>
      <w:r>
        <w:t>Đặt và tặng giải thưởng về khoa học và công nghệ của tổ chức, cá nhân cư trú hoặc hoạt động hợp pháp tại Việt Nam 2.000058</w:t>
      </w:r>
    </w:p>
    <w:p>
      <w:r>
        <w:t>Thẩm quyền quyết định: UBND tỉnh</w:t>
      </w:r>
    </w:p>
    <w:p>
      <w:r>
        <w:t>x</w:t>
      </w:r>
    </w:p>
    <w:p>
      <w:r>
        <w:t>Nộp hồ sơ trực tuyến; trả kết quả trực tuyến (kết quả ký số bản điện tử) hoặc trả bản giấy trực tiếp hoặc qua bưu chính</w:t>
      </w:r>
    </w:p>
    <w:p>
      <w:r>
        <w:t>5.</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1.004473</w:t>
      </w:r>
    </w:p>
    <w:p>
      <w:r>
        <w:t>Sở KH&amp;CN</w:t>
      </w:r>
    </w:p>
    <w:p>
      <w:r>
        <w:t>x</w:t>
      </w:r>
    </w:p>
    <w:p>
      <w:r>
        <w:t>Nộp hồ sơ trực tuyến; trả kết quả trực tuyến (kết quả ký số bản điện tử) hoặc trả bản giấy trực tiếp hoặc qua bưu chính</w:t>
      </w:r>
    </w:p>
    <w:p>
      <w:r>
        <w:t>6.</w:t>
      </w:r>
    </w:p>
    <w:p>
      <w:r>
        <w:t>Đăng ký kết quả thực hiện nhiệm vụ khoa học và công nghệ không sử dụng ngân sách nhà nước 1.004460</w:t>
      </w:r>
    </w:p>
    <w:p>
      <w:r>
        <w:t>Sở KH&amp;CN</w:t>
      </w:r>
    </w:p>
    <w:p>
      <w:r>
        <w:t>x</w:t>
      </w:r>
    </w:p>
    <w:p>
      <w:r>
        <w:t>Nộp hồ sơ trực tuyến; trả kết quả trực tuyến (kết quả ký số bản điện tử) hoặc trả bản giấy trực tiếp hoặc qua bưu chính</w:t>
      </w:r>
    </w:p>
    <w:p>
      <w:r>
        <w:t>7.</w:t>
      </w:r>
    </w:p>
    <w:p>
      <w:r>
        <w:t>Đăng ký thông tin kết quả nghiên cứu khoa học và phát triển công nghệ được mua bằng ngân sách nhà nước thuộc phạm vi quản lý của tỉnh, thành phố trực thuộc trung ương 1.004467</w:t>
      </w:r>
    </w:p>
    <w:p>
      <w:r>
        <w:t>Sở KH&amp;CN</w:t>
      </w:r>
    </w:p>
    <w:p>
      <w:r>
        <w:t>x</w:t>
      </w:r>
    </w:p>
    <w:p>
      <w:r>
        <w:t>Nộp hồ sơ trực tuyến; trả kết quả trực tuyến (kết quả ký số bản điện tử) hoặc trả bản giấy trực tiếp hoặc qua bưu chính</w:t>
      </w:r>
    </w:p>
    <w:p>
      <w:r>
        <w:t>8.</w:t>
      </w:r>
    </w:p>
    <w:p>
      <w:r>
        <w:t>Cấp Giấy chứng nhận doanh nghiệp khoa học và công nghệ. 2.002278</w:t>
      </w:r>
    </w:p>
    <w:p>
      <w:r>
        <w:t>Sở KH&amp;CN</w:t>
      </w:r>
    </w:p>
    <w:p>
      <w:r>
        <w:t>x</w:t>
      </w:r>
    </w:p>
    <w:p>
      <w:r>
        <w:t>Nộp hồ sơ trực tuyến; trả kết quả trực tuyến (kết quả ký số bản điện tử) hoặc trả bản giấy trực tiếp hoặc qua bưu chính</w:t>
      </w:r>
    </w:p>
    <w:p>
      <w:r>
        <w:t>9.</w:t>
      </w:r>
    </w:p>
    <w:p>
      <w:r>
        <w:t>Cấp thay đổi nội dung, cấp lại Giấy chứng nhận doanh nghiệp khoa học và công nghệ 2.001525</w:t>
      </w:r>
    </w:p>
    <w:p>
      <w:r>
        <w:t>Sở KH&amp;CN</w:t>
      </w:r>
    </w:p>
    <w:p>
      <w:r>
        <w:t>x</w:t>
      </w:r>
    </w:p>
    <w:p>
      <w:r>
        <w:t>Nộp hồ sơ trực tuyến; trả kết quả trực tuyến (kết quả ký số bản điện tử) hoặc trả bản giấy trực tiếp hoặc qua bưu chính</w:t>
      </w:r>
    </w:p>
    <w:p>
      <w:r>
        <w:t>10.</w:t>
      </w:r>
    </w:p>
    <w:p>
      <w:r>
        <w:t>Cấp Giấy chứng nhận đăng ký hoạt động lần đầu cho tổ chức khoa học và công nghệ 1.001786</w:t>
      </w:r>
    </w:p>
    <w:p>
      <w:r>
        <w:t>Sở KH&amp;CN</w:t>
      </w:r>
    </w:p>
    <w:p>
      <w:r>
        <w:t>x</w:t>
      </w:r>
    </w:p>
    <w:p>
      <w:r>
        <w:t>Nộp hồ sơ trực tuyến; thanh toán trực tuyến; trả kết quả trực tuyến (kết quả ký số bản điện tử) hoặc trả bản giấy trực tiếp hoặc qua bưu chính</w:t>
      </w:r>
    </w:p>
    <w:p>
      <w:r>
        <w:t>11.</w:t>
      </w:r>
    </w:p>
    <w:p>
      <w:r>
        <w:t>Cấp lại Giấy chứng nhận đăng ký hoạt động của tổ chức khoa học và công nghệ 1.001770</w:t>
      </w:r>
    </w:p>
    <w:p>
      <w:r>
        <w:t>Sở KH&amp;CN</w:t>
      </w:r>
    </w:p>
    <w:p>
      <w:r>
        <w:t>x</w:t>
      </w:r>
    </w:p>
    <w:p>
      <w:r>
        <w:t>Nộp hồ sơ trực tuyến; thanh toán trực tuyến; trả kết quả trực tuyến (kết quả ký số bản điện tử) hoặc trả bản giấy trực tiếp hoặc qua bưu chính</w:t>
      </w:r>
    </w:p>
    <w:p>
      <w:r>
        <w:t>12.</w:t>
      </w:r>
    </w:p>
    <w:p>
      <w:r>
        <w:t>Thay đổi, bổ sung nội dung Giấy chứng nhận đăng ký hoạt động của tổ chức khoa học và công nghệ 1.001747</w:t>
      </w:r>
    </w:p>
    <w:p>
      <w:r>
        <w:t>Sở KH&amp;CN</w:t>
      </w:r>
    </w:p>
    <w:p>
      <w:r>
        <w:t>x</w:t>
      </w:r>
    </w:p>
    <w:p>
      <w:r>
        <w:t>Nộp hồ sơ trực tuyến; trả kết quả trực tuyến (kết quả ký số bản điện tử) hoặc trả bản giấy trực tiếp hoặc qua bưu chính</w:t>
      </w:r>
    </w:p>
    <w:p>
      <w:r>
        <w:t>13.</w:t>
      </w:r>
    </w:p>
    <w:p>
      <w:r>
        <w:t>Cấp Giấy chứng nhận hoạt động lần đầu cho văn phòng đại diện, chi nhánh của tổ chức khoa học và công nghệ 1.001716</w:t>
      </w:r>
    </w:p>
    <w:p>
      <w:r>
        <w:t>Sở KH&amp;CN</w:t>
      </w:r>
    </w:p>
    <w:p>
      <w:r>
        <w:t>x</w:t>
      </w:r>
    </w:p>
    <w:p>
      <w:r>
        <w:t>Nộp hồ sơ trực tuyến; thanh toán trực tuyến; trả kết quả trực tuyến (kết quả ký số bản điện tử) hoặc trả bản giấy trực tiếp hoặc qua bưu chính</w:t>
      </w:r>
    </w:p>
    <w:p>
      <w:r>
        <w:t>14.</w:t>
      </w:r>
    </w:p>
    <w:p>
      <w:r>
        <w:t>Cấp lại Giấy chứng nhận hoạt động cho văn phòng đại diện, chi nhánh của tổ chức khoa học và công nghệ 1.001693</w:t>
      </w:r>
    </w:p>
    <w:p>
      <w:r>
        <w:t>Sở KH&amp;CN</w:t>
      </w:r>
    </w:p>
    <w:p>
      <w:r>
        <w:t>x</w:t>
      </w:r>
    </w:p>
    <w:p>
      <w:r>
        <w:t>Nộp hồ sơ trực tuyến; thanh toán trực tuyến; trả kết quả trực tuyến (kết quả ký số bản điện tử) hoặc trả bản giấy trực tiếp hoặc qua bưu chính</w:t>
      </w:r>
    </w:p>
    <w:p>
      <w:r>
        <w:t>15.</w:t>
      </w:r>
    </w:p>
    <w:p>
      <w:r>
        <w:t>Thay đổi, bổ sung nội dung Giấy chứng nhận hoạt động cho văn phòng đại diện, chi nhánh của tổ chức khoa học và công nghệ 1.001677</w:t>
      </w:r>
    </w:p>
    <w:p>
      <w:r>
        <w:t>Sở KH&amp;CN</w:t>
      </w:r>
    </w:p>
    <w:p>
      <w:r>
        <w:t>x</w:t>
      </w:r>
    </w:p>
    <w:p>
      <w:r>
        <w:t>Nộp hồ sơ trực tuyến; trả kết quả trực tuyến (kết quả ký số bản điện tử) hoặc trả bản giấy trực tiếp hoặc qua bưu chính</w:t>
      </w:r>
    </w:p>
    <w:p>
      <w:r>
        <w:t>16.</w:t>
      </w:r>
    </w:p>
    <w:p>
      <w:r>
        <w:t>Cấp Giấy chứng nhận đăng ký chuyển giao công nghệ (trừ những trường hợp thuộc thẩm quyền của Bộ Khoa học và Công nghệ) 2.002248</w:t>
      </w:r>
    </w:p>
    <w:p>
      <w:r>
        <w:t>Sở KH&amp;CN</w:t>
      </w:r>
    </w:p>
    <w:p>
      <w:r>
        <w:t>x</w:t>
      </w:r>
    </w:p>
    <w:p>
      <w:r>
        <w:t>Nộp hồ sơ trực tuyến; trả kết quả trực tuyến (kết quả ký số bản điện tử) hoặc trả bản giấy trực tiếp hoặc qua bưu chính</w:t>
      </w:r>
    </w:p>
    <w:p>
      <w:r>
        <w:t>17.</w:t>
      </w:r>
    </w:p>
    <w:p>
      <w:r>
        <w:t>Cấp Giấy chứng nhận đăng ký gia hạn, sửa đổi, bổ sung nội dung chuyển giao công nghệ (trừ những trường hợp thuộc thẩm quyền của Bộ Khoa học và Công nghệ) 2.002249</w:t>
      </w:r>
    </w:p>
    <w:p>
      <w:r>
        <w:t>Sở KH&amp;CN</w:t>
      </w:r>
    </w:p>
    <w:p>
      <w:r>
        <w:t>x</w:t>
      </w:r>
    </w:p>
    <w:p>
      <w:r>
        <w:t>Nộp hồ sơ trực tuyến; trả kết quả trực tuyến (kết quả ký số bản điện tử) hoặc trả bản giấy trực tiếp hoặc qua bưu chính</w:t>
      </w:r>
    </w:p>
    <w:p>
      <w:r>
        <w:t>18.</w:t>
      </w:r>
    </w:p>
    <w:p>
      <w:r>
        <w:t>Công nhận kết quả nghiên cứu khoa học và phát triển công nghệ do tổ chức, cá nhân tự đầu tư nghiên cứu 1.002935</w:t>
      </w:r>
    </w:p>
    <w:p>
      <w:r>
        <w:t>Thẩm quyền quyết định: UBND tỉnh</w:t>
      </w:r>
    </w:p>
    <w:p>
      <w:r>
        <w:t>x</w:t>
      </w:r>
    </w:p>
    <w:p>
      <w:r>
        <w:t>Nộp hồ sơ trực tuyến; trả kết quả trực tuyến (kết quả ký số bản điện tử) hoặc trả bản giấy trực tiếp hoặc qua bưu chính</w:t>
      </w:r>
    </w:p>
    <w:p>
      <w:r>
        <w:t>19.</w:t>
      </w:r>
    </w:p>
    <w:p>
      <w:r>
        <w:t>Hỗ trợ kinh phí, mua kết quả nghiên cứu khoa học và phát triển công nghệ do tổ chức, cá nhân tự đầu tư nghiên cứu 2.001164</w:t>
      </w:r>
    </w:p>
    <w:p>
      <w:r>
        <w:t>Thẩm quyền quyết định: UBND tỉnh</w:t>
      </w:r>
    </w:p>
    <w:p>
      <w:r>
        <w:t>x</w:t>
      </w:r>
    </w:p>
    <w:p>
      <w:r>
        <w:t>Nộp hồ sơ trực tuyến; trả kết quả trực tuyến (kết quả ký số bản điện tử) hoặc trả bản giấy trực tiếp hoặc qua bưu chính</w:t>
      </w:r>
    </w:p>
    <w:p>
      <w:r>
        <w:t>20.</w:t>
      </w:r>
    </w:p>
    <w:p>
      <w:r>
        <w:t>Mua sáng chế, sáng kiến 2.001148</w:t>
      </w:r>
    </w:p>
    <w:p>
      <w:r>
        <w:t>Thẩm quyền quyết định: UBND tỉnh</w:t>
      </w:r>
    </w:p>
    <w:p>
      <w:r>
        <w:t>x</w:t>
      </w:r>
    </w:p>
    <w:p>
      <w:r>
        <w:t>Nộp hồ sơ trực tuyến; trả kết quả trực tuyến (kết quả ký số bản điện tử) hoặc trả bản giấy trực tiếp hoặc qua bưu chính</w:t>
      </w:r>
    </w:p>
    <w:p>
      <w:r>
        <w:t>21.</w:t>
      </w:r>
    </w:p>
    <w:p>
      <w:r>
        <w:t>Hỗ trợ phát triển tổ chức trung gian của thị trường khoa học và công nghệ 2.001143</w:t>
      </w:r>
    </w:p>
    <w:p>
      <w:r>
        <w:t>Thẩm quyền quyết định: UBND tỉnh</w:t>
      </w:r>
    </w:p>
    <w:p>
      <w:r>
        <w:t>x</w:t>
      </w:r>
    </w:p>
    <w:p>
      <w:r>
        <w:t>Nộp hồ sơ trực tuyến; trả kết quả trực tuyến (kết quả ký số bản điện tử) hoặc trả bản giấy trực tiếp hoặc qua bưu chính</w:t>
      </w:r>
    </w:p>
    <w:p>
      <w:r>
        <w:t>22.</w:t>
      </w:r>
    </w:p>
    <w:p>
      <w:r>
        <w:t>Hỗ trợ doanh nghiệp có dự án thuộc ngành, nghề ưu đãi đầu tư, địa bàn ưu đãi đầu tư nhận chuyển giao công nghệ từ tổ chức KH&amp;CN 2.001137</w:t>
      </w:r>
    </w:p>
    <w:p>
      <w:r>
        <w:t>Thẩm quyền quyết định: UBND tỉnh</w:t>
      </w:r>
    </w:p>
    <w:p>
      <w:r>
        <w:t>x</w:t>
      </w:r>
    </w:p>
    <w:p>
      <w:r>
        <w:t>Nộp hồ sơ trực tuyến; trả kết quả trực tuyến (kết quả ký số bản điện tử) hoặc trả bản giấy trực tiếp hoặc qua bưu chính</w:t>
      </w:r>
    </w:p>
    <w:p>
      <w:r>
        <w:t>23.</w:t>
      </w:r>
    </w:p>
    <w:p>
      <w:r>
        <w:t>Hỗ trợ doanh nghiệp, tổ chức, cá nhân thực hiện giải mã công nghệ 1.002690</w:t>
      </w:r>
    </w:p>
    <w:p>
      <w:r>
        <w:t>Thẩm quyền quyết định: UBND tỉnh</w:t>
      </w:r>
    </w:p>
    <w:p>
      <w:r>
        <w:t>x</w:t>
      </w:r>
    </w:p>
    <w:p>
      <w:r>
        <w:t>Nộp hồ sơ trực tuyến; trả kết quả trực tuyến (kết quả ký số bản điện tử) hoặc trả bản giấy trực tiếp hoặc qua bưu chính</w:t>
      </w:r>
    </w:p>
    <w:p>
      <w:r>
        <w:t>24.</w:t>
      </w:r>
    </w:p>
    <w:p>
      <w:r>
        <w:t>Hỗ trợ tổ chức khoa học và công nghệ có hoạt động liên kết với tổ chức ứng dụng, chuyển giao công nghệ địa phương để hoàn thiện kết quả nghiên cứu khoa học và phát triển công nghệ 2.001643</w:t>
      </w:r>
    </w:p>
    <w:p>
      <w:r>
        <w:t>Thẩm quyền quyết định: UBND tỉnh</w:t>
      </w:r>
    </w:p>
    <w:p>
      <w:r>
        <w:t>x</w:t>
      </w:r>
    </w:p>
    <w:p>
      <w:r>
        <w:t>Nộp hồ sơ trực tuyến; trả kết quả trực tuyến (kết quả ký số bản điện tử) hoặc trả bản giấy trực tiếp hoặc qua bưu chính</w:t>
      </w:r>
    </w:p>
    <w:p>
      <w:r>
        <w:t>25.</w:t>
      </w:r>
    </w:p>
    <w:p>
      <w:r>
        <w:t>Xác nhận hàng hóa sử dụng trực tiếp cho phát triển hoạt động ươm tạo công nghệ, ươm tạo doanh nghiệp khoa học và công nghệ 2.001179</w:t>
      </w:r>
    </w:p>
    <w:p>
      <w:r>
        <w:t>Thẩm quyền quyết định: UBND tỉnh</w:t>
      </w:r>
    </w:p>
    <w:p>
      <w:r>
        <w:t>x</w:t>
      </w:r>
    </w:p>
    <w:p>
      <w:r>
        <w:t>Nộp hồ sơ trực tuyến; trả kết quả trực tuyến (kết quả ký số bản điện tử) hoặc trả bản giấy trực tiếp hoặc qua bưu chính</w:t>
      </w:r>
    </w:p>
    <w:p>
      <w:r>
        <w:t>26.</w:t>
      </w:r>
    </w:p>
    <w:p>
      <w:r>
        <w:t>Thủ tục cấp Giấy chứng nhận chuyển giao công nghệ khuyến khích chuyển giao (2.002544)</w:t>
      </w:r>
    </w:p>
    <w:p>
      <w:r>
        <w:t>Sở KH&amp;CN</w:t>
      </w:r>
    </w:p>
    <w:p>
      <w:r>
        <w:t>x</w:t>
      </w:r>
    </w:p>
    <w:p>
      <w:r>
        <w:t>Nộp hồ sơ trực tuyến; trả kết quả trực tuyến (kết quả ký số bản điện tử) hoặc trả bản giấy trực tiếp hoặc qua bưu chính</w:t>
      </w:r>
    </w:p>
    <w:p>
      <w:r>
        <w:t>27.</w:t>
      </w:r>
    </w:p>
    <w:p>
      <w:r>
        <w:t>Thủ tục sửa đổi, bổ sung Giấy chứng nhận chuyển giao công nghệ khuyến khích chuyển giao (2.002546)</w:t>
      </w:r>
    </w:p>
    <w:p>
      <w:r>
        <w:t>Sở KH&amp;CN</w:t>
      </w:r>
    </w:p>
    <w:p>
      <w:r>
        <w:t>x</w:t>
      </w:r>
    </w:p>
    <w:p>
      <w:r>
        <w:t>Nộp hồ sơ trực tuyến; trả kết quả trực tuyến (kết quả ký số bản điện tử) hoặc trả bản giấy trực tiếp hoặc qua bưu chính</w:t>
      </w:r>
    </w:p>
    <w:p>
      <w:r>
        <w:t>28.</w:t>
      </w:r>
    </w:p>
    <w:p>
      <w:r>
        <w:t>Thủ tục cấp lại Giấy chứng nhận chuyển giao công nghệ khuyến khích chuyển giao (2.002548)</w:t>
      </w:r>
    </w:p>
    <w:p>
      <w:r>
        <w:t>Sở KH&amp;CN</w:t>
      </w:r>
    </w:p>
    <w:p>
      <w:r>
        <w:t>x</w:t>
      </w:r>
    </w:p>
    <w:p>
      <w:r>
        <w:t>Nộp hồ sơ trực tuyến; trả kết quả trực tuyến (kết quả ký số bản điện tử) hoặc trả bản giấy trực tiếp hoặc qua bưu chính</w:t>
      </w:r>
    </w:p>
    <w:p>
      <w:r>
        <w:t>Lĩnh vực Năng lượng nguyên tử, an toàn bức xạ hạt nhân</w:t>
      </w:r>
    </w:p>
    <w:p>
      <w:r>
        <w:t>7</w:t>
      </w:r>
    </w:p>
    <w:p>
      <w:r>
        <w:t>7</w:t>
      </w:r>
    </w:p>
    <w:p>
      <w:r>
        <w:t>0</w:t>
      </w:r>
    </w:p>
    <w:p>
      <w:r>
        <w:t>0</w:t>
      </w:r>
    </w:p>
    <w:p>
      <w:r>
        <w:t>29.</w:t>
      </w:r>
    </w:p>
    <w:p>
      <w:r>
        <w:t>Thủ tục khai báo thiết bị X-quang chẩn đoán trong y tế. 2.002385</w:t>
      </w:r>
    </w:p>
    <w:p>
      <w:r>
        <w:t>Sở KH&amp;CN</w:t>
      </w:r>
    </w:p>
    <w:p>
      <w:r>
        <w:t>x</w:t>
      </w:r>
    </w:p>
    <w:p>
      <w:r>
        <w:t>Nộp hồ sơ trực tuyến; trả kết quả trực tuyến (kết quả ký số bản điện tử) hoặc trả bản giấy trực tiếp hoặc qua bưu chính</w:t>
      </w:r>
    </w:p>
    <w:p>
      <w:r>
        <w:t>30.</w:t>
      </w:r>
    </w:p>
    <w:p>
      <w:r>
        <w:t>Thủ tục cấp giấy phép tiến hành công việc bức xạ - Sử dụng thiết bị X- quang chẩn đoán trong y tế. 2.002380</w:t>
      </w:r>
    </w:p>
    <w:p>
      <w:r>
        <w:t>Sở KH&amp;CN</w:t>
      </w:r>
    </w:p>
    <w:p>
      <w:r>
        <w:t>x</w:t>
      </w:r>
    </w:p>
    <w:p>
      <w:r>
        <w:t>Nộp hồ sơ trực tuyến; trả kết quả trực tuyến (kết quả ký số bản điện tử) hoặc trả bản giấy trực tiếp hoặc qua bưu chính</w:t>
      </w:r>
    </w:p>
    <w:p>
      <w:r>
        <w:t>31.</w:t>
      </w:r>
    </w:p>
    <w:p>
      <w:r>
        <w:t>Thủ tục gia hạn giấy phép tiến hành công việc bức xạ - Sử dụng thiết bị X-quang chẩn đoán trong y tế. 2.002381</w:t>
      </w:r>
    </w:p>
    <w:p>
      <w:r>
        <w:t>Sở KH&amp;CN</w:t>
      </w:r>
    </w:p>
    <w:p>
      <w:r>
        <w:t>x</w:t>
      </w:r>
    </w:p>
    <w:p>
      <w:r>
        <w:t>Nộp hồ sơ trực tuyến; trả kết quả trực tuyến (kết quả ký số bản điện tử) hoặc trả bản giấy trực tiếp hoặc qua bưu chính</w:t>
      </w:r>
    </w:p>
    <w:p>
      <w:r>
        <w:t>32.</w:t>
      </w:r>
    </w:p>
    <w:p>
      <w:r>
        <w:t>Thủ tục sửa đổi giấy phép tiến hành công việc bức xạ - Sử dụng thiết bị X-quang chẩn đoán trong y tế. 2.002382</w:t>
      </w:r>
    </w:p>
    <w:p>
      <w:r>
        <w:t>Sở KH&amp;CN</w:t>
      </w:r>
    </w:p>
    <w:p>
      <w:r>
        <w:t>x</w:t>
      </w:r>
    </w:p>
    <w:p>
      <w:r>
        <w:t>Nộp hồ sơ trực tuyến; trả kết quả trực tuyến (kết quả ký số bản điện tử) hoặc trả bản giấy trực tiếp hoặc qua bưu chính</w:t>
      </w:r>
    </w:p>
    <w:p>
      <w:r>
        <w:t>33.</w:t>
      </w:r>
    </w:p>
    <w:p>
      <w:r>
        <w:t>Thủ tục bổ sung giấy phép tiến hành công việc bức xạ - Sử dụng thiết bị X-quang chẩn đoán trong y tế. 2.002383</w:t>
      </w:r>
    </w:p>
    <w:p>
      <w:r>
        <w:t>Sở KH&amp;CN</w:t>
      </w:r>
    </w:p>
    <w:p>
      <w:r>
        <w:t>x</w:t>
      </w:r>
    </w:p>
    <w:p>
      <w:r>
        <w:t>Nộp hồ sơ trực tuyến; trả kết quả trực tuyến (kết quả ký số bản điện tử) hoặc trả bản giấy trực tiếp hoặc qua bưu chính</w:t>
      </w:r>
    </w:p>
    <w:p>
      <w:r>
        <w:t>34.</w:t>
      </w:r>
    </w:p>
    <w:p>
      <w:r>
        <w:t>Thủ tục cấp lại giấy phép tiến hành công việc bức xạ - Sử dụng thiết bị X-quang chẩn đoán trong y tế. 2.002384</w:t>
      </w:r>
    </w:p>
    <w:p>
      <w:r>
        <w:t>Sở KH&amp;CN</w:t>
      </w:r>
    </w:p>
    <w:p>
      <w:r>
        <w:t>x</w:t>
      </w:r>
    </w:p>
    <w:p>
      <w:r>
        <w:t>Nộp hồ sơ trực tuyến; trả kết quả trực tuyến (kết quả ký số bản điện tử) hoặc trả bản giấy trực tiếp hoặc qua bưu chính</w:t>
      </w:r>
    </w:p>
    <w:p>
      <w:r>
        <w:t>35.</w:t>
      </w:r>
    </w:p>
    <w:p>
      <w:r>
        <w:t>Thủ tục cấp chứng chỉ nhân viên bức xạ (đối với người phụ trách an toàn cơ sở X-quang chẩn đoán trong y tế). 2.002379</w:t>
      </w:r>
    </w:p>
    <w:p>
      <w:r>
        <w:t>Sở KH&amp;CN</w:t>
      </w:r>
    </w:p>
    <w:p>
      <w:r>
        <w:t>x</w:t>
      </w:r>
    </w:p>
    <w:p>
      <w:r>
        <w:t>Nộp hồ sơ trực tuyến; thanh toán trực tuyến; trả kết quả trực tuyến (kết quả ký số bản điện tử) hoặc trả bản giấy trực tiếp hoặc qua bưu chính</w:t>
      </w:r>
    </w:p>
    <w:p>
      <w:r>
        <w:t>Lĩnh vực Sở hữu trí tuệ</w:t>
      </w:r>
    </w:p>
    <w:p>
      <w:r>
        <w:t>2</w:t>
      </w:r>
    </w:p>
    <w:p>
      <w:r>
        <w:t>2</w:t>
      </w:r>
    </w:p>
    <w:p>
      <w:r>
        <w:t>0</w:t>
      </w:r>
    </w:p>
    <w:p>
      <w:r>
        <w:t>0</w:t>
      </w:r>
    </w:p>
    <w:p>
      <w:r>
        <w:t>36.</w:t>
      </w:r>
    </w:p>
    <w:p>
      <w:r>
        <w:t>Cấp Giấy chứng nhận tổ chức đủ điều kiện hoạt động giám định sở hữu công nghiệp 1.003542</w:t>
      </w:r>
    </w:p>
    <w:p>
      <w:r>
        <w:t>Sở KH&amp;CN</w:t>
      </w:r>
    </w:p>
    <w:p>
      <w:r>
        <w:t>x</w:t>
      </w:r>
    </w:p>
    <w:p>
      <w:r>
        <w:t>Nộp hồ sơ trực tuyến; thanh toán trực tuyến; trả kết quả trực tuyến (kết quả ký số bản điện tử) hoặc trả bản giấy trực tiếp hoặc qua bưu chính</w:t>
      </w:r>
    </w:p>
    <w:p>
      <w:r>
        <w:t>37.</w:t>
      </w:r>
    </w:p>
    <w:p>
      <w:r>
        <w:t>Cấp lại Giấy chứng nhận tổ chức đủ điều kiện hoạt động giám định sở hữu công nghiệp 2.001483</w:t>
      </w:r>
    </w:p>
    <w:p>
      <w:r>
        <w:t>Sở KH&amp;CN</w:t>
      </w:r>
    </w:p>
    <w:p>
      <w:r>
        <w:t>x</w:t>
      </w:r>
    </w:p>
    <w:p>
      <w:r>
        <w:t>Nộp hồ sơ trực tuyến; trả kết quả trực tuyến (kết quả ký số bản điện tử) hoặc trả bản giấy trực tiếp hoặc qua bưu chính</w:t>
      </w:r>
    </w:p>
    <w:p>
      <w:r>
        <w:t>Lĩnh vực Tiêu chuẩn Đo lường, Chất lượng</w:t>
      </w:r>
    </w:p>
    <w:p>
      <w:r>
        <w:t>16</w:t>
      </w:r>
    </w:p>
    <w:p>
      <w:r>
        <w:t>16</w:t>
      </w:r>
    </w:p>
    <w:p>
      <w:r>
        <w:t>0</w:t>
      </w:r>
    </w:p>
    <w:p>
      <w:r>
        <w:t>0</w:t>
      </w:r>
    </w:p>
    <w:p>
      <w:r>
        <w:t>38.</w:t>
      </w:r>
    </w:p>
    <w:p>
      <w:r>
        <w:t>Công bố sử dụng dấu định lượng 2.000212</w:t>
      </w:r>
    </w:p>
    <w:p>
      <w:r>
        <w:t>Sở KH&amp;CN</w:t>
      </w:r>
    </w:p>
    <w:p>
      <w:r>
        <w:t>x</w:t>
      </w:r>
    </w:p>
    <w:p>
      <w:r>
        <w:t>Nộp hồ sơ trực tuyến; trả kết quả trực tuyến (kết quả ký số bản điện tử) hoặc trả bản giấy trực tiếp hoặc qua bưu chính</w:t>
      </w:r>
    </w:p>
    <w:p>
      <w:r>
        <w:t>39.</w:t>
      </w:r>
    </w:p>
    <w:p>
      <w:r>
        <w:t>Điều chỉnh nội dung bản công bố sử dụng dấu định lượng 1.000449</w:t>
      </w:r>
    </w:p>
    <w:p>
      <w:r>
        <w:t>Sở KH&amp;CN</w:t>
      </w:r>
    </w:p>
    <w:p>
      <w:r>
        <w:t>x</w:t>
      </w:r>
    </w:p>
    <w:p>
      <w:r>
        <w:t>Nộp hồ sơ trực tuyến; trả kết quả trực tuyến (kết quả ký số bản điện tử) hoặc trả bản giấy trực tiếp hoặc qua bưu chính</w:t>
      </w:r>
    </w:p>
    <w:p>
      <w:r>
        <w:t>40.</w:t>
      </w:r>
    </w:p>
    <w:p>
      <w:r>
        <w:t>Đăng ký kiểm tra nhà nước về đo lường đối với phương tiện đo, lượng hàng đóng gói sẵn nhập khẩu 1.000438</w:t>
      </w:r>
    </w:p>
    <w:p>
      <w:r>
        <w:t>Sở KH&amp;CN</w:t>
      </w:r>
    </w:p>
    <w:p>
      <w:r>
        <w:t>x</w:t>
      </w:r>
    </w:p>
    <w:p>
      <w:r>
        <w:t>Nộp hồ sơ trực tuyến; trả kết quả trực tuyến (kết quả ký số bản điện tử) hoặc trả bản giấy trực tiếp hoặc qua bưu chính</w:t>
      </w:r>
    </w:p>
    <w:p>
      <w:r>
        <w:t>41.</w:t>
      </w:r>
    </w:p>
    <w:p>
      <w:r>
        <w:t>Cấp Giấy xác nhận đăng ký hoạt động xét tặng giải thưởng chất lượng sản phẩm, hàng hoá của tổ chức, cá nhân 2.002253</w:t>
      </w:r>
    </w:p>
    <w:p>
      <w:r>
        <w:t>Sở KH&amp;CN</w:t>
      </w:r>
    </w:p>
    <w:p>
      <w:r>
        <w:t>x</w:t>
      </w:r>
    </w:p>
    <w:p>
      <w:r>
        <w:t>Nộp hồ sơ trực tuyến; trả kết quả trực tuyến (kết quả ký số bản điện tử) hoặc trả bản giấy trực tiếp hoặc qua bưu chính</w:t>
      </w:r>
    </w:p>
    <w:p>
      <w:r>
        <w:t>42.</w:t>
      </w:r>
    </w:p>
    <w:p>
      <w:r>
        <w:t>Đăng ký công bố hợp chuẩn dựa trên kết quả chứng nhận hợp chuẩn của tổ chức chứng nhận 2.001209</w:t>
      </w:r>
    </w:p>
    <w:p>
      <w:r>
        <w:t>Sở KH&amp;CN</w:t>
      </w:r>
    </w:p>
    <w:p>
      <w:r>
        <w:t>x</w:t>
      </w:r>
    </w:p>
    <w:p>
      <w:r>
        <w:t>Nộp hồ sơ trực tuyến; thanh toán trực tuyến; trả kết quả trực tuyến (kết quả ký số bản điện tử) hoặc trả bản giấy trực tiếp hoặc qua bưu chính</w:t>
      </w:r>
    </w:p>
    <w:p>
      <w:r>
        <w:t>43.</w:t>
      </w:r>
    </w:p>
    <w:p>
      <w:r>
        <w:t>Đăng ký công bố hợp chuẩn dựa trên kết quả tự đánh giá của tổ chức, cá nhân sản xuất, kinh doanh 2.001207</w:t>
      </w:r>
    </w:p>
    <w:p>
      <w:r>
        <w:t>Sở KH&amp;CN</w:t>
      </w:r>
    </w:p>
    <w:p>
      <w:r>
        <w:t>x</w:t>
      </w:r>
    </w:p>
    <w:p>
      <w:r>
        <w:t>Nộp hồ sơ trực tuyến; thanh toán trực tuyến; trả kết quả trực tuyến (kết quả ký số bản điện tử) hoặc trả bản giấy trực tiếp hoặc qua bưu chính</w:t>
      </w:r>
    </w:p>
    <w:p>
      <w:r>
        <w:t>44.</w:t>
      </w:r>
    </w:p>
    <w:p>
      <w:r>
        <w:t>Đăng ký công bố hợp quy đối với các sản phẩm, hàng hóa sản xuất trong nước, dịch vụ, quá trình, môi trường được quản lý bởi các quy chuẩn kỹ thuật quốc gia do Bộ Khoa học và Công nghệ ban hành 2.001277</w:t>
      </w:r>
    </w:p>
    <w:p>
      <w:r>
        <w:t>Sở KH&amp;CN</w:t>
      </w:r>
    </w:p>
    <w:p>
      <w:r>
        <w:t>x</w:t>
      </w:r>
    </w:p>
    <w:p>
      <w:r>
        <w:t>Nộp hồ sơ trực tuyến; thanh toán trực tuyến; trả kết quả trực tuyến (kết quả ký số bản điện tử) hoặc trả bản giấy trực tiếp hoặc qua bưu chính</w:t>
      </w:r>
    </w:p>
    <w:p>
      <w:r>
        <w:t>45.</w:t>
      </w:r>
    </w:p>
    <w:p>
      <w:r>
        <w:t>Đăng ký công bố hợp quy đối với các sản phẩm, hàng hóa nhập khẩu, dịch vụ, quá trình, môi trường được quản lý bởi các quy chuẩn kỹ thuật quốc gia do Bộ Khoa học và Công nghệ ban hành 2.001268</w:t>
      </w:r>
    </w:p>
    <w:p>
      <w:r>
        <w:t>Sở KH&amp;CN</w:t>
      </w:r>
    </w:p>
    <w:p>
      <w:r>
        <w:t>x</w:t>
      </w:r>
    </w:p>
    <w:p>
      <w:r>
        <w:t>Nộp hồ sơ trực tuyến; thanh toán trực tuyến; trả kết quả trực tuyến (kết quả ký số bản điện tử) hoặc trả bản giấy trực tiếp hoặc qua bưu chính</w:t>
      </w:r>
    </w:p>
    <w:p>
      <w:r>
        <w:t>46.</w:t>
      </w:r>
    </w:p>
    <w:p>
      <w:r>
        <w:t>Kiểm tra chất lượng hàng hóa nhập khẩu thuộc trách nhiệm quản lý của Bộ Khoa học và Công nghệ 2.002118</w:t>
      </w:r>
    </w:p>
    <w:p>
      <w:r>
        <w:t>Sở KH&amp;CN</w:t>
      </w:r>
    </w:p>
    <w:p>
      <w:r>
        <w:t>x</w:t>
      </w:r>
    </w:p>
    <w:p>
      <w:r>
        <w:t>Nộp hồ sơ trực tuyến; trả kết quả trực tuyến (kết quả ký số bản điện tử) hoặc trả bản giấy trực tiếp hoặc qua bưu chính</w:t>
      </w:r>
    </w:p>
    <w:p>
      <w:r>
        <w:t>47.</w:t>
      </w:r>
    </w:p>
    <w:p>
      <w:r>
        <w:t>Chỉ định tổ chức đánh giá sự phù hợp hoạt động thử nghiệm, giám định, kiểm định, chứng nhận 2.001208</w:t>
      </w:r>
    </w:p>
    <w:p>
      <w:r>
        <w:t>Sở KH&amp;CN</w:t>
      </w:r>
    </w:p>
    <w:p>
      <w:r>
        <w:t>x</w:t>
      </w:r>
    </w:p>
    <w:p>
      <w:r>
        <w:t>Nộp hồ sơ trực tuyến; trả kết quả trực tuyến (kết quả ký số bản điện tử) hoặc trả bản giấy trực tiếp hoặc qua bưu chính</w:t>
      </w:r>
    </w:p>
    <w:p>
      <w:r>
        <w:t>48.</w:t>
      </w:r>
    </w:p>
    <w:p>
      <w:r>
        <w:t>Thay đổi, bổ sung phạm vi, lĩnh vực đánh giá sự phù hợp được chỉ định 2.001100</w:t>
      </w:r>
    </w:p>
    <w:p>
      <w:r>
        <w:t>Sở KH&amp;CN</w:t>
      </w:r>
    </w:p>
    <w:p>
      <w:r>
        <w:t>x</w:t>
      </w:r>
    </w:p>
    <w:p>
      <w:r>
        <w:t>Nộp hồ sơ trực tuyến; trả kết quả trực tuyến (kết quả ký số bản điện tử) hoặc trả bản giấy trực tiếp hoặc qua bưu chính</w:t>
      </w:r>
    </w:p>
    <w:p>
      <w:r>
        <w:t>49.</w:t>
      </w:r>
    </w:p>
    <w:p>
      <w:r>
        <w:t>Cấp lại Quyết định chỉ định tổ chức đánh giá sự phù hợp 2.001501</w:t>
      </w:r>
    </w:p>
    <w:p>
      <w:r>
        <w:t>Sở KH&amp;CN</w:t>
      </w:r>
    </w:p>
    <w:p>
      <w:r>
        <w:t>x</w:t>
      </w:r>
    </w:p>
    <w:p>
      <w:r>
        <w:t>Nộp hồ sơ trực tuyến; trả kết quả trực tuyến (kết quả ký số bản điện tử) hoặc trả bản giấy trực tiếp hoặc qua bưu chính</w:t>
      </w:r>
    </w:p>
    <w:p>
      <w:r>
        <w:t>50.</w:t>
      </w:r>
    </w:p>
    <w:p>
      <w:r>
        <w:t>Đăng ký tham dự sơ tuyển xét tặng Giải thưởng chất lượng quốc gia 2.001269</w:t>
      </w:r>
    </w:p>
    <w:p>
      <w:r>
        <w:t>Sở KH&amp;CN</w:t>
      </w:r>
    </w:p>
    <w:p>
      <w:r>
        <w:t>x</w:t>
      </w:r>
    </w:p>
    <w:p>
      <w:r>
        <w:t>Nộp hồ sơ trực tuyến; trả kết quả trực tuyến (kết quả ký số bản điện tử) hoặc trả bản giấy trực tiếp hoặc qua bưu chính</w:t>
      </w:r>
    </w:p>
    <w:p>
      <w:r>
        <w:t>51.</w:t>
      </w:r>
    </w:p>
    <w:p>
      <w:r>
        <w:t>Kiểm tra nhà nước về chất lượng sản phẩm, hàng hóa hàng hóa nhóm 2 nhập khẩu 2.001259</w:t>
      </w:r>
    </w:p>
    <w:p>
      <w:r>
        <w:t>Sở KH&amp;CN</w:t>
      </w:r>
    </w:p>
    <w:p>
      <w:r>
        <w:t>x</w:t>
      </w:r>
    </w:p>
    <w:p>
      <w:r>
        <w:t>Nộp hồ sơ trực tuyến; trả kết quả trực tuyến (kết quả ký số bản điện tử) hoặc trả bản giấy trực tiếp hoặc qua bưu chính</w:t>
      </w:r>
    </w:p>
    <w:p>
      <w:r>
        <w:t>52.</w:t>
      </w:r>
    </w:p>
    <w:p>
      <w:r>
        <w:t>Miễn giảm kiểm tra chất lượng hàng hóa nhóm 2 nhập khẩu 1.001392</w:t>
      </w:r>
    </w:p>
    <w:p>
      <w:r>
        <w:t>Sở KH&amp;CN</w:t>
      </w:r>
    </w:p>
    <w:p>
      <w:r>
        <w:t>x</w:t>
      </w:r>
    </w:p>
    <w:p>
      <w:r>
        <w:t>Nộp hồ sơ trực tuyến; trả kết quả trực tuyến (kết quả ký số bản điện tử) hoặc trả bản giấy trực tiếp hoặc qua bưu chính</w:t>
      </w:r>
    </w:p>
    <w:p>
      <w:r>
        <w:t>Tổng số</w:t>
      </w:r>
    </w:p>
    <w:p>
      <w:r>
        <w:t>52</w:t>
      </w:r>
    </w:p>
    <w:p>
      <w:r>
        <w:t>52</w:t>
      </w:r>
    </w:p>
    <w:p>
      <w:r>
        <w:t>0</w:t>
      </w:r>
    </w:p>
    <w:p>
      <w:r>
        <w:t>0</w:t>
      </w:r>
    </w:p>
    <w:p>
      <w:r>
        <w:t>Phụ lục III</w:t>
      </w:r>
    </w:p>
    <w:p>
      <w:r>
        <w:t>DANH MỤC THỦ TỤC HÀNH CHÍNH TRỰC TUYẾN TOÀN TRÌNH VÀ MỘT PHẦN THUỘC PHẠM VI CHỨC NĂNG QUẢN LÝ NHÀ NƯỚC CỦA SỞ DU LỊCH</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Lĩnh vực Lữ hành</w:t>
      </w:r>
    </w:p>
    <w:p>
      <w:r>
        <w:t>18</w:t>
      </w:r>
    </w:p>
    <w:p>
      <w:r>
        <w:t>18</w:t>
      </w:r>
    </w:p>
    <w:p>
      <w:r>
        <w:t>0</w:t>
      </w:r>
    </w:p>
    <w:p>
      <w:r>
        <w:t>0</w:t>
      </w:r>
    </w:p>
    <w:p>
      <w:r>
        <w:t>1.</w:t>
      </w:r>
    </w:p>
    <w:p>
      <w:r>
        <w:t>Thủ tục Cấp lại giấy phép kinh doanh dịch vụ lữ hành nội địa (2.001616)</w:t>
      </w:r>
    </w:p>
    <w:p>
      <w:r>
        <w:t>Cấp tỉnh</w:t>
      </w:r>
    </w:p>
    <w:p>
      <w:r>
        <w:t>X</w:t>
      </w:r>
    </w:p>
    <w:p>
      <w:r>
        <w:t>Nộp hồ sơ trực tuyến; trả kết quả trực tuyến (kết quả ký số bản điện tử) hoặc trả kết quả qua bưu chính</w:t>
      </w:r>
    </w:p>
    <w:p>
      <w:r>
        <w:t>2.</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 (1.003275)</w:t>
      </w:r>
    </w:p>
    <w:p>
      <w:r>
        <w:t>Cấp tỉnh</w:t>
      </w:r>
    </w:p>
    <w:p>
      <w:r>
        <w:t>X</w:t>
      </w:r>
    </w:p>
    <w:p>
      <w:r>
        <w:t>Nộp hồ sơ trực tuyến; trả kết quả trực tuyến (kết quả ký số bản điện tử) hoặc trả kết quả qua bưu chính</w:t>
      </w:r>
    </w:p>
    <w:p>
      <w:r>
        <w:t>3.</w:t>
      </w:r>
    </w:p>
    <w:p>
      <w:r>
        <w:t>Thủ tục cấp Giấy chứng nhận khóa cập nhật kiến thức cho hướng dẫn viên du lịch nội địa và hướng dẫn viên du lịch quốc tế (1.004605)</w:t>
      </w:r>
    </w:p>
    <w:p>
      <w:r>
        <w:t>Cấp tỉnh</w:t>
      </w:r>
    </w:p>
    <w:p>
      <w:r>
        <w:t>X</w:t>
      </w:r>
    </w:p>
    <w:p>
      <w:r>
        <w:t>Nộp hồ sơ trực tuyến; trả kết quả trực tuyến (kết quả ký số bản điện tử) hoặc trả kết quả qua bưu chính</w:t>
      </w:r>
    </w:p>
    <w:p>
      <w:r>
        <w:t>4.</w:t>
      </w:r>
    </w:p>
    <w:p>
      <w:r>
        <w:t>Thủ tục Cấp giấy phép kinh doanh dịch vụ lữ hành nội địa (2.001628)</w:t>
      </w:r>
    </w:p>
    <w:p>
      <w:r>
        <w:t>Cấp tỉnh</w:t>
      </w:r>
    </w:p>
    <w:p>
      <w:r>
        <w:t>X</w:t>
      </w:r>
    </w:p>
    <w:p>
      <w:r>
        <w:t>Nộp hồ sơ trực tuyến; trả kết quả trực tuyến (kết quả ký số bản điện tử) hoặc trả kết quả qua bưu chính</w:t>
      </w:r>
    </w:p>
    <w:p>
      <w:r>
        <w:t>5.</w:t>
      </w:r>
    </w:p>
    <w:p>
      <w:r>
        <w:t>Thủ tục Cấp đổi giấy phép kinh doanh dịch vụ lữ hành nội địa (2.001622)</w:t>
      </w:r>
    </w:p>
    <w:p>
      <w:r>
        <w:t>Cấp tỉnh</w:t>
      </w:r>
    </w:p>
    <w:p>
      <w:r>
        <w:t>X</w:t>
      </w:r>
    </w:p>
    <w:p>
      <w:r>
        <w:t>Nộp hồ sơ trực tuyến; trả kết quả trực tuyến (kết quả ký số bản điện tử) hoặc trả kết quả qua bưu chính</w:t>
      </w:r>
    </w:p>
    <w:p>
      <w:r>
        <w:t>6.</w:t>
      </w:r>
    </w:p>
    <w:p>
      <w:r>
        <w:t>Thủ tục Thu hồi giấy phép kinh doanh dịch vụ lữ hành nội địa trong trường hợp doanh nghiệp chấm dứt hoạt động kinh doanh dịch vụ lữ hành (2.001611)</w:t>
      </w:r>
    </w:p>
    <w:p>
      <w:r>
        <w:t>Cấp tỉnh</w:t>
      </w:r>
    </w:p>
    <w:p>
      <w:r>
        <w:t>X</w:t>
      </w:r>
    </w:p>
    <w:p>
      <w:r>
        <w:t>Nộp hồ sơ trực tuyến; trả kết quả trực tuyến (kết quả ký số bản điện tử) hoặc trả kết quả qua bưu chính</w:t>
      </w:r>
    </w:p>
    <w:p>
      <w:r>
        <w:t>7.</w:t>
      </w:r>
    </w:p>
    <w:p>
      <w:r>
        <w:t>Thủ tục Thu hồi giấy phép kinh doanh dịch vụ lữ hành nội địa trong trường hợp doanh nghiệp giải thể (2.001589)</w:t>
      </w:r>
    </w:p>
    <w:p>
      <w:r>
        <w:t>Cấp tỉnh</w:t>
      </w:r>
    </w:p>
    <w:p>
      <w:r>
        <w:t>X</w:t>
      </w:r>
    </w:p>
    <w:p>
      <w:r>
        <w:t>Nộp hồ sơ trực tuyến; trả kết quả trực tuyến (kết quả ký số bản điện tử) hoặc trả kết quả qua bưu chính</w:t>
      </w:r>
    </w:p>
    <w:p>
      <w:r>
        <w:t>8.</w:t>
      </w:r>
    </w:p>
    <w:p>
      <w:r>
        <w:t>Thủ tục Thu hồi giấy phép kinh doanh dịch vụ lữ hành nội địa trong trường hợp doanh nghiệp phá sản (1.003742)</w:t>
      </w:r>
    </w:p>
    <w:p>
      <w:r>
        <w:t>Cấp tỉnh</w:t>
      </w:r>
    </w:p>
    <w:p>
      <w:r>
        <w:t>X</w:t>
      </w:r>
    </w:p>
    <w:p>
      <w:r>
        <w:t>Nộp hồ sơ trực tuyến; trả kết quả trực tuyến (kết quả ký số bản điện tử) hoặc trả kết quả qua bưu chính</w:t>
      </w:r>
    </w:p>
    <w:p>
      <w:r>
        <w:t>9.</w:t>
      </w:r>
    </w:p>
    <w:p>
      <w:r>
        <w:t>Thủ tục Cấp Giấy phép thành lập Văn phòng đại diện tại Việt Nam của doanh nghiệp kinh doanh dịch vụ lữ hành nước ngoài (1.003717)</w:t>
      </w:r>
    </w:p>
    <w:p>
      <w:r>
        <w:t>Cấp tỉnh</w:t>
      </w:r>
    </w:p>
    <w:p>
      <w:r>
        <w:t>X</w:t>
      </w:r>
    </w:p>
    <w:p>
      <w:r>
        <w:t>Nộp hồ sơ trực tuyến; trả kết quả trực tuyến (kết quả ký số bản điện tử) hoặc trả kết quả qua bưu chính</w:t>
      </w:r>
    </w:p>
    <w:p>
      <w:r>
        <w:t>10.</w:t>
      </w:r>
    </w:p>
    <w:p>
      <w:r>
        <w:t>Thủ tục Cấp lại Giấy phép thành lập Văn phòng đại diện tại Việt Nam của doanh nghiệp kinh doanh dịch vụ lữ hành nước ngoài trong trường hợp chuyển địa điểm đặt trụ sở của văn phòng đại diện (1.003240)</w:t>
      </w:r>
    </w:p>
    <w:p>
      <w:r>
        <w:t>Cấp tỉnh</w:t>
      </w:r>
    </w:p>
    <w:p>
      <w:r>
        <w:t>X</w:t>
      </w:r>
    </w:p>
    <w:p>
      <w:r>
        <w:t>Nộp hồ sơ trực tuyến; trả kết quả trực tuyến (kết quả ký số bản điện tử) hoặc trả kết quả qua bưu chính</w:t>
      </w:r>
    </w:p>
    <w:p>
      <w:r>
        <w:t>11.</w:t>
      </w:r>
    </w:p>
    <w:p>
      <w:r>
        <w:t>Thủ tục Điều chỉnh Giấy phép thành lập Văn phòng đại diện tại Việt Nam của doanh nghiệp kinh doanh dịch vụ lữ hành nước ngoài (1.005161)</w:t>
      </w:r>
    </w:p>
    <w:p>
      <w:r>
        <w:t>Cấp tỉnh</w:t>
      </w:r>
    </w:p>
    <w:p>
      <w:r>
        <w:t>X</w:t>
      </w:r>
    </w:p>
    <w:p>
      <w:r>
        <w:t>Nộp hồ sơ trực tuyến; trả kết quả trực tuyến (kết quả ký số bản điện tử) hoặc trả kết quả qua bưu chính</w:t>
      </w:r>
    </w:p>
    <w:p>
      <w:r>
        <w:t>12.</w:t>
      </w:r>
    </w:p>
    <w:p>
      <w:r>
        <w:t>Thủ tục Gia hạn Giấy phép thành lập Văn phòng đại diện tại Việt Nam của doanh nghiệp kinh doanh dịch vụ lữ hành nước ngoài (1.003002)</w:t>
      </w:r>
    </w:p>
    <w:p>
      <w:r>
        <w:t>Cấp tỉnh</w:t>
      </w:r>
    </w:p>
    <w:p>
      <w:r>
        <w:t>X</w:t>
      </w:r>
    </w:p>
    <w:p>
      <w:r>
        <w:t>Nộp hồ sơ trực tuyến; trả kết quả trực tuyến (kết quả ký số bản điện tử) hoặc trả kết quả qua bưu chính</w:t>
      </w:r>
    </w:p>
    <w:p>
      <w:r>
        <w:t>13.</w:t>
      </w:r>
    </w:p>
    <w:p>
      <w:r>
        <w:t>Thủ tục Chấm dứt hoạt động của Văn phòng đại diện tại Việt Nam của doanh nghiệp kinh doanh dịch vụ lữ hành nước ngoài (1.001837)</w:t>
      </w:r>
    </w:p>
    <w:p>
      <w:r>
        <w:t>Cấp tỉnh</w:t>
      </w:r>
    </w:p>
    <w:p>
      <w:r>
        <w:t>X</w:t>
      </w:r>
    </w:p>
    <w:p>
      <w:r>
        <w:t>Nộp hồ sơ trực tuyến; trả kết quả trực tuyến (kết quả ký số bản điện tử) hoặc trả kết quả qua bưu chính</w:t>
      </w:r>
    </w:p>
    <w:p>
      <w:r>
        <w:t>14.</w:t>
      </w:r>
    </w:p>
    <w:p>
      <w:r>
        <w:t>Thủ tục Cấp thẻ hướng dẫn viên du lịch tại điểm (1.001440)</w:t>
      </w:r>
    </w:p>
    <w:p>
      <w:r>
        <w:t>Cấp tỉnh</w:t>
      </w:r>
    </w:p>
    <w:p>
      <w:r>
        <w:t>X</w:t>
      </w:r>
    </w:p>
    <w:p>
      <w:r>
        <w:t>Nộp hồ sơ trực tuyến; trả kết quả trực tuyến (kết quả ký số bản điện tử) hoặc trả kết quả qua bưu chính</w:t>
      </w:r>
    </w:p>
    <w:p>
      <w:r>
        <w:t>15.</w:t>
      </w:r>
    </w:p>
    <w:p>
      <w:r>
        <w:t>Thủ tục Cấp thẻ hướng dẫn viên du lịch quốc tế (1.004628)</w:t>
      </w:r>
    </w:p>
    <w:p>
      <w:r>
        <w:t>Cấp tỉnh</w:t>
      </w:r>
    </w:p>
    <w:p>
      <w:r>
        <w:t>X</w:t>
      </w:r>
    </w:p>
    <w:p>
      <w:r>
        <w:t>Nộp hồ sơ trực tuyến; trả kết quả trực tuyến (kết quả ký số bản điện tử) hoặc trả kết quả qua bưu chính</w:t>
      </w:r>
    </w:p>
    <w:p>
      <w:r>
        <w:t>16.</w:t>
      </w:r>
    </w:p>
    <w:p>
      <w:r>
        <w:t>Thủ tục Cấp thẻ hướng dẫn viên du lịch nội địa (1.004623)</w:t>
      </w:r>
    </w:p>
    <w:p>
      <w:r>
        <w:t>Cấp tỉnh</w:t>
      </w:r>
    </w:p>
    <w:p>
      <w:r>
        <w:t>X</w:t>
      </w:r>
    </w:p>
    <w:p>
      <w:r>
        <w:t>Nộp hồ sơ trực tuyến; trả kết quả trực tuyến (kết quả ký số bản điện tử) hoặc trả kết quả qua bưu chính</w:t>
      </w:r>
    </w:p>
    <w:p>
      <w:r>
        <w:t>17.</w:t>
      </w:r>
    </w:p>
    <w:p>
      <w:r>
        <w:t>Thủ tục Cấp đổi thẻ hướng dẫn viên du lịch quốc tế, thẻ hướng dẫn viên du lịch nội địa (1.001432)</w:t>
      </w:r>
    </w:p>
    <w:p>
      <w:r>
        <w:t>Cấp tỉnh</w:t>
      </w:r>
    </w:p>
    <w:p>
      <w:r>
        <w:t>X</w:t>
      </w:r>
    </w:p>
    <w:p>
      <w:r>
        <w:t>Nộp hồ sơ trực tuyến; trả kết quả trực tuyến (kết quả ký số bản điện tử) hoặc trả kết quả qua bưu chính</w:t>
      </w:r>
    </w:p>
    <w:p>
      <w:r>
        <w:t>18.</w:t>
      </w:r>
    </w:p>
    <w:p>
      <w:r>
        <w:t>Thủ tục Cấp lại thẻ hướng dẫn viên du lịch (1.004614)</w:t>
      </w:r>
    </w:p>
    <w:p>
      <w:r>
        <w:t>Cấp tỉnh</w:t>
      </w:r>
    </w:p>
    <w:p>
      <w:r>
        <w:t>X</w:t>
      </w:r>
    </w:p>
    <w:p>
      <w:r>
        <w:t>Nộp hồ sơ trực tuyến; trả kết quả trực tuyến (kết quả ký số bản điện tử) hoặc trả kết quả qua bưu chính</w:t>
      </w:r>
    </w:p>
    <w:p>
      <w:r>
        <w:t>Lĩnh vực Lưu trú du lịch</w:t>
      </w:r>
    </w:p>
    <w:p>
      <w:r>
        <w:t>8</w:t>
      </w:r>
    </w:p>
    <w:p>
      <w:r>
        <w:t>0</w:t>
      </w:r>
    </w:p>
    <w:p>
      <w:r>
        <w:t>8</w:t>
      </w:r>
    </w:p>
    <w:p>
      <w:r>
        <w:t>0</w:t>
      </w:r>
    </w:p>
    <w:p>
      <w:r>
        <w:t>19.</w:t>
      </w:r>
    </w:p>
    <w:p>
      <w:r>
        <w:t>Thủ tục Công nhận điểm du lịch cấp tỉnh (1.004528)</w:t>
      </w:r>
    </w:p>
    <w:p>
      <w:r>
        <w:t>Cấp tỉnh</w:t>
      </w:r>
    </w:p>
    <w:p>
      <w:r>
        <w:t>X</w:t>
      </w:r>
    </w:p>
    <w:p>
      <w:r>
        <w:t>Nộp hồ sơ trực tuyến; sau đó nộp trực tiếp lại bản giấy hoặc qua bưu chính; đi thẩm định thực tế, xác minh; trả kết quả trực tuyến (kết quả ký số bản điện tử) và trả cả bản giấy trực tiếp hoặc qua bưu chính.</w:t>
      </w:r>
    </w:p>
    <w:p>
      <w:r>
        <w:t>20.</w:t>
      </w:r>
    </w:p>
    <w:p>
      <w:r>
        <w:t>Thủ tục Công nhận cơ sở kinh doanh dịch vụ thể thao đạt tiêu chuẩn phục vụ khách du lịch (1.004551)</w:t>
      </w:r>
    </w:p>
    <w:p>
      <w:r>
        <w:t>Cấp tỉnh</w:t>
      </w:r>
    </w:p>
    <w:p>
      <w:r>
        <w:t>X</w:t>
      </w:r>
    </w:p>
    <w:p>
      <w:r>
        <w:t>Nộp hồ sơ trực tuyến; thanh toán trực tuyến; sau đó nộp trực tiếp lại bản giấy hoặc qua bưu chính; đi thẩm định thực tế, xác minh; trả kết quả trực tuyến (kết quả ký số bản điện tử) và trả cả bản giấy trực tiếp hoặc qua bưu chính</w:t>
      </w:r>
    </w:p>
    <w:p>
      <w:r>
        <w:t>21.</w:t>
      </w:r>
    </w:p>
    <w:p>
      <w:r>
        <w:t>Thủ tục Công nhận cơ sở kinh doanh dịch vụ thể thao đạt tiêu chuẩn phục vụ khách du lịch (1.004503)</w:t>
      </w:r>
    </w:p>
    <w:p>
      <w:r>
        <w:t>Cấp tỉnh</w:t>
      </w:r>
    </w:p>
    <w:p>
      <w:r>
        <w:t>X</w:t>
      </w:r>
    </w:p>
    <w:p>
      <w:r>
        <w:t>Nộp hồ sơ trực tuyến; thanh toán trực tuyến; sau đó nộp trực tiếp lại bản giấy hoặc qua bưu chính; đi thẩm định thực tế, xác minh; trả kết quả trực tuyến (kết quả ký số bản điện tử) và trả cả bản giấy trực tiếp hoặc qua bưu chính.</w:t>
      </w:r>
    </w:p>
    <w:p>
      <w:r>
        <w:t>22.</w:t>
      </w:r>
    </w:p>
    <w:p>
      <w:r>
        <w:t>Thủ tục Công nhận cơ sở kinh doanh dịch vụ chăm sóc sức khỏe đạt tiêu chuẩn phục vụ khách du lịch (1.001455)</w:t>
      </w:r>
    </w:p>
    <w:p>
      <w:r>
        <w:t>Cấp tỉnh</w:t>
      </w:r>
    </w:p>
    <w:p>
      <w:r>
        <w:t>X</w:t>
      </w:r>
    </w:p>
    <w:p>
      <w:r>
        <w:t>Nộp hồ sơ trực tuyến; thanh toán trực tuyến; sau đó nộp trực tiếp lại bản giấy hoặc qua bưu chính; đi thẩm định thực tế, xác minh; trả kết quả trực tuyến (kết quả ký số bản điện tử) và trả cả bản giấy trực tiếp hoặc qua bưu chính.</w:t>
      </w:r>
    </w:p>
    <w:p>
      <w:r>
        <w:t>23.</w:t>
      </w:r>
    </w:p>
    <w:p>
      <w:r>
        <w:t>Thủ tục Công nhận cơ sở kinh doanh dịch vụ mua sắm đạt tiêu chuẩn phục vụ khách du lịch (1.004580)</w:t>
      </w:r>
    </w:p>
    <w:p>
      <w:r>
        <w:t>Cấp tỉnh</w:t>
      </w:r>
    </w:p>
    <w:p>
      <w:r>
        <w:t>X</w:t>
      </w:r>
    </w:p>
    <w:p>
      <w:r>
        <w:t>Nộp hồ sơ trực tuyến; thanh toán trực tuyến; sau đó nộp trực tiếp lại bản giấy hoặc qua bưu chính; đi thẩm định thực tế, xác minh; trả kết quả trực tuyến (kết quả ký số bản điện tử) và trả cả bản giấy trực tiếp hoặc qua bưu chính.</w:t>
      </w:r>
    </w:p>
    <w:p>
      <w:r>
        <w:t>24.</w:t>
      </w:r>
    </w:p>
    <w:p>
      <w:r>
        <w:t>Thủ tục Công nhận cơ sở kinh doanh dịch vụ ăn uống đạt tiêu chuẩn phục vụ khách du lịch (1.004572)</w:t>
      </w:r>
    </w:p>
    <w:p>
      <w:r>
        <w:t>Cấp tỉnh</w:t>
      </w:r>
    </w:p>
    <w:p>
      <w:r>
        <w:t>X</w:t>
      </w:r>
    </w:p>
    <w:p>
      <w:r>
        <w:t>Nộp hồ sơ trực tuyến; thanh toán trực tuyến; sau đó nộp trực tiếp lại bản giấy hoặc qua bưu chính; đi thẩm định thực tế, xác minh; trả kết quả trực tuyến (kết quả ký số bản điện tử) và trả cả bản giấy trực tiếp hoặc qua bưu chính.</w:t>
      </w:r>
    </w:p>
    <w:p>
      <w:r>
        <w:t>25.</w:t>
      </w:r>
    </w:p>
    <w:p>
      <w:r>
        <w:t>Thủ tục công nhận hạng cơ sở lưu trú du lịch: hạng 1 sao, 2 sao, 3 sao đối với khách sạn, biệt thự du lịch, căn hộ du lịch, tàu thủy lưu trú du lịch (1.004594)</w:t>
      </w:r>
    </w:p>
    <w:p>
      <w:r>
        <w:t>Cấp tỉnh</w:t>
      </w:r>
    </w:p>
    <w:p>
      <w:r>
        <w:t>X</w:t>
      </w:r>
    </w:p>
    <w:p>
      <w:r>
        <w:t>Nộp hồ sơ trực tuyến; thanh toán trực tuyến; sau đó nộp trực tiếp lại bản giấy hoặc qua bưu chính; đi thẩm định thực tế, xác minh; trả kết quả trực tuyến (kết quả ký số bản điện tử) và trả cả bản giấy trực tiếp hoặc qua bưu chính.</w:t>
      </w:r>
    </w:p>
    <w:p>
      <w:r>
        <w:t>26.</w:t>
      </w:r>
    </w:p>
    <w:p>
      <w:r>
        <w:t>Thủ tục Công nhận khu du lịch cấp tỉnh (1.003490)</w:t>
      </w:r>
    </w:p>
    <w:p>
      <w:r>
        <w:t>Cấp tỉnh</w:t>
      </w:r>
    </w:p>
    <w:p>
      <w:r>
        <w:t>X</w:t>
      </w:r>
    </w:p>
    <w:p>
      <w:r>
        <w:t>Nộp hồ sơ trực tuyến; sau đó nộp trực tiếp lại bản giấy hoặc qua bưu chính; đi thẩm định thực tế, xác minh; trả kết quả trực tuyến (kết quả ký số bản điện tử) và trả cả bản giấy trực tiếp hoặc qua bưu chính.</w:t>
      </w:r>
    </w:p>
    <w:p>
      <w:r>
        <w:t>Tổng số</w:t>
      </w:r>
    </w:p>
    <w:p>
      <w:r>
        <w:t>26</w:t>
      </w:r>
    </w:p>
    <w:p>
      <w:r>
        <w:t>18</w:t>
      </w:r>
    </w:p>
    <w:p>
      <w:r>
        <w:t>8</w:t>
      </w:r>
    </w:p>
    <w:p>
      <w:r>
        <w:t>0</w:t>
      </w:r>
    </w:p>
    <w:p>
      <w:r>
        <w:t>Phụ lục IV</w:t>
      </w:r>
    </w:p>
    <w:p>
      <w:r>
        <w:t>DANH MỤC THỦ TỤC HÀNH CHÍNH TRỰC TUYẾN TOÀN TRÌNH VÀ MỘT PHẦN THUỘC PHẠM VI CHỨC NĂNG QUẢN LÝ NHÀ NƯỚC CỦA SỞ NGOẠI VỤ</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Lĩnh vực Hội nghị, hội thảo có yếu tố nước ngoài</w:t>
      </w:r>
    </w:p>
    <w:p>
      <w:r>
        <w:t>4</w:t>
      </w:r>
    </w:p>
    <w:p>
      <w:r>
        <w:t>2</w:t>
      </w:r>
    </w:p>
    <w:p>
      <w:r>
        <w:t>2</w:t>
      </w:r>
    </w:p>
    <w:p>
      <w:r>
        <w:t>0</w:t>
      </w:r>
    </w:p>
    <w:p>
      <w:r>
        <w:t>1.</w:t>
      </w:r>
    </w:p>
    <w:p>
      <w:r>
        <w:t>Thủ tục cho phép tổ chức hội nghị, hội thảo quốc tế thuộc thẩm quyền cho phép của Thủ tướng Chính phủ (2.002311)</w:t>
      </w:r>
    </w:p>
    <w:p>
      <w:r>
        <w:t>Cấp tỉnh</w:t>
      </w:r>
    </w:p>
    <w:p>
      <w:r>
        <w:t>x</w:t>
      </w:r>
    </w:p>
    <w:p>
      <w:r>
        <w:t>Nộp hồ sơ trực tuyến; sau đó nộp trực tiếp lại bản giấy hoặc qua bưu chính; trả kết quả trực tuyến (kết quả ký số bản điện tử) và trả cả bản giấy trực tiếp hoặc qua bưu chính.</w:t>
      </w:r>
    </w:p>
    <w:p>
      <w:r>
        <w:t>2.</w:t>
      </w:r>
    </w:p>
    <w:p>
      <w:r>
        <w:t>Thủ tục cho phép tổ chức hội nghị, hội thảo quốc tế không thuộc thẩm quyền cho phép của Thủ tướng Chính phủ (2.002312)</w:t>
      </w:r>
    </w:p>
    <w:p>
      <w:r>
        <w:t>Cấp tỉnh</w:t>
      </w:r>
    </w:p>
    <w:p>
      <w:r>
        <w:t>x</w:t>
      </w:r>
    </w:p>
    <w:p>
      <w:r>
        <w:t>Nộp hồ sơ trực tuyến; sau đó nộp trực tiếp lại bản giấy hoặc qua bưu chính; trả kết quả trực tuyến (kết quả ký số bản điện tử) và trả cả bản giấy trực tiếp hoặc qua bưu chính.</w:t>
      </w:r>
    </w:p>
    <w:p>
      <w:r>
        <w:t>3.</w:t>
      </w:r>
    </w:p>
    <w:p>
      <w:r>
        <w:t>Thủ tục cho chủ trương đăng cai tổ chức hội nghị, hội thảo quốc tế thuộc thẩm quyền cho phép của Thủ tướng Chính phủ (2.002313)</w:t>
      </w:r>
    </w:p>
    <w:p>
      <w:r>
        <w:t>Cấp tỉnh</w:t>
      </w:r>
    </w:p>
    <w:p>
      <w:r>
        <w:t>x</w:t>
      </w:r>
    </w:p>
    <w:p>
      <w:r>
        <w:t>Nộp hồ sơ trực tuyến; trả kết quả trực tuyến (kết quả ký số bản điện tử) hoặc trả bản giấy trực tiếp hoặc qua bưu chính</w:t>
      </w:r>
    </w:p>
    <w:p>
      <w:r>
        <w:t>4.</w:t>
      </w:r>
    </w:p>
    <w:p>
      <w:r>
        <w:t>Thủ tục cho chủ trương đăng cai tổ chức hội nghị, hội thảo quốc tế không thuộc thẩm quyền cho phép của Thủ tướng Chính phủ (2.002314)</w:t>
      </w:r>
    </w:p>
    <w:p>
      <w:r>
        <w:t>Cấp tỉnh</w:t>
      </w:r>
    </w:p>
    <w:p>
      <w:r>
        <w:t>x</w:t>
      </w:r>
    </w:p>
    <w:p>
      <w:r>
        <w:t>Nộp hồ sơ trực tuyến; trả kết quả trực tuyến (kết quả ký số bản điện tử) hoặc trả bản giấy trực tiếp hoặc qua bưu chính</w:t>
      </w:r>
    </w:p>
    <w:p>
      <w:r>
        <w:t>Tổng số</w:t>
      </w:r>
    </w:p>
    <w:p>
      <w:r>
        <w:t>4</w:t>
      </w:r>
    </w:p>
    <w:p>
      <w:r>
        <w:t>2</w:t>
      </w:r>
    </w:p>
    <w:p>
      <w:r>
        <w:t>2</w:t>
      </w:r>
    </w:p>
    <w:p>
      <w:r>
        <w:t>0</w:t>
      </w:r>
    </w:p>
    <w:p>
      <w:r>
        <w:t>Phụ lục V</w:t>
      </w:r>
    </w:p>
    <w:p>
      <w:r>
        <w:t>DANH MỤC THỦ TỤC HÀNH CHÍNH TRỰC TUYẾN TOÀN TRÌNH VÀ MỘT PHẦN THUỘC PHẠM VI CHỨC NĂNG QUẢN LÝ NHÀ NƯỚC CỦA BAN DÂN TỘC</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Lĩnh vực Dân tộc</w:t>
      </w:r>
    </w:p>
    <w:p>
      <w:r>
        <w:t>3</w:t>
      </w:r>
    </w:p>
    <w:p>
      <w:r>
        <w:t>2</w:t>
      </w:r>
    </w:p>
    <w:p>
      <w:r>
        <w:t>1</w:t>
      </w:r>
    </w:p>
    <w:p>
      <w:r>
        <w:t>0</w:t>
      </w:r>
    </w:p>
    <w:p>
      <w:r>
        <w:t>1.</w:t>
      </w:r>
    </w:p>
    <w:p>
      <w:r>
        <w:t>Công nhận người có uy tín trong đồng bào dân tộc thiểu số (1.004875)</w:t>
      </w:r>
    </w:p>
    <w:p>
      <w:r>
        <w:t>Cấp tỉnh, huyện, xã</w:t>
      </w:r>
    </w:p>
    <w:p>
      <w:r>
        <w:t>x</w:t>
      </w:r>
    </w:p>
    <w:p>
      <w:r>
        <w:t>Nộp hồ sơ trực tuyến; trả kết quả trực tuyến (kết quả ký số bản điện tử) hoặc trả bản giấy trực tiếp hoặc qua bưu chính</w:t>
      </w:r>
    </w:p>
    <w:p>
      <w:r>
        <w:t>2.</w:t>
      </w:r>
    </w:p>
    <w:p>
      <w:r>
        <w:t>Đưa ra khỏi danh sách người có uy tín trong đồng bào dân tộc thiểu số (1.004888)</w:t>
      </w:r>
    </w:p>
    <w:p>
      <w:r>
        <w:t>Cấp tỉnh, huyện, xã</w:t>
      </w:r>
    </w:p>
    <w:p>
      <w:r>
        <w:t>x</w:t>
      </w:r>
    </w:p>
    <w:p>
      <w:r>
        <w:t>Nộp hồ sơ trực tuyến; trả kết quả trực tuyến (kết quả ký số bản điện tử) hoặc trả bản giấy trực tiếp hoặc qua bưu chính</w:t>
      </w:r>
    </w:p>
    <w:p>
      <w:r>
        <w:t>3.</w:t>
      </w:r>
    </w:p>
    <w:p>
      <w:r>
        <w:t>Trình tự, thủ tục lựa chọn dự án dược liệu quý (1.011532)</w:t>
      </w:r>
    </w:p>
    <w:p>
      <w:r>
        <w:t>Cấp tỉnh, huyện</w:t>
      </w:r>
    </w:p>
    <w:p>
      <w:r>
        <w:t>x</w:t>
      </w:r>
    </w:p>
    <w:p>
      <w:r>
        <w:t>Nộp hồ sơ trực tuyến và nộp bản gốc qua bưu điện hoặc đến trực tiếp (có thể phải xuất trình giấy tờ để kiểm tra hoặc yêu cầu hiện diện tại cơ quan nhà nước); trả kết quả trực tuyến (kết quả ký số bản điện tử) hoặc trả bản giấy trực tiếp hoặc qua bưu chính</w:t>
      </w:r>
    </w:p>
    <w:p>
      <w:r>
        <w:t>Tổng số</w:t>
      </w:r>
    </w:p>
    <w:p>
      <w:r>
        <w:t>3</w:t>
      </w:r>
    </w:p>
    <w:p>
      <w:r>
        <w:t>2</w:t>
      </w:r>
    </w:p>
    <w:p>
      <w:r>
        <w:t>1</w:t>
      </w:r>
    </w:p>
    <w:p>
      <w:r>
        <w:t>0</w:t>
      </w:r>
    </w:p>
    <w:p>
      <w:r>
        <w:t>Phụ lục VI</w:t>
      </w:r>
    </w:p>
    <w:p>
      <w:r>
        <w:t>DANH MỤC THỦ TỤC HÀNH CHÍNH TRỰC TUYẾN TOÀN TRÌNH VÀ MỘT PHẦN THUỘC PHẠM VI CHỨC NĂNG QUẢN LÝ NHÀ NƯỚC CỦA SỞ THÔNG TIN VÀ TRUYỀN THÔNG</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A</w:t>
      </w:r>
    </w:p>
    <w:p>
      <w:r>
        <w:t>CẤP TỈNH</w:t>
      </w:r>
    </w:p>
    <w:p>
      <w:r>
        <w:t>37</w:t>
      </w:r>
    </w:p>
    <w:p>
      <w:r>
        <w:t>33</w:t>
      </w:r>
    </w:p>
    <w:p>
      <w:r>
        <w:t>3</w:t>
      </w:r>
    </w:p>
    <w:p>
      <w:r>
        <w:t>0</w:t>
      </w:r>
    </w:p>
    <w:p>
      <w:r>
        <w:t>Lĩnh vực Báo chí</w:t>
      </w:r>
    </w:p>
    <w:p>
      <w:r>
        <w:t>5</w:t>
      </w:r>
    </w:p>
    <w:p>
      <w:r>
        <w:t>5</w:t>
      </w:r>
    </w:p>
    <w:p>
      <w:r>
        <w:t>0</w:t>
      </w:r>
    </w:p>
    <w:p>
      <w:r>
        <w:t>0</w:t>
      </w:r>
    </w:p>
    <w:p>
      <w:r>
        <w:t>1.</w:t>
      </w:r>
    </w:p>
    <w:p>
      <w:r>
        <w:t>Cấp giấy phép xuất bản bản tin (địa phương) (1.009374)</w:t>
      </w:r>
    </w:p>
    <w:p>
      <w:r>
        <w:t>Cấp tỉnh</w:t>
      </w:r>
    </w:p>
    <w:p>
      <w:r>
        <w:t>X</w:t>
      </w:r>
    </w:p>
    <w:p>
      <w:r>
        <w:t>Nộp hồ sơ trực tuyến; trả kết quả trực tuyến (kết quả ký số bản điện tử) hoặc qua bưu chính</w:t>
      </w:r>
    </w:p>
    <w:p>
      <w:r>
        <w:t>2.</w:t>
      </w:r>
    </w:p>
    <w:p>
      <w:r>
        <w:t>Văn bản chấp thuận thay đổi nội dung ghi trong giấy phép xuất bản bản tin (địa phương) (1.009386)</w:t>
      </w:r>
    </w:p>
    <w:p>
      <w:r>
        <w:t>Cấp tỉnh</w:t>
      </w:r>
    </w:p>
    <w:p>
      <w:r>
        <w:t>X</w:t>
      </w:r>
    </w:p>
    <w:p>
      <w:r>
        <w:t>Nộp hồ sơ trực tuyến; trả kết quả trực tuyến (kết quả ký số bản điện tử) hoặc qua bưu chính</w:t>
      </w:r>
    </w:p>
    <w:p>
      <w:r>
        <w:t>3.</w:t>
      </w:r>
    </w:p>
    <w:p>
      <w:r>
        <w:t>Cho phép họp báo nước ngoài (địa phương) (2.001173)</w:t>
      </w:r>
    </w:p>
    <w:p>
      <w:r>
        <w:t>Cấp tỉnh</w:t>
      </w:r>
    </w:p>
    <w:p>
      <w:r>
        <w:t>X</w:t>
      </w:r>
    </w:p>
    <w:p>
      <w:r>
        <w:t>Nộp hồ sơ trực tuyến; trả kết quả trực tuyến (kết quả ký số bản điện tử) hoặc hoặc qua bưu chính</w:t>
      </w:r>
    </w:p>
    <w:p>
      <w:r>
        <w:t>4.</w:t>
      </w:r>
    </w:p>
    <w:p>
      <w:r>
        <w:t>Cho phép họp báo trong nước (địa phương) (2.001171)</w:t>
      </w:r>
    </w:p>
    <w:p>
      <w:r>
        <w:t>Cấp tỉnh</w:t>
      </w:r>
    </w:p>
    <w:p>
      <w:r>
        <w:t>X</w:t>
      </w:r>
    </w:p>
    <w:p>
      <w:r>
        <w:t>Nộp hồ sơ trực tuyến; trả kết quả trực tuyến (kết quả ký số bản điện tử) hoặc qua bưu chính</w:t>
      </w:r>
    </w:p>
    <w:p>
      <w:r>
        <w:t>5.</w:t>
      </w:r>
    </w:p>
    <w:p>
      <w:r>
        <w:t>Chấp thuận trưng bày tranh, ảnh và các hình thức thông tin khác bên ngoài trụ sở cơ quan đại diện nước ngoài, tổ chức nước ngoài (địa phương) (1.003888)</w:t>
      </w:r>
    </w:p>
    <w:p>
      <w:r>
        <w:t>Cấp tỉnh</w:t>
      </w:r>
    </w:p>
    <w:p>
      <w:r>
        <w:t>X</w:t>
      </w:r>
    </w:p>
    <w:p>
      <w:r>
        <w:t>Nộp hồ sơ trực tuyến; trả kết quả trực tuyến (kết quả ký số bản điện tử) hoặc qua bưu chính</w:t>
      </w:r>
    </w:p>
    <w:p>
      <w:r>
        <w:t>Lĩnh vực xuất bản, in và phát hành</w:t>
      </w:r>
    </w:p>
    <w:p>
      <w:r>
        <w:t>13</w:t>
      </w:r>
    </w:p>
    <w:p>
      <w:r>
        <w:t>13</w:t>
      </w:r>
    </w:p>
    <w:p>
      <w:r>
        <w:t>0</w:t>
      </w:r>
    </w:p>
    <w:p>
      <w:r>
        <w:t>0</w:t>
      </w:r>
    </w:p>
    <w:p>
      <w:r>
        <w:t>6.</w:t>
      </w:r>
    </w:p>
    <w:p>
      <w:r>
        <w:t>Cấp đổi giấy phép hoạt động in xuất bản phẩm (1.003729)</w:t>
      </w:r>
    </w:p>
    <w:p>
      <w:r>
        <w:t>Cấp tỉnh</w:t>
      </w:r>
    </w:p>
    <w:p>
      <w:r>
        <w:t>X</w:t>
      </w:r>
    </w:p>
    <w:p>
      <w:r>
        <w:t>Nộp hồ sơ trực tuyến; trả kết quả trực tuyến (kết quả ký số bản điện tử) hoặc qua bưu chính</w:t>
      </w:r>
    </w:p>
    <w:p>
      <w:r>
        <w:t>7.</w:t>
      </w:r>
    </w:p>
    <w:p>
      <w:r>
        <w:t>Cấp giấy phép hoạt động In (1.004153)</w:t>
      </w:r>
    </w:p>
    <w:p>
      <w:r>
        <w:t>Cấp tỉnh</w:t>
      </w:r>
    </w:p>
    <w:p>
      <w:r>
        <w:t>X</w:t>
      </w:r>
    </w:p>
    <w:p>
      <w:r>
        <w:t>Nộp hồ sơ trực tuyến; trả kết quả trực tuyến (kết quả ký số bản điện tử) hoặc qua bưu chính</w:t>
      </w:r>
    </w:p>
    <w:p>
      <w:r>
        <w:t>8.</w:t>
      </w:r>
    </w:p>
    <w:p>
      <w:r>
        <w:t>Cấp giấy phép hoạt động in xuất bản phẩm (2.001594)</w:t>
      </w:r>
    </w:p>
    <w:p>
      <w:r>
        <w:t>Cấp tỉnh</w:t>
      </w:r>
    </w:p>
    <w:p>
      <w:r>
        <w:t>X</w:t>
      </w:r>
    </w:p>
    <w:p>
      <w:r>
        <w:t>Nộp hồ sơ trực tuyến; trả kết quả trực tuyến (kết quả ký số bản điện tử) hoặc qua bưu chính</w:t>
      </w:r>
    </w:p>
    <w:p>
      <w:r>
        <w:t>9.</w:t>
      </w:r>
    </w:p>
    <w:p>
      <w:r>
        <w:t>Cấp giấy phép In gia công xuất bản phẩm cho nước ngoài (2.001564)</w:t>
      </w:r>
    </w:p>
    <w:p>
      <w:r>
        <w:t>Cấp tỉnh</w:t>
      </w:r>
    </w:p>
    <w:p>
      <w:r>
        <w:t>X</w:t>
      </w:r>
    </w:p>
    <w:p>
      <w:r>
        <w:t>Nộp hồ sơ trực tuyến; trả kết quả trực tuyến (kết quả ký số bản điện tử) hoặc qua bưu chính</w:t>
      </w:r>
    </w:p>
    <w:p>
      <w:r>
        <w:t>10.</w:t>
      </w:r>
    </w:p>
    <w:p>
      <w:r>
        <w:t>Cấp giấy phép xuất bản tài liệu không kinh doanh (1.003868)</w:t>
      </w:r>
    </w:p>
    <w:p>
      <w:r>
        <w:t>Cấp tỉnh</w:t>
      </w:r>
    </w:p>
    <w:p>
      <w:r>
        <w:t>X</w:t>
      </w:r>
    </w:p>
    <w:p>
      <w:r>
        <w:t>Nộp hồ sơ trực tuyến; thanh toán trực tuyến; trả kết quả trực tuyến (kết quả ký số bản điện tử) hoặc qua bưu chính.</w:t>
      </w:r>
    </w:p>
    <w:p>
      <w:r>
        <w:t>11.</w:t>
      </w:r>
    </w:p>
    <w:p>
      <w:r>
        <w:t>Cấp lại giấy phép hoạt động in (2.001744)</w:t>
      </w:r>
    </w:p>
    <w:p>
      <w:r>
        <w:t>Cấp tỉnh</w:t>
      </w:r>
    </w:p>
    <w:p>
      <w:r>
        <w:t>X</w:t>
      </w:r>
    </w:p>
    <w:p>
      <w:r>
        <w:t>Nộp hồ sơ trực tuyến; trả kết quả trực tuyến (kết quả ký số bản điện tử) hoặc qua bưu chính</w:t>
      </w:r>
    </w:p>
    <w:p>
      <w:r>
        <w:t>12.</w:t>
      </w:r>
    </w:p>
    <w:p>
      <w:r>
        <w:t>Cấp lại giấy phép hoạt động in xuất bản phẩm (2.001584)</w:t>
      </w:r>
    </w:p>
    <w:p>
      <w:r>
        <w:t>Cấp tỉnh</w:t>
      </w:r>
    </w:p>
    <w:p>
      <w:r>
        <w:t>X</w:t>
      </w:r>
    </w:p>
    <w:p>
      <w:r>
        <w:t>Nộp hồ sơ trực tuyến; trả kết quả trực tuyến (kết quả ký số bản điện tử) hoặc qua bưu chính</w:t>
      </w:r>
    </w:p>
    <w:p>
      <w:r>
        <w:t>13.</w:t>
      </w:r>
    </w:p>
    <w:p>
      <w:r>
        <w:t>Cấp lại giấy xác nhận đăng ký hoạt động phát hành xuất bản phẩm (1.008201)</w:t>
      </w:r>
    </w:p>
    <w:p>
      <w:r>
        <w:t>Cấp tỉnh</w:t>
      </w:r>
    </w:p>
    <w:p>
      <w:r>
        <w:t>X</w:t>
      </w:r>
    </w:p>
    <w:p>
      <w:r>
        <w:t>Nộp hồ sơ trực tuyến; trả kết quả trực tuyến (kết quả ký số bản điện tử) hoặc qua bưu chính</w:t>
      </w:r>
    </w:p>
    <w:p>
      <w:r>
        <w:t>14.</w:t>
      </w:r>
    </w:p>
    <w:p>
      <w:r>
        <w:t>Xác nhận đăng ký hoạt động cơ sở in (2.001740)</w:t>
      </w:r>
    </w:p>
    <w:p>
      <w:r>
        <w:t>Cấp tỉnh</w:t>
      </w:r>
    </w:p>
    <w:p>
      <w:r>
        <w:t>X</w:t>
      </w:r>
    </w:p>
    <w:p>
      <w:r>
        <w:t>Nộp hồ sơ trực tuyến; trả kết quả trực tuyến (kết quả ký số bản điện tử) hoặc qua bưu chính</w:t>
      </w:r>
    </w:p>
    <w:p>
      <w:r>
        <w:t>15.</w:t>
      </w:r>
    </w:p>
    <w:p>
      <w:r>
        <w:t>Cấp giấy xác nhận đăng ký hoạt động phát hành xuất bản phẩm (1.003114)</w:t>
      </w:r>
    </w:p>
    <w:p>
      <w:r>
        <w:t>Cấp tỉnh</w:t>
      </w:r>
    </w:p>
    <w:p>
      <w:r>
        <w:t>X</w:t>
      </w:r>
    </w:p>
    <w:p>
      <w:r>
        <w:t>Nộp hồ sơ trực tuyến; trả kết quả trực tuyến (kết quả ký số bản điện tử) hoặc qua bưu chính</w:t>
      </w:r>
    </w:p>
    <w:p>
      <w:r>
        <w:t>16.</w:t>
      </w:r>
    </w:p>
    <w:p>
      <w:r>
        <w:t>Xác nhận thay đổi thông tin đăng ký hoạt động cơ sở in (2.001737)</w:t>
      </w:r>
    </w:p>
    <w:p>
      <w:r>
        <w:t>Cấp tỉnh</w:t>
      </w:r>
    </w:p>
    <w:p>
      <w:r>
        <w:t>X</w:t>
      </w:r>
    </w:p>
    <w:p>
      <w:r>
        <w:t>Nộp hồ sơ trực tuyến; trả kết quả trực tuyến (kết quả ký số bản điện tử) hoặc qua bưu chính</w:t>
      </w:r>
    </w:p>
    <w:p>
      <w:r>
        <w:t>17.</w:t>
      </w:r>
    </w:p>
    <w:p>
      <w:r>
        <w:t>Cấp giấy phép tổ chức hoạt động triển lãm, hội chợ xuất bản phẩm (1.003483)</w:t>
      </w:r>
    </w:p>
    <w:p>
      <w:r>
        <w:t>Cấp tỉnh</w:t>
      </w:r>
    </w:p>
    <w:p>
      <w:r>
        <w:t>X</w:t>
      </w:r>
    </w:p>
    <w:p>
      <w:r>
        <w:t>Nộp hồ sơ trực tuyến; trả kết quả trực tuyến (kết quả ký số bản điện tử) hoặc qua bưu chính</w:t>
      </w:r>
    </w:p>
    <w:p>
      <w:r>
        <w:t>18.</w:t>
      </w:r>
    </w:p>
    <w:p>
      <w:r>
        <w:t>Cấp giấy phép nhập khẩu xuất bản phẩm không kinh doanh (1.003725)</w:t>
      </w:r>
    </w:p>
    <w:p>
      <w:r>
        <w:t>Cấp tỉnh</w:t>
      </w:r>
    </w:p>
    <w:p>
      <w:r>
        <w:t>X</w:t>
      </w:r>
    </w:p>
    <w:p>
      <w:r>
        <w:t>Nộp hồ sơ trực tuyến; thanh toán trực tuyến; trả kết quả trực tuyến (kết quả ký số bản điện tử) hoặc qua bưu chính.</w:t>
      </w:r>
    </w:p>
    <w:p>
      <w:r>
        <w:t>Lĩnh vực phát thanh truyền hình và thông tin điện tử</w:t>
      </w:r>
    </w:p>
    <w:p>
      <w:r>
        <w:t>12</w:t>
      </w:r>
    </w:p>
    <w:p>
      <w:r>
        <w:t>12</w:t>
      </w:r>
    </w:p>
    <w:p>
      <w:r>
        <w:t>0</w:t>
      </w:r>
    </w:p>
    <w:p>
      <w:r>
        <w:t>0</w:t>
      </w:r>
    </w:p>
    <w:p>
      <w:r>
        <w:t>19.</w:t>
      </w:r>
    </w:p>
    <w:p>
      <w:r>
        <w:t>Cấp đăng ký thu tín hiệu truyền hình nước ngoài trực tiếp từ vệ tinh (2.001765)</w:t>
      </w:r>
    </w:p>
    <w:p>
      <w:r>
        <w:t>Cấp tỉnh</w:t>
      </w:r>
    </w:p>
    <w:p>
      <w:r>
        <w:t>X</w:t>
      </w:r>
    </w:p>
    <w:p>
      <w:r>
        <w:t>Nộp hồ sơ trực tuyến; trả kết quả trực tuyến (kết quả ký số bản điện tử) hoặc qua bưu chính</w:t>
      </w:r>
    </w:p>
    <w:p>
      <w:r>
        <w:t>20.</w:t>
      </w:r>
    </w:p>
    <w:p>
      <w:r>
        <w:t>Cấp giấy phép thiết lập trang tin điện tử tổng hợp (địa phương) (2.001098)</w:t>
      </w:r>
    </w:p>
    <w:p>
      <w:r>
        <w:t>Cấp tỉnh</w:t>
      </w:r>
    </w:p>
    <w:p>
      <w:r>
        <w:t>X</w:t>
      </w:r>
    </w:p>
    <w:p>
      <w:r>
        <w:t>Nộp hồ sơ trực tuyến; trả kết quả trực tuyến (kết quả ký số bản điện tử) hoặc qua bưu chính</w:t>
      </w:r>
    </w:p>
    <w:p>
      <w:r>
        <w:t>21.</w:t>
      </w:r>
    </w:p>
    <w:p>
      <w:r>
        <w:t>Cấp lại giấy phép thiết lập trang thông tin điện tử tổng hợp (2.001087)</w:t>
      </w:r>
    </w:p>
    <w:p>
      <w:r>
        <w:t>Cấp tỉnh</w:t>
      </w:r>
    </w:p>
    <w:p>
      <w:r>
        <w:t>X</w:t>
      </w:r>
    </w:p>
    <w:p>
      <w:r>
        <w:t>Nộp hồ sơ trực tuyến; trả kết quả trực tuyến (kết quả ký số bản điện tử) hoặc qua bưu chính</w:t>
      </w:r>
    </w:p>
    <w:p>
      <w:r>
        <w:t>22.</w:t>
      </w:r>
    </w:p>
    <w:p>
      <w:r>
        <w:t>Sửa đổi, bổ sung giấy chứng nhận đăng ký thu tín hiệu truyền hình nước ngoài trực tiếp từ vệ tinh (1.003384)</w:t>
      </w:r>
    </w:p>
    <w:p>
      <w:r>
        <w:t>Cấp tỉnh</w:t>
      </w:r>
    </w:p>
    <w:p>
      <w:r>
        <w:t>X</w:t>
      </w:r>
    </w:p>
    <w:p>
      <w:r>
        <w:t>Nộp hồ sơ trực tuyến; trả kết quả trực tuyến (kết quả ký số bản điện tử) hoặc qua bưu chính</w:t>
      </w:r>
    </w:p>
    <w:p>
      <w:r>
        <w:t>23.</w:t>
      </w:r>
    </w:p>
    <w:p>
      <w:r>
        <w:t>Sửa đổi, bổ sung giấy phép thiết lập trang thông tin điện tử tổng hợp (1.005452)</w:t>
      </w:r>
    </w:p>
    <w:p>
      <w:r>
        <w:t>Cấp tỉnh</w:t>
      </w:r>
    </w:p>
    <w:p>
      <w:r>
        <w:t>X</w:t>
      </w:r>
    </w:p>
    <w:p>
      <w:r>
        <w:t>Nộp hồ sơ trực tuyến; trả kết quả trực tuyến (kết quả ký số bản điện tử) hoặc qua bưu chính</w:t>
      </w:r>
    </w:p>
    <w:p>
      <w:r>
        <w:t>24.</w:t>
      </w:r>
    </w:p>
    <w:p>
      <w:r>
        <w:t>Gia hạn giấy phép thiết lập trang thông tin điện tử tổng hợp (2.001091)</w:t>
      </w:r>
    </w:p>
    <w:p>
      <w:r>
        <w:t>Cấp tỉnh</w:t>
      </w:r>
    </w:p>
    <w:p>
      <w:r>
        <w:t>X</w:t>
      </w:r>
    </w:p>
    <w:p>
      <w:r>
        <w:t>Nộp hồ sơ trực tuyến; trả kết quả trực tuyến (kết quả ký số bản điện tử) hoặc qua bưu chính</w:t>
      </w:r>
    </w:p>
    <w:p>
      <w:r>
        <w:t>25.</w:t>
      </w:r>
    </w:p>
    <w:p>
      <w:r>
        <w:t>Thông báo thay đổi chủ sở hữu, địa chỉ trụ sở chính của tổ chức, doanh nghiệp đã được cấp Giấy phép thiết lập trang thông tin điện tử tổng hợp (2.001766)</w:t>
      </w:r>
    </w:p>
    <w:p>
      <w:r>
        <w:t>Cấp tỉnh</w:t>
      </w:r>
    </w:p>
    <w:p>
      <w:r>
        <w:t>X</w:t>
      </w:r>
    </w:p>
    <w:p>
      <w:r>
        <w:t>Nộp hồ sơ trực tuyến; trả kết quả trực tuyến (kết quả ký số bản điện tử) hoặc qua bưu chính</w:t>
      </w:r>
    </w:p>
    <w:p>
      <w:r>
        <w:t>26.</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 (1.000067)</w:t>
      </w:r>
    </w:p>
    <w:p>
      <w:r>
        <w:t>Cấp tỉnh</w:t>
      </w:r>
    </w:p>
    <w:p>
      <w:r>
        <w:t>X</w:t>
      </w:r>
    </w:p>
    <w:p>
      <w:r>
        <w:t>Nộp hồ sơ trực tuyến; trả kết quả trực tuyến (kết quả ký số bản điện tử) hoặc qua bưu chính</w:t>
      </w:r>
    </w:p>
    <w:p>
      <w:r>
        <w:t>27.</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 (2.001681)</w:t>
      </w:r>
    </w:p>
    <w:p>
      <w:r>
        <w:t>Cấp tỉnh</w:t>
      </w:r>
    </w:p>
    <w:p>
      <w:r>
        <w:t>X</w:t>
      </w:r>
    </w:p>
    <w:p>
      <w:r>
        <w:t>Nộp hồ sơ trực tuyến; trả kết quả trực tuyến (kết quả ký số bản điện tử) hoặc qua bưu chính</w:t>
      </w:r>
    </w:p>
    <w:p>
      <w:r>
        <w:t>28.</w:t>
      </w:r>
    </w:p>
    <w:p>
      <w:r>
        <w:t>Thông báo thay đổi địa chỉ trụ sở chính, văn phòng giao dịch, địa chỉ đặt hoặc cho thuê máy chủ của doanh nghiệp cung cấp dịch vụ trò chơi điện tử G1 trên mạng. (2.001684)</w:t>
      </w:r>
    </w:p>
    <w:p>
      <w:r>
        <w:t>Cấp tỉnh</w:t>
      </w:r>
    </w:p>
    <w:p>
      <w:r>
        <w:t>X</w:t>
      </w:r>
    </w:p>
    <w:p>
      <w:r>
        <w:t>Nộp hồ sơ trực tuyến; trả kết quả trực tuyến (kết quả ký số bản điện tử) hoặc qua bưu chính</w:t>
      </w:r>
    </w:p>
    <w:p>
      <w:r>
        <w:t>29.</w:t>
      </w:r>
    </w:p>
    <w:p>
      <w:r>
        <w:t>Thông báo thay đổi phương thức, phạm vi cung cấp dịch vụ trò chơi điện tử G1 trên mạng đã được phê duyệt. (1.000073)</w:t>
      </w:r>
    </w:p>
    <w:p>
      <w:r>
        <w:t>Cấp tỉnh</w:t>
      </w:r>
    </w:p>
    <w:p>
      <w:r>
        <w:t>X</w:t>
      </w:r>
    </w:p>
    <w:p>
      <w:r>
        <w:t>Nộp hồ sơ trực tuyến; trả kết quả trực tuyến (kết quả ký số bản điện tử) hoặc qua bưu chính</w:t>
      </w:r>
    </w:p>
    <w:p>
      <w:r>
        <w:t>30.</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(2.001666)</w:t>
      </w:r>
    </w:p>
    <w:p>
      <w:r>
        <w:t>Cấp tỉnh</w:t>
      </w:r>
    </w:p>
    <w:p>
      <w:r>
        <w:t>X</w:t>
      </w:r>
    </w:p>
    <w:p>
      <w:r>
        <w:t>Nộp hồ sơ trực tuyến; trả kết quả trực tuyến (kết quả ký số bản điện tử) hoặc qua bưu chính</w:t>
      </w:r>
    </w:p>
    <w:p>
      <w:r>
        <w:t>Lĩnh vực Bưu chính</w:t>
      </w:r>
    </w:p>
    <w:p>
      <w:r>
        <w:t>7</w:t>
      </w:r>
    </w:p>
    <w:p>
      <w:r>
        <w:t>4</w:t>
      </w:r>
    </w:p>
    <w:p>
      <w:r>
        <w:t>3</w:t>
      </w:r>
    </w:p>
    <w:p>
      <w:r>
        <w:t>0</w:t>
      </w:r>
    </w:p>
    <w:p>
      <w:r>
        <w:t>31.</w:t>
      </w:r>
    </w:p>
    <w:p>
      <w:r>
        <w:t>Sửa đổi, bổ sung giấy phép bưu chính (cấp tỉnh) (1.003687)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32.</w:t>
      </w:r>
    </w:p>
    <w:p>
      <w:r>
        <w:t>Cấp giấy phép bưu chính (cấp tỉnh) (1.003659)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33.</w:t>
      </w:r>
    </w:p>
    <w:p>
      <w:r>
        <w:t>Cấp lại giấy phép bưu chính khi bị mất hoặc hư hỏng không sử dụng được (cấp tỉnh) (1.004379)</w:t>
      </w:r>
    </w:p>
    <w:p>
      <w:r>
        <w:t>Cấp tỉnh</w:t>
      </w:r>
    </w:p>
    <w:p>
      <w:r>
        <w:t>X</w:t>
      </w:r>
    </w:p>
    <w:p>
      <w:r>
        <w:t>Nộp hồ sơ trực tuyến; thanh toán trực tuyến; trả kết quả trực tuyến (kết quả ký số bản điện tử) hoặc trả bản giấy trực tiếp hoặc qua bưu chính.</w:t>
      </w:r>
    </w:p>
    <w:p>
      <w:r>
        <w:t>34.</w:t>
      </w:r>
    </w:p>
    <w:p>
      <w:r>
        <w:t>Cấp lại Giấy phép bưu chính khi hết hạn (cấp tỉnh) (1.003633)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35.</w:t>
      </w:r>
    </w:p>
    <w:p>
      <w:r>
        <w:t>Cấp lại văn bản xác nhận thông báo hoạt động bưu chính khi bị mất hoặc hư hỏng không sử dụng được (cấp tỉnh) (1.005442)</w:t>
      </w:r>
    </w:p>
    <w:p>
      <w:r>
        <w:t>Cấp tỉnh</w:t>
      </w:r>
    </w:p>
    <w:p>
      <w:r>
        <w:t>X</w:t>
      </w:r>
    </w:p>
    <w:p>
      <w:r>
        <w:t>Nộp hồ sơ trực tuyến; thanh toán trực tuyến; trả kết quả trực tuyến (kết quả ký số bản điện tử) hoặc trả bản giấy trực tiếp hoặc qua bưu chính.</w:t>
      </w:r>
    </w:p>
    <w:p>
      <w:r>
        <w:t>36.</w:t>
      </w:r>
    </w:p>
    <w:p>
      <w:r>
        <w:t>Cấp văn bản xác nhận thông báo hoạt động bưu chính (1.004470)</w:t>
      </w:r>
    </w:p>
    <w:p>
      <w:r>
        <w:t>Cấp tỉnh</w:t>
      </w:r>
    </w:p>
    <w:p>
      <w:r>
        <w:t>X</w:t>
      </w:r>
    </w:p>
    <w:p>
      <w:r>
        <w:t>Nộp hồ sơ trực tuyến; thanh toán trực tuyến; trả kết quả trực tuyến (kết quả ký số bản điện tử) hoặc trả bản giấy trực tiếp hoặc qua bưu chính.</w:t>
      </w:r>
    </w:p>
    <w:p>
      <w:r>
        <w:t>37.</w:t>
      </w:r>
    </w:p>
    <w:p>
      <w:r>
        <w:t>Sửa đổi, bổ sung văn bản xác nhận thông báo hoạt động bưu chính (cấp tỉnh) (1.010902)</w:t>
      </w:r>
    </w:p>
    <w:p>
      <w:r>
        <w:t>Cấp tỉnh</w:t>
      </w:r>
    </w:p>
    <w:p>
      <w:r>
        <w:t>X</w:t>
      </w:r>
    </w:p>
    <w:p>
      <w:r>
        <w:t>Nộp hồ sơ trực tuyến; thanh toán trực tuyến; trả kết quả trực tuyến (kết quả ký số bản điện tử) hoặc trả bản giấy trực tiếp hoặc qua bưu chính.</w:t>
      </w:r>
    </w:p>
    <w:p>
      <w:r>
        <w:t>B</w:t>
      </w:r>
    </w:p>
    <w:p>
      <w:r>
        <w:t>CẤP HUYỆN</w:t>
      </w:r>
    </w:p>
    <w:p>
      <w:r>
        <w:t>4</w:t>
      </w:r>
    </w:p>
    <w:p>
      <w:r>
        <w:t>3</w:t>
      </w:r>
    </w:p>
    <w:p>
      <w:r>
        <w:t>1</w:t>
      </w:r>
    </w:p>
    <w:p>
      <w:r>
        <w:t>0</w:t>
      </w:r>
    </w:p>
    <w:p>
      <w:r>
        <w:t>Lĩnh vực Phát thanh, truyền hình và thông tin điện tử</w:t>
      </w:r>
    </w:p>
    <w:p>
      <w:r>
        <w:t>4</w:t>
      </w:r>
    </w:p>
    <w:p>
      <w:r>
        <w:t>3</w:t>
      </w:r>
    </w:p>
    <w:p>
      <w:r>
        <w:t>1</w:t>
      </w:r>
    </w:p>
    <w:p>
      <w:r>
        <w:t>0</w:t>
      </w:r>
    </w:p>
    <w:p>
      <w:r>
        <w:t>38.</w:t>
      </w:r>
    </w:p>
    <w:p>
      <w:r>
        <w:t>Cấp lại giấy chứng nhận đủ điều kiện hoạt động điểm cung cấp dịch vụ trò chơi điện tử công cộng (2.001786)</w:t>
      </w:r>
    </w:p>
    <w:p>
      <w:r>
        <w:t>Cấp huyện</w:t>
      </w:r>
    </w:p>
    <w:p>
      <w:r>
        <w:t>X</w:t>
      </w:r>
    </w:p>
    <w:p>
      <w:r>
        <w:t>Nộp hồ sơ trực tuyến; trả kết quả trực tuyến (kết quả ký số bản điện tử) hoặc qua bưu chính</w:t>
      </w:r>
    </w:p>
    <w:p>
      <w:r>
        <w:t>39.</w:t>
      </w:r>
    </w:p>
    <w:p>
      <w:r>
        <w:t>Gia hạn giấy chứng nhận đủ điều kiện hoạt động điểm cung cấp dịch vụ trò chơi điện tử công cộng (2.001880)</w:t>
      </w:r>
    </w:p>
    <w:p>
      <w:r>
        <w:t>Cấp huyện</w:t>
      </w:r>
    </w:p>
    <w:p>
      <w:r>
        <w:t>X</w:t>
      </w:r>
    </w:p>
    <w:p>
      <w:r>
        <w:t>Nộp hồ sơ trực tuyến; trả kết quả trực tuyến (kết quả ký số bản điện tử) hoặc qua bưu chính</w:t>
      </w:r>
    </w:p>
    <w:p>
      <w:r>
        <w:t>40.</w:t>
      </w:r>
    </w:p>
    <w:p>
      <w:r>
        <w:t>Sửa đổi, bổ sung giấy chứng nhận đủ điều kiện hoạt động điểm cung cấp dịch vụ trò chơi điện tử công cộng (2.001884)</w:t>
      </w:r>
    </w:p>
    <w:p>
      <w:r>
        <w:t>Cấp huyện</w:t>
      </w:r>
    </w:p>
    <w:p>
      <w:r>
        <w:t>X</w:t>
      </w:r>
    </w:p>
    <w:p>
      <w:r>
        <w:t>Nộp hồ sơ trực tuyến; trả kết quả trực tuyến (kết quả ký số bản điện tử) hoặc qua bưu chính</w:t>
      </w:r>
    </w:p>
    <w:p>
      <w:r>
        <w:t>41.</w:t>
      </w:r>
    </w:p>
    <w:p>
      <w:r>
        <w:t>Cấp giấy chứng nhận đủ điều kiện hoạt động điểm cung cấp dịch vụ trò chơi điện tử công cộng (2.001885)</w:t>
      </w:r>
    </w:p>
    <w:p>
      <w:r>
        <w:t>Cấp huyện</w:t>
      </w:r>
    </w:p>
    <w:p>
      <w:r>
        <w:t>X</w:t>
      </w:r>
    </w:p>
    <w:p>
      <w:r>
        <w:t>Nộp hồ sơ trực tuyến; cơ quan đi kiểm tra thực tế; trả kết quả trực tuyến (kết quả ký số bản điện tử) hoặc trả bản giấy trực tiếp hoặc qua bưu chính.</w:t>
      </w:r>
    </w:p>
    <w:p>
      <w:r>
        <w:t>Tổng số</w:t>
      </w:r>
    </w:p>
    <w:p>
      <w:r>
        <w:t>41</w:t>
      </w:r>
    </w:p>
    <w:p>
      <w:r>
        <w:t>37</w:t>
      </w:r>
    </w:p>
    <w:p>
      <w:r>
        <w:t>4</w:t>
      </w:r>
    </w:p>
    <w:p>
      <w:r>
        <w:t>0</w:t>
      </w:r>
    </w:p>
    <w:p>
      <w:r>
        <w:t>Phụ lục VII</w:t>
      </w:r>
    </w:p>
    <w:p>
      <w:r>
        <w:t>DANH MỤC THỦ TỤC HÀNH CHÍNH TRỰC TUYẾN TOÀN TRÌNH VÀ MỘT PHẦN THUỘC PHẠM VI CHỨC NĂNG QUẢN LÝ NHÀ NƯỚC CỦA BAN QUẢN LÝ KHU KINH TẾ, CÔNG NGHIỆP TỈNH</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Lĩnh vực Đầu tư</w:t>
      </w:r>
    </w:p>
    <w:p>
      <w:r>
        <w:t>23</w:t>
      </w:r>
    </w:p>
    <w:p>
      <w:r>
        <w:t>8</w:t>
      </w:r>
    </w:p>
    <w:p>
      <w:r>
        <w:t>15</w:t>
      </w:r>
    </w:p>
    <w:p>
      <w:r>
        <w:t>0</w:t>
      </w:r>
    </w:p>
    <w:p>
      <w:r>
        <w:t>1.</w:t>
      </w:r>
    </w:p>
    <w:p>
      <w:r>
        <w:t>Thủ tục chấp thuận chủ trương đầu tư của UBND tỉnh đối với dự án đầu tư xây dựng và kinh doanh sân gôn (1.009742)</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2.</w:t>
      </w:r>
    </w:p>
    <w:p>
      <w:r>
        <w:t>Thủ tục chấp thuận chủ trương đầu tư của Ban Quản lý quy định tại khoản 7 Điều 33 Nghị định số 31/2021/NĐ-CP (1.009748)</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3.</w:t>
      </w:r>
    </w:p>
    <w:p>
      <w:r>
        <w:t>Thủ tục chấp thuận nhà đầu tư đối với dự án đầu tư thực hiện tại khu kinh tế quy định tại khoản 4 Điều 30 của Nghị định số 31/2021/NĐ-CP (1.009755)</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4.</w:t>
      </w:r>
    </w:p>
    <w:p>
      <w:r>
        <w:t>Thủ tục cấp Giấy chứng nhận đăng ký đầu tư đối với dự án không thuộc diện chấp thuận chủ trương đầu tư (1.009756)</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5.</w:t>
      </w:r>
    </w:p>
    <w:p>
      <w:r>
        <w:t>Thủ tục điều chỉnh dự án đầu tư thuộc thẩm quyền chấp thuận chủ trương đầu tư của UBND tỉnh (1.009757)</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6.</w:t>
      </w:r>
    </w:p>
    <w:p>
      <w:r>
        <w:t>Thủ tục điều chỉnh dự án đầu tư thuộc thẩm quyền chấp thuận chủ trương đầu tư của Ban Quản lý (1.009759)</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7.</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(1.009760)</w:t>
      </w:r>
    </w:p>
    <w:p>
      <w:r>
        <w:t>Cấp tỉnh</w:t>
      </w:r>
    </w:p>
    <w:p>
      <w:r>
        <w:t>x</w:t>
      </w:r>
    </w:p>
    <w:p>
      <w:r>
        <w:t>Nộp hồ sơ trực tuyến; trả kết quả trực tuyến (kết quả ký số bản điện tử) hoặc trả bản giấy trực tiếp hoặc qua bưu chính</w:t>
      </w:r>
    </w:p>
    <w:p>
      <w:r>
        <w:t>8.</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(1.009762)</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9.</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(1.009763)</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10.</w:t>
      </w:r>
    </w:p>
    <w:p>
      <w:r>
        <w:t>Thủ tục điều chỉnh dự án đầu tư trong trường hợp chia, tách, sáp nhập dự án đầu tư đối với dự án đầu tư thuộc thẩm quyền chấp thuận chủ trương đầu tư của UBND cấp tỉnh hoặc Ban Quản lý (1.009764)</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11.</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(1.009765)</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12.</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(1.009766)</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13.</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(1.009767)</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14.</w:t>
      </w:r>
    </w:p>
    <w:p>
      <w:r>
        <w:t>Thủ tục điều chỉnh dự án đầu tư theo bản án, quyết định của tòa án, trọng tài đối với dự án đầu tư đã được chấp thuận chủ trương đầu tư (Khoản 3 Điều 54 NĐ số 31/2021/NĐ-CP) (1.009768)</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15.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(1.009769)</w:t>
      </w:r>
    </w:p>
    <w:p>
      <w:r>
        <w:t>Cấp tỉnh</w:t>
      </w:r>
    </w:p>
    <w:p>
      <w:r>
        <w:t>x</w:t>
      </w:r>
    </w:p>
    <w:p>
      <w:r>
        <w:t>Nộp hồ sơ trực tuyến; trả kết quả trực tuyến (kết quả ký số bản điện tử) hoặc trả bản giấy trực tiếp hoặc qua bưu chính</w:t>
      </w:r>
    </w:p>
    <w:p>
      <w:r>
        <w:t>16.</w:t>
      </w:r>
    </w:p>
    <w:p>
      <w:r>
        <w:t>Thủ tục gia hạn thời hạn hoạt động của dự án đầu tư đối với dự án đầu tư thuộc thẩm quyền chấp thuận chủ trương đầu tư của UBND cấp tỉnh hoặc Ban Quản lý (1.009770)</w:t>
      </w:r>
    </w:p>
    <w:p>
      <w:r>
        <w:t>Cấp tỉnh</w:t>
      </w:r>
    </w:p>
    <w:p>
      <w:r>
        <w:t>x</w:t>
      </w:r>
    </w:p>
    <w:p>
      <w:r>
        <w:t>Nộp hồ sơ trực tuyến; trả kết quả trực tuyến (kết quả ký số bản điện tử) hoặc trả bản giấy trực tiếp hoặc qua bưu chính</w:t>
      </w:r>
    </w:p>
    <w:p>
      <w:r>
        <w:t>17.</w:t>
      </w:r>
    </w:p>
    <w:p>
      <w:r>
        <w:t>Thủ tục ngừng hoạt động của dự án đối với dự án đầu tư thuộc thẩm quyền chấp thuận chủ trương đầu tư của UBND cấp tỉnh hoặc BQL (1.009771)</w:t>
      </w:r>
    </w:p>
    <w:p>
      <w:r>
        <w:t>Cấp tỉnh</w:t>
      </w:r>
    </w:p>
    <w:p>
      <w:r>
        <w:t>x</w:t>
      </w:r>
    </w:p>
    <w:p>
      <w:r>
        <w:t>Nộp hồ sơ trực tuyến; trả kết quả trực tuyến (kết quả ký số bản điện tử) hoặc trả bản giấy trực tiếp hoặc qua bưu chính</w:t>
      </w:r>
    </w:p>
    <w:p>
      <w:r>
        <w:t>18.</w:t>
      </w:r>
    </w:p>
    <w:p>
      <w:r>
        <w:t>Thủ tục chấm dứt hoạt động của dự án đầu tư (1.009772)</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19.</w:t>
      </w:r>
    </w:p>
    <w:p>
      <w:r>
        <w:t>Thủ tục cấp lại hoặc hiệu đính Giấy chứng nhận đăng ký đầu tư (1.009774)</w:t>
      </w:r>
    </w:p>
    <w:p>
      <w:r>
        <w:t>Cấp tỉnh</w:t>
      </w:r>
    </w:p>
    <w:p>
      <w:r>
        <w:t>x</w:t>
      </w:r>
    </w:p>
    <w:p>
      <w:r>
        <w:t>Nộp hồ sơ trực tuyến; trả kết quả trực tuyến (kết quả ký số bản điện tử) hoặc trả bản giấy trực tiếp hoặc qua bưu chính</w:t>
      </w:r>
    </w:p>
    <w:p>
      <w:r>
        <w:t>20.</w:t>
      </w:r>
    </w:p>
    <w:p>
      <w:r>
        <w:t>Thủ tục đổi Giấy chứng nhận đăng ký đầu tư (1.009773)</w:t>
      </w:r>
    </w:p>
    <w:p>
      <w:r>
        <w:t>Cấp tỉnh</w:t>
      </w:r>
    </w:p>
    <w:p>
      <w:r>
        <w:t>x</w:t>
      </w:r>
    </w:p>
    <w:p>
      <w:r>
        <w:t>Nộp hồ sơ trực tuyến; trả kết quả trực tuyến (kết quả ký số bản điện tử) hoặc trả bản giấy trực tiếp hoặc qua bưu chính</w:t>
      </w:r>
    </w:p>
    <w:p>
      <w:r>
        <w:t>21.</w:t>
      </w:r>
    </w:p>
    <w:p>
      <w:r>
        <w:t>Thủ tục thực hiện hoạt động đầu tư theo hình thức góp vốn, mua cổ phần, mua phần vốn góp đối với nhà đầu tư nước ngoài (1.009775)</w:t>
      </w:r>
    </w:p>
    <w:p>
      <w:r>
        <w:t>Cấp tỉnh</w:t>
      </w:r>
    </w:p>
    <w:p>
      <w:r>
        <w:t>x</w:t>
      </w:r>
    </w:p>
    <w:p>
      <w:r>
        <w:t>Nộp hồ sơ trực tuyến; trả kết quả trực tuyến (kết quả ký số bản điện tử) hoặc trả bản giấy trực tiếp hoặc qua bưu chính</w:t>
      </w:r>
    </w:p>
    <w:p>
      <w:r>
        <w:t>22.</w:t>
      </w:r>
    </w:p>
    <w:p>
      <w:r>
        <w:t>Thủ tục thành lập văn phòng điều hành của nhà đầu tư nước ngoài trong hợp đồng BCC (1.009776)</w:t>
      </w:r>
    </w:p>
    <w:p>
      <w:r>
        <w:t>Cấp tỉnh</w:t>
      </w:r>
    </w:p>
    <w:p>
      <w:r>
        <w:t>x</w:t>
      </w:r>
    </w:p>
    <w:p>
      <w:r>
        <w:t>Nộp hồ sơ trực tuyến; trả kết quả trực tuyến (kết quả ký số bản điện tử) hoặc trả bản giấy trực tiếp hoặc qua bưu chính</w:t>
      </w:r>
    </w:p>
    <w:p>
      <w:r>
        <w:t>23.</w:t>
      </w:r>
    </w:p>
    <w:p>
      <w:r>
        <w:t>Thủ tục chấm dứt hoạt động văn phòng điều hành của nhà đầu tư nước ngoài trong hợp đồng BCC (1.009777)</w:t>
      </w:r>
    </w:p>
    <w:p>
      <w:r>
        <w:t>Cấp tỉnh</w:t>
      </w:r>
    </w:p>
    <w:p>
      <w:r>
        <w:t>x</w:t>
      </w:r>
    </w:p>
    <w:p>
      <w:r>
        <w:t>Nộp hồ sơ trực tuyến; sau đó hồ sơ gốc gửi qua bưu chính; trả kết quả trực tuyến (kết quả ký số bản điện tử) hoặc trả bản giấy trực tiếp hoặc qua bưu chính</w:t>
      </w:r>
    </w:p>
    <w:p>
      <w:r>
        <w:t>Lĩnh vực Thương mại quốc tế</w:t>
      </w:r>
    </w:p>
    <w:p>
      <w:r>
        <w:t>5</w:t>
      </w:r>
    </w:p>
    <w:p>
      <w:r>
        <w:t>5</w:t>
      </w:r>
    </w:p>
    <w:p>
      <w:r>
        <w:t>0</w:t>
      </w:r>
    </w:p>
    <w:p>
      <w:r>
        <w:t>0</w:t>
      </w:r>
    </w:p>
    <w:p>
      <w:r>
        <w:t>24.</w:t>
      </w:r>
    </w:p>
    <w:p>
      <w:r>
        <w:t>Cấp Giấy phép thành lập Văn phòng đại diện của thương nhân nước ngoài tại Việt Nam (2.000063)</w:t>
      </w:r>
    </w:p>
    <w:p>
      <w:r>
        <w:t>Cấp tỉnh</w:t>
      </w:r>
    </w:p>
    <w:p>
      <w:r>
        <w:t>x</w:t>
      </w:r>
    </w:p>
    <w:p>
      <w:r>
        <w:t>Nộp hồ sơ trực tuyến; thanh toán trực tuyến; trả kết quả trực tuyến (kết quả ký số bản điện tử) hoặc trả bản giấy trực tiếp hoặc qua bưu chính</w:t>
      </w:r>
    </w:p>
    <w:p>
      <w:r>
        <w:t>25.</w:t>
      </w:r>
    </w:p>
    <w:p>
      <w:r>
        <w:t>Cấp lại Giấy phép thành lập Văn phòng đại diện của thương nhân nước ngoài tại Việt Nam (2.000450)</w:t>
      </w:r>
    </w:p>
    <w:p>
      <w:r>
        <w:t>Cấp tỉnh</w:t>
      </w:r>
    </w:p>
    <w:p>
      <w:r>
        <w:t>x</w:t>
      </w:r>
    </w:p>
    <w:p>
      <w:r>
        <w:t>Nộp hồ sơ trực tuyến; thanh toán trực tuyến; trả kết quả trực tuyến (kết quả ký số bản điện tử) hoặc trả bản giấy trực tiếp hoặc qua bưu chính</w:t>
      </w:r>
    </w:p>
    <w:p>
      <w:r>
        <w:t>26.</w:t>
      </w:r>
    </w:p>
    <w:p>
      <w:r>
        <w:t>Điều chỉnh Giấy phép thành lập văn phòng đại diện của thương nhân nước ngoài tại Việt Nam (2.000347)</w:t>
      </w:r>
    </w:p>
    <w:p>
      <w:r>
        <w:t>Cấp tỉnh</w:t>
      </w:r>
    </w:p>
    <w:p>
      <w:r>
        <w:t>x</w:t>
      </w:r>
    </w:p>
    <w:p>
      <w:r>
        <w:t>Nộp hồ sơ trực tuyến; thanh toán trực tuyến; trả kết quả trực tuyến (kết quả ký số bản điện tử) hoặc trả bản giấy trực tiếp hoặc qua bưu chính</w:t>
      </w:r>
    </w:p>
    <w:p>
      <w:r>
        <w:t>27.</w:t>
      </w:r>
    </w:p>
    <w:p>
      <w:r>
        <w:t>Gia hạn Giấy phép thành lập văn phòng đại diện (2.000327)</w:t>
      </w:r>
    </w:p>
    <w:p>
      <w:r>
        <w:t>Cấp tỉnh</w:t>
      </w:r>
    </w:p>
    <w:p>
      <w:r>
        <w:t>x</w:t>
      </w:r>
    </w:p>
    <w:p>
      <w:r>
        <w:t>Nộp hồ sơ trực tuyến; thanh toán trực tuyến; trả kết quả trực tuyến (kết quả ký số bản điện tử) hoặc trả bản giấy trực tiếp hoặc qua bưu chính</w:t>
      </w:r>
    </w:p>
    <w:p>
      <w:r>
        <w:t>28.</w:t>
      </w:r>
    </w:p>
    <w:p>
      <w:r>
        <w:t>Chấm dứt hoạt động của Văn phòng đại diện của thương nhân nước ngoài tại Việt Nam thuộc thẩm quyền cấp của Cơ quan cấp Giấy phép (2.000314)</w:t>
      </w:r>
    </w:p>
    <w:p>
      <w:r>
        <w:t>Cấp tỉnh</w:t>
      </w:r>
    </w:p>
    <w:p>
      <w:r>
        <w:t>x</w:t>
      </w:r>
    </w:p>
    <w:p>
      <w:r>
        <w:t>Nộp hồ sơ trực tuyến; thanh toán trực tuyến; trả kết quả trực tuyến (kết quả ký số bản điện tử) hoặc trả bản giấy trực tiếp hoặc qua bưu chính</w:t>
      </w:r>
    </w:p>
    <w:p>
      <w:r>
        <w:t>Lĩnh vực Việc làm</w:t>
      </w:r>
    </w:p>
    <w:p>
      <w:r>
        <w:t>4</w:t>
      </w:r>
    </w:p>
    <w:p>
      <w:r>
        <w:t>4</w:t>
      </w:r>
    </w:p>
    <w:p>
      <w:r>
        <w:t>0</w:t>
      </w:r>
    </w:p>
    <w:p>
      <w:r>
        <w:t>0</w:t>
      </w:r>
    </w:p>
    <w:p>
      <w:r>
        <w:t>29.</w:t>
      </w:r>
    </w:p>
    <w:p>
      <w:r>
        <w:t>Cấp giấy phép lao động cho người lao động nước ngoài làm việc tại Việt Nam (2.000205)</w:t>
      </w:r>
    </w:p>
    <w:p>
      <w:r>
        <w:t>Cấp tỉnh</w:t>
      </w:r>
    </w:p>
    <w:p>
      <w:r>
        <w:t>x</w:t>
      </w:r>
    </w:p>
    <w:p>
      <w:r>
        <w:t>Nộp hồ sơ trực tuyến; thanh toán trực tuyến; trả kết quả trực tuyến (kết quả ký số bản điện tử) hoặc trả bản giấy trực tiếp hoặc qua bưu chính</w:t>
      </w:r>
    </w:p>
    <w:p>
      <w:r>
        <w:t>30.</w:t>
      </w:r>
    </w:p>
    <w:p>
      <w:r>
        <w:t>Cấp lại giấy phép lao động cho người lao động nước ngoài làm việc tại Việt Nam (2.000192)</w:t>
      </w:r>
    </w:p>
    <w:p>
      <w:r>
        <w:t>Cấp tỉnh</w:t>
      </w:r>
    </w:p>
    <w:p>
      <w:r>
        <w:t>x</w:t>
      </w:r>
    </w:p>
    <w:p>
      <w:r>
        <w:t>Nộp hồ sơ trực tuyến; thanh toán trực tuyến; trả kết quả trực tuyến (kết quả ký số bản điện tử) hoặc trả bản giấy trực tiếp hoặc qua bưu chính</w:t>
      </w:r>
    </w:p>
    <w:p>
      <w:r>
        <w:t>31.</w:t>
      </w:r>
    </w:p>
    <w:p>
      <w:r>
        <w:t>Gia hạn giấy phép lao động cho người lao động nước ngoài làm việc tại Việt Nam (1.009811)</w:t>
      </w:r>
    </w:p>
    <w:p>
      <w:r>
        <w:t>Cấp tỉnh</w:t>
      </w:r>
    </w:p>
    <w:p>
      <w:r>
        <w:t>x</w:t>
      </w:r>
    </w:p>
    <w:p>
      <w:r>
        <w:t>Nộp hồ sơ trực tuyến; thanh toán trực tuyến; trả kết quả trực tuyến (kết quả ký số bản điện tử) hoặc trả bản giấy trực tiếp hoặc qua bưu chính</w:t>
      </w:r>
    </w:p>
    <w:p>
      <w:r>
        <w:t>32.</w:t>
      </w:r>
    </w:p>
    <w:p>
      <w:r>
        <w:t>Xác nhận người lao động nước ngoài không thuộc diện cấp giấy phép lao động (1.000459)</w:t>
      </w:r>
    </w:p>
    <w:p>
      <w:r>
        <w:t>Cấp tỉnh</w:t>
      </w:r>
    </w:p>
    <w:p>
      <w:r>
        <w:t>x</w:t>
      </w:r>
    </w:p>
    <w:p>
      <w:r>
        <w:t>Nộp hồ sơ trực tuyến; thanh toán trực tuyến; trả kết quả trực tuyến (kết quả ký số bản điện tử) hoặc trả bản giấy trực tiếp hoặc qua bưu chính</w:t>
      </w:r>
    </w:p>
    <w:p>
      <w:r>
        <w:t>Lĩnh vực Lao động Tiền lương</w:t>
      </w:r>
    </w:p>
    <w:p>
      <w:r>
        <w:t>1</w:t>
      </w:r>
    </w:p>
    <w:p>
      <w:r>
        <w:t>1</w:t>
      </w:r>
    </w:p>
    <w:p>
      <w:r>
        <w:t>0</w:t>
      </w:r>
    </w:p>
    <w:p>
      <w:r>
        <w:t>0</w:t>
      </w:r>
    </w:p>
    <w:p>
      <w:r>
        <w:t>33.</w:t>
      </w:r>
    </w:p>
    <w:p>
      <w:r>
        <w:t>Đăng ký nội quy lao động của doanh nghiệp (2.001955)</w:t>
      </w:r>
    </w:p>
    <w:p>
      <w:r>
        <w:t>Cấp tỉnh</w:t>
      </w:r>
    </w:p>
    <w:p>
      <w:r>
        <w:t>x</w:t>
      </w:r>
    </w:p>
    <w:p>
      <w:r>
        <w:t>Nộp hồ sơ trực tuyến; thanh toán trực tuyến; trả kết quả trực tuyến (kết quả ký số bản điện tử) hoặc trả bản giấy trực tiếp hoặc qua bưu chính</w:t>
      </w:r>
    </w:p>
    <w:p>
      <w:r>
        <w:t>Lĩnh vực Quản lý lao động ngoài nước</w:t>
      </w:r>
    </w:p>
    <w:p>
      <w:r>
        <w:t>1</w:t>
      </w:r>
    </w:p>
    <w:p>
      <w:r>
        <w:t>1</w:t>
      </w:r>
    </w:p>
    <w:p>
      <w:r>
        <w:t>0</w:t>
      </w:r>
    </w:p>
    <w:p>
      <w:r>
        <w:t>0</w:t>
      </w:r>
    </w:p>
    <w:p>
      <w:r>
        <w:t>34.</w:t>
      </w:r>
    </w:p>
    <w:p>
      <w:r>
        <w:t>Đăng ký hợp đồng nhận lao động thực tập dưới 90 ngày (1.005132)</w:t>
      </w:r>
    </w:p>
    <w:p>
      <w:r>
        <w:t>Cấp tỉnh</w:t>
      </w:r>
    </w:p>
    <w:p>
      <w:r>
        <w:t>x</w:t>
      </w:r>
    </w:p>
    <w:p>
      <w:r>
        <w:t>Nộp hồ sơ trực tuyến; thanh toán trực tuyến; trả kết quả trực tuyến (kết quả ký số bản điện tử) hoặc trả bản giấy trực tiếp hoặc qua bưu chính</w:t>
      </w:r>
    </w:p>
    <w:p>
      <w:r>
        <w:t>Lĩnh vực Quy hoạch, kiến trúc</w:t>
      </w:r>
    </w:p>
    <w:p>
      <w:r>
        <w:t>2</w:t>
      </w:r>
    </w:p>
    <w:p>
      <w:r>
        <w:t>0</w:t>
      </w:r>
    </w:p>
    <w:p>
      <w:r>
        <w:t>2</w:t>
      </w:r>
    </w:p>
    <w:p>
      <w:r>
        <w:t>0</w:t>
      </w:r>
    </w:p>
    <w:p>
      <w:r>
        <w:t>35.</w:t>
      </w:r>
    </w:p>
    <w:p>
      <w:r>
        <w:t>Thẩm định nhiệm vụ, nhiệm vụ điều chỉnh quy hoạch chi tiết của dự án đầu tư xây dựng công trình theo hình thức kinh doanh thuộc thẩm quyền phê duyệt của UBND cấp tỉnh (1.002701)</w:t>
      </w:r>
    </w:p>
    <w:p>
      <w:r>
        <w:t>Cấp tỉnh</w:t>
      </w:r>
    </w:p>
    <w:p>
      <w:r>
        <w:t>x</w:t>
      </w:r>
    </w:p>
    <w:p>
      <w:r>
        <w:t>Nộp hồ sơ trực tuyến; sau đó hồ sơ gốc gửi qua bưu chính (bản vẽ giấy để ký xác nhận); thanh toán trực tuyến; trả kết quả trực tuyến (kết quả ký số bản điện tử) hoặc trả bản giấy trực tiếp hoặc qua bưu chính</w:t>
      </w:r>
    </w:p>
    <w:p>
      <w:r>
        <w:t>36.</w:t>
      </w:r>
    </w:p>
    <w:p>
      <w:r>
        <w:t>Thẩm định đồ án, đồ án điều chỉnh quy hoạch chi tiết của dự án đầu tư xây dựng công trình theo hình thức kinh doanh thuộc thẩm quyền phê duyệt của UBND cấp tỉnh (1.003011)</w:t>
      </w:r>
    </w:p>
    <w:p>
      <w:r>
        <w:t>Cấp tỉnh</w:t>
      </w:r>
    </w:p>
    <w:p>
      <w:r>
        <w:t>x</w:t>
      </w:r>
    </w:p>
    <w:p>
      <w:r>
        <w:t>Nộp hồ sơ trực tuyến; sau đó hồ sơ gốc gửi qua bưu chính (bản vẽ giấy để ký xác nhận); thanh toán trực tuyến; trả kết quả trực tuyến (kết quả ký số bản điện tử) hoặc trả bản giấy trực tiếp hoặc qua bưu chính</w:t>
      </w:r>
    </w:p>
    <w:p>
      <w:r>
        <w:t>Lĩnh vực Hoạt động xây dựng</w:t>
      </w:r>
    </w:p>
    <w:p>
      <w:r>
        <w:t>14</w:t>
      </w:r>
    </w:p>
    <w:p>
      <w:r>
        <w:t>0</w:t>
      </w:r>
    </w:p>
    <w:p>
      <w:r>
        <w:t>14</w:t>
      </w:r>
    </w:p>
    <w:p>
      <w:r>
        <w:t>0</w:t>
      </w:r>
    </w:p>
    <w:p>
      <w:r>
        <w:t>37.</w:t>
      </w:r>
    </w:p>
    <w:p>
      <w:r>
        <w:t>Thẩm định Báo cáo nghiên cứu khả thi đầu tư xây dựng/ điều chỉnh Báo cáo nghiên cứu khả thi đầu tư xây dựng (1.009972)</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38.</w:t>
      </w:r>
    </w:p>
    <w:p>
      <w:r>
        <w:t>Thẩm định thiết kế xây dựng triển khai sau thiết kế cơ sở/ điều chỉnh thiết kế xây dựng triển khai sau thiết kế cơ sở (1.009973)</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39.</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(1.009974)</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40.</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41.</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(1.009976)</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42.</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(1.009977)</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43.</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(1.009978)</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44.</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(1.009979)</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45.</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(1.009994)</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46.</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(1.009995)</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47.</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(1.009996)</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48.</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(1.009997)</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49.</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(1.009998)</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50.</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(1.009999)</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Lĩnh vực Quản lý chất lượng công trình xây dựng</w:t>
      </w:r>
    </w:p>
    <w:p>
      <w:r>
        <w:t>1</w:t>
      </w:r>
    </w:p>
    <w:p>
      <w:r>
        <w:t>0</w:t>
      </w:r>
    </w:p>
    <w:p>
      <w:r>
        <w:t>1</w:t>
      </w:r>
    </w:p>
    <w:p>
      <w:r>
        <w:t>0</w:t>
      </w:r>
    </w:p>
    <w:p>
      <w:r>
        <w:t>51.</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Kinh doanh bất động sản</w:t>
      </w:r>
    </w:p>
    <w:p>
      <w:r>
        <w:t>1</w:t>
      </w:r>
    </w:p>
    <w:p>
      <w:r>
        <w:t>0</w:t>
      </w:r>
    </w:p>
    <w:p>
      <w:r>
        <w:t>1</w:t>
      </w:r>
    </w:p>
    <w:p>
      <w:r>
        <w:t>0</w:t>
      </w:r>
    </w:p>
    <w:p>
      <w:r>
        <w:t>52.</w:t>
      </w:r>
    </w:p>
    <w:p>
      <w:r>
        <w:t>Chuyển nhượng toàn bộ hoặc một phần dự án bất động sản đối với dự án do Ủy ban nhân dân cấp tỉnh, cấp huyện quyết định việc đầu tư. (1.010747)</w:t>
      </w:r>
    </w:p>
    <w:p>
      <w:r>
        <w:t>Cấp tỉnh</w:t>
      </w:r>
    </w:p>
    <w:p>
      <w:r>
        <w:t>x</w:t>
      </w:r>
    </w:p>
    <w:p>
      <w:r>
        <w:t>Nộp hồ sơ trực tuyến; sau đó hồ sơ gốc gửi qua bưu chính; thanh toán trực tuyến; trả kết quả trực tuyến (kết quả ký số bản điện tử) hoặc trả bản giấy trực tiếp hoặc qua bưu chính</w:t>
      </w:r>
    </w:p>
    <w:p>
      <w:r>
        <w:t>Lĩnh vực đất đai</w:t>
      </w:r>
    </w:p>
    <w:p>
      <w:r>
        <w:t>5</w:t>
      </w:r>
    </w:p>
    <w:p>
      <w:r>
        <w:t>1</w:t>
      </w:r>
    </w:p>
    <w:p>
      <w:r>
        <w:t>4</w:t>
      </w:r>
    </w:p>
    <w:p>
      <w:r>
        <w:t>0</w:t>
      </w:r>
    </w:p>
    <w:p>
      <w:r>
        <w:t>53.</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(1.002040)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54.</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(1.002253)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55.</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 (1.001039)</w:t>
      </w:r>
    </w:p>
    <w:p>
      <w:r>
        <w:t>Cấp tỉnh</w:t>
      </w:r>
    </w:p>
    <w:p>
      <w:r>
        <w:t>x</w:t>
      </w:r>
    </w:p>
    <w:p>
      <w:r>
        <w:t>Nộp hồ sơ trực tuyến; trả kết quả trực tuyến (kết quả ký số bản điện tử) hoặc trả bản giấy trực tiếp hoặc qua bưu chính</w:t>
      </w:r>
    </w:p>
    <w:p>
      <w:r>
        <w:t>56.</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(1.003010)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57.</w:t>
      </w:r>
    </w:p>
    <w:p>
      <w:r>
        <w:t>Bán hoặc góp vốn bằng tài sản gắn liền với đất thuê của Nhà nước theo hình thức thuê đất trả tiền hàng năm (1.001991)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Môi trường</w:t>
      </w:r>
    </w:p>
    <w:p>
      <w:r>
        <w:t>5</w:t>
      </w:r>
    </w:p>
    <w:p>
      <w:r>
        <w:t>1</w:t>
      </w:r>
    </w:p>
    <w:p>
      <w:r>
        <w:t>4</w:t>
      </w:r>
    </w:p>
    <w:p>
      <w:r>
        <w:t>0</w:t>
      </w:r>
    </w:p>
    <w:p>
      <w:r>
        <w:t>58.</w:t>
      </w:r>
    </w:p>
    <w:p>
      <w:r>
        <w:t>Cấp giấy phép môi trường (cấp tỉnh). (1.010727)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59.</w:t>
      </w:r>
    </w:p>
    <w:p>
      <w:r>
        <w:t>Cấp đổi giấy phép môi trường (cấp tỉnh). (1.010728)</w:t>
      </w:r>
    </w:p>
    <w:p>
      <w:r>
        <w:t>Cấp tỉnh</w:t>
      </w:r>
    </w:p>
    <w:p>
      <w:r>
        <w:t>x</w:t>
      </w:r>
    </w:p>
    <w:p>
      <w:r>
        <w:t>Nộp hồ sơ trực tuyến; trả kết quả trực tuyến (kết quả ký số bản điện tử) hoặc trả bản giấy trực tiếp hoặc qua bưu chính</w:t>
      </w:r>
    </w:p>
    <w:p>
      <w:r>
        <w:t>60.</w:t>
      </w:r>
    </w:p>
    <w:p>
      <w:r>
        <w:t>Cấp điều chỉnh giấy phép môi trường (cấp tỉnh). (1.010729)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61.</w:t>
      </w:r>
    </w:p>
    <w:p>
      <w:r>
        <w:t>Cấp lại giấy phép môi trường (cấp tỉnh). (1.010730)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62.</w:t>
      </w:r>
    </w:p>
    <w:p>
      <w:r>
        <w:t>Thẩm định báo cáo đánh giá tác động môi trường (Cấp tỉnh) (1.010733)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quản lý công sản</w:t>
      </w:r>
    </w:p>
    <w:p>
      <w:r>
        <w:t>3</w:t>
      </w:r>
    </w:p>
    <w:p>
      <w:r>
        <w:t>3</w:t>
      </w:r>
    </w:p>
    <w:p>
      <w:r>
        <w:t>0</w:t>
      </w:r>
    </w:p>
    <w:p>
      <w:r>
        <w:t>0</w:t>
      </w:r>
    </w:p>
    <w:p>
      <w:r>
        <w:t>63.</w:t>
      </w:r>
    </w:p>
    <w:p>
      <w:r>
        <w:t>Khấu trừ tiền bồi thường, giải phóng mặt bằng vào tiền sử dụng đất, tiền thuê đất trong Khu kinh tế (1.001991)</w:t>
      </w:r>
    </w:p>
    <w:p>
      <w:r>
        <w:t>Cấp tỉnh</w:t>
      </w:r>
    </w:p>
    <w:p>
      <w:r>
        <w:t>x</w:t>
      </w:r>
    </w:p>
    <w:p>
      <w:r>
        <w:t>Nộp hồ sơ trực tuyến; thanh toán trực tuyến; trả kết quả trực tuyến (kết quả ký số bản điện tử) hoặc trả bản giấy trực tiếp hoặc qua bưu chính</w:t>
      </w:r>
    </w:p>
    <w:p>
      <w:r>
        <w:t>64.</w:t>
      </w:r>
    </w:p>
    <w:p>
      <w:r>
        <w:t>Miễn tiền sử dụng đất đối với dự án được Nhà nước giao đất có thu tiền sử dụng đất trong Khu kinh tế để đầu tư xây dựng nhà ở xã hội phục vụ đời sống cho người lao động (3.000019)</w:t>
      </w:r>
    </w:p>
    <w:p>
      <w:r>
        <w:t>Cấp tỉnh</w:t>
      </w:r>
    </w:p>
    <w:p>
      <w:r>
        <w:t>x</w:t>
      </w:r>
    </w:p>
    <w:p>
      <w:r>
        <w:t>Nộp hồ sơ trực tuyến; trả kết quả trực tuyến (kết quả ký số bản điện tử) hoặc trả bản giấy trực tiếp hoặc qua bưu chính</w:t>
      </w:r>
    </w:p>
    <w:p>
      <w:r>
        <w:t>65.</w:t>
      </w:r>
    </w:p>
    <w:p>
      <w:r>
        <w:t>Miễn, giảm tiền thuê đất trong Khu kinh tế (3.000020)</w:t>
      </w:r>
    </w:p>
    <w:p>
      <w:r>
        <w:t>Cấp tỉnh</w:t>
      </w:r>
    </w:p>
    <w:p>
      <w:r>
        <w:t>x</w:t>
      </w:r>
    </w:p>
    <w:p>
      <w:r>
        <w:t>Nộp hồ sơ trực tuyến; trả kết quả trực tuyến (kết quả ký số bản điện tử) hoặc trả bản giấy trực tiếp hoặc qua bưu chính.</w:t>
      </w:r>
    </w:p>
    <w:p>
      <w:r>
        <w:t>Lĩnh vực hỗ trợ doanh nghiệp nhỏ và vừa</w:t>
      </w:r>
    </w:p>
    <w:p>
      <w:r>
        <w:t>1</w:t>
      </w:r>
    </w:p>
    <w:p>
      <w:r>
        <w:t>1</w:t>
      </w:r>
    </w:p>
    <w:p>
      <w:r>
        <w:t>0</w:t>
      </w:r>
    </w:p>
    <w:p>
      <w:r>
        <w:t>0</w:t>
      </w:r>
    </w:p>
    <w:p>
      <w:r>
        <w:t>66.</w:t>
      </w:r>
    </w:p>
    <w:p>
      <w:r>
        <w:t>Thủ tục hỗ trợ mặt bằng sản xuất, kinh doanh đối với doanh nghiệp nhỏ và vừa thực hiện hoạt động đầu tư sản xuất, kinh doanh tại các Khu công nghiệp (1.008116)</w:t>
      </w:r>
    </w:p>
    <w:p>
      <w:r>
        <w:t>Cấp tỉnh</w:t>
      </w:r>
    </w:p>
    <w:p>
      <w:r>
        <w:t>x</w:t>
      </w:r>
    </w:p>
    <w:p>
      <w:r>
        <w:t>Nộp hồ sơ trực tuyến; trả kết quả trực tuyến (kết quả ký số bản điện tử) hoặc trả bản giấy trực tiếp hoặc qua bưu chính.</w:t>
      </w:r>
    </w:p>
    <w:p>
      <w:r>
        <w:t>Lĩnh vực Vận tải biển</w:t>
      </w:r>
    </w:p>
    <w:p>
      <w:r>
        <w:t>2</w:t>
      </w:r>
    </w:p>
    <w:p>
      <w:r>
        <w:t>2</w:t>
      </w:r>
    </w:p>
    <w:p>
      <w:r>
        <w:t>0</w:t>
      </w:r>
    </w:p>
    <w:p>
      <w:r>
        <w:t>0</w:t>
      </w:r>
    </w:p>
    <w:p>
      <w:r>
        <w:t>67.</w:t>
      </w:r>
    </w:p>
    <w:p>
      <w:r>
        <w:t>Hỗ trợ các hãng tàu biển, đại lý hãng tàu mở tuyến vận chuyển container đi, đến cảng Chân Mây, tỉnh Thừa Thiên Huế (1.011191)</w:t>
      </w:r>
    </w:p>
    <w:p>
      <w:r>
        <w:t>Cấp tỉnh</w:t>
      </w:r>
    </w:p>
    <w:p>
      <w:r>
        <w:t>x</w:t>
      </w:r>
    </w:p>
    <w:p>
      <w:r>
        <w:t>Nộp hồ sơ trực tuyến; trả kết quả trực tuyến (kết quả ký số bản điện tử) hoặc trả bản giấy trực tiếp hoặc qua bưu chính.</w:t>
      </w:r>
    </w:p>
    <w:p>
      <w:r>
        <w:t>68.</w:t>
      </w:r>
    </w:p>
    <w:p>
      <w:r>
        <w:t>Hỗ trợ các doanh nghiệp, tổ chức, cá nhân có hàng hóa vận chuyển bằng container đi, đến Cảng Chân Mây, tỉnh Thừa Thiên Huế(1.011192)</w:t>
      </w:r>
    </w:p>
    <w:p>
      <w:r>
        <w:t>Cấp tỉnh</w:t>
      </w:r>
    </w:p>
    <w:p>
      <w:r>
        <w:t>x</w:t>
      </w:r>
    </w:p>
    <w:p>
      <w:r>
        <w:t>Nộp hồ sơ trực tuyến; trả kết quả trực tuyến (kết quả ký số bản điện tử) hoặc trả bản giấy trực tiếp hoặc qua bưu chính.</w:t>
      </w:r>
    </w:p>
    <w:p>
      <w:r>
        <w:t>Tổng số</w:t>
      </w:r>
    </w:p>
    <w:p>
      <w:r>
        <w:t>68</w:t>
      </w:r>
    </w:p>
    <w:p>
      <w:r>
        <w:t>27</w:t>
      </w:r>
    </w:p>
    <w:p>
      <w:r>
        <w:t>41</w:t>
      </w:r>
    </w:p>
    <w:p>
      <w:r>
        <w:t>0</w:t>
      </w:r>
    </w:p>
    <w:p>
      <w:r>
        <w:t>Phụ lục VIII</w:t>
      </w:r>
    </w:p>
    <w:p>
      <w:r>
        <w:t>DANH MỤC THỦ TỤC HÀNH CHÍNH TRỰC TUYẾN TOÀN TRÌNH VÀ MỘT PHẦN THUỘC PHẠM VI CHỨC NĂNG QUẢN LÝ NHÀ NƯỚC CỦA SỞ GIAO THÔNG VẬN TẢI</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Lĩnh vực đường bộ</w:t>
      </w:r>
    </w:p>
    <w:p>
      <w:r>
        <w:t>68</w:t>
      </w:r>
    </w:p>
    <w:p>
      <w:r>
        <w:t>32</w:t>
      </w:r>
    </w:p>
    <w:p>
      <w:r>
        <w:t>32</w:t>
      </w:r>
    </w:p>
    <w:p>
      <w:r>
        <w:t>4</w:t>
      </w:r>
    </w:p>
    <w:p>
      <w:r>
        <w:t>1.</w:t>
      </w:r>
    </w:p>
    <w:p>
      <w:r>
        <w:t>Cấp Giấy chứng nhận đăng ký, biển số xe máy chuyên dùng lần đầu (1.002030)</w:t>
      </w:r>
    </w:p>
    <w:p>
      <w:r>
        <w:t>Cấp tỉnh</w:t>
      </w:r>
    </w:p>
    <w:p>
      <w:r>
        <w:t>x</w:t>
      </w:r>
    </w:p>
    <w:p>
      <w:r>
        <w:t>Nộp hồ sơ trực tuyến; nộp bản gốc qua bưu điện hoặc đến trực tiếp sau khi nộp hồ sơ trực tuyến; thanh toán trực tuyến; cơ quan đi kiểm tra thực tế; trả kết quả trực tuyến (kết quả ký số bản điện tử) và trả bản giấy trực tiếp hoặc qua bưu chính.</w:t>
      </w:r>
    </w:p>
    <w:p>
      <w:r>
        <w:t>2.</w:t>
      </w:r>
    </w:p>
    <w:p>
      <w:r>
        <w:t>Cấp Giấy chứng nhận đăng ký, biển số xe máy chuyên dùng có thời hạn (2.000872)</w:t>
      </w:r>
    </w:p>
    <w:p>
      <w:r>
        <w:t>Cấp tỉnh</w:t>
      </w:r>
    </w:p>
    <w:p>
      <w:r>
        <w:t>x</w:t>
      </w:r>
    </w:p>
    <w:p>
      <w:r>
        <w:t>Nộp hồ sơ trực tuyến; nộp bản gốc qua bưu điện hoặc đến trực tiếp sau khi nộp hồ sơ trực tuyến; thanh toán trực tuyến; cơ quan đi kiểm tra thực tế; trả kết quả trực tuyến (kết quả ký số bản điện tử) và trả bản giấy trực tiếp hoặc qua bưu chính.</w:t>
      </w:r>
    </w:p>
    <w:p>
      <w:r>
        <w:t>3.</w:t>
      </w:r>
    </w:p>
    <w:p>
      <w:r>
        <w:t>Cấp Giấy chứng nhận đăng ký tạm thời xe máy chuyên dùng (1.001919)</w:t>
      </w:r>
    </w:p>
    <w:p>
      <w:r>
        <w:t>Cấp tỉnh</w:t>
      </w:r>
    </w:p>
    <w:p>
      <w:r>
        <w:t>x</w:t>
      </w:r>
    </w:p>
    <w:p>
      <w:r>
        <w:t>Nộp hồ sơ trực tuyến; thanh toán trực tuyến; trả kết quả trực tuyến (kết quả ký số bản điện tử) và trả bản giấy trực tiếp hoặc qua bưu chính.</w:t>
      </w:r>
    </w:p>
    <w:p>
      <w:r>
        <w:t>4.</w:t>
      </w:r>
    </w:p>
    <w:p>
      <w:r>
        <w:t>Cấp đổi Giấy chứng nhận đăng ký, biển số xe máy chuyên dùng (1.001896)</w:t>
      </w:r>
    </w:p>
    <w:p>
      <w:r>
        <w:t>Cấp tỉnh</w:t>
      </w:r>
    </w:p>
    <w:p>
      <w:r>
        <w:t>x</w:t>
      </w:r>
    </w:p>
    <w:p>
      <w:r>
        <w:t>Nộp hồ sơ trực tuyến; nộp bản gốc qua bưu điện hoặc đến trực tiếp sau khi nộp hồ sơ trực tuyến; thanh toán trực tuyến; cơ quan đi kiểm tra thực tế; trả kết quả trực tuyến (kết quả ký số bản điện tử) và trả bản giấy trực tiếp hoặc qua bưu chính.</w:t>
      </w:r>
    </w:p>
    <w:p>
      <w:r>
        <w:t>5.</w:t>
      </w:r>
    </w:p>
    <w:p>
      <w:r>
        <w:t>Cấp lại Giấy chứng nhận đăng ký, biển số xe máy chuyên dùng bị mất (2.000847)</w:t>
      </w:r>
    </w:p>
    <w:p>
      <w:r>
        <w:t>Cấp tỉnh</w:t>
      </w:r>
    </w:p>
    <w:p>
      <w:r>
        <w:t>x</w:t>
      </w:r>
    </w:p>
    <w:p>
      <w:r>
        <w:t>Nộp hồ sơ trực tuyến; nộp bản gốc qua bưu điện hoặc đến trực tiếp sau khi nộp hồ sơ trực tuyến; thanh toán trực tuyến; cơ quan đi kiểm tra thực tế; trả kết quả trực tuyến (kết quả ký số bản điện tử) và trả bản giấy trực tiếp hoặc qua bưu chính.</w:t>
      </w:r>
    </w:p>
    <w:p>
      <w:r>
        <w:t>6.</w:t>
      </w:r>
    </w:p>
    <w:p>
      <w:r>
        <w:t>Sang tên chủ sở hữu xe máy chuyên dùng trong cùng một tỉnh, thành phố (2.000881)</w:t>
      </w:r>
    </w:p>
    <w:p>
      <w:r>
        <w:t>Cấp tỉnh</w:t>
      </w:r>
    </w:p>
    <w:p>
      <w:r>
        <w:t>x</w:t>
      </w:r>
    </w:p>
    <w:p>
      <w:r>
        <w:t>Nộp hồ sơ trực tuyến; nộp bản gốc qua bưu điện hoặc đến trực tiếp sau khi nộp hồ sơ trực tuyến; thanh toán trực tuyến; cơ quan đi kiểm tra thực tế; trả kết quả trực tuyến (kết quả ký số bản điện tử) và trả bản giấy trực tiếp hoặc qua bưu chính.</w:t>
      </w:r>
    </w:p>
    <w:p>
      <w:r>
        <w:t>7.</w:t>
      </w:r>
    </w:p>
    <w:p>
      <w:r>
        <w:t>Di chuyển đăng ký xe máy chuyên dùng ở khác tỉnh, thành phố trực thuộc Trung ương (1.002007)</w:t>
      </w:r>
    </w:p>
    <w:p>
      <w:r>
        <w:t>Cấp tỉnh</w:t>
      </w:r>
    </w:p>
    <w:p>
      <w:r>
        <w:t>x</w:t>
      </w:r>
    </w:p>
    <w:p>
      <w:r>
        <w:t>Nộp hồ sơ trực tuyến; trả kết quả trực tuyến (kết quả ký số bản điện tử) và trả bản giấy trực tiếp hoặc qua bưu chính.</w:t>
      </w:r>
    </w:p>
    <w:p>
      <w:r>
        <w:t>8.</w:t>
      </w:r>
    </w:p>
    <w:p>
      <w:r>
        <w:t>Đăng ký xe máy chuyên dùng từ tỉnh, thành phố trực thuộc Trung ương khác chuyển đến (1.001994)</w:t>
      </w:r>
    </w:p>
    <w:p>
      <w:r>
        <w:t>Cấp tỉnh</w:t>
      </w:r>
    </w:p>
    <w:p>
      <w:r>
        <w:t>x</w:t>
      </w:r>
    </w:p>
    <w:p>
      <w:r>
        <w:t>Nộp hồ sơ trực tuyến; nộp bản gốc qua bưu điện hoặc đến trực tiếp sau khi nộp hồ sơ trực tuyến; thanh toán trực tuyến; cơ quan đi kiểm tra thực tế; trả kết quả trực tuyến (kết quả ký số bản điện tử) và trả bản giấy trực tiếp hoặc qua bưu chính.</w:t>
      </w:r>
    </w:p>
    <w:p>
      <w:r>
        <w:t>9.</w:t>
      </w:r>
    </w:p>
    <w:p>
      <w:r>
        <w:t>Thu hồi Giấy chứng nhận đăng ký, biển số xe máy chuyên dùng (1.001826)</w:t>
      </w:r>
    </w:p>
    <w:p>
      <w:r>
        <w:t>Cấp tỉnh</w:t>
      </w:r>
    </w:p>
    <w:p>
      <w:r>
        <w:t>x</w:t>
      </w:r>
    </w:p>
    <w:p>
      <w:r>
        <w:t>Nộp hồ sơ trực tuyến; nộp bản gốc qua bưu điện; trả kết quả trực tuyến (kết quả ký số bản điện tử) hoặc trả bản giấy trực tiếp hoặc qua bưu chính.</w:t>
      </w:r>
    </w:p>
    <w:p>
      <w:r>
        <w:t>10.</w:t>
      </w:r>
    </w:p>
    <w:p>
      <w:r>
        <w:t>Cấp Giấy phép kinh doanh vận tải bằng xe ô tô (1.000703)</w:t>
      </w:r>
    </w:p>
    <w:p>
      <w:r>
        <w:t>Cấp tỉnh</w:t>
      </w:r>
    </w:p>
    <w:p>
      <w:r>
        <w:t>x</w:t>
      </w:r>
    </w:p>
    <w:p>
      <w:r>
        <w:t>Nộp hồ sơ trực tuyến; trả kết quả trực tuyến (kết quả ký số bản điện tử) hoặc trả bản giấy trực tiếp hoặc qua bưu chính.</w:t>
      </w:r>
    </w:p>
    <w:p>
      <w:r>
        <w:t>11.</w:t>
      </w:r>
    </w:p>
    <w:p>
      <w:r>
        <w:t>Đăng ký khai thác tuyến (2.002285)</w:t>
      </w:r>
    </w:p>
    <w:p>
      <w:r>
        <w:t>Cấp tỉnh</w:t>
      </w:r>
    </w:p>
    <w:p>
      <w:r>
        <w:t>x</w:t>
      </w:r>
    </w:p>
    <w:p>
      <w:r>
        <w:t>Nộp hồ sơ trực tuyến; trả kết quả trực tuyến (kết quả ký số bản điện tử) và trả bản giấy trực tiếp hoặc qua bưu chính.</w:t>
      </w:r>
    </w:p>
    <w:p>
      <w:r>
        <w:t>12.</w:t>
      </w:r>
    </w:p>
    <w:p>
      <w:r>
        <w:t>Cấp lại Giấy phép kinh doanh vận tải bằng xe ô tô khi có sự thay đổi liên quan đến nội dung của Giấy phép kinh doanh hoặc Giấy phép kinh doanh bị thu hồi, bị tước quyền sử dụng (2.002286)</w:t>
      </w:r>
    </w:p>
    <w:p>
      <w:r>
        <w:t>Cấp tỉnh</w:t>
      </w:r>
    </w:p>
    <w:p>
      <w:r>
        <w:t>x</w:t>
      </w:r>
    </w:p>
    <w:p>
      <w:r>
        <w:t>Nộp hồ sơ trực tuyến; trả kết quả trực tuyến (kết quả ký số bản điện tử) và trả bản giấy trực tiếp hoặc qua bưu chính.</w:t>
      </w:r>
    </w:p>
    <w:p>
      <w:r>
        <w:t>13.</w:t>
      </w:r>
    </w:p>
    <w:p>
      <w:r>
        <w:t>Cấp lại Giấy phép kinh doanh vận tải bằng xe ô tô đối với trường hợp Giấy phép kinh doanh bị mất, bị hỏng (2.002287)</w:t>
      </w:r>
    </w:p>
    <w:p>
      <w:r>
        <w:t>Cấp tỉnh</w:t>
      </w:r>
    </w:p>
    <w:p>
      <w:r>
        <w:t>x</w:t>
      </w:r>
    </w:p>
    <w:p>
      <w:r>
        <w:t>Nộp hồ sơ trực tuyến; trả kết quả trực tuyến (kết quả ký số bản điện tử) và trả bản giấy trực tiếp hoặc qua bưu chính.</w:t>
      </w:r>
    </w:p>
    <w:p>
      <w:r>
        <w:t>14.</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 (2.002288)</w:t>
      </w:r>
    </w:p>
    <w:p>
      <w:r>
        <w:t>Cấp tỉnh</w:t>
      </w:r>
    </w:p>
    <w:p>
      <w:r>
        <w:t>x</w:t>
      </w:r>
    </w:p>
    <w:p>
      <w:r>
        <w:t>Nộp hồ sơ trực tuyến; trả kết quả trực tuyến (kết quả ký số bản điện tử) và trả bản giấy trực tiếp hoặc qua bưu chính.</w:t>
      </w:r>
    </w:p>
    <w:p>
      <w:r>
        <w:t>15.</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 (2.002289)</w:t>
      </w:r>
    </w:p>
    <w:p>
      <w:r>
        <w:t>Cấp tỉnh</w:t>
      </w:r>
    </w:p>
    <w:p>
      <w:r>
        <w:t>x</w:t>
      </w:r>
    </w:p>
    <w:p>
      <w:r>
        <w:t>Nộp hồ sơ trực tuyến; trả kết quả trực tuyến (kết quả ký số bản điện tử) và trả bản giấy trực tiếp hoặc qua bưu chính.</w:t>
      </w:r>
    </w:p>
    <w:p>
      <w:r>
        <w:t>16.</w:t>
      </w:r>
    </w:p>
    <w:p>
      <w:r>
        <w:t>Công bố đưa bến xe khách vào khai thác (1.000660)</w:t>
      </w:r>
    </w:p>
    <w:p>
      <w:r>
        <w:t>Cấp tỉnh</w:t>
      </w:r>
    </w:p>
    <w:p>
      <w:r>
        <w:t>x</w:t>
      </w:r>
    </w:p>
    <w:p>
      <w:r>
        <w:t>Nộp hồ sơ trực tuyến; nộp bản gốc qua bưu điện hoặc đến trực tiếp sau khi nộp hồ sơ trực tuyến; cơ quan đi kiểm tra thực tế; trả kết quả trực tuyến (kết quả ký số bản điện tử) và trả bản giấy trực tiếp hoặc qua bưu chính.</w:t>
      </w:r>
    </w:p>
    <w:p>
      <w:r>
        <w:t>17.</w:t>
      </w:r>
    </w:p>
    <w:p>
      <w:r>
        <w:t>Công bố lại đưa bến xe khách vào khai thác (1.000672)</w:t>
      </w:r>
    </w:p>
    <w:p>
      <w:r>
        <w:t>Cấp tỉnh</w:t>
      </w:r>
    </w:p>
    <w:p>
      <w:r>
        <w:t>x</w:t>
      </w:r>
    </w:p>
    <w:p>
      <w:r>
        <w:t>Nộp hồ sơ trực tuyến; nộp bản gốc qua bưu điện hoặc đến trực tiếp sau khi nộp hồ sơ trực tuyến; cơ quan đi kiểm tra thực tế; trả kết quả trực tuyến (kết quả ký số bản điện tử) và trả bản giấy trực tiếp hoặc qua bưu chính.</w:t>
      </w:r>
    </w:p>
    <w:p>
      <w:r>
        <w:t>18.</w:t>
      </w:r>
    </w:p>
    <w:p>
      <w:r>
        <w:t>Cấp giấy phép vận tải đường bộ quốc tế GMS cho phương tiện của các doanh nghiệp, hợp tác xã (1.002829)</w:t>
      </w:r>
    </w:p>
    <w:p>
      <w:r>
        <w:t>Cấp tỉnh</w:t>
      </w:r>
    </w:p>
    <w:p>
      <w:r>
        <w:t>x</w:t>
      </w:r>
    </w:p>
    <w:p>
      <w:r>
        <w:t>Nộp hồ sơ trực tuyến; trả kết quả trực tuyến (kết quả ký số bản điện tử) và trả bản giấy trực tiếp hoặc qua bưu chính.</w:t>
      </w:r>
    </w:p>
    <w:p>
      <w:r>
        <w:t>19.</w:t>
      </w:r>
    </w:p>
    <w:p>
      <w:r>
        <w:t>Cấp lại giấy phép vận tải đường bộ quốc tế GMS cho phương tiện của các doanh nghiệp, hợp tác xã (1.002823)</w:t>
      </w:r>
    </w:p>
    <w:p>
      <w:r>
        <w:t>Cấp tỉnh</w:t>
      </w:r>
    </w:p>
    <w:p>
      <w:r>
        <w:t>x</w:t>
      </w:r>
    </w:p>
    <w:p>
      <w:r>
        <w:t>Nộp hồ sơ trực tuyến; trả kết quả trực tuyến (kết quả ký số bản điện tử) và trả bản giấy trực tiếp hoặc qua bưu chính.</w:t>
      </w:r>
    </w:p>
    <w:p>
      <w:r>
        <w:t>20.</w:t>
      </w:r>
    </w:p>
    <w:p>
      <w:r>
        <w:t>Chấp thuận đấu nối tạm thời có thời hạn vào quốc lộ đang khai thác</w:t>
      </w:r>
    </w:p>
    <w:p>
      <w:r>
        <w:t>Cấp tỉnh</w:t>
      </w:r>
    </w:p>
    <w:p>
      <w:r>
        <w:t>x</w:t>
      </w:r>
    </w:p>
    <w:p>
      <w:r>
        <w:t>Nộp hồ sơ trực tuyến; cơ quan đi kiểm tra thực tế; trả kết quả trực tuyến (kết quả ký số bản điện tử) và trả bản giấy trực tiếp hoặc qua bưu chính.</w:t>
      </w:r>
    </w:p>
    <w:p>
      <w:r>
        <w:t>21.</w:t>
      </w:r>
    </w:p>
    <w:p>
      <w:r>
        <w:t>Chấp thuận thiết kế kỹ thuật, phương án tổ chức giao thông của nút giao, điều kiện đảm bảo trật tự an toàn giao thông cho điểm đấu nối vào đường tỉnh và quốc lộ ủy thác</w:t>
      </w:r>
    </w:p>
    <w:p>
      <w:r>
        <w:t>Cấp tỉnh</w:t>
      </w:r>
    </w:p>
    <w:p>
      <w:r>
        <w:t>x</w:t>
      </w:r>
    </w:p>
    <w:p>
      <w:r>
        <w:t>Nộp hồ sơ trực tuyến; cơ quan đi kiểm tra thực tế; trả kết quả trực tuyến (kết quả ký số bản điện tử) và trả bản giấy trực tiếp hoặc qua bưu chính.</w:t>
      </w:r>
    </w:p>
    <w:p>
      <w:r>
        <w:t>22.</w:t>
      </w:r>
    </w:p>
    <w:p>
      <w:r>
        <w:t>Cấp phép thi công nút giao đấu nối vào đường tỉnh và quốc lộ ủy thác</w:t>
      </w:r>
    </w:p>
    <w:p>
      <w:r>
        <w:t>Cấp tỉnh</w:t>
      </w:r>
    </w:p>
    <w:p>
      <w:r>
        <w:t>x</w:t>
      </w:r>
    </w:p>
    <w:p>
      <w:r>
        <w:t>Nộp hồ sơ trực tuyến; cơ quan đi kiểm tra thực tế; trả kết quả trực tuyến (kết quả ký số bản điện tử) và trả bản giấy trực tiếp hoặc qua bưu chính.</w:t>
      </w:r>
    </w:p>
    <w:p>
      <w:r>
        <w:t>23.</w:t>
      </w:r>
    </w:p>
    <w:p>
      <w:r>
        <w:t>Thỏa thuận xây dựng điểm đấu nối với đường bộ</w:t>
      </w:r>
    </w:p>
    <w:p>
      <w:r>
        <w:t>Cấp tỉnh</w:t>
      </w:r>
    </w:p>
    <w:p>
      <w:r>
        <w:t>x</w:t>
      </w:r>
    </w:p>
    <w:p>
      <w:r>
        <w:t>Nộp hồ sơ trực tuyến; cơ quan đi kiểm tra thực tế; trả kết quả trực tuyến (kết quả ký số bản điện tử) và trả bản giấy trực tiếp hoặc qua bưu chính.</w:t>
      </w:r>
    </w:p>
    <w:p>
      <w:r>
        <w:t>24.</w:t>
      </w:r>
    </w:p>
    <w:p>
      <w:r>
        <w:t>Chấp thuận thiết kế kỹ thuật và phương án tổ chức thi công của nút giao đấu nối vào quốc lộ (1.001046)</w:t>
      </w:r>
    </w:p>
    <w:p>
      <w:r>
        <w:t>Cấp tỉnh</w:t>
      </w:r>
    </w:p>
    <w:p>
      <w:r>
        <w:t>x</w:t>
      </w:r>
    </w:p>
    <w:p>
      <w:r>
        <w:t>Nộp hồ sơ trực tuyến; cơ quan đi kiểm tra thực tế; trả kết quả trực tuyến (kết quả ký số bản điện tử) và trả bản giấy trực tiếp hoặc qua bưu chính.</w:t>
      </w:r>
    </w:p>
    <w:p>
      <w:r>
        <w:t>25.</w:t>
      </w:r>
    </w:p>
    <w:p>
      <w:r>
        <w:t>Cấp phép thi công nút giao đấu nối vào quốc lộ (1.001061)</w:t>
      </w:r>
    </w:p>
    <w:p>
      <w:r>
        <w:t>Cấp tỉnh</w:t>
      </w:r>
    </w:p>
    <w:p>
      <w:r>
        <w:t>x</w:t>
      </w:r>
    </w:p>
    <w:p>
      <w:r>
        <w:t>Nộp hồ sơ trực tuyến; cơ quan đi kiểm tra thực tế; trả kết quả trực tuyến (kết quả ký số bản điện tử) và trả bản giấy trực tiếp hoặc qua bưu chính.</w:t>
      </w:r>
    </w:p>
    <w:p>
      <w:r>
        <w:t>26.</w:t>
      </w:r>
    </w:p>
    <w:p>
      <w:r>
        <w:t>Cấp giấy phép lưu hành xe quá tải trọng, xe quá khổ giới hạn, xe bánh xích, xe vận chuyển hàng siêu trường, siêu trọng trên đường bộ (1.000028)</w:t>
      </w:r>
    </w:p>
    <w:p>
      <w:r>
        <w:t>Cấp tỉnh</w:t>
      </w:r>
    </w:p>
    <w:p>
      <w:r>
        <w:t>x</w:t>
      </w:r>
    </w:p>
    <w:p>
      <w:r>
        <w:t>Nộp hồ sơ trực tuyến; trả kết quả trực tuyến (kết quả ký số bản điện tử) và trả bản giấy trực tiếp hoặc qua bưu chính.</w:t>
      </w:r>
    </w:p>
    <w:p>
      <w:r>
        <w:t>27.</w:t>
      </w:r>
    </w:p>
    <w:p>
      <w:r>
        <w:t>Kiểm tra công tác nghiệm thu đưa công trình vào sử dụng (1.009794)</w:t>
      </w:r>
    </w:p>
    <w:p>
      <w:r>
        <w:t>Cấp tỉnh</w:t>
      </w:r>
    </w:p>
    <w:p>
      <w:r>
        <w:t>x</w:t>
      </w:r>
    </w:p>
    <w:p>
      <w:r>
        <w:t>Nộp hồ sơ trực tuyến; cơ quan đi kiểm tra thực tế; trả kết quả trực tuyến (kết quả ký số bản điện tử) và trả bản giấy trực tiếp hoặc qua bưu chính.</w:t>
      </w:r>
    </w:p>
    <w:p>
      <w:r>
        <w:t>28.</w:t>
      </w:r>
    </w:p>
    <w:p>
      <w:r>
        <w:t>Cấp Giấy phép đào tạo lái xe ô tô (1.001777)</w:t>
      </w:r>
    </w:p>
    <w:p>
      <w:r>
        <w:t>Cấp tỉnh</w:t>
      </w:r>
    </w:p>
    <w:p>
      <w:r>
        <w:t>x</w:t>
      </w:r>
    </w:p>
    <w:p>
      <w:r>
        <w:t>Nộp hồ sơ trực tuyến; cơ quan đi kiểm tra thực tế; trả kết quả trực tuyến (kết quả ký số bản điện tử) và trả bản giấy trực tiếp hoặc qua bưu chính.</w:t>
      </w:r>
    </w:p>
    <w:p>
      <w:r>
        <w:t>29.</w:t>
      </w:r>
    </w:p>
    <w:p>
      <w:r>
        <w:t>Cấp lại Giấy phép đào tạo lái xe ô tô trong trường hợp điều chỉnh hạng xe đào tạo, lưu lượng đào tạo (1.001623)</w:t>
      </w:r>
    </w:p>
    <w:p>
      <w:r>
        <w:t>Cấp tỉnh</w:t>
      </w:r>
    </w:p>
    <w:p>
      <w:r>
        <w:t>x</w:t>
      </w:r>
    </w:p>
    <w:p>
      <w:r>
        <w:t>Nộp hồ sơ trực tuyến; cơ quan đi kiểm tra thực tế; trả kết quả trực tuyến (kết quả ký số bản điện tử) và trả bản giấy trực tiếp hoặc qua bưu chính.</w:t>
      </w:r>
    </w:p>
    <w:p>
      <w:r>
        <w:t>30.</w:t>
      </w:r>
    </w:p>
    <w:p>
      <w:r>
        <w:t>Cấp lại Giấy phép đào tạo lái xe ô tô trong trường hợp bị mất, bị hỏng, có sự thay đổi liên quan đến nội dung khác (1.005210)</w:t>
      </w:r>
    </w:p>
    <w:p>
      <w:r>
        <w:t>Cấp tỉnh</w:t>
      </w:r>
    </w:p>
    <w:p>
      <w:r>
        <w:t>x</w:t>
      </w:r>
    </w:p>
    <w:p>
      <w:r>
        <w:t>Nộp hồ sơ trực tuyến; trả kết quả trực tuyến (kết quả ký số bản điện tử) và trả bản giấy trực tiếp hoặc qua bưu chính.</w:t>
      </w:r>
    </w:p>
    <w:p>
      <w:r>
        <w:t>31.</w:t>
      </w:r>
    </w:p>
    <w:p>
      <w:r>
        <w:t>Cấp Giấy phép xe tập lái (1.001735)</w:t>
      </w:r>
    </w:p>
    <w:p>
      <w:r>
        <w:t>Cấp tỉnh</w:t>
      </w:r>
    </w:p>
    <w:p>
      <w:r>
        <w:t>x</w:t>
      </w:r>
    </w:p>
    <w:p>
      <w:r>
        <w:t>Nộp hồ sơ trực tuyến; cơ quan đi kiểm tra thực tế; trả kết quả trực tuyến (kết quả ký số bản điện tử) và trả bản giấy trực tiếp hoặc qua bưu chính.</w:t>
      </w:r>
    </w:p>
    <w:p>
      <w:r>
        <w:t>32.</w:t>
      </w:r>
    </w:p>
    <w:p>
      <w:r>
        <w:t>Cấp Giấy chứng nhận giáo viên dạy thực hành lái xe ô tô (1.001765)</w:t>
      </w:r>
    </w:p>
    <w:p>
      <w:r>
        <w:t>Cấp tỉnh</w:t>
      </w:r>
    </w:p>
    <w:p>
      <w:r>
        <w:t>x</w:t>
      </w:r>
    </w:p>
    <w:p>
      <w:r>
        <w:t>Nộp hồ sơ trực tuyến; cơ quan đi kiểm tra thực tế; trả kết quả trực tuyến (kết quả ký số bản điện tử) và trả bản giấy trực tiếp hoặc qua bưu chính.</w:t>
      </w:r>
    </w:p>
    <w:p>
      <w:r>
        <w:t>33.</w:t>
      </w:r>
    </w:p>
    <w:p>
      <w:r>
        <w:t>Cấp lại Giấy chứng nhận giáo viên dạy thực hành lái xe ô tô (trường hợp bị mất, bị hỏng, có sự thay đổi liên quan đến nội dung của Giấy chứng nhận giáo viên dạy thực hành lái xe) (1.004993)</w:t>
      </w:r>
    </w:p>
    <w:p>
      <w:r>
        <w:t>Cấp tỉnh</w:t>
      </w:r>
    </w:p>
    <w:p>
      <w:r>
        <w:t>x</w:t>
      </w:r>
    </w:p>
    <w:p>
      <w:r>
        <w:t>Nộp hồ sơ trực tuyến; trả kết quả trực tuyến (kết quả ký số bản điện tử) và trả bản giấy trực tiếp hoặc qua bưu chính.</w:t>
      </w:r>
    </w:p>
    <w:p>
      <w:r>
        <w:t>34.</w:t>
      </w:r>
    </w:p>
    <w:p>
      <w:r>
        <w:t>Cấp Giấy chứng nhận Trung tâm sát hạch lái xe loại 3 đủ điều kiện hoạt động (1.004995)</w:t>
      </w:r>
    </w:p>
    <w:p>
      <w:r>
        <w:t>Cấp tỉnh</w:t>
      </w:r>
    </w:p>
    <w:p>
      <w:r>
        <w:t>x</w:t>
      </w:r>
    </w:p>
    <w:p>
      <w:r>
        <w:t>Nộp hồ sơ trực tuyến; cơ quan đi kiểm tra thực tế; trả kết quả trực tuyến (kết quả ký số bản điện tử) và trả bản giấy trực tiếp hoặc qua bưu chính.</w:t>
      </w:r>
    </w:p>
    <w:p>
      <w:r>
        <w:t>35.</w:t>
      </w:r>
    </w:p>
    <w:p>
      <w:r>
        <w:t>Cấp lại Giấy chứng nhận Trung tâm sát hạch lái xe loại 3 đủ điều kiện hoạt động (1.004987)</w:t>
      </w:r>
    </w:p>
    <w:p>
      <w:r>
        <w:t>Cấp tỉnh</w:t>
      </w:r>
    </w:p>
    <w:p>
      <w:r>
        <w:t>x</w:t>
      </w:r>
    </w:p>
    <w:p>
      <w:r>
        <w:t>Nộp hồ sơ trực tuyến; cơ quan đi kiểm tra thực tế; trả kết quả trực tuyến (kết quả ký số bản điện tử) và trả bản giấy trực tiếp hoặc qua bưu chính.</w:t>
      </w:r>
    </w:p>
    <w:p>
      <w:r>
        <w:t>36.</w:t>
      </w:r>
    </w:p>
    <w:p>
      <w:r>
        <w:t>Đổi Giấy phép lái xe hoặc bằng lái xe của nước ngoài cấp (1.002796)</w:t>
      </w:r>
    </w:p>
    <w:p>
      <w:r>
        <w:t>Cấp tỉnh</w:t>
      </w:r>
    </w:p>
    <w:p>
      <w:r>
        <w:t>x</w:t>
      </w:r>
    </w:p>
    <w:p>
      <w:r>
        <w:t>Nộp hồ sơ trực tuyến; thanh toán trực tuyến; trả kết quả trực tuyến (kết quả ký số bản điện tử) và trả bản giấy trực tiếp hoặc qua bưu chính.</w:t>
      </w:r>
    </w:p>
    <w:p>
      <w:r>
        <w:t>37.</w:t>
      </w:r>
    </w:p>
    <w:p>
      <w:r>
        <w:t>Đổi Giấy phép lái xe hoặc bằng lái xe của nước ngoài cấp cho khách du lịch nước ngoài lái xe vào Việt Nam (1.002793)</w:t>
      </w:r>
    </w:p>
    <w:p>
      <w:r>
        <w:t>Cấp tỉnh</w:t>
      </w:r>
    </w:p>
    <w:p>
      <w:r>
        <w:t>x</w:t>
      </w:r>
    </w:p>
    <w:p>
      <w:r>
        <w:t>Nộp hồ sơ trực tuyến; thanh toán trực tuyến; trả kết quả trực tuyến (kết quả ký số bản điện tử) và trả bản giấy trực tiếp hoặc qua bưu chính.</w:t>
      </w:r>
    </w:p>
    <w:p>
      <w:r>
        <w:t>38.</w:t>
      </w:r>
    </w:p>
    <w:p>
      <w:r>
        <w:t>Cấp lại Giấy phép lái xe (1.002820)</w:t>
      </w:r>
    </w:p>
    <w:p>
      <w:r>
        <w:t>Cấp tỉnh</w:t>
      </w:r>
    </w:p>
    <w:p>
      <w:r>
        <w:t>x</w:t>
      </w:r>
    </w:p>
    <w:p>
      <w:r>
        <w:t>Nộp hồ sơ trực tuyến; thanh toán trực tuyến; phải dự thi sát hạch lại đối với trường hợp Giấy phép lái xe bị mất, quá thời hạn sử dụng từ 3 tháng trở lên; trả kết quả trực tuyến (kết quả ký số bản điện tử) và trả bản giấy trực tiếp hoặc qua bưu chính.</w:t>
      </w:r>
    </w:p>
    <w:p>
      <w:r>
        <w:t>39.</w:t>
      </w:r>
    </w:p>
    <w:p>
      <w:r>
        <w:t>Đổi Giấy phép lái xe do ngành Giao thông vận tải cấp (1.002809)</w:t>
      </w:r>
    </w:p>
    <w:p>
      <w:r>
        <w:t>Cấp tỉnh</w:t>
      </w:r>
    </w:p>
    <w:p>
      <w:r>
        <w:t>x</w:t>
      </w:r>
    </w:p>
    <w:p>
      <w:r>
        <w:t>Nộp hồ sơ trực tuyến; thanh toán trực tuyến; trả kết quả trực tuyến (kết quả ký số bản điện tử) và trả bản giấy trực tiếp hoặc qua bưu chính.</w:t>
      </w:r>
    </w:p>
    <w:p>
      <w:r>
        <w:t>40.</w:t>
      </w:r>
    </w:p>
    <w:p>
      <w:r>
        <w:t>Đổi Giấy phép lái xe quân sự do Bộ Quốc phòng cấp (1.002804)</w:t>
      </w:r>
    </w:p>
    <w:p>
      <w:r>
        <w:t>Cấp tỉnh</w:t>
      </w:r>
    </w:p>
    <w:p>
      <w:r>
        <w:t>x</w:t>
      </w:r>
    </w:p>
    <w:p>
      <w:r>
        <w:t>Nộp hồ sơ trực tuyến; thanh toán trực tuyến; trả kết quả trực tuyến (kết quả ký số bản điện tử) và trả bản giấy trực tiếp hoặc qua bưu chính.</w:t>
      </w:r>
    </w:p>
    <w:p>
      <w:r>
        <w:t>41.</w:t>
      </w:r>
    </w:p>
    <w:p>
      <w:r>
        <w:t>Đổi giấy phép lái xe do ngành Công an cấp (1.002801)</w:t>
      </w:r>
    </w:p>
    <w:p>
      <w:r>
        <w:t>Cấp tỉnh</w:t>
      </w:r>
    </w:p>
    <w:p>
      <w:r>
        <w:t>x</w:t>
      </w:r>
    </w:p>
    <w:p>
      <w:r>
        <w:t>Nộp hồ sơ trực tuyến; thanh toán trực tuyến; trả kết quả trực tuyến (kết quả ký số bản điện tử) và trả bản giấy trực tiếp hoặc qua bưu chính.</w:t>
      </w:r>
    </w:p>
    <w:p>
      <w:r>
        <w:t>42.</w:t>
      </w:r>
    </w:p>
    <w:p>
      <w:r>
        <w:t>Cấp giấy phép thi công xây dựng công trình thiết yếu trong phạm vi bảo vệ kết cấu hạ tầng giao thông đường bộ của quốc lộ, đường bộ cao tốc đang khai thác (2.001919)</w:t>
      </w:r>
    </w:p>
    <w:p>
      <w:r>
        <w:t>Cấp tỉnh</w:t>
      </w:r>
    </w:p>
    <w:p>
      <w:r>
        <w:t>x</w:t>
      </w:r>
    </w:p>
    <w:p>
      <w:r>
        <w:t>Nộp hồ sơ trực tuyến; cơ quan đi kiểm tra thực tế; trả kết quả trực tuyến (kết quả ký số bản điện tử) hoặc trả bản giấy trực tiếp hoặc qua bưu chính.</w:t>
      </w:r>
    </w:p>
    <w:p>
      <w:r>
        <w:t>43.</w:t>
      </w:r>
    </w:p>
    <w:p>
      <w:r>
        <w:t>Cấp Giấy chứng nhận thẩm định thiết kế xe cơ giới cải tạo (1.001001)</w:t>
      </w:r>
    </w:p>
    <w:p>
      <w:r>
        <w:t>Cấp tỉnh</w:t>
      </w:r>
    </w:p>
    <w:p>
      <w:r>
        <w:t>x</w:t>
      </w:r>
    </w:p>
    <w:p>
      <w:r>
        <w:t>Nộp hồ sơ trực tuyến; nộp bản gốc qua bưu điện hoặc đến trực tiếp sau khi nộp hồ sơ trực tuyến; thanh toán trực tuyến; trả kết quả trực tuyến (kết quả ký số bản điện tử) và trả bản giấy trực tiếp hoặc qua bưu chính.</w:t>
      </w:r>
    </w:p>
    <w:p>
      <w:r>
        <w:t>44.</w:t>
      </w:r>
    </w:p>
    <w:p>
      <w:r>
        <w:t>Cấp mới Giấy phép lái xe (1.002835)</w:t>
      </w:r>
    </w:p>
    <w:p>
      <w:r>
        <w:t>Cấp tỉnh</w:t>
      </w:r>
    </w:p>
    <w:p>
      <w:r>
        <w:t>x</w:t>
      </w:r>
    </w:p>
    <w:p>
      <w:r>
        <w:t>Sau khi có kết quả sát hạch đạt: Nộp hồ sơ trực tuyến; thanh toán trực tuyến; trả kết quả trực tuyến (kết quả ký số bản điện tử) và trả bản giấy trực tiếp hoặc qua bưu chính.</w:t>
      </w:r>
    </w:p>
    <w:p>
      <w:r>
        <w:t>45.</w:t>
      </w:r>
    </w:p>
    <w:p>
      <w:r>
        <w:t>Cấp lại Giấy phép xe tập lái (1.001751)</w:t>
      </w:r>
    </w:p>
    <w:p>
      <w:r>
        <w:t>Cấp tỉnh</w:t>
      </w:r>
    </w:p>
    <w:p>
      <w:r>
        <w:t>x</w:t>
      </w:r>
    </w:p>
    <w:p>
      <w:r>
        <w:t>Nộp hồ sơ trực tuyến; cơ quan đi kiểm tra thực tế; trả kết quả trực tuyến (kết quả ký số bản điện tử) và trả bản giấy trực tiếp hoặc qua bưu chính.</w:t>
      </w:r>
    </w:p>
    <w:p>
      <w:r>
        <w:t>46.</w:t>
      </w:r>
    </w:p>
    <w:p>
      <w:r>
        <w:t>Gia hạn thời gian lưu hành tại Việt Nam cho phương tiện của các nước thực hiện các Hiệp định khung ASEAN về vận tải đường bộ qua biên giới (1.010707)</w:t>
      </w:r>
    </w:p>
    <w:p>
      <w:r>
        <w:t>Cấp tỉnh</w:t>
      </w:r>
    </w:p>
    <w:p>
      <w:r>
        <w:t>x</w:t>
      </w:r>
    </w:p>
    <w:p>
      <w:r>
        <w:t>Nộp hồ sơ trực tuyến; nộp lại kết quả đã cấp lần trước qua bưu điện hoặc đến trực tiếp sau khi nộp hồ sơ trực tuyến để gia hạn; trả kết quả trực tuyến (kết quả ký số bản điện tử) và trả bản giấy trực tiếp hoặc qua bưu chính.</w:t>
      </w:r>
    </w:p>
    <w:p>
      <w:r>
        <w:t>47.</w:t>
      </w:r>
    </w:p>
    <w:p>
      <w:r>
        <w:t>Bổ sung, thay thế phương tiện khai thác tuyến vận tải hành khách cố định giữa Việt Nam, Lào và Campuchia (1.010708)</w:t>
      </w:r>
    </w:p>
    <w:p>
      <w:r>
        <w:t>Cấp tỉnh</w:t>
      </w:r>
    </w:p>
    <w:p>
      <w:r>
        <w:t>x</w:t>
      </w:r>
    </w:p>
    <w:p>
      <w:r>
        <w:t>Nộp hồ sơ trực tuyến; trả kết quả trực tuyến (kết quả ký số bản điện tử) và trả bản giấy trực tiếp hoặc qua bưu chính.</w:t>
      </w:r>
    </w:p>
    <w:p>
      <w:r>
        <w:t>48.</w:t>
      </w:r>
    </w:p>
    <w:p>
      <w:r>
        <w:t>Ngừng khai thác tuyến, ngừng phương tiện hoạt động trên tuyến vận tải hành khách cố định giữa Việt Nam, Lào và Campuchia (1.010709)</w:t>
      </w:r>
    </w:p>
    <w:p>
      <w:r>
        <w:t>Cấp tỉnh</w:t>
      </w:r>
    </w:p>
    <w:p>
      <w:r>
        <w:t>x</w:t>
      </w:r>
    </w:p>
    <w:p>
      <w:r>
        <w:t>Nộp hồ sơ trực tuyến; trả kết quả trực tuyến (kết quả ký số bản điện tử) và trả bản giấy trực tiếp hoặc qua bưu chính.</w:t>
      </w:r>
    </w:p>
    <w:p>
      <w:r>
        <w:t>49.</w:t>
      </w:r>
    </w:p>
    <w:p>
      <w:r>
        <w:t>Điều chỉnh tần suất chạy xe trên tuyến Việt Nam, Lào và Campuchia (1.010710)</w:t>
      </w:r>
    </w:p>
    <w:p>
      <w:r>
        <w:t>Cấp tỉnh</w:t>
      </w:r>
    </w:p>
    <w:p>
      <w:r>
        <w:t>x</w:t>
      </w:r>
    </w:p>
    <w:p>
      <w:r>
        <w:t>Nộp hồ sơ trực tuyến; trả kết quả trực tuyến (kết quả ký số bản điện tử) và trả bản giấy trực tiếp hoặc qua bưu chính.</w:t>
      </w:r>
    </w:p>
    <w:p>
      <w:r>
        <w:t>50.</w:t>
      </w:r>
    </w:p>
    <w:p>
      <w:r>
        <w:t>Cấp Giấy phép liên vận giữa Việt Nam và Campuchia (1.001023)</w:t>
      </w:r>
    </w:p>
    <w:p>
      <w:r>
        <w:t>Cấp tỉnh</w:t>
      </w:r>
    </w:p>
    <w:p>
      <w:r>
        <w:t>x</w:t>
      </w:r>
    </w:p>
    <w:p>
      <w:r>
        <w:t>Nộp hồ sơ trực tuyến; trả kết quả trực tuyến (kết quả ký số bản điện tử) và trả bản giấy trực tiếp hoặc qua bưu chính.</w:t>
      </w:r>
    </w:p>
    <w:p>
      <w:r>
        <w:t>51.</w:t>
      </w:r>
    </w:p>
    <w:p>
      <w:r>
        <w:t>Cấp lại Giấy phép liên vận giữa Việt Nam và Campuchia (1.010711)</w:t>
      </w:r>
    </w:p>
    <w:p>
      <w:r>
        <w:t>Cấp tỉnh</w:t>
      </w:r>
    </w:p>
    <w:p>
      <w:r>
        <w:t>x</w:t>
      </w:r>
    </w:p>
    <w:p>
      <w:r>
        <w:t>Nộp hồ sơ trực tuyến; trả kết quả trực tuyến (kết quả ký số bản điện tử) và trả bản giấy trực tiếp hoặc qua bưu chính.</w:t>
      </w:r>
    </w:p>
    <w:p>
      <w:r>
        <w:t>52.</w:t>
      </w:r>
    </w:p>
    <w:p>
      <w:r>
        <w:t>Gia hạn thời gian lưu hành tại Việt Nam cho phương tiện của các nước thực hiện Hiệp định GMS (1.002046)</w:t>
      </w:r>
    </w:p>
    <w:p>
      <w:r>
        <w:t>Cấp tỉnh</w:t>
      </w:r>
    </w:p>
    <w:p>
      <w:r>
        <w:t>x</w:t>
      </w:r>
    </w:p>
    <w:p>
      <w:r>
        <w:t>Nộp hồ sơ trực tuyến; nộp lại kết quả đã cấp lần trước qua bưu điện hoặc đến trực tiếp sau khi nộp hồ sơ trực tuyến để gia hạn; trả kết quả trực tuyến (kết quả ký số bản điện tử) và trả bản giấy trực tiếp hoặc qua bưu chính.</w:t>
      </w:r>
    </w:p>
    <w:p>
      <w:r>
        <w:t>53.</w:t>
      </w:r>
    </w:p>
    <w:p>
      <w:r>
        <w:t>Gia hạn thời gian lưu hành tại Việt Nam cho phương tiện của Campuchia (1.001577)</w:t>
      </w:r>
    </w:p>
    <w:p>
      <w:r>
        <w:t>Cấp tỉnh</w:t>
      </w:r>
    </w:p>
    <w:p>
      <w:r>
        <w:t>x</w:t>
      </w:r>
    </w:p>
    <w:p>
      <w:r>
        <w:t>Nộp hồ sơ trực tuyến; nộp lại kết quả đã cấp lần trước qua bưu điện hoặc đến trực tiếp sau khi nộp hồ sơ trực tuyến để gia hạn; trả kết quả trực tuyến (kết quả ký số bản điện tử) và trả bản giấy trực tiếp hoặc qua bưu chính.</w:t>
      </w:r>
    </w:p>
    <w:p>
      <w:r>
        <w:t>54.</w:t>
      </w:r>
    </w:p>
    <w:p>
      <w:r>
        <w:t>Gia hạn thời gian lưu hành tại Việt Nam cho phương tiện của Lào, Campuchia (1.002286)</w:t>
      </w:r>
    </w:p>
    <w:p>
      <w:r>
        <w:t>Cấp tỉnh</w:t>
      </w:r>
    </w:p>
    <w:p>
      <w:r>
        <w:t>x</w:t>
      </w:r>
    </w:p>
    <w:p>
      <w:r>
        <w:t>Nộp hồ sơ trực tuyến; nộp lại kết quả đã cấp lần trước qua bưu điện hoặc đến trực tiếp sau khi nộp hồ sơ trực tuyến để gia hạn; trả kết quả trực tuyến (kết quả ký số bản điện tử) và trả bản giấy trực tiếp hoặc qua bưu chính.</w:t>
      </w:r>
    </w:p>
    <w:p>
      <w:r>
        <w:t>55.</w:t>
      </w:r>
    </w:p>
    <w:p>
      <w:r>
        <w:t>Đăng ký khai thác tuyến vận tải hành khách cố định giữa Việt Nam, Lào và Campuchia (1.002268)</w:t>
      </w:r>
    </w:p>
    <w:p>
      <w:r>
        <w:t>Cấp tỉnh</w:t>
      </w:r>
    </w:p>
    <w:p>
      <w:r>
        <w:t>x</w:t>
      </w:r>
    </w:p>
    <w:p>
      <w:r>
        <w:t>Nộp hồ sơ trực tuyến; trả kết quả trực tuyến (kết quả ký số bản điện tử) và trả bản giấy trực tiếp hoặc qua bưu chính.</w:t>
      </w:r>
    </w:p>
    <w:p>
      <w:r>
        <w:t>56.</w:t>
      </w:r>
    </w:p>
    <w:p>
      <w:r>
        <w:t>Cấp Giấy phép vận tải đường bộ quốc tế giữa Việt Nam và Lào (1.002861)</w:t>
      </w:r>
    </w:p>
    <w:p>
      <w:r>
        <w:t>Cấp tỉnh</w:t>
      </w:r>
    </w:p>
    <w:p>
      <w:r>
        <w:t>x</w:t>
      </w:r>
    </w:p>
    <w:p>
      <w:r>
        <w:t>Nộp hồ sơ trực tuyến; trả kết quả trực tuyến (kết quả ký số bản điện tử) và trả bản giấy trực tiếp hoặc qua bưu chính.</w:t>
      </w:r>
    </w:p>
    <w:p>
      <w:r>
        <w:t>57.</w:t>
      </w:r>
    </w:p>
    <w:p>
      <w:r>
        <w:t>Cấp lại Giấy phép vận tải đường bộ quốc tế giữa Việt Nam và Lào (1.002859)</w:t>
      </w:r>
    </w:p>
    <w:p>
      <w:r>
        <w:t>Cấp tỉnh</w:t>
      </w:r>
    </w:p>
    <w:p>
      <w:r>
        <w:t>x</w:t>
      </w:r>
    </w:p>
    <w:p>
      <w:r>
        <w:t>Nộp hồ sơ trực tuyến; trả kết quả trực tuyến (kết quả ký số bản điện tử) và trả bản giấy trực tiếp hoặc qua bưu chính.</w:t>
      </w:r>
    </w:p>
    <w:p>
      <w:r>
        <w:t>58.</w:t>
      </w:r>
    </w:p>
    <w:p>
      <w:r>
        <w:t>Cấp Giấy phép liên vận giữa Việt Nam, Lào và Campuchia (1.002877)</w:t>
      </w:r>
    </w:p>
    <w:p>
      <w:r>
        <w:t>Cấp tỉnh</w:t>
      </w:r>
    </w:p>
    <w:p>
      <w:r>
        <w:t>x</w:t>
      </w:r>
    </w:p>
    <w:p>
      <w:r>
        <w:t>Nộp hồ sơ trực tuyến; trả kết quả trực tuyến (kết quả ký số bản điện tử) và trả bản giấy trực tiếp hoặc qua bưu chính.</w:t>
      </w:r>
    </w:p>
    <w:p>
      <w:r>
        <w:t>59.</w:t>
      </w:r>
    </w:p>
    <w:p>
      <w:r>
        <w:t>Cấp lại Giấy phép liên vận giữa Việt Nam, Lào và Campuchia (1.002869)</w:t>
      </w:r>
    </w:p>
    <w:p>
      <w:r>
        <w:t>Cấp tỉnh</w:t>
      </w:r>
    </w:p>
    <w:p>
      <w:r>
        <w:t>x</w:t>
      </w:r>
    </w:p>
    <w:p>
      <w:r>
        <w:t>Nộp hồ sơ trực tuyến; trả kết quả trực tuyến (kết quả ký số bản điện tử) và trả bản giấy trực tiếp hoặc qua bưu chính.</w:t>
      </w:r>
    </w:p>
    <w:p>
      <w:r>
        <w:t>60.</w:t>
      </w:r>
    </w:p>
    <w:p>
      <w:r>
        <w:t>Gia hạn thời gian lưu hành tại Việt Nam cho phương tiện của Lào (1.002063)</w:t>
      </w:r>
    </w:p>
    <w:p>
      <w:r>
        <w:t>Cấp tỉnh</w:t>
      </w:r>
    </w:p>
    <w:p>
      <w:r>
        <w:t>x</w:t>
      </w:r>
    </w:p>
    <w:p>
      <w:r>
        <w:t>Nộp hồ sơ trực tuyến; nộp lại kết quả đã cấp lần trước qua bưu điện hoặc đến trực tiếp sau khi nộp hồ sơ trực tuyến để gia hạn; trả kết quả trực tuyến (kết quả ký số bản điện tử) và trả bản giấy trực tiếp hoặc qua bưu chính.</w:t>
      </w:r>
    </w:p>
    <w:p>
      <w:r>
        <w:t>61.</w:t>
      </w:r>
    </w:p>
    <w:p>
      <w:r>
        <w:t>Cấp Giấy phép liên vận giữa Việt Nam và Lào (1.002856)</w:t>
      </w:r>
    </w:p>
    <w:p>
      <w:r>
        <w:t>Cấp tỉnh</w:t>
      </w:r>
    </w:p>
    <w:p>
      <w:r>
        <w:t>x</w:t>
      </w:r>
    </w:p>
    <w:p>
      <w:r>
        <w:t>Nộp hồ sơ trực tuyến; trả kết quả trực tuyến (kết quả ký số bản điện tử) và trả bản giấy trực tiếp hoặc qua bưu chính.</w:t>
      </w:r>
    </w:p>
    <w:p>
      <w:r>
        <w:t>62.</w:t>
      </w:r>
    </w:p>
    <w:p>
      <w:r>
        <w:t>Cấp lại Giấy phép liên vận giữa Việt Nam và Lào (1.002852)</w:t>
      </w:r>
    </w:p>
    <w:p>
      <w:r>
        <w:t>Cấp tỉnh</w:t>
      </w:r>
    </w:p>
    <w:p>
      <w:r>
        <w:t>x</w:t>
      </w:r>
    </w:p>
    <w:p>
      <w:r>
        <w:t>Nộp hồ sơ trực tuyến; trả kết quả trực tuyến (kết quả ký số bản điện tử) và trả bản giấy trực tiếp hoặc qua bưu chính.</w:t>
      </w:r>
    </w:p>
    <w:p>
      <w:r>
        <w:t>63.</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 (2.001963)</w:t>
      </w:r>
    </w:p>
    <w:p>
      <w:r>
        <w:t>Cấp tỉnh</w:t>
      </w:r>
    </w:p>
    <w:p>
      <w:r>
        <w:t>x</w:t>
      </w:r>
    </w:p>
    <w:p>
      <w:r>
        <w:t>Nộp hồ sơ trực tuyến; cơ quan đi kiểm tra thực tế; trả kết quả trực tuyến (kết quả ký số bản điện tử) và trả bản giấy trực tiếp hoặc qua bưu chính.</w:t>
      </w:r>
    </w:p>
    <w:p>
      <w:r>
        <w:t>64.</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 (2.001915)</w:t>
      </w:r>
    </w:p>
    <w:p>
      <w:r>
        <w:t>Cấp tỉnh</w:t>
      </w:r>
    </w:p>
    <w:p>
      <w:r>
        <w:t>x</w:t>
      </w:r>
    </w:p>
    <w:p>
      <w:r>
        <w:t>Nộp hồ sơ trực tuyến; trả kết quả trực tuyến (kết quả ký số bản điện tử) và trả bản giấy trực tiếp hoặc qua bưu chính.</w:t>
      </w:r>
    </w:p>
    <w:p>
      <w:r>
        <w:t>65.</w:t>
      </w:r>
    </w:p>
    <w:p>
      <w:r>
        <w:t>Cấp Giấy chứng nhận chất lượng an toàn kỹ thuật và bảo vệ môi trường xe cơ giới cải tạo (1.005018)</w:t>
      </w:r>
    </w:p>
    <w:p>
      <w:r>
        <w:t>Cấp tỉnh</w:t>
      </w:r>
    </w:p>
    <w:p>
      <w:r>
        <w:t>x</w:t>
      </w:r>
    </w:p>
    <w:p>
      <w:r>
        <w:t>Chủ phương tiện phải đưa phương tiện đến cơ sở kiểm định để kiểm tra các thông số kỹ thuật bằng các thiết bị chuyên dùng.</w:t>
      </w:r>
    </w:p>
    <w:p>
      <w:r>
        <w:t>66.</w:t>
      </w:r>
    </w:p>
    <w:p>
      <w:r>
        <w:t>Cấp Giấy chứng nhận, tem kiểm định an toàn kỹ thuật và bảo vệ môi trường đối với phương tiện giao thông cơ giới đường bộ (1.001261)</w:t>
      </w:r>
    </w:p>
    <w:p>
      <w:r>
        <w:t>Cấp tỉnh</w:t>
      </w:r>
    </w:p>
    <w:p>
      <w:r>
        <w:t>x</w:t>
      </w:r>
    </w:p>
    <w:p>
      <w:r>
        <w:t>Chủ phương tiện phải đưa phương tiện đến cơ sở kiểm định để kiểm tra các thông số kỹ thuật bằng các thiết bị chuyên dùng.</w:t>
      </w:r>
    </w:p>
    <w:p>
      <w:r>
        <w:t>67.</w:t>
      </w:r>
    </w:p>
    <w:p>
      <w:r>
        <w:t>Cấp Giấy chứng nhận chất lượng an toàn kỹ thuật và bảo vệ môi trường trong kiểm tra lưu hành xe chở người bốn bánh có gắn động cơ (1.005005)</w:t>
      </w:r>
    </w:p>
    <w:p>
      <w:r>
        <w:t>Cấp tỉnh</w:t>
      </w:r>
    </w:p>
    <w:p>
      <w:r>
        <w:t>x</w:t>
      </w:r>
    </w:p>
    <w:p>
      <w:r>
        <w:t>Chủ phương tiện phải đưa phương tiện đến cơ sở kiểm định để kiểm tra các thông số kỹ thuật bằng các thiết bị chuyên dùng.</w:t>
      </w:r>
    </w:p>
    <w:p>
      <w:r>
        <w:t>68.</w:t>
      </w:r>
    </w:p>
    <w:p>
      <w:r>
        <w:t>Cấp Giấy chứng nhận kiểm định an toàn kỹ thuật và bảo vệ môi trường xe máy chuyên dùng trong khai thác, sử dụng (1.005103)</w:t>
      </w:r>
    </w:p>
    <w:p>
      <w:r>
        <w:t>Cấp tỉnh</w:t>
      </w:r>
    </w:p>
    <w:p>
      <w:r>
        <w:t>x</w:t>
      </w:r>
    </w:p>
    <w:p>
      <w:r>
        <w:t>Chủ phương tiện phải đưa phương tiện đến cơ sở kiểm định để kiểm tra các thông số kỹ thuật bằng các thiết bị chuyên dùng.</w:t>
      </w:r>
    </w:p>
    <w:p>
      <w:r>
        <w:t>Lĩnh vực đường thủy nội địa</w:t>
      </w:r>
    </w:p>
    <w:p>
      <w:r>
        <w:t>48</w:t>
      </w:r>
    </w:p>
    <w:p>
      <w:r>
        <w:t>13</w:t>
      </w:r>
    </w:p>
    <w:p>
      <w:r>
        <w:t>33</w:t>
      </w:r>
    </w:p>
    <w:p>
      <w:r>
        <w:t>2</w:t>
      </w:r>
    </w:p>
    <w:p>
      <w:r>
        <w:t>69.</w:t>
      </w:r>
    </w:p>
    <w:p>
      <w:r>
        <w:t>Thỏa thuận thông số kỹ thuật xây dựng luồng đường thủy nội địa  (1.009442)</w:t>
      </w:r>
    </w:p>
    <w:p>
      <w:r>
        <w:t>Cấp tỉnh</w:t>
      </w:r>
    </w:p>
    <w:p>
      <w:r>
        <w:t>x</w:t>
      </w:r>
    </w:p>
    <w:p>
      <w:r>
        <w:t>Nộp hồ sơ trực tuyến; cơ quan đi kiểm tra thực tế; trả kết quả trực tuyến (kết quả ký số bản điện tử) và trả bản giấy trực tiếp hoặc qua bưu chính.</w:t>
      </w:r>
    </w:p>
    <w:p>
      <w:r>
        <w:t>70.</w:t>
      </w:r>
    </w:p>
    <w:p>
      <w:r>
        <w:t>Đổi tên cảng, bến thủy nội địa, khu neo đậu  (1.009443)</w:t>
      </w:r>
    </w:p>
    <w:p>
      <w:r>
        <w:t>Cấp tỉnh</w:t>
      </w:r>
    </w:p>
    <w:p>
      <w:r>
        <w:t>x</w:t>
      </w:r>
    </w:p>
    <w:p>
      <w:r>
        <w:t>Nộp hồ sơ trực tuyến; trả kết quả trực tuyến (kết quả ký số bản điện tử) và trả bản giấy trực tiếp hoặc qua bưu chính.</w:t>
      </w:r>
    </w:p>
    <w:p>
      <w:r>
        <w:t>71.</w:t>
      </w:r>
    </w:p>
    <w:p>
      <w:r>
        <w:t>Gia hạn hoạt động cảng, bến thủy nội địa  (1.009444)</w:t>
      </w:r>
    </w:p>
    <w:p>
      <w:r>
        <w:t>Cấp tỉnh</w:t>
      </w:r>
    </w:p>
    <w:p>
      <w:r>
        <w:t>x</w:t>
      </w:r>
    </w:p>
    <w:p>
      <w:r>
        <w:t>Nộp hồ sơ trực tuyến; trả kết quả trực tuyến (kết quả ký số bản điện tử) và trả bản giấy trực tiếp hoặc qua bưu chính.</w:t>
      </w:r>
    </w:p>
    <w:p>
      <w:r>
        <w:t>72.</w:t>
      </w:r>
    </w:p>
    <w:p>
      <w:r>
        <w:t>Thỏa thuận nâng cấp bến thủy nội địa thành cảng thủy nội địa  (1.009445)</w:t>
      </w:r>
    </w:p>
    <w:p>
      <w:r>
        <w:t>Cấp tỉnh</w:t>
      </w:r>
    </w:p>
    <w:p>
      <w:r>
        <w:t>x</w:t>
      </w:r>
    </w:p>
    <w:p>
      <w:r>
        <w:t>Nộp hồ sơ trực tuyến; cơ quan đi kiểm tra thực tế; trả kết quả trực tuyến (kết quả ký số bản điện tử) và trả bản giấy trực tiếp hoặc qua bưu chính.</w:t>
      </w:r>
    </w:p>
    <w:p>
      <w:r>
        <w:t>73.</w:t>
      </w:r>
    </w:p>
    <w:p>
      <w:r>
        <w:t>Công bố chuyển bến thủy nội địa thành cảng thủy nội địa trong trường hợp bến thủy nội địa có quy mô, thông số kỹ thuật phù hợp với cấp kỹ thuật cảng thủy nội địa  (1.009446)</w:t>
      </w:r>
    </w:p>
    <w:p>
      <w:r>
        <w:t>Cấp tỉnh</w:t>
      </w:r>
    </w:p>
    <w:p>
      <w:r>
        <w:t>x</w:t>
      </w:r>
    </w:p>
    <w:p>
      <w:r>
        <w:t>Nộp hồ sơ trực tuyến; cơ quan đi kiểm tra thực tế; trả kết quả trực tuyến (kết quả ký số bản điện tử) và trả bản giấy trực tiếp hoặc qua bưu chính.</w:t>
      </w:r>
    </w:p>
    <w:p>
      <w:r>
        <w:t>74.</w:t>
      </w:r>
    </w:p>
    <w:p>
      <w:r>
        <w:t>Công bố đóng cảng, bến thủy nội địa  (1.009447)</w:t>
      </w:r>
    </w:p>
    <w:p>
      <w:r>
        <w:t>Cấp tỉnh</w:t>
      </w:r>
    </w:p>
    <w:p>
      <w:r>
        <w:t>x</w:t>
      </w:r>
    </w:p>
    <w:p>
      <w:r>
        <w:t>Nộp hồ sơ trực tuyến; trả kết quả trực tuyến (kết quả ký số bản điện tử) và trả bản giấy trực tiếp hoặc qua bưu chính.</w:t>
      </w:r>
    </w:p>
    <w:p>
      <w:r>
        <w:t>75.</w:t>
      </w:r>
    </w:p>
    <w:p>
      <w:r>
        <w:t>Thiết lập khu neo đậu  (1.009448)</w:t>
      </w:r>
    </w:p>
    <w:p>
      <w:r>
        <w:t>Cấp tỉnh</w:t>
      </w:r>
    </w:p>
    <w:p>
      <w:r>
        <w:t>x</w:t>
      </w:r>
    </w:p>
    <w:p>
      <w:r>
        <w:t>Nộp hồ sơ trực tuyến; cơ quan đi kiểm tra thực tế; trả kết quả trực tuyến (kết quả ký số bản điện tử) hoặc trả bản giấy trực tiếp hoặc qua bưu chính.</w:t>
      </w:r>
    </w:p>
    <w:p>
      <w:r>
        <w:t>76.</w:t>
      </w:r>
    </w:p>
    <w:p>
      <w:r>
        <w:t>Công bố hoạt động khu neo đậu  (1.009449)</w:t>
      </w:r>
    </w:p>
    <w:p>
      <w:r>
        <w:t>Cấp tỉnh</w:t>
      </w:r>
    </w:p>
    <w:p>
      <w:r>
        <w:t>x</w:t>
      </w:r>
    </w:p>
    <w:p>
      <w:r>
        <w:t>Nộp hồ sơ trực tuyến; cơ quan đi kiểm tra thực tế; trả kết quả trực tuyến (kết quả ký số bản điện tử) và trả bản giấy trực tiếp hoặc qua bưu chính.</w:t>
      </w:r>
    </w:p>
    <w:p>
      <w:r>
        <w:t>77.</w:t>
      </w:r>
    </w:p>
    <w:p>
      <w:r>
        <w:t>Công bố đóng khu neo đậu  (1.009450)</w:t>
      </w:r>
    </w:p>
    <w:p>
      <w:r>
        <w:t>Cấp tỉnh</w:t>
      </w:r>
    </w:p>
    <w:p>
      <w:r>
        <w:t>x</w:t>
      </w:r>
    </w:p>
    <w:p>
      <w:r>
        <w:t>Nộp hồ sơ trực tuyến; trả kết quả trực tuyến (kết quả ký số bản điện tử) và trả bản giấy trực tiếp hoặc qua bưu chính.</w:t>
      </w:r>
    </w:p>
    <w:p>
      <w:r>
        <w:t>78.</w:t>
      </w:r>
    </w:p>
    <w:p>
      <w:r>
        <w:t>Thỏa thuận thiết lập báo hiệu đường thủy nội địa đối với công trình xây dựng, hoạt động trên đường thủy nội địa  (1.009451)</w:t>
      </w:r>
    </w:p>
    <w:p>
      <w:r>
        <w:t>Cấp tỉnh</w:t>
      </w:r>
    </w:p>
    <w:p>
      <w:r>
        <w:t>x</w:t>
      </w:r>
    </w:p>
    <w:p>
      <w:r>
        <w:t>Nộp hồ sơ trực tuyến; cơ quan đi kiểm tra thực tế; trả kết quả trực tuyến (kết quả ký số bản điện tử) và trả bản giấy trực tiếp hoặc qua bưu chính.</w:t>
      </w:r>
    </w:p>
    <w:p>
      <w:r>
        <w:t>79.</w:t>
      </w:r>
    </w:p>
    <w:p>
      <w:r>
        <w:t>Công bố hoạt động bến thủy nội địa (1.009454)</w:t>
      </w:r>
    </w:p>
    <w:p>
      <w:r>
        <w:t>Cấp tỉnh</w:t>
      </w:r>
    </w:p>
    <w:p>
      <w:r>
        <w:t>x</w:t>
      </w:r>
    </w:p>
    <w:p>
      <w:r>
        <w:t>Nộp hồ sơ trực tuyến; thanh toán trực tuyến; cơ quan đi kiểm tra thực tế; trả kết quả trực tuyến (kết quả ký số bản điện tử) và trả bản giấy trực tiếp hoặc qua bưu chính.</w:t>
      </w:r>
    </w:p>
    <w:p>
      <w:r>
        <w:t>80.</w:t>
      </w:r>
    </w:p>
    <w:p>
      <w:r>
        <w:t>Công bố hoạt động bến khách ngang sông, bến thủy nội địa phục vụ thi công công trình chính (1.009455)</w:t>
      </w:r>
    </w:p>
    <w:p>
      <w:r>
        <w:t>Cấp tỉnh</w:t>
      </w:r>
    </w:p>
    <w:p>
      <w:r>
        <w:t>x</w:t>
      </w:r>
    </w:p>
    <w:p>
      <w:r>
        <w:t>Nộp hồ sơ trực tuyến; thanh toán trực tuyến; cơ quan đi kiểm tra thực tế; trả kết quả trực tuyến (kết quả ký số bản điện tử) và trả bản giấy trực tiếp hoặc qua bưu chính.</w:t>
      </w:r>
    </w:p>
    <w:p>
      <w:r>
        <w:t>81.</w:t>
      </w:r>
    </w:p>
    <w:p>
      <w:r>
        <w:t>Công bố lại hoạt động bến thủy nội địa (1.003658)</w:t>
      </w:r>
    </w:p>
    <w:p>
      <w:r>
        <w:t>Cấp tỉnh</w:t>
      </w:r>
    </w:p>
    <w:p>
      <w:r>
        <w:t>x</w:t>
      </w:r>
    </w:p>
    <w:p>
      <w:r>
        <w:t>Nộp hồ sơ trực tuyến; thanh toán trực tuyến; cơ quan đi kiểm tra thực tế; trả kết quả trực tuyến (kết quả ký số bản điện tử) và trả bản giấy trực tiếp hoặc qua bưu chính.</w:t>
      </w:r>
    </w:p>
    <w:p>
      <w:r>
        <w:t>82.</w:t>
      </w:r>
    </w:p>
    <w:p>
      <w:r>
        <w:t>Công bố hoạt động cảng thủy nội địa (1.004248)</w:t>
      </w:r>
    </w:p>
    <w:p>
      <w:r>
        <w:t>Cấp tỉnh</w:t>
      </w:r>
    </w:p>
    <w:p>
      <w:r>
        <w:t>x</w:t>
      </w:r>
    </w:p>
    <w:p>
      <w:r>
        <w:t>Nộp hồ sơ trực tuyến; thanh toán trực tuyến; cơ quan đi kiểm tra thực tế; trả kết quả trực tuyến (kết quả ký số bản điện tử) và trả bản giấy trực tiếp hoặc qua bưu chính.</w:t>
      </w:r>
    </w:p>
    <w:p>
      <w:r>
        <w:t>83.</w:t>
      </w:r>
    </w:p>
    <w:p>
      <w:r>
        <w:t>Công bố lại hoạt động cảng thủy nội địa (1.004242)</w:t>
      </w:r>
    </w:p>
    <w:p>
      <w:r>
        <w:t>Cấp tỉnh</w:t>
      </w:r>
    </w:p>
    <w:p>
      <w:r>
        <w:t>x</w:t>
      </w:r>
    </w:p>
    <w:p>
      <w:r>
        <w:t>Nộp hồ sơ trực tuyến; thanh toán trực tuyến; cơ quan đi kiểm tra thực tế; trả kết quả trực tuyến (kết quả ký số bản điện tử) và trả bản giấy trực tiếp hoặc qua bưu chính.</w:t>
      </w:r>
    </w:p>
    <w:p>
      <w:r>
        <w:t>84.</w:t>
      </w:r>
    </w:p>
    <w:p>
      <w:r>
        <w:t>Thỏa thuận thông số kỹ thuật xây dựng bến thủy nội địa (1.009452)</w:t>
      </w:r>
    </w:p>
    <w:p>
      <w:r>
        <w:t>Cấp tỉnh</w:t>
      </w:r>
    </w:p>
    <w:p>
      <w:r>
        <w:t>x</w:t>
      </w:r>
    </w:p>
    <w:p>
      <w:r>
        <w:t>Nộp hồ sơ trực tuyến; cơ quan đi kiểm tra thực tế; trả kết quả trực tuyến (kết quả ký số bản điện tử) và trả bản giấy trực tiếp hoặc qua bưu chính.</w:t>
      </w:r>
    </w:p>
    <w:p>
      <w:r>
        <w:t>85.</w:t>
      </w:r>
    </w:p>
    <w:p>
      <w:r>
        <w:t>Thỏa thuận thông số kỹ thuật xây dựng bến khách ngang sông, bến thủy nội địa phục vụ thi công công trình chính (1.009453)</w:t>
      </w:r>
    </w:p>
    <w:p>
      <w:r>
        <w:t>Cấp tỉnh</w:t>
      </w:r>
    </w:p>
    <w:p>
      <w:r>
        <w:t>x</w:t>
      </w:r>
    </w:p>
    <w:p>
      <w:r>
        <w:t>Nộp hồ sơ trực tuyến; cơ quan đi kiểm tra thực tế; trả kết quả trực tuyến (kết quả ký số bản điện tử) và trả bản giấy trực tiếp hoặc qua bưu chính.</w:t>
      </w:r>
    </w:p>
    <w:p>
      <w:r>
        <w:t>86.</w:t>
      </w:r>
    </w:p>
    <w:p>
      <w:r>
        <w:t>Công bố hoạt động cảng thủy nội địa trường hợp không còn nhu cầu tiếp nhận phương tiện thủy nước ngoài (1.009458)</w:t>
      </w:r>
    </w:p>
    <w:p>
      <w:r>
        <w:t>Cấp tỉnh</w:t>
      </w:r>
    </w:p>
    <w:p>
      <w:r>
        <w:t>x</w:t>
      </w:r>
    </w:p>
    <w:p>
      <w:r>
        <w:t>Nộp hồ sơ trực tuyến; thanh toán trực tuyến; cơ quan đi kiểm tra thực tế; trả kết quả trực tuyến (kết quả ký số bản điện tử) và trả bản giấy trực tiếp hoặc qua bưu chính.</w:t>
      </w:r>
    </w:p>
    <w:p>
      <w:r>
        <w:t>87.</w:t>
      </w:r>
    </w:p>
    <w:p>
      <w:r>
        <w:t>Công bố mở luồng chuyên dùng nối với luồng quốc gia, luồng chuyên dùng nối với luồng địa phương (1.009459)</w:t>
      </w:r>
    </w:p>
    <w:p>
      <w:r>
        <w:t>Cấp tỉnh</w:t>
      </w:r>
    </w:p>
    <w:p>
      <w:r>
        <w:t>x</w:t>
      </w:r>
    </w:p>
    <w:p>
      <w:r>
        <w:t>Nộp hồ sơ trực tuyến; cơ quan đi kiểm tra thực tế; trả kết quả trực tuyến (kết quả ký số bản điện tử) và trả bản giấy trực tiếp hoặc qua bưu chính.</w:t>
      </w:r>
    </w:p>
    <w:p>
      <w:r>
        <w:t>88.</w:t>
      </w:r>
    </w:p>
    <w:p>
      <w:r>
        <w:t>Công bố đóng luồng đường thủy nội địa khi không có nhu cầu khai thác, sử dụng (1.009460)</w:t>
      </w:r>
    </w:p>
    <w:p>
      <w:r>
        <w:t>Cấp tỉnh</w:t>
      </w:r>
    </w:p>
    <w:p>
      <w:r>
        <w:t>x</w:t>
      </w:r>
    </w:p>
    <w:p>
      <w:r>
        <w:t>Nộp hồ sơ trực tuyến; trả kết quả trực tuyến (kết quả ký số bản điện tử) và trả bản giấy trực tiếp hoặc qua bưu chính.</w:t>
      </w:r>
    </w:p>
    <w:p>
      <w:r>
        <w:t>89.</w:t>
      </w:r>
    </w:p>
    <w:p>
      <w:r>
        <w:t>Thông báo luồng đường thủy nội địa chuyên dùng (1.009461)</w:t>
      </w:r>
    </w:p>
    <w:p>
      <w:r>
        <w:t>Cấp tỉnh</w:t>
      </w:r>
    </w:p>
    <w:p>
      <w:r>
        <w:t>x</w:t>
      </w:r>
    </w:p>
    <w:p>
      <w:r>
        <w:t>Nộp hồ sơ trực tuyến; cơ quan đi kiểm tra thực tế; trả kết quả trực tuyến (kết quả ký số bản điện tử) và trả bản giấy trực tiếp hoặc qua bưu chính.</w:t>
      </w:r>
    </w:p>
    <w:p>
      <w:r>
        <w:t>90.</w:t>
      </w:r>
    </w:p>
    <w:p>
      <w:r>
        <w:t>Thỏa thuận thông số kỹ thuật xây dựng cảng thủy nội địa (1.009462)</w:t>
      </w:r>
    </w:p>
    <w:p>
      <w:r>
        <w:t>Cấp tỉnh</w:t>
      </w:r>
    </w:p>
    <w:p>
      <w:r>
        <w:t>x</w:t>
      </w:r>
    </w:p>
    <w:p>
      <w:r>
        <w:t>Nộp hồ sơ trực tuyến; cơ quan đi kiểm tra thực tế; trả kết quả trực tuyến (kết quả ký số bản điện tử) và trả bản giấy trực tiếp hoặc qua bưu chính.</w:t>
      </w:r>
    </w:p>
    <w:p>
      <w:r>
        <w:t>91.</w:t>
      </w:r>
    </w:p>
    <w:p>
      <w:r>
        <w:t>Thỏa thuận về nội dung liên quan đến đường thủy nội địa đối với công trình không thuộc kết cấu hạ tầng đường thủy nội địa và các hoạt động trên đường thủy nội địa (1.009463)</w:t>
      </w:r>
    </w:p>
    <w:p>
      <w:r>
        <w:t>Cấp tỉnh</w:t>
      </w:r>
    </w:p>
    <w:p>
      <w:r>
        <w:t>x</w:t>
      </w:r>
    </w:p>
    <w:p>
      <w:r>
        <w:t>Nộp hồ sơ trực tuyến; cơ quan đi kiểm tra thực tế; trả kết quả trực tuyến (kết quả ký số bản điện tử) và trả bản giấy trực tiếp hoặc qua bưu chính.</w:t>
      </w:r>
    </w:p>
    <w:p>
      <w:r>
        <w:t>92.</w:t>
      </w:r>
    </w:p>
    <w:p>
      <w:r>
        <w:t>Công bố hạn chế giao thông đường thủy nội địa (1.009464)</w:t>
      </w:r>
    </w:p>
    <w:p>
      <w:r>
        <w:t>Cấp tỉnh</w:t>
      </w:r>
    </w:p>
    <w:p>
      <w:r>
        <w:t>x</w:t>
      </w:r>
    </w:p>
    <w:p>
      <w:r>
        <w:t>Nộp hồ sơ trực tuyến; cơ quan đi kiểm tra thực tế; trả kết quả trực tuyến (kết quả ký số bản điện tử) và trả bản giấy trực tiếp hoặc qua bưu chính.</w:t>
      </w:r>
    </w:p>
    <w:p>
      <w:r>
        <w:t>93.</w:t>
      </w:r>
    </w:p>
    <w:p>
      <w:r>
        <w:t>Chấp thuận phương án bảo đảm an toàn giao thông (1.009465)</w:t>
      </w:r>
    </w:p>
    <w:p>
      <w:r>
        <w:t>Cấp tỉnh</w:t>
      </w:r>
    </w:p>
    <w:p>
      <w:r>
        <w:t>x</w:t>
      </w:r>
    </w:p>
    <w:p>
      <w:r>
        <w:t>Nộp hồ sơ trực tuyến; cơ quan đi kiểm tra thực tế; trả kết quả trực tuyến (kết quả ký số bản điện tử) và trả bản giấy trực tiếp hoặc qua bưu chính.</w:t>
      </w:r>
    </w:p>
    <w:p>
      <w:r>
        <w:t>94.</w:t>
      </w:r>
    </w:p>
    <w:p>
      <w:r>
        <w:t>Chấp thuận hoạt động vui chơi, giải trí dưới nước tại vùng nước trên tuyến đường thủy nội địa (2.001219)</w:t>
      </w:r>
    </w:p>
    <w:p>
      <w:r>
        <w:t>Cấp tỉnh</w:t>
      </w:r>
    </w:p>
    <w:p>
      <w:r>
        <w:t>x</w:t>
      </w:r>
    </w:p>
    <w:p>
      <w:r>
        <w:t>Nộp hồ sơ trực tuyến; cơ quan đi kiểm tra thực tế; trả kết quả trực tuyến (kết quả ký số bản điện tử) và trả bản giấy trực tiếp hoặc qua bưu chính.</w:t>
      </w:r>
    </w:p>
    <w:p>
      <w:r>
        <w:t>95.</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(2.001218)</w:t>
      </w:r>
    </w:p>
    <w:p>
      <w:r>
        <w:t>Cấp tỉnh</w:t>
      </w:r>
    </w:p>
    <w:p>
      <w:r>
        <w:t>x</w:t>
      </w:r>
    </w:p>
    <w:p>
      <w:r>
        <w:t>Nộp hồ sơ trực tuyến; cơ quan đi kiểm tra thực tế; trả kết quả trực tuyến (kết quả ký số bản điện tử) và trả bản giấy trực tiếp hoặc qua bưu chính.</w:t>
      </w:r>
    </w:p>
    <w:p>
      <w:r>
        <w:t>96.</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(2.001217)</w:t>
      </w:r>
    </w:p>
    <w:p>
      <w:r>
        <w:t>Cấp tỉnh</w:t>
      </w:r>
    </w:p>
    <w:p>
      <w:r>
        <w:t>x</w:t>
      </w:r>
    </w:p>
    <w:p>
      <w:r>
        <w:t>Nộp hồ sơ trực tuyến; cơ quan đi kiểm tra thực tế; trả kết quả trực tuyến (kết quả ký số bản điện tử) và trả bản giấy trực tiếp hoặc qua bưu chính.</w:t>
      </w:r>
    </w:p>
    <w:p>
      <w:r>
        <w:t>97.</w:t>
      </w:r>
    </w:p>
    <w:p>
      <w:r>
        <w:t>Đăng ký phương tiện hoạt động vui chơi, giải trí dưới nước lần đầu (2.001215)</w:t>
      </w:r>
    </w:p>
    <w:p>
      <w:r>
        <w:t>Cấp tỉnh</w:t>
      </w:r>
    </w:p>
    <w:p>
      <w:r>
        <w:t>x</w:t>
      </w:r>
    </w:p>
    <w:p>
      <w:r>
        <w:t>Nộp hồ sơ trực tuyến; cơ quan đi kiểm tra thực tế; trả kết quả trực tuyến (kết quả ký số bản điện tử) và trả bản giấy trực tiếp hoặc qua bưu chính.</w:t>
      </w:r>
    </w:p>
    <w:p>
      <w:r>
        <w:t>98.</w:t>
      </w:r>
    </w:p>
    <w:p>
      <w:r>
        <w:t>Đăng ký lại phương tiện hoạt động vui chơi,giải trí dưới nước (2.001214)</w:t>
      </w:r>
    </w:p>
    <w:p>
      <w:r>
        <w:t>Cấp tỉnh</w:t>
      </w:r>
    </w:p>
    <w:p>
      <w:r>
        <w:t>x</w:t>
      </w:r>
    </w:p>
    <w:p>
      <w:r>
        <w:t>Nộp hồ sơ trực tuyến; cơ quan đi kiểm tra thực tế; trả kết quả trực tuyến (kết quả ký số bản điện tử) và trả bản giấy trực tiếp hoặc qua bưu chính.</w:t>
      </w:r>
    </w:p>
    <w:p>
      <w:r>
        <w:t>99.</w:t>
      </w:r>
    </w:p>
    <w:p>
      <w:r>
        <w:t>Cấp lại Giấy chứng nhận đăng ký phương tiện hoạt động vui chơi, giải trí dưới nước (2.001212)</w:t>
      </w:r>
    </w:p>
    <w:p>
      <w:r>
        <w:t>Cấp tỉnh</w:t>
      </w:r>
    </w:p>
    <w:p>
      <w:r>
        <w:t>x</w:t>
      </w:r>
    </w:p>
    <w:p>
      <w:r>
        <w:t>Nộp hồ sơ trực tuyến; cơ quan đi kiểm tra thực tế; trả kết quả trực tuyến (kết quả ký số bản điện tử) và trả bản giấy trực tiếp hoặc qua bưu chính.</w:t>
      </w:r>
    </w:p>
    <w:p>
      <w:r>
        <w:t>100.</w:t>
      </w:r>
    </w:p>
    <w:p>
      <w:r>
        <w:t>Xóa đăng ký phương tiện hoạt động vui chơi, giải trí dưới nước (2.001211)</w:t>
      </w:r>
    </w:p>
    <w:p>
      <w:r>
        <w:t>Cấp tỉnh</w:t>
      </w:r>
    </w:p>
    <w:p>
      <w:r>
        <w:t>x</w:t>
      </w:r>
    </w:p>
    <w:p>
      <w:r>
        <w:t>Nộp hồ sơ trực tuyến; nộp bản gốc qua bưu điện; trả kết quả trực tuyến (kết quả ký số bản điện tử) và trả bản giấy trực tiếp hoặc qua bưu chính.</w:t>
      </w:r>
    </w:p>
    <w:p>
      <w:r>
        <w:t>101.</w:t>
      </w:r>
    </w:p>
    <w:p>
      <w:r>
        <w:t>Phê duyệt phương án vận tải hàng hóa siêu trường hoặc hàng hóa siêu trọng trên đường thủy nội địa (1.000344)</w:t>
      </w:r>
    </w:p>
    <w:p>
      <w:r>
        <w:t>Cấp tỉnh</w:t>
      </w:r>
    </w:p>
    <w:p>
      <w:r>
        <w:t>x</w:t>
      </w:r>
    </w:p>
    <w:p>
      <w:r>
        <w:t>Nộp hồ sơ trực tuyến; trả kết quả trực tuyến (kết quả ký số bản điện tử) và trả bản giấy trực tiếp hoặc qua bưu chính.</w:t>
      </w:r>
    </w:p>
    <w:p>
      <w:r>
        <w:t>102.</w:t>
      </w:r>
    </w:p>
    <w:p>
      <w:r>
        <w:t>Phê duyệt quy trình vận hành, khai thác bến bến phà, bến khách ngang sông sử dụng phà một lưỡi chở hành khách và xe ô tô (1.005021)</w:t>
      </w:r>
    </w:p>
    <w:p>
      <w:r>
        <w:t>Cấp tỉnh</w:t>
      </w:r>
    </w:p>
    <w:p>
      <w:r>
        <w:t>x</w:t>
      </w:r>
    </w:p>
    <w:p>
      <w:r>
        <w:t>Nộp hồ sơ trực tuyến; trả kết quả trực tuyến (kết quả ký số bản điện tử) và trả bản giấy trực tiếp hoặc qua bưu chính.</w:t>
      </w:r>
    </w:p>
    <w:p>
      <w:r>
        <w:t>103.</w:t>
      </w:r>
    </w:p>
    <w:p>
      <w:r>
        <w:t>Đăng ký phương tiện lần đầu đối với phương tiện chưa khai thác trên đường thủy nội địa (1.004088)</w:t>
      </w:r>
    </w:p>
    <w:p>
      <w:r>
        <w:t>Cấp tỉnh</w:t>
      </w:r>
    </w:p>
    <w:p>
      <w:r>
        <w:t>x</w:t>
      </w:r>
    </w:p>
    <w:p>
      <w:r>
        <w:t>Nộp hồ sơ trực tuyến; nộp bản gốc qua bưu điện hoặc đến trực tiếp sau khi nộp hồ sơ trực tuyến; thanh toán trực tuyến; cơ quan đi kiểm tra thực tế; trả kết quả trực tuyến (kết quả ký số bản điện tử) và trả bản giấy trực tiếp hoặc qua bưu chính.</w:t>
      </w:r>
    </w:p>
    <w:p>
      <w:r>
        <w:t>104.</w:t>
      </w:r>
    </w:p>
    <w:p>
      <w:r>
        <w:t>Đăng ký lần đầu đối với phương tiện đang khai thác trên đường thủy nội địa (1.004047)</w:t>
      </w:r>
    </w:p>
    <w:p>
      <w:r>
        <w:t>Cấp tỉnh</w:t>
      </w:r>
    </w:p>
    <w:p>
      <w:r>
        <w:t>x</w:t>
      </w:r>
    </w:p>
    <w:p>
      <w:r>
        <w:t>Nộp hồ sơ trực tuyến; nộp bản gốc qua bưu điện hoặc đến trực tiếp sau khi nộp hồ sơ trực tuyến; thanh toán trực tuyến; cơ quan đi kiểm tra thực tế; trả kết quả trực tuyến (kết quả ký số bản điện tử) và trả bản giấy trực tiếp hoặc qua bưu chính.</w:t>
      </w:r>
    </w:p>
    <w:p>
      <w:r>
        <w:t>105.</w:t>
      </w:r>
    </w:p>
    <w:p>
      <w:r>
        <w:t>Đăng ký lại phương tiện trong trường hợp phương tiện thay đổi tên, tính năng kỹ thuật (2.001711)</w:t>
      </w:r>
    </w:p>
    <w:p>
      <w:r>
        <w:t>Cấp tỉnh</w:t>
      </w:r>
    </w:p>
    <w:p>
      <w:r>
        <w:t>x</w:t>
      </w:r>
    </w:p>
    <w:p>
      <w:r>
        <w:t>Nộp hồ sơ trực tuyến; nộp bản gốc qua bưu điện hoặc đến trực tiếp sau khi nộp hồ sơ trực tuyến; thanh toán trực tuyến; cơ quan đi kiểm tra thực tế; trả kết quả trực tuyến (kết quả ký số bản điện tử) và trả bản giấy trực tiếp hoặc qua bưu chính.</w:t>
      </w:r>
    </w:p>
    <w:p>
      <w:r>
        <w:t>106.</w:t>
      </w:r>
    </w:p>
    <w:p>
      <w:r>
        <w:t>Đăng ký lại phương tiện trong trường hợp chuyển quyền sở hữu phương tiện nhưng không thay đổi cơ quan đăng ký phương tiện (1.004002)</w:t>
      </w:r>
    </w:p>
    <w:p>
      <w:r>
        <w:t>Cấp tỉnh</w:t>
      </w:r>
    </w:p>
    <w:p>
      <w:r>
        <w:t>x</w:t>
      </w:r>
    </w:p>
    <w:p>
      <w:r>
        <w:t>Nộp hồ sơ trực tuyến; thanh toán trực tuyến; trả kết quả trực tuyến (sao y bản giấy sang bản điện tử) và trả bản giấy trực tiếp hoặc qua bưu chính.</w:t>
      </w:r>
    </w:p>
    <w:p>
      <w:r>
        <w:t>107.</w:t>
      </w:r>
    </w:p>
    <w:p>
      <w:r>
        <w:t>Đăng ký lại phương tiện trong trường hợp chuyển quyền sở hữu phương tiện đồng thời thay đổi cơ quan đăng ký phương tiện (1.003970)</w:t>
      </w:r>
    </w:p>
    <w:p>
      <w:r>
        <w:t>Cấp tỉnh</w:t>
      </w:r>
    </w:p>
    <w:p>
      <w:r>
        <w:t>x</w:t>
      </w:r>
    </w:p>
    <w:p>
      <w:r>
        <w:t>Nộp hồ sơ trực tuyến; thanh toán trực tuyến; trả kết quả trực tuyến (kết quả ký số bản điện tử) và trả bản giấy trực tiếp hoặc qua bưu chính.</w:t>
      </w:r>
    </w:p>
    <w:p>
      <w:r>
        <w:t>108.</w:t>
      </w:r>
    </w:p>
    <w:p>
      <w:r>
        <w:t>Đăng ký lại phương tiện trong trường hợp chủ phương tiện thay đổi trụ sở hoặc nơi đăng ký hộ khẩu thường trú của chủ phương tiện sang đơn vị hành chính cấp tỉnh khác (1.006391)</w:t>
      </w:r>
    </w:p>
    <w:p>
      <w:r>
        <w:t>Cấp tỉnh</w:t>
      </w:r>
    </w:p>
    <w:p>
      <w:r>
        <w:t>x</w:t>
      </w:r>
    </w:p>
    <w:p>
      <w:r>
        <w:t>Nộp hồ sơ trực tuyến; thanh toán trực tuyến; trả kết quả trực tuyến (kết quả ký số bản điện tử) và trả bản giấy trực tiếp hoặc qua bưu chính.</w:t>
      </w:r>
    </w:p>
    <w:p>
      <w:r>
        <w:t>109.</w:t>
      </w:r>
    </w:p>
    <w:p>
      <w:r>
        <w:t>Cấp lại Giấy chứng nhận đăng ký phương tiện (1.003930)</w:t>
      </w:r>
    </w:p>
    <w:p>
      <w:r>
        <w:t>Cấp tỉnh</w:t>
      </w:r>
    </w:p>
    <w:p>
      <w:r>
        <w:t>x</w:t>
      </w:r>
    </w:p>
    <w:p>
      <w:r>
        <w:t>Nộp hồ sơ trực tuyến; nộp bản gốc qua bưu điện hoặc đến trực tiếp sau khi nộp hồ sơ trực tuyến; thanh toán trực tuyến; cơ quan đi kiểm tra thực tế; trả kết quả trực tuyến (kết quả ký số bản điện tử) và trả bản giấy trực tiếp hoặc qua bưu chính.</w:t>
      </w:r>
    </w:p>
    <w:p>
      <w:r>
        <w:t>110.</w:t>
      </w:r>
    </w:p>
    <w:p>
      <w:r>
        <w:t>Xoá Giấy chứng nhận đăng ký phương tiện (2.001659)</w:t>
      </w:r>
    </w:p>
    <w:p>
      <w:r>
        <w:t>Cấp tỉnh</w:t>
      </w:r>
    </w:p>
    <w:p>
      <w:r>
        <w:t>x</w:t>
      </w:r>
    </w:p>
    <w:p>
      <w:r>
        <w:t>Nộp hồ sơ trực tuyến; trả kết quả trực tuyến (kết quả ký số bản điện tử) và trả bản giấy trực tiếp hoặc qua bưu chính.</w:t>
      </w:r>
    </w:p>
    <w:p>
      <w:r>
        <w:t>111.</w:t>
      </w:r>
    </w:p>
    <w:p>
      <w:r>
        <w:t>Đăng ký lại phương tiện trong trường hợp chuyển từ cơ quan đăng ký khác sang cơ quan đăng ký phương tiện thủy nội địa (1.004036)</w:t>
      </w:r>
    </w:p>
    <w:p>
      <w:r>
        <w:t>Cấp tỉnh</w:t>
      </w:r>
    </w:p>
    <w:p>
      <w:r>
        <w:t>x</w:t>
      </w:r>
    </w:p>
    <w:p>
      <w:r>
        <w:t>Nộp hồ sơ trực tuyến; nộp bản gốc qua bưu điện hoặc đến trực tiếp sau khi nộp hồ sơ trực tuyến; thanh toán trực tuyến; cơ quan đi kiểm tra thực tế; trả kết quả trực tuyến (kết quả ký số bản điện tử) và trả bản giấy trực tiếp hoặc qua bưu chính.</w:t>
      </w:r>
    </w:p>
    <w:p>
      <w:r>
        <w:t>112.</w:t>
      </w:r>
    </w:p>
    <w:p>
      <w:r>
        <w:t>Cấp, cấp lại, chuyển đổi giấy chứng nhận khả năng chuyên môn, chứng chỉ chuyên môn (1.003135)</w:t>
      </w:r>
    </w:p>
    <w:p>
      <w:r>
        <w:t>Cấp tỉnh</w:t>
      </w:r>
    </w:p>
    <w:p>
      <w:r>
        <w:t>x</w:t>
      </w:r>
    </w:p>
    <w:p>
      <w:r>
        <w:t>Nộp hồ sơ trực tuyến; thanh toán trực tuyến; trả kết quả trực tuyến (kết quả ký số bản điện tử) và trả bản giấy trực tiếp hoặc qua bưu chính.</w:t>
      </w:r>
    </w:p>
    <w:p>
      <w:r>
        <w:t>113.</w:t>
      </w:r>
    </w:p>
    <w:p>
      <w:r>
        <w:t>Thủ tục cấp Giấy chứng nhận cơ sở đủ Điều kiện kinh doanh dịch vụ đào tạo thuyền viên, người lái phương tiện thủy nội địa (2.002001)</w:t>
      </w:r>
    </w:p>
    <w:p>
      <w:r>
        <w:t>Cấp tỉnh</w:t>
      </w:r>
    </w:p>
    <w:p>
      <w:r>
        <w:t>x</w:t>
      </w:r>
    </w:p>
    <w:p>
      <w:r>
        <w:t>Nộp hồ sơ trực tuyến; cơ quan đi kiểm tra thực tế; trả kết quả trực tuyến (kết quả ký số bản điện tử) và trả bản giấy trực tiếp hoặc qua bưu chính.</w:t>
      </w:r>
    </w:p>
    <w:p>
      <w:r>
        <w:t>114.</w:t>
      </w:r>
    </w:p>
    <w:p>
      <w:r>
        <w:t>Thủ tục cấp lại Giấy chứng nhận cơ sở đủ Điều kiện kinh doanh dịch vụ đào tạo thuyền viên, người lái phương tiện thủy nội địa (2.001998)</w:t>
      </w:r>
    </w:p>
    <w:p>
      <w:r>
        <w:t>Cấp tỉnh</w:t>
      </w:r>
    </w:p>
    <w:p>
      <w:r>
        <w:t>x</w:t>
      </w:r>
    </w:p>
    <w:p>
      <w:r>
        <w:t>Nộp hồ sơ trực tuyến; cơ quan đi kiểm tra thực tế; trả kết quả trực tuyến (kết quả ký số bản điện tử) và trả bản giấy trực tiếp hoặc qua bưu chính.</w:t>
      </w:r>
    </w:p>
    <w:p>
      <w:r>
        <w:t>115.</w:t>
      </w:r>
    </w:p>
    <w:p>
      <w:r>
        <w:t>Cấp giấy chứng nhận an toàn kỹ thuật và bảo vệ môi trường phương tiện thủy nội địa - Phương tiện đóng mới, hoán cải, sửa chữa phục hồi hoặc phương tiện đã đóng mà không có sự giám sát của đăng kiểm (1.001284)</w:t>
      </w:r>
    </w:p>
    <w:p>
      <w:r>
        <w:t>Cấp tỉnh</w:t>
      </w:r>
    </w:p>
    <w:p>
      <w:r>
        <w:t>x</w:t>
      </w:r>
    </w:p>
    <w:p>
      <w:r>
        <w:t>Theo quy định, các tổ chức, cá nhân có thể liên hệ kiểm tra phương tiện để cấp giấy chứng nhận an toàn kỹ thuật và bảo vệ môi trường phương tiện thủy nội địa theo các hình thức: trực tiếp, qua điện thoại. Để kiểm tra phương tiện phải hẹn thời gian, địa điểm (phụ thuộc vào điều kiện của chủ phương tiện).</w:t>
      </w:r>
    </w:p>
    <w:p>
      <w:r>
        <w:t>116.</w:t>
      </w:r>
    </w:p>
    <w:p>
      <w:r>
        <w:t>Cấp giấy chứng nhận an toàn kỹ thuật và bảo vệ môi trường phương tiện thủy nội địa - Phương tiện đang khai thác (1.001284)</w:t>
      </w:r>
    </w:p>
    <w:p>
      <w:r>
        <w:t>Cấp tỉnh</w:t>
      </w:r>
    </w:p>
    <w:p>
      <w:r>
        <w:t>x</w:t>
      </w:r>
    </w:p>
    <w:p>
      <w:r>
        <w:t>Lĩnh vực du lịch</w:t>
      </w:r>
    </w:p>
    <w:p>
      <w:r>
        <w:t>3</w:t>
      </w:r>
    </w:p>
    <w:p>
      <w:r>
        <w:t>3</w:t>
      </w:r>
    </w:p>
    <w:p>
      <w:r>
        <w:t>0</w:t>
      </w:r>
    </w:p>
    <w:p>
      <w:r>
        <w:t>0</w:t>
      </w:r>
    </w:p>
    <w:p>
      <w:r>
        <w:t>117.</w:t>
      </w:r>
    </w:p>
    <w:p>
      <w:r>
        <w:t>Thủ tục cấp biển hiệu phương tiện vận tải khách du lịch (1.008027)</w:t>
      </w:r>
    </w:p>
    <w:p>
      <w:r>
        <w:t>Cấp tỉnh</w:t>
      </w:r>
    </w:p>
    <w:p>
      <w:r>
        <w:t>x</w:t>
      </w:r>
    </w:p>
    <w:p>
      <w:r>
        <w:t>Nộp hồ sơ trực tuyến; trả kết quả trực tuyến (kết quả ký số bản điện tử) và trả bản giấy trực tiếp hoặc qua bưu chính.</w:t>
      </w:r>
    </w:p>
    <w:p>
      <w:r>
        <w:t>118.</w:t>
      </w:r>
    </w:p>
    <w:p>
      <w:r>
        <w:t>Thủ tục cấp đổi biển hiệu phương tiện vận tải khách du lịch (1.008028)</w:t>
      </w:r>
    </w:p>
    <w:p>
      <w:r>
        <w:t>Cấp tỉnh</w:t>
      </w:r>
    </w:p>
    <w:p>
      <w:r>
        <w:t>x</w:t>
      </w:r>
    </w:p>
    <w:p>
      <w:r>
        <w:t>Nộp hồ sơ trực tuyến; trả kết quả trực tuyến (kết quả ký số bản điện tử) và trả bản giấy trực tiếp hoặc qua bưu chính.</w:t>
      </w:r>
    </w:p>
    <w:p>
      <w:r>
        <w:t>119.</w:t>
      </w:r>
    </w:p>
    <w:p>
      <w:r>
        <w:t>Thủ tục cấp lại biển hiệu phương tiện vận tải khách du lịch (1.008029)</w:t>
      </w:r>
    </w:p>
    <w:p>
      <w:r>
        <w:t>Cấp tỉnh</w:t>
      </w:r>
    </w:p>
    <w:p>
      <w:r>
        <w:t>x</w:t>
      </w:r>
    </w:p>
    <w:p>
      <w:r>
        <w:t>Nộp hồ sơ trực tuyến; trả kết quả trực tuyến (kết quả ký số bản điện tử) và trả bản giấy trực tiếp hoặc qua bưu chính.</w:t>
      </w:r>
    </w:p>
    <w:p>
      <w:r>
        <w:t>Tổng số</w:t>
      </w:r>
    </w:p>
    <w:p>
      <w:r>
        <w:t>119</w:t>
      </w:r>
    </w:p>
    <w:p>
      <w:r>
        <w:t>48</w:t>
      </w:r>
    </w:p>
    <w:p>
      <w:r>
        <w:t>65</w:t>
      </w:r>
    </w:p>
    <w:p>
      <w:r>
        <w:t>6</w:t>
      </w:r>
    </w:p>
    <w:p>
      <w:r>
        <w:t>Phụ lục IX</w:t>
      </w:r>
    </w:p>
    <w:p>
      <w:r>
        <w:t>DANH MỤC THỦ TỤC HÀNH CHÍNH TRỰC TUYẾN TOÀN TRÌNH VÀ MỘT PHẦN THUỘC PHẠM VI CHỨC NĂNG QUẢN LÝ NHÀ NƯỚC CỦA SỞ VĂN HOÁ VÀ THỂ THAO</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A</w:t>
      </w:r>
    </w:p>
    <w:p>
      <w:r>
        <w:t>CẤP TỈNH</w:t>
      </w:r>
    </w:p>
    <w:p>
      <w:r>
        <w:t>103</w:t>
      </w:r>
    </w:p>
    <w:p>
      <w:r>
        <w:t>45</w:t>
      </w:r>
    </w:p>
    <w:p>
      <w:r>
        <w:t>58</w:t>
      </w:r>
    </w:p>
    <w:p>
      <w:r>
        <w:t>0</w:t>
      </w:r>
    </w:p>
    <w:p>
      <w:r>
        <w:t>Lĩnh vực Di sản văn hóa</w:t>
      </w:r>
    </w:p>
    <w:p>
      <w:r>
        <w:t>14</w:t>
      </w:r>
    </w:p>
    <w:p>
      <w:r>
        <w:t>11</w:t>
      </w:r>
    </w:p>
    <w:p>
      <w:r>
        <w:t>3</w:t>
      </w:r>
    </w:p>
    <w:p>
      <w:r>
        <w:t>0</w:t>
      </w:r>
    </w:p>
    <w:p>
      <w:r>
        <w:t>1</w:t>
      </w:r>
    </w:p>
    <w:p>
      <w:r>
        <w:t>Thủ tục đăng ký di vật, cổ vật, bảo vật quốc gia (2.001631)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w:t>
      </w:r>
    </w:p>
    <w:p>
      <w:r>
        <w:t>Thủ tục cấp phép cho người Việt Nam định cư ở nước ngoài, tổ chức, cá nhân nước ngoài tiến hành nghiên cứu sưu tầm di sản văn hóa phi vật thể tại địa phương (1.003838)</w:t>
      </w:r>
    </w:p>
    <w:p>
      <w:r>
        <w:t>Cấp tỉnh</w:t>
      </w:r>
    </w:p>
    <w:p>
      <w:r>
        <w:t>x</w:t>
      </w:r>
    </w:p>
    <w:p>
      <w:r>
        <w:t>Nộp hồ sơ trực tuyến; trả kết quả trực tuyến (kết quả ký số bản điện tử) hoặc trả bản giấy trực tiếp hoặc qua bưu chính</w:t>
      </w:r>
    </w:p>
    <w:p>
      <w:r>
        <w:t>3.</w:t>
      </w:r>
    </w:p>
    <w:p>
      <w:r>
        <w:t>Thủ tục xác nhận đủ điều kiện được cấp giấy phép hoạt động đối với bảo tàng ngoài công lập (2.001613)</w:t>
      </w:r>
    </w:p>
    <w:p>
      <w:r>
        <w:t>Cấp tỉnh</w:t>
      </w:r>
    </w:p>
    <w:p>
      <w:r>
        <w:t>x</w:t>
      </w:r>
    </w:p>
    <w:p>
      <w:r>
        <w:t>Nộp hồ sơ trực tuyến; trả kết quả trực tuyến (kết quả ký số bản điện tử) hoặc trả bản giấy trực tiếp hoặc qua bưu chính</w:t>
      </w:r>
    </w:p>
    <w:p>
      <w:r>
        <w:t>4.</w:t>
      </w:r>
    </w:p>
    <w:p>
      <w:r>
        <w:t>Thủ tục cấp giấy phép hoạt động bảo tàng ngoài công lập (1.003793)</w:t>
      </w:r>
    </w:p>
    <w:p>
      <w:r>
        <w:t>Cấp tỉnh</w:t>
      </w:r>
    </w:p>
    <w:p>
      <w:r>
        <w:t>x</w:t>
      </w:r>
    </w:p>
    <w:p>
      <w:r>
        <w:t>Nộp hồ sơ trực tuyến; trả kết quả trực tuyến (kết quả ký số bản điện tử) hoặc trả bản giấy trực tiếp hoặc qua bưu chính</w:t>
      </w:r>
    </w:p>
    <w:p>
      <w:r>
        <w:t>5.</w:t>
      </w:r>
    </w:p>
    <w:p>
      <w:r>
        <w:t>Thủ tục cấp giấy phép khai quật khẩn cấp (2.001591)</w:t>
      </w:r>
    </w:p>
    <w:p>
      <w:r>
        <w:t>Cấp tỉnh</w:t>
      </w:r>
    </w:p>
    <w:p>
      <w:r>
        <w:t>x</w:t>
      </w:r>
    </w:p>
    <w:p>
      <w:r>
        <w:t>Nộp hồ sơ trực tuyến; trả kết quả trực tuyến (kết quả ký số bản điện tử) hoặc trả bản giấy trực tiếp hoặc qua bưu chính</w:t>
      </w:r>
    </w:p>
    <w:p>
      <w:r>
        <w:t>6.</w:t>
      </w:r>
    </w:p>
    <w:p>
      <w:r>
        <w:t>Thủ tục cấp chứng chỉ hành nghề mua bán di vật, cổ vật, bảo vật quốc gia (1.003738)</w:t>
      </w:r>
    </w:p>
    <w:p>
      <w:r>
        <w:t>Cấp tỉnh</w:t>
      </w:r>
    </w:p>
    <w:p>
      <w:r>
        <w:t>x</w:t>
      </w:r>
    </w:p>
    <w:p>
      <w:r>
        <w:t>Nộp hồ sơ trực tuyến; thanh toán trực tuyến; trả kết quả trực tuyến (kết quả ký số bản điện tử) hoặc trả bản giấy trực tiếp hoặc qua bưu chính</w:t>
      </w:r>
    </w:p>
    <w:p>
      <w:r>
        <w:t>7.</w:t>
      </w:r>
    </w:p>
    <w:p>
      <w:r>
        <w:t>Thủ tục công nhận bảo vật quốc gia đối với bảo tàng cấp tỉnh, ban hoặc trung tâm quản lý di tích (1.003646)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w:t>
      </w:r>
    </w:p>
    <w:p>
      <w:r>
        <w:t>Thủ tục công nhận bảo vật quốc gia đối với bảo tàng ngoài công lập, tổ chức, cá nhân là chủ sở hữu hoặc đang quản lý hợp pháp hiện vật (1.003835)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w:t>
      </w:r>
    </w:p>
    <w:p>
      <w:r>
        <w:t>Thủ tục cấp giấy chứng nhận đủ điều kiện kinh doanh giám định cổ vật (1.001106)</w:t>
      </w:r>
    </w:p>
    <w:p>
      <w:r>
        <w:t>Cấp tỉnh</w:t>
      </w:r>
    </w:p>
    <w:p>
      <w:r>
        <w:t>x</w:t>
      </w:r>
    </w:p>
    <w:p>
      <w:r>
        <w:t>Nộp hồ sơ trực tuyến; thanh toán trực tuyến; trả kết quả trực tuyến (kết quả ký số bản điện tử) hoặc trả bản giấy trực tiếp hoặc qua bưu chính</w:t>
      </w:r>
    </w:p>
    <w:p>
      <w:r>
        <w:t>10.</w:t>
      </w:r>
    </w:p>
    <w:p>
      <w:r>
        <w:t>Thủ tục cấp lại giấy chứng nhận đủ điều kiện kinh doanh giám định cổ vật (1.001123)</w:t>
      </w:r>
    </w:p>
    <w:p>
      <w:r>
        <w:t>Cấp tỉnh</w:t>
      </w:r>
    </w:p>
    <w:p>
      <w:r>
        <w:t>x</w:t>
      </w:r>
    </w:p>
    <w:p>
      <w:r>
        <w:t>Nộp hồ sơ trực tuyến; thanh toán trực tuyến; trả kết quả trực tuyến (kết quả ký số bản điện tử) hoặc trả bản giấy trực tiếp hoặc qua bưu chính</w:t>
      </w:r>
    </w:p>
    <w:p>
      <w:r>
        <w:t>11.</w:t>
      </w:r>
    </w:p>
    <w:p>
      <w:r>
        <w:t>Thủ tục cấp chứng chỉ hành nghề tu bổ di tích (1.001822)</w:t>
      </w:r>
    </w:p>
    <w:p>
      <w:r>
        <w:t>Cấp tỉnh</w:t>
      </w:r>
    </w:p>
    <w:p>
      <w:r>
        <w:t>x</w:t>
      </w:r>
    </w:p>
    <w:p>
      <w:r>
        <w:t>Nộp hồ sơ trực tuyến; thanh toán trực tuyến; trả kết quả trực tuyến (kết quả ký số bản điện tử) hoặc trả bản giấy trực tiếp hoặc qua bưu chính</w:t>
      </w:r>
    </w:p>
    <w:p>
      <w:r>
        <w:t>12.</w:t>
      </w:r>
    </w:p>
    <w:p>
      <w:r>
        <w:t>Thủ tục cấp lại chứng chỉ hành nghề tu bổ di tích (1.002003)</w:t>
      </w:r>
    </w:p>
    <w:p>
      <w:r>
        <w:t>Cấp tỉnh</w:t>
      </w:r>
    </w:p>
    <w:p>
      <w:r>
        <w:t>x</w:t>
      </w:r>
    </w:p>
    <w:p>
      <w:r>
        <w:t>Nộp hồ sơ trực tuyến; thanh toán trực tuyến; trả kết quả trực tuyến (kết quả ký số bản điện tử) hoặc trả bản giấy trực tiếp hoặc qua bưu chính</w:t>
      </w:r>
    </w:p>
    <w:p>
      <w:r>
        <w:t>13.</w:t>
      </w:r>
    </w:p>
    <w:p>
      <w:r>
        <w:t>Thủ tục cấp giấy chứng nhận đủ điều kiện hành nghề tu bổ di tích (1.003901)</w:t>
      </w:r>
    </w:p>
    <w:p>
      <w:r>
        <w:t>Cấp tỉnh</w:t>
      </w:r>
    </w:p>
    <w:p>
      <w:r>
        <w:t>x</w:t>
      </w:r>
    </w:p>
    <w:p>
      <w:r>
        <w:t>Nộp hồ sơ trực tuyến; thanh toán trực tuyến; trả kết quả trực tuyến (kết quả ký số bản điện tử) hoặc trả bản giấy trực tiếp hoặc qua bưu chính</w:t>
      </w:r>
    </w:p>
    <w:p>
      <w:r>
        <w:t>14.</w:t>
      </w:r>
    </w:p>
    <w:p>
      <w:r>
        <w:t>Thủ tục cấp lại giấy chứng nhận đủ điều kiện hành nghề tu bổ di tích (2.001641)</w:t>
      </w:r>
    </w:p>
    <w:p>
      <w:r>
        <w:t>Cấp tỉnh</w:t>
      </w:r>
    </w:p>
    <w:p>
      <w:r>
        <w:t>x</w:t>
      </w:r>
    </w:p>
    <w:p>
      <w:r>
        <w:t>Nộp hồ sơ trực tuyến; thanh toán trực tuyến; trả kết quả trực tuyến (kết quả ký số bản điện tử) hoặc trả bản giấy trực tiếp hoặc qua bưu chính</w:t>
      </w:r>
    </w:p>
    <w:p>
      <w:r>
        <w:t>Lĩnh vực Điện ảnh</w:t>
      </w:r>
    </w:p>
    <w:p>
      <w:r>
        <w:t>1</w:t>
      </w:r>
    </w:p>
    <w:p>
      <w:r>
        <w:t>1</w:t>
      </w:r>
    </w:p>
    <w:p>
      <w:r>
        <w:t>0</w:t>
      </w:r>
    </w:p>
    <w:p>
      <w:r>
        <w:t>0</w:t>
      </w:r>
    </w:p>
    <w:p>
      <w:r>
        <w:t>15.</w:t>
      </w:r>
    </w:p>
    <w:p>
      <w:r>
        <w:t>Thủ tục cấp Giấy phép phân loại phim (1.011451)</w:t>
      </w:r>
    </w:p>
    <w:p>
      <w:r>
        <w:t>Cấp tỉnh</w:t>
      </w:r>
    </w:p>
    <w:p>
      <w:r>
        <w:t>x</w:t>
      </w:r>
    </w:p>
    <w:p>
      <w:r>
        <w:t>Nộp hồ sơ trực tuyến; thanh toán trực tuyến; trả kết quả trực tuyến (kết quả ký số bản điện tử) hoặc trả bản giấy trực tiếp hoặc qua bưu chính.</w:t>
      </w:r>
    </w:p>
    <w:p>
      <w:r>
        <w:t>Lĩnh vực Mỹ thuật, Nhiếp ảnh và Triển lãm</w:t>
      </w:r>
    </w:p>
    <w:p>
      <w:r>
        <w:t>12</w:t>
      </w:r>
    </w:p>
    <w:p>
      <w:r>
        <w:t>2</w:t>
      </w:r>
    </w:p>
    <w:p>
      <w:r>
        <w:t>10</w:t>
      </w:r>
    </w:p>
    <w:p>
      <w:r>
        <w:t>0</w:t>
      </w:r>
    </w:p>
    <w:p>
      <w:r>
        <w:t>16.</w:t>
      </w:r>
    </w:p>
    <w:p>
      <w:r>
        <w:t>Thủ tục tiếp nhận thông báo tổ chức thi sáng tác tác phẩm mỹ thuật (thẩm quyền của Sở Văn hóa và Thể thao) (1.001833)</w:t>
      </w:r>
    </w:p>
    <w:p>
      <w:r>
        <w:t>Cấp tỉnh</w:t>
      </w:r>
    </w:p>
    <w:p>
      <w:r>
        <w:t>x</w:t>
      </w:r>
    </w:p>
    <w:p>
      <w:r>
        <w:t>Nộp hồ sơ trực tuyến; trả kết quả trực tuyến (kết quả ký số bản điện tử) hoặc trả bản giấy trực tiếp hoặc qua bưu chính</w:t>
      </w:r>
    </w:p>
    <w:p>
      <w:r>
        <w:t>17.</w:t>
      </w:r>
    </w:p>
    <w:p>
      <w:r>
        <w:t>Thủ tục cấp giấy phép triển lãm mỹ thuật (thẩm quyền của Ủy ban nhân dân cấp tỉnh) (1.001809)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18.</w:t>
      </w:r>
    </w:p>
    <w:p>
      <w:r>
        <w:t>Thủ tục cấp giấy phép sao chép tác phẩm mỹ thuật về danh nhân văn hóa, anh hùng dân tộc, lãnh tụ (1.001778)</w:t>
      </w:r>
    </w:p>
    <w:p>
      <w:r>
        <w:t>Cấp tỉnh</w:t>
      </w:r>
    </w:p>
    <w:p>
      <w:r>
        <w:t>x</w:t>
      </w:r>
    </w:p>
    <w:p>
      <w:r>
        <w:t>Nộp hồ sơ trực tuyến; trả kết quả trực tuyến (kết quả ký số bản điện tử) hoặc trả bản giấy trực tiếp hoặc qua bưu chính</w:t>
      </w:r>
    </w:p>
    <w:p>
      <w:r>
        <w:t>19.</w:t>
      </w:r>
    </w:p>
    <w:p>
      <w:r>
        <w:t>Thủ tục cấp giấy phép xây dựng tượng đài, tranh hoành tráng (1.001755)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20.</w:t>
      </w:r>
    </w:p>
    <w:p>
      <w:r>
        <w:t>Thủ tục cấp giấy phép tổ chức trại sáng tác điêu khắc (thẩm quyền của Ủy ban nhân dân cấp tỉnh) (1.001738)</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21.</w:t>
      </w:r>
    </w:p>
    <w:p>
      <w:r>
        <w:t>Thủ tục cấp giấy phép triển lãm tác phẩm nhiếp ảnh tại Việt Nam (thẩm quyền của Ủy ban nhân dân cấp tỉnh) (1.001704)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22.</w:t>
      </w:r>
    </w:p>
    <w:p>
      <w:r>
        <w:t>Thủ tục cấp giấy phép đưa tác phẩm nhiếp ảnh từ Việt Nam ra nước ngoài triển lãm (thẩm quyền của Ủy ban nhân dân cấp tỉnh) (1.001671)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23.</w:t>
      </w:r>
    </w:p>
    <w:p>
      <w:r>
        <w:t>Thủ tục cấp giấy phép tổ chức triển lãm do các tổ chức, cá nhân tại địa phương đưa ra nước ngoài không vì mục đích thương mại (1.001229)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24.</w:t>
      </w:r>
    </w:p>
    <w:p>
      <w:r>
        <w:t>Thủ tục cấp giấy phép tổ chức triển lãm do cá nhân nước ngoài tổ chức tại địa phương không vì mục đích thương mại (1.001211)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25.</w:t>
      </w:r>
    </w:p>
    <w:p>
      <w:r>
        <w:t>Thủ tục cấp lại giấy phép tổ chức triển lãm do các tổ chức, cá nhân tại địa phương đưa ra nước ngoài không vì mục đích thương mại (1.001191)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26.</w:t>
      </w:r>
    </w:p>
    <w:p>
      <w:r>
        <w:t>Thủ tục cấp lại giấy phép tổ chức triển lãm do cá nhân nước ngoài tổ chức tại địa phương không vì mục đích thương mại (1.001182)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27.</w:t>
      </w:r>
    </w:p>
    <w:p>
      <w:r>
        <w:t>Thủ tục thông báo tổ chức triển lãm do tổ chức ở địa phương hoặc cá nhân tổ chức tại địa phương không vì mục đích thương mại (1.001147)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Nghệ thuật biểu diễn</w:t>
      </w:r>
    </w:p>
    <w:p>
      <w:r>
        <w:t>4</w:t>
      </w:r>
    </w:p>
    <w:p>
      <w:r>
        <w:t>1</w:t>
      </w:r>
    </w:p>
    <w:p>
      <w:r>
        <w:t>3</w:t>
      </w:r>
    </w:p>
    <w:p>
      <w:r>
        <w:t>0</w:t>
      </w:r>
    </w:p>
    <w:p>
      <w:r>
        <w:t>28.</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(1.009397)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29.</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 (1.009398)</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30.</w:t>
      </w:r>
    </w:p>
    <w:p>
      <w:r>
        <w:t>Thủ tục tổ chức cuộc thi người đẹp, người mẫu (1.009399)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31.</w:t>
      </w:r>
    </w:p>
    <w:p>
      <w:r>
        <w:t>Thủ tục ra nước ngoài dự thi người đẹp, người mẫu (1.009403)</w:t>
      </w:r>
    </w:p>
    <w:p>
      <w:r>
        <w:t>Cấp tỉnh</w:t>
      </w:r>
    </w:p>
    <w:p>
      <w:r>
        <w:t>x</w:t>
      </w:r>
    </w:p>
    <w:p>
      <w:r>
        <w:t>Nộp hồ sơ trực tuyến; trả kết quả trực tuyến (kết quả ký số bản điện tử) hoặc trả bản giấy trực tiếp hoặc qua bưu chính</w:t>
      </w:r>
    </w:p>
    <w:p>
      <w:r>
        <w:t>Lĩnh vực Văn hóa cơ sở</w:t>
      </w:r>
    </w:p>
    <w:p>
      <w:r>
        <w:t>11</w:t>
      </w:r>
    </w:p>
    <w:p>
      <w:r>
        <w:t>5</w:t>
      </w:r>
    </w:p>
    <w:p>
      <w:r>
        <w:t>6</w:t>
      </w:r>
    </w:p>
    <w:p>
      <w:r>
        <w:t>0</w:t>
      </w:r>
    </w:p>
    <w:p>
      <w:r>
        <w:t>32.</w:t>
      </w:r>
    </w:p>
    <w:p>
      <w:r>
        <w:t>Thủ tục đăng ký tổ chức lễ hội cấp tỉnh (1.003676)</w:t>
      </w:r>
    </w:p>
    <w:p>
      <w:r>
        <w:t>Cấp tỉnh</w:t>
      </w:r>
    </w:p>
    <w:p>
      <w:r>
        <w:t>x</w:t>
      </w:r>
    </w:p>
    <w:p>
      <w:r>
        <w:t>Nộp hồ sơ trực tuyến; trả kết quả trực tuyến (kết quả ký số bản điện tử) hoặc trả bản giấy trực tiếp hoặc qua bưu chính</w:t>
      </w:r>
    </w:p>
    <w:p>
      <w:r>
        <w:t>33.</w:t>
      </w:r>
    </w:p>
    <w:p>
      <w:r>
        <w:t>Thủ tục thông báo tổ chức lễ hội cấp tỉnh (1.003654)</w:t>
      </w:r>
    </w:p>
    <w:p>
      <w:r>
        <w:t>Cấp tỉnh</w:t>
      </w:r>
    </w:p>
    <w:p>
      <w:r>
        <w:t>x</w:t>
      </w:r>
    </w:p>
    <w:p>
      <w:r>
        <w:t>Nộp hồ sơ trực tuyến; trả kết quả trực tuyến (kết quả ký số bản điện tử) hoặc trả bản giấy trực tiếp hoặc qua bưu chính</w:t>
      </w:r>
    </w:p>
    <w:p>
      <w:r>
        <w:t>34.</w:t>
      </w:r>
    </w:p>
    <w:p>
      <w:r>
        <w:t>Thủ tục cấp giấy phép đủ điều kiện kinh doanh dịch vụ karaoke cấp tỉnh (1.001029)</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35.</w:t>
      </w:r>
    </w:p>
    <w:p>
      <w:r>
        <w:t>Thủ tục cấp giấy phép đủ điều kiện kinh doanh dịch vụ vũ trường (1.001008)</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36.</w:t>
      </w:r>
    </w:p>
    <w:p>
      <w:r>
        <w:t>Thủ tục cấp giấy phép điều chỉnh Giấy phép đủ điều kiện kinh doanh dịch vụ karaoke cấp tỉnh (1.000963)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37.</w:t>
      </w:r>
    </w:p>
    <w:p>
      <w:r>
        <w:t>Thủ tục cấp giấy phép điều chỉnh Giấy phép đủ điều kiện kinh doanh dịch vụ vũ trường (1.000922)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38.</w:t>
      </w:r>
    </w:p>
    <w:p>
      <w:r>
        <w:t>Thủ tục tiếp nhận hồ sơ thông báo sản phẩm quảng cáo trên bảng quảng cáo, băng-rôn (1.004650)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39.</w:t>
      </w:r>
    </w:p>
    <w:p>
      <w:r>
        <w:t>Thủ tục tiếp nhận thông báo tổ chức đoàn người thực hiện quảng cáo (1.004645)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40.</w:t>
      </w:r>
    </w:p>
    <w:p>
      <w:r>
        <w:t>Thủ tục cấp giấy phép thành lập Văn phòng đại diện của doanh nghiệp quảng cáo nước ngoài tại Việt Nam (1.004639)</w:t>
      </w:r>
    </w:p>
    <w:p>
      <w:r>
        <w:t>Cấp tỉnh</w:t>
      </w:r>
    </w:p>
    <w:p>
      <w:r>
        <w:t>x</w:t>
      </w:r>
    </w:p>
    <w:p>
      <w:r>
        <w:t>Nộp hồ sơ trực tuyến; thanh toán trực tuyến; trả kết quả trực tuyến (kết quả ký số bản điện tử) hoặc trả bản giấy trực tiếp hoặc qua bưu chính</w:t>
      </w:r>
    </w:p>
    <w:p>
      <w:r>
        <w:t>41.</w:t>
      </w:r>
    </w:p>
    <w:p>
      <w:r>
        <w:t>Thủ tục cấp sửa đổi, bổ sung Giấy phép thành lập Văn phòng đại diện của doanh nghiệp quảng cáo nước ngoài tại Việt Nam (1.004666)</w:t>
      </w:r>
    </w:p>
    <w:p>
      <w:r>
        <w:t>Cấp tỉnh</w:t>
      </w:r>
    </w:p>
    <w:p>
      <w:r>
        <w:t>x</w:t>
      </w:r>
    </w:p>
    <w:p>
      <w:r>
        <w:t>Nộp hồ sơ trực tuyến; thanh toán trực tuyến; trả kết quả trực tuyến (kết quả ký số bản điện tử) hoặc trả bản giấy trực tiếp hoặc qua bưu chính</w:t>
      </w:r>
    </w:p>
    <w:p>
      <w:r>
        <w:t>42.</w:t>
      </w:r>
    </w:p>
    <w:p>
      <w:r>
        <w:t>Thủ tục cấp lại giấy phép thành lập Văn phòng đại diện của doanh nghiệp quảng cáo nước ngoài tại Việt Nam (1.004662)</w:t>
      </w:r>
    </w:p>
    <w:p>
      <w:r>
        <w:t>Cấp tỉnh</w:t>
      </w:r>
    </w:p>
    <w:p>
      <w:r>
        <w:t>x</w:t>
      </w:r>
    </w:p>
    <w:p>
      <w:r>
        <w:t>Nộp hồ sơ trực tuyến; thanh toán trực tuyến; trả kết quả trực tuyến (kết quả ký số bản điện tử) hoặc trả bản giấy trực tiếp hoặc qua bưu chính</w:t>
      </w:r>
    </w:p>
    <w:p>
      <w:r>
        <w:t>Lĩnh vực Hoạt động mua bán hàng hóa quốc tế chuyên ngành văn hóa</w:t>
      </w:r>
    </w:p>
    <w:p>
      <w:r>
        <w:t>4</w:t>
      </w:r>
    </w:p>
    <w:p>
      <w:r>
        <w:t>1</w:t>
      </w:r>
    </w:p>
    <w:p>
      <w:r>
        <w:t>3</w:t>
      </w:r>
    </w:p>
    <w:p>
      <w:r>
        <w:t>0</w:t>
      </w:r>
    </w:p>
    <w:p>
      <w:r>
        <w:t>43.</w:t>
      </w:r>
    </w:p>
    <w:p>
      <w:r>
        <w:t>Thủ tục cấp phép nhập khẩu văn hóa phẩm không nhằm mục đích kinh doanh thuộc thẩm quyền của Sở Văn hóa, Thể thao và Du lịch (1.003784)</w:t>
      </w:r>
    </w:p>
    <w:p>
      <w:r>
        <w:t>Cấp tỉnh</w:t>
      </w:r>
    </w:p>
    <w:p>
      <w:r>
        <w:t>x</w:t>
      </w:r>
    </w:p>
    <w:p>
      <w:r>
        <w:t>Nộp hồ sơ trực tuyến; thanh toán trực tuyến; trả kết quả trực tuyến (kết quả ký số bản điện tử) hoặc trả bản giấy trực tiếp hoặc qua bưu chính.</w:t>
      </w:r>
    </w:p>
    <w:p>
      <w:r>
        <w:t>44.</w:t>
      </w:r>
    </w:p>
    <w:p>
      <w:r>
        <w:t>Thủ tục giám định văn hóa phẩm xuất khẩu không nhằm mục đích kinh doanh của cá nhân, tổ chức cấp tỉnh (1.003743)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45.</w:t>
      </w:r>
    </w:p>
    <w:p>
      <w:r>
        <w:t>Thủ tục phê duyệt nội dung tác phẩm mỹ thuật, tác phẩm nhiếp ảnh nhập khẩu cấp tỉnh (2.001496)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46.</w:t>
      </w:r>
    </w:p>
    <w:p>
      <w:r>
        <w:t>Thủ tục xác nhận danh mục sản phẩm nghe nhìn có nội dung vui chơi giải trí nhập khẩu cấp tỉnh (1.003560)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Thi đua, khen thưởng</w:t>
      </w:r>
    </w:p>
    <w:p>
      <w:r>
        <w:t>6</w:t>
      </w:r>
    </w:p>
    <w:p>
      <w:r>
        <w:t>6</w:t>
      </w:r>
    </w:p>
    <w:p>
      <w:r>
        <w:t>0</w:t>
      </w:r>
    </w:p>
    <w:p>
      <w:r>
        <w:t>0</w:t>
      </w:r>
    </w:p>
    <w:p>
      <w:r>
        <w:t>47.</w:t>
      </w:r>
    </w:p>
    <w:p>
      <w:r>
        <w:t>Thủ tục xét tặng danh hiệu “Nghệ sĩ nhân dân” (1.001376)</w:t>
      </w:r>
    </w:p>
    <w:p>
      <w:r>
        <w:t>Cấp tỉnh</w:t>
      </w:r>
    </w:p>
    <w:p>
      <w:r>
        <w:t>x</w:t>
      </w:r>
    </w:p>
    <w:p>
      <w:r>
        <w:t>Nộp hồ sơ trực tuyến; thanh toán trực tuyến; trả kết quả trực tuyến (kết quả ký số bản điện tử) hoặc trả bản giấy trực tiếp hoặc qua bưu chính.</w:t>
      </w:r>
    </w:p>
    <w:p>
      <w:r>
        <w:t>48.</w:t>
      </w:r>
    </w:p>
    <w:p>
      <w:r>
        <w:t>Thủ tục xét tặng danh hiệu “Nghệ sĩ ưu tú” (1.001108)</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49.</w:t>
      </w:r>
    </w:p>
    <w:p>
      <w:r>
        <w:t>Thủ tục xét tặng danh hiệu “Nghệ nhân nhân dân” trong lĩnh vực di sản văn hóa phi vật thể (1.001032)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50.</w:t>
      </w:r>
    </w:p>
    <w:p>
      <w:r>
        <w:t>Thủ tục xét tặng danh hiệu “Nghệ nhân ưu tú” trong lĩnh vực di sản văn hóa phi vật thể (1.000971)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51.</w:t>
      </w:r>
    </w:p>
    <w:p>
      <w:r>
        <w:t>Thủ tục xét tặng “Giải thưởng Hồ Chí Minh” về văn học, nghệ thuật (1.000871)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52.</w:t>
      </w:r>
    </w:p>
    <w:p>
      <w:r>
        <w:t>Thủ tục xét tặng “Giải thưởng Nhà nước” về văn học, nghệ thuật (1.000564)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Thư viện</w:t>
      </w:r>
    </w:p>
    <w:p>
      <w:r>
        <w:t>3</w:t>
      </w:r>
    </w:p>
    <w:p>
      <w:r>
        <w:t>3</w:t>
      </w:r>
    </w:p>
    <w:p>
      <w:r>
        <w:t>0</w:t>
      </w:r>
    </w:p>
    <w:p>
      <w:r>
        <w:t>0</w:t>
      </w:r>
    </w:p>
    <w:p>
      <w:r>
        <w:t>53.</w:t>
      </w:r>
    </w:p>
    <w:p>
      <w:r>
        <w:t>Thủ tục thông báo thành lập đối với thư viện chuyên ngành ở cấp tỉnh, thư viện đại học là thư viện ngoài công lập và thư viện của tổ chức, cá nhân nước ngoài có phục vụ người Việt Nam (1.008895)</w:t>
      </w:r>
    </w:p>
    <w:p>
      <w:r>
        <w:t>Cấp tỉnh</w:t>
      </w:r>
    </w:p>
    <w:p>
      <w:r>
        <w:t>x</w:t>
      </w:r>
    </w:p>
    <w:p>
      <w:r>
        <w:t>Nộp hồ sơ trực tuyến; trả kết quả trực tuyến (kết quả ký số bản điện tử) hoặc trả bản giấy trực tiếp hoặc qua bưu chính</w:t>
      </w:r>
    </w:p>
    <w:p>
      <w:r>
        <w:t>54.</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 (1.008896)</w:t>
      </w:r>
    </w:p>
    <w:p>
      <w:r>
        <w:t>Cấp tỉnh</w:t>
      </w:r>
    </w:p>
    <w:p>
      <w:r>
        <w:t>x</w:t>
      </w:r>
    </w:p>
    <w:p>
      <w:r>
        <w:t>Nộp hồ sơ trực tuyến; trả kết quả trực tuyến (kết quả ký số bản điện tử) hoặc trả bản giấy trực tiếp hoặc qua bưu chính</w:t>
      </w:r>
    </w:p>
    <w:p>
      <w:r>
        <w:t>55.</w:t>
      </w:r>
    </w:p>
    <w:p>
      <w:r>
        <w:t>Thủ tục thông báo chấm dứt hoạt động đối với thư viện chuyên ngành ở cấp tỉnh, thư viện đại học là thư viện ngoài công lập, thư viện của tổ chức cá nhân nước ngoài có phục vụ người Việt Nam (1.008897)</w:t>
      </w:r>
    </w:p>
    <w:p>
      <w:r>
        <w:t>Cấp tỉnh</w:t>
      </w:r>
    </w:p>
    <w:p>
      <w:r>
        <w:t>x</w:t>
      </w:r>
    </w:p>
    <w:p>
      <w:r>
        <w:t>Nộp hồ sơ trực tuyến; trả kết quả trực tuyến (kết quả ký số bản điện tử) hoặc trả bản giấy trực tiếp hoặc qua bưu chính</w:t>
      </w:r>
    </w:p>
    <w:p>
      <w:r>
        <w:t>Lĩnh vực Gia đình</w:t>
      </w:r>
    </w:p>
    <w:p>
      <w:r>
        <w:t>12</w:t>
      </w:r>
    </w:p>
    <w:p>
      <w:r>
        <w:t>12</w:t>
      </w:r>
    </w:p>
    <w:p>
      <w:r>
        <w:t>0</w:t>
      </w:r>
    </w:p>
    <w:p>
      <w:r>
        <w:t>0</w:t>
      </w:r>
    </w:p>
    <w:p>
      <w:r>
        <w:t>56.</w:t>
      </w:r>
    </w:p>
    <w:p>
      <w:r>
        <w:t>Thủ tục cấp giấy chứng nhận đăng ký hoạt động của cơ sở hỗ trợ nạn nhân bạo lực gia đình (thẩm quyền của UBND cấp tỉnh) (1.005441)</w:t>
      </w:r>
    </w:p>
    <w:p>
      <w:r>
        <w:t>Cấp tỉnh</w:t>
      </w:r>
    </w:p>
    <w:p>
      <w:r>
        <w:t>x</w:t>
      </w:r>
    </w:p>
    <w:p>
      <w:r>
        <w:t>Nộp hồ sơ trực tuyến; trả kết quả trực tuyến (kết quả ký số bản điện tử) hoặc trả bản giấy trực tiếp hoặc qua bưu chính</w:t>
      </w:r>
    </w:p>
    <w:p>
      <w:r>
        <w:t>57.</w:t>
      </w:r>
    </w:p>
    <w:p>
      <w:r>
        <w:t>Thủ tục cấp lại giấy chứng nhận đăng ký hoạt động của cơ sở hỗ trợ nạn nhân bạo lực gia đình (thẩm quyền của UBND cấp tỉnh) (1.001420)</w:t>
      </w:r>
    </w:p>
    <w:p>
      <w:r>
        <w:t>Cấp tỉnh</w:t>
      </w:r>
    </w:p>
    <w:p>
      <w:r>
        <w:t>x</w:t>
      </w:r>
    </w:p>
    <w:p>
      <w:r>
        <w:t>Nộp hồ sơ trực tuyến; trả kết quả trực tuyến (kết quả ký số bản điện tử) hoặc trả bản giấy trực tiếp hoặc qua bưu chính</w:t>
      </w:r>
    </w:p>
    <w:p>
      <w:r>
        <w:t>58.</w:t>
      </w:r>
    </w:p>
    <w:p>
      <w:r>
        <w:t>Thủ tục đổi giấy chứng nhận đăng ký hoạt động của cơ sở hỗ trợ nạn nhân bạo lực gia đình (thẩm quyền của UBND cấp tỉnh) (1.001407)</w:t>
      </w:r>
    </w:p>
    <w:p>
      <w:r>
        <w:t>Cấp tỉnh</w:t>
      </w:r>
    </w:p>
    <w:p>
      <w:r>
        <w:t>x</w:t>
      </w:r>
    </w:p>
    <w:p>
      <w:r>
        <w:t>Nộp hồ sơ trực tuyến; trả kết quả trực tuyến (kết quả ký số bản điện tử) hoặc trả bản giấy trực tiếp hoặc qua bưu chính</w:t>
      </w:r>
    </w:p>
    <w:p>
      <w:r>
        <w:t>59.</w:t>
      </w:r>
    </w:p>
    <w:p>
      <w:r>
        <w:t>Thủ tục cấp giấy chứng nhận đăng ký hoạt động của cơ sở tư vấn về phòng, chống bạo lực gia đình (thẩm quyền của UBND cấp tỉnh) (2.001414)</w:t>
      </w:r>
    </w:p>
    <w:p>
      <w:r>
        <w:t>Cấp tỉnh</w:t>
      </w:r>
    </w:p>
    <w:p>
      <w:r>
        <w:t>x</w:t>
      </w:r>
    </w:p>
    <w:p>
      <w:r>
        <w:t>Nộp hồ sơ trực tuyến; trả kết quả trực tuyến (kết quả ký số bản điện tử) hoặc trả bản giấy trực tiếp hoặc qua bưu chính</w:t>
      </w:r>
    </w:p>
    <w:p>
      <w:r>
        <w:t>60.</w:t>
      </w:r>
    </w:p>
    <w:p>
      <w:r>
        <w:t>Thủ tục cấp lại giấy chứng nhận đăng ký hoạt động của cơ sở tư vấn về phòng, chống bạo lực gia đình (thẩm quyền của UBND cấp tỉnh) (1.000919)</w:t>
      </w:r>
    </w:p>
    <w:p>
      <w:r>
        <w:t>Cấp tỉnh</w:t>
      </w:r>
    </w:p>
    <w:p>
      <w:r>
        <w:t>x</w:t>
      </w:r>
    </w:p>
    <w:p>
      <w:r>
        <w:t>Nộp hồ sơ trực tuyến; trả kết quả trực tuyến (kết quả ký số bản điện tử) hoặc trả bản giấy trực tiếp hoặc qua bưu chính</w:t>
      </w:r>
    </w:p>
    <w:p>
      <w:r>
        <w:t>61.</w:t>
      </w:r>
    </w:p>
    <w:p>
      <w:r>
        <w:t>Thủ tục đổi giấy chứng nhận đăng ký hoạt động của cơ sở tư vấn về phòng, chống bạo lực gia đình (thẩm quyền của UBND cấp tỉnh) (1.000817)</w:t>
      </w:r>
    </w:p>
    <w:p>
      <w:r>
        <w:t>Cấp tỉnh</w:t>
      </w:r>
    </w:p>
    <w:p>
      <w:r>
        <w:t>x</w:t>
      </w:r>
    </w:p>
    <w:p>
      <w:r>
        <w:t>Nộp hồ sơ trực tuyến; trả kết quả trực tuyến (kết quả ký số bản điện tử) hoặc trả bản giấy trực tiếp hoặc qua bưu chính</w:t>
      </w:r>
    </w:p>
    <w:p>
      <w:r>
        <w:t>62.</w:t>
      </w:r>
    </w:p>
    <w:p>
      <w:r>
        <w:t>Thủ tục cấp giấy chứng nhận nghiệp vụ về chăm sóc nạn nhân bạo lực gia đình (1.000454)</w:t>
      </w:r>
    </w:p>
    <w:p>
      <w:r>
        <w:t>Cấp tỉnh</w:t>
      </w:r>
    </w:p>
    <w:p>
      <w:r>
        <w:t>x</w:t>
      </w:r>
    </w:p>
    <w:p>
      <w:r>
        <w:t>Nộp hồ sơ trực tuyến; trả kết quả trực tuyến (kết quả ký số bản điện tử) hoặc trả bản giấy trực tiếp hoặc qua bưu chính</w:t>
      </w:r>
    </w:p>
    <w:p>
      <w:r>
        <w:t>63.</w:t>
      </w:r>
    </w:p>
    <w:p>
      <w:r>
        <w:t>Thủ tục cấp giấy chứng nhận nghiệp vụ tư vấn về phòng, chống bạo lực gia đình (1.000433)</w:t>
      </w:r>
    </w:p>
    <w:p>
      <w:r>
        <w:t>Cấp tỉnh</w:t>
      </w:r>
    </w:p>
    <w:p>
      <w:r>
        <w:t>x</w:t>
      </w:r>
    </w:p>
    <w:p>
      <w:r>
        <w:t>Nộp hồ sơ trực tuyến; trả kết quả trực tuyến (kết quả ký số bản điện tử) hoặc trả bản giấy trực tiếp hoặc qua bưu chính</w:t>
      </w:r>
    </w:p>
    <w:p>
      <w:r>
        <w:t>64.</w:t>
      </w:r>
    </w:p>
    <w:p>
      <w:r>
        <w:t>Thủ tục cấp thẻ nhân viên chăm sóc nạn nhân bạo lực gia đình (1.000379)</w:t>
      </w:r>
    </w:p>
    <w:p>
      <w:r>
        <w:t>Cấp tỉnh</w:t>
      </w:r>
    </w:p>
    <w:p>
      <w:r>
        <w:t>x</w:t>
      </w:r>
    </w:p>
    <w:p>
      <w:r>
        <w:t>Nộp hồ sơ trực tuyến; trả kết quả trực tuyến (kết quả ký số bản điện tử) hoặc trả bản giấy trực tiếp hoặc qua bưu chính</w:t>
      </w:r>
    </w:p>
    <w:p>
      <w:r>
        <w:t>65.</w:t>
      </w:r>
    </w:p>
    <w:p>
      <w:r>
        <w:t>Thủ tục cấp lại thẻ nhân viên chăm sóc nạn nhân bạo lực gia đình (1.000104)</w:t>
      </w:r>
    </w:p>
    <w:p>
      <w:r>
        <w:t>Cấp tỉnh</w:t>
      </w:r>
    </w:p>
    <w:p>
      <w:r>
        <w:t>x</w:t>
      </w:r>
    </w:p>
    <w:p>
      <w:r>
        <w:t>Nộp hồ sơ trực tuyến; trả kết quả trực tuyến (kết quả ký số bản điện tử) hoặc trả bản giấy trực tiếp hoặc qua bưu chính</w:t>
      </w:r>
    </w:p>
    <w:p>
      <w:r>
        <w:t>66.</w:t>
      </w:r>
    </w:p>
    <w:p>
      <w:r>
        <w:t>Thủ tục cấp thẻ nhân viên tư vấn phòng, chống bạo lực gia đình (2.000022)</w:t>
      </w:r>
    </w:p>
    <w:p>
      <w:r>
        <w:t>Cấp tỉnh</w:t>
      </w:r>
    </w:p>
    <w:p>
      <w:r>
        <w:t>x</w:t>
      </w:r>
    </w:p>
    <w:p>
      <w:r>
        <w:t>Nộp hồ sơ trực tuyến; trả kết quả trực tuyến (kết quả ký số bản điện tử) hoặc trả bản giấy trực tiếp hoặc qua bưu chính</w:t>
      </w:r>
    </w:p>
    <w:p>
      <w:r>
        <w:t>67.</w:t>
      </w:r>
    </w:p>
    <w:p>
      <w:r>
        <w:t>Thủ tục cấp lại thẻ nhân viên tư vấn phòng, chống bạo lực gia đình (1.003310)</w:t>
      </w:r>
    </w:p>
    <w:p>
      <w:r>
        <w:t>Cấp tỉnh</w:t>
      </w:r>
    </w:p>
    <w:p>
      <w:r>
        <w:t>x</w:t>
      </w:r>
    </w:p>
    <w:p>
      <w:r>
        <w:t>Nộp hồ sơ trực tuyến; trả kết quả trực tuyến (kết quả ký số bản điện tử) hoặc trả bản giấy trực tiếp hoặc qua bưu chính</w:t>
      </w:r>
    </w:p>
    <w:p>
      <w:r>
        <w:t>Lĩnh vực Quản lý sử dụng vũ khí, súng săn, vật liệu nổ, công cụ hỗ trợ</w:t>
      </w:r>
    </w:p>
    <w:p>
      <w:r>
        <w:t>1</w:t>
      </w:r>
    </w:p>
    <w:p>
      <w:r>
        <w:t>0</w:t>
      </w:r>
    </w:p>
    <w:p>
      <w:r>
        <w:t>1</w:t>
      </w:r>
    </w:p>
    <w:p>
      <w:r>
        <w:t>0</w:t>
      </w:r>
    </w:p>
    <w:p>
      <w:r>
        <w:t>68.</w:t>
      </w:r>
    </w:p>
    <w:p>
      <w:r>
        <w:t>Thủ tục cho phép tổ chức triển khai sử dụng vũ khí quân dụng, súng săn, vũ khí thể thao, vật liệu nổ, công cụ hỗ trợ còn tính năng, tác dụng được sử dụng làm đạo cụ (1.004723)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Thể dục, thể thao</w:t>
      </w:r>
    </w:p>
    <w:p>
      <w:r>
        <w:t>36</w:t>
      </w:r>
    </w:p>
    <w:p>
      <w:r>
        <w:t>3</w:t>
      </w:r>
    </w:p>
    <w:p>
      <w:r>
        <w:t>32</w:t>
      </w:r>
    </w:p>
    <w:p>
      <w:r>
        <w:t>0</w:t>
      </w:r>
    </w:p>
    <w:p>
      <w:r>
        <w:t>69.</w:t>
      </w:r>
    </w:p>
    <w:p>
      <w:r>
        <w:t>Thủ tục cấp giấy chứng nhận đủ điều kiện kinh doanh hoạt động thể thao của câu lạc bộ thể thao chuyên nghiệp (1.002445)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70.</w:t>
      </w:r>
    </w:p>
    <w:p>
      <w:r>
        <w:t>Thủ tục cấp giấy chứng nhận đủ điều kiện kinh doanh hoạt động thể thao (1.002396)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71.</w:t>
      </w:r>
    </w:p>
    <w:p>
      <w:r>
        <w:t>Thủ tục cấp lại giấy chứng nhận đủ điều kiện kinh doanh hoạt động thể thao trong trường hợp thay đổi nội dung ghi trong giấy chứng nhận (1.003441)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72.</w:t>
      </w:r>
    </w:p>
    <w:p>
      <w:r>
        <w:t>Thủ tục cấp lại giấy chứng nhận đủ điều kiện kinh doanh hoạt động thể thao trong trường hợp bị mất hoặc hư hỏng (1.000983)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73.</w:t>
      </w:r>
    </w:p>
    <w:p>
      <w:r>
        <w:t>Thủ tục đăng cai giải thi đấu, trận thi đấu do liên đoàn thể thao quốc gia hoặc liên đoàn thể thao quốc tế tổ chức hoặc đăng cai tổ chức (1.002022)</w:t>
      </w:r>
    </w:p>
    <w:p>
      <w:r>
        <w:t>Cấp tỉnh</w:t>
      </w:r>
    </w:p>
    <w:p>
      <w:r>
        <w:t>x</w:t>
      </w:r>
    </w:p>
    <w:p>
      <w:r>
        <w:t>Nộp hồ sơ trực tuyến; trả kết quả trực tuyến (kết quả ký số bản điện tử) hoặc trả bản giấy trực tiếp hoặc qua bưu chính</w:t>
      </w:r>
    </w:p>
    <w:p>
      <w:r>
        <w:t>74.</w:t>
      </w:r>
    </w:p>
    <w:p>
      <w:r>
        <w:t>Thủ tục đăng cai giải thi đấu, trận thi đấu thể thao thành tích cao khác do liên đoàn thể thao tỉnh, thành phố trực thuộc trung ương tổ chức (1.002013)</w:t>
      </w:r>
    </w:p>
    <w:p>
      <w:r>
        <w:t>Cấp tỉnh</w:t>
      </w:r>
    </w:p>
    <w:p>
      <w:r>
        <w:t>x</w:t>
      </w:r>
    </w:p>
    <w:p>
      <w:r>
        <w:t>Nộp hồ sơ trực tuyến; trả kết quả trực tuyến (kết quả ký số bản điện tử) hoặc trả bản giấy trực tiếp hoặc qua bưu chính</w:t>
      </w:r>
    </w:p>
    <w:p>
      <w:r>
        <w:t>75.</w:t>
      </w:r>
    </w:p>
    <w:p>
      <w:r>
        <w:t>Thủ tục đăng cai tổ chức giải thi đấu vô địch từng môn thể thao của tỉnh, thành phố trực thuộc trung ương (1.001782)</w:t>
      </w:r>
    </w:p>
    <w:p>
      <w:r>
        <w:t>Cấp tỉnh</w:t>
      </w:r>
    </w:p>
    <w:p>
      <w:r>
        <w:t>x</w:t>
      </w:r>
    </w:p>
    <w:p>
      <w:r>
        <w:t>Nộp hồ sơ trực tuyến; thanh toán trực tuyến; trả kết quả trực tuyến (kết quả ký số bản điện tử) hoặc trả bản giấy trực tiếp hoặc qua bưu chính.</w:t>
      </w:r>
    </w:p>
    <w:p>
      <w:r>
        <w:t>76.</w:t>
      </w:r>
    </w:p>
    <w:p>
      <w:r>
        <w:t>Thủ tục cấp giấy chứng nhận đủ điều kiện kinh doanh hoạt động thể thao đối với môn Yoga (1.000953)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77.</w:t>
      </w:r>
    </w:p>
    <w:p>
      <w:r>
        <w:t>Thủ tục cấp giấy chứng nhận đủ điều kiện kinh doanh hoạt động thể thao đối với môn Golf (1.000936)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78.</w:t>
      </w:r>
    </w:p>
    <w:p>
      <w:r>
        <w:t>Thủ tục cấp giấy chứng nhận đủ điều kiện kinh doanh hoạt động thể thao đối với môn Cầu lông (1.000920)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79.</w:t>
      </w:r>
    </w:p>
    <w:p>
      <w:r>
        <w:t>Thủ tục cấp giấy chứng nhận đủ điều kiện kinh doanh hoạt động thể thao đối với môn Taekwondo (1.001195)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80.</w:t>
      </w:r>
    </w:p>
    <w:p>
      <w:r>
        <w:t>Thủ tục cấp giấy chứng nhận đủ điều kiện kinh doanh hoạt động thể thao đối với môn Karate (1.000904)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81.</w:t>
      </w:r>
    </w:p>
    <w:p>
      <w:r>
        <w:t>Thủ tục cấp giấy chứng nhận đủ điều kiện kinh doanh hoạt động thể thao đối với môn Bơi, Lặn (1.000883)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82.</w:t>
      </w:r>
    </w:p>
    <w:p>
      <w:r>
        <w:t>Thủ tục cấp giấy chứng nhận đủ điều kiện kinh doanh hoạt động thể thao đối với môn Billards &amp; Snooker (1.000863)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83.</w:t>
      </w:r>
    </w:p>
    <w:p>
      <w:r>
        <w:t>Thủ tục cấp giấy chứng nhận đủ điều kiện kinh doanh hoạt động thể thao đối với môn Bóng bàn (1.000847)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84.</w:t>
      </w:r>
    </w:p>
    <w:p>
      <w:r>
        <w:t>Thủ tục cấp giấy chứng nhận đủ điều kiện kinh doanh hoạt động thể thao đối với môn Dù lượn và Diều bay (1.000830)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85.</w:t>
      </w:r>
    </w:p>
    <w:p>
      <w:r>
        <w:t>Thủ tục cấp giấy chứng nhận đủ điều kiện kinh doanh hoạt động thể thao đối với môn Khiêu vũ thể thao (1.000814)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86.</w:t>
      </w:r>
    </w:p>
    <w:p>
      <w:r>
        <w:t>Thủ tục cấp giấy chứng nhận đủ điều kiện kinh doanh hoạt động thể thao đối với môn Thể dục thẩm mỹ (1.000644)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87.</w:t>
      </w:r>
    </w:p>
    <w:p>
      <w:r>
        <w:t>Thủ tục cấp giấy chứng nhận đủ điều kiện kinh doanh hoạt động thể thao đối với môn Judo (1.000842)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88.</w:t>
      </w:r>
    </w:p>
    <w:p>
      <w:r>
        <w:t>Thủ tục cấp giấy chứng nhận đủ điều kiện kinh doanh hoạt động thể thao đối với môn Thể dục thể hình và Fitness (1.005163)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89.</w:t>
      </w:r>
    </w:p>
    <w:p>
      <w:r>
        <w:t>Thủ tục cấp giấy chứng nhận đủ điều kiện kinh doanh hoạt động thể thao đối với môn Lân Sư Rồng (2.002188)</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90.</w:t>
      </w:r>
    </w:p>
    <w:p>
      <w:r>
        <w:t>Thủ tục cấp giấy chứng nhận đủ điều kiện kinh doanh hoạt động thể thao đối với môn Vũ đạo thể thao giải trí (1.000594)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91.</w:t>
      </w:r>
    </w:p>
    <w:p>
      <w:r>
        <w:t>Thủ tục cấp giấy chứng nhận đủ điều kiện kinh doanh hoạt động thể thao đối với môn Quyền anh (1.000560)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92.</w:t>
      </w:r>
    </w:p>
    <w:p>
      <w:r>
        <w:t>Thủ tục cấp giấy chứng nhận đủ điều kiện kinh doanh hoạt động thể thao đối với môn Võ cổ truyền, Vovinam (1.000544)</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93.</w:t>
      </w:r>
    </w:p>
    <w:p>
      <w:r>
        <w:t>Thủ tục cấp giấy chứng nhận đủ điều kiện kinh doanh hoạt động thể thao đối với môn Mô tô nước trên biển (1.001213)</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94.</w:t>
      </w:r>
    </w:p>
    <w:p>
      <w:r>
        <w:t>Thủ tục cấp giấy chứng nhận đủ điều kiện kinh doanh hoạt động thể thao đối với môn Bóng đá (1.000518)</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95.</w:t>
      </w:r>
    </w:p>
    <w:p>
      <w:r>
        <w:t>Thủ tục cấp giấy chứng nhận đủ điều kiện kinh doanh hoạt động thể thao đối với môn Quần vợt (1.000501)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96.</w:t>
      </w:r>
    </w:p>
    <w:p>
      <w:r>
        <w:t>Thủ tục cấp giấy chứng nhận đủ điều kiện kinh doanh hoạt động thể thao đối với môn Patin (1.000485)</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97.</w:t>
      </w:r>
    </w:p>
    <w:p>
      <w:r>
        <w:t>Thủ tục cấp giấy chứng nhận đủ điều kiện kinh doanh hoạt động thể thao đối với môn Lặn biển thể thao giải trí (1.005357)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98.</w:t>
      </w:r>
    </w:p>
    <w:p>
      <w:r>
        <w:t>Thủ tục cấp giấy chứng nhận đủ điều kiện kinh doanh hoạt động thể thao đối với môn Bắn súng thể thao (1.001801)</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99.</w:t>
      </w:r>
    </w:p>
    <w:p>
      <w:r>
        <w:t>Thủ tục cấp giấy chứng nhận đủ điều kiện kinh doanh hoạt động thể thao đối với môn Bóng ném (1.001500)</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100.</w:t>
      </w:r>
    </w:p>
    <w:p>
      <w:r>
        <w:t>Thủ tục cấp giấy chứng nhận đủ điều kiện kinh doanh hoạt động thể thao đối với môn Wushu (1.005162)</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101.</w:t>
      </w:r>
    </w:p>
    <w:p>
      <w:r>
        <w:t>Thủ tục cấp giấy chứng nhận đủ điều kiện kinh doanh hoạt động thể thao đối với môn Leo núi thể thao (1.001517)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102.</w:t>
      </w:r>
    </w:p>
    <w:p>
      <w:r>
        <w:t>Thủ tục cấp giấy chứng nhận đủ điều kiện kinh doanh hoạt động thể thao đối với môn Bóng rổ (1.001527)</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103.</w:t>
      </w:r>
    </w:p>
    <w:p>
      <w:r>
        <w:t>Thủ tục cấp giấy chứng nhận đủ điều kiện kinh doanh hoạt động thể thao đối với môn Đấu kiếm thể thao (1.001056)</w:t>
      </w:r>
    </w:p>
    <w:p>
      <w:r>
        <w:t>Cấp tỉnh</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B</w:t>
      </w:r>
    </w:p>
    <w:p>
      <w:r>
        <w:t>CẤP HUYỆN</w:t>
      </w:r>
    </w:p>
    <w:p>
      <w:r>
        <w:t>20</w:t>
      </w:r>
    </w:p>
    <w:p>
      <w:r>
        <w:t>0</w:t>
      </w:r>
    </w:p>
    <w:p>
      <w:r>
        <w:t>20</w:t>
      </w:r>
    </w:p>
    <w:p>
      <w:r>
        <w:t>0</w:t>
      </w:r>
    </w:p>
    <w:p>
      <w:r>
        <w:t>Lĩnh vực Gia đình</w:t>
      </w:r>
    </w:p>
    <w:p>
      <w:r>
        <w:t>6</w:t>
      </w:r>
    </w:p>
    <w:p>
      <w:r>
        <w:t>0</w:t>
      </w:r>
    </w:p>
    <w:p>
      <w:r>
        <w:t>6</w:t>
      </w:r>
    </w:p>
    <w:p>
      <w:r>
        <w:t>0</w:t>
      </w:r>
    </w:p>
    <w:p>
      <w:r>
        <w:t>104.</w:t>
      </w:r>
    </w:p>
    <w:p>
      <w:r>
        <w:t>Thủ tục cấp Giấy chứng nhận đăng ký hoạt động của cơ sở hỗ trợ nạn nhân bạo lực gia đình (thẩm quyền của Ủy ban nhân dân cấp huyện) (1.003243)</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105.</w:t>
      </w:r>
    </w:p>
    <w:p>
      <w:r>
        <w:t>Cấp lại giấy chứng nhận đăng ký hoạt động của cơ sở hỗ trợ nạn nhân bạo lực gia đình (thẩm quyền của UBND cấp huyện) (1.003226)</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106.</w:t>
      </w:r>
    </w:p>
    <w:p>
      <w:r>
        <w:t>Thủ tục đổi Giấy chứng nhận đăng ký hoạt động của cơ sở hỗ trợ nạn nhân bạo lực gia đình (thẩm quyền của Ủy ban nhân dân cấp huyện) (1.003185)</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107.</w:t>
      </w:r>
    </w:p>
    <w:p>
      <w:r>
        <w:t>Cấp giấy chứng nhận đăng ký hoạt động của cơ sở tư vấn về phòng, chống bạo lực gia đình (thẩm quyền của UBND cấp huyện) (1.003140)</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108.</w:t>
      </w:r>
    </w:p>
    <w:p>
      <w:r>
        <w:t>Cấp lại giấy chứng nhận đăng ký hoạt động của cơ sở tư vấn về phòng, chống bạo lực gia đình (thẩm quyền của UBND cấp huyện) (1.003103)</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109.</w:t>
      </w:r>
    </w:p>
    <w:p>
      <w:r>
        <w:t>Đổi giấy chứng nhận đăng ký hoạt động của cơ sở tư vấn về phòng, chống bạo lực gia đình (thẩm quyền của UBND cấp huyện) (1.001874)</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Văn hóa</w:t>
      </w:r>
    </w:p>
    <w:p>
      <w:r>
        <w:t>11</w:t>
      </w:r>
    </w:p>
    <w:p>
      <w:r>
        <w:t>0</w:t>
      </w:r>
    </w:p>
    <w:p>
      <w:r>
        <w:t>11</w:t>
      </w:r>
    </w:p>
    <w:p>
      <w:r>
        <w:t>0</w:t>
      </w:r>
    </w:p>
    <w:p>
      <w:r>
        <w:t>110.</w:t>
      </w:r>
    </w:p>
    <w:p>
      <w:r>
        <w:t>Thủ tục xét tặng Giấy khen Khu dân cư văn hóa (1.000933)</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111.</w:t>
      </w:r>
    </w:p>
    <w:p>
      <w:r>
        <w:t>Thủ tục cấp Giấy phép đủ điều kiện kinh doanh dịch vụ karaoke (thuộc thẩm quyền của UBND cấp huyện cấp) (1.000903)</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112.</w:t>
      </w:r>
    </w:p>
    <w:p>
      <w:r>
        <w:t>Thủ tục xét tặng danh hiệu Khu dân cư văn hóa hàng năm (2.000440)</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113.</w:t>
      </w:r>
    </w:p>
    <w:p>
      <w:r>
        <w:t>Thủ tục công nhận lần đầu “Cơ quan đạt chuẩn văn hóa”, “Đơn vị đạt chuẩn văn hóa”, “Doanh nghiệp đạt chuẩn văn hóa” (1.004648)</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114.</w:t>
      </w:r>
    </w:p>
    <w:p>
      <w:r>
        <w:t>Thủ tục thông báo tổ chức lễ hội (1.003635)</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115.</w:t>
      </w:r>
    </w:p>
    <w:p>
      <w:r>
        <w:t>Thủ tục công nhận lại “Xã đạt chuẩn văn hóa nông thôn mới” (1.004644)</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116.</w:t>
      </w:r>
    </w:p>
    <w:p>
      <w:r>
        <w:t>Thủ tục cấp Giấy phép điều chỉnh Giấy phép đủ điều kiện kinh doanh dịch vụ karaoke (thuộc thẩm quyền của UBND cấp huyện cấp) (1.000831)</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117.</w:t>
      </w:r>
    </w:p>
    <w:p>
      <w:r>
        <w:t>Thủ tục công nhận lần đầu “Phường, Thị trấn đạt chuẩn văn minh đô thị” (1.004634)</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118.</w:t>
      </w:r>
    </w:p>
    <w:p>
      <w:r>
        <w:t>Thủ tục công nhận lại “Phường, Thị trấn đạt chuẩn văn minh đô thị” (1.004622)</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119.</w:t>
      </w:r>
    </w:p>
    <w:p>
      <w:r>
        <w:t>Thủ tục công nhận lần đầu “Xã đạt chuẩn văn hóa nông thôn mới” (1.004646)</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120.</w:t>
      </w:r>
    </w:p>
    <w:p>
      <w:r>
        <w:t>Thủ tục Đăng ký tổ chức lễ hội (1.003645)</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Lĩnh vực Thư viện</w:t>
      </w:r>
    </w:p>
    <w:p>
      <w:r>
        <w:t>3</w:t>
      </w:r>
    </w:p>
    <w:p>
      <w:r>
        <w:t>0</w:t>
      </w:r>
    </w:p>
    <w:p>
      <w:r>
        <w:t>3</w:t>
      </w:r>
    </w:p>
    <w:p>
      <w:r>
        <w:t>0</w:t>
      </w:r>
    </w:p>
    <w:p>
      <w:r>
        <w:t>121.</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 (1.008898)</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122.</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 (1.008899)</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123.</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 (1.008900)</w:t>
      </w:r>
    </w:p>
    <w:p>
      <w:r>
        <w:t>Cấp huyện</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C</w:t>
      </w:r>
    </w:p>
    <w:p>
      <w:r>
        <w:t>CẤP XÃ</w:t>
      </w:r>
    </w:p>
    <w:p>
      <w:r>
        <w:t>7</w:t>
      </w:r>
    </w:p>
    <w:p>
      <w:r>
        <w:t>0</w:t>
      </w:r>
    </w:p>
    <w:p>
      <w:r>
        <w:t>7</w:t>
      </w:r>
    </w:p>
    <w:p>
      <w:r>
        <w:t>0</w:t>
      </w:r>
    </w:p>
    <w:p>
      <w:r>
        <w:t>Lĩnh vực Văn hóa – Thể thao</w:t>
      </w:r>
    </w:p>
    <w:p>
      <w:r>
        <w:t>7</w:t>
      </w:r>
    </w:p>
    <w:p>
      <w:r>
        <w:t>0</w:t>
      </w:r>
    </w:p>
    <w:p>
      <w:r>
        <w:t>7</w:t>
      </w:r>
    </w:p>
    <w:p>
      <w:r>
        <w:t>0</w:t>
      </w:r>
    </w:p>
    <w:p>
      <w:r>
        <w:t>124.</w:t>
      </w:r>
    </w:p>
    <w:p>
      <w:r>
        <w:t>Thủ tục xét tặng danh hiệu Gia đình văn hóa hàng năm (1.000954)</w:t>
      </w:r>
    </w:p>
    <w:p>
      <w:r>
        <w:t>Cấp xã</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125.</w:t>
      </w:r>
    </w:p>
    <w:p>
      <w:r>
        <w:t>Công nhận câu lạc bộ thể thao cơ sở (2.000794)</w:t>
      </w:r>
    </w:p>
    <w:p>
      <w:r>
        <w:t>Cấp xã</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126.</w:t>
      </w:r>
    </w:p>
    <w:p>
      <w:r>
        <w:t>Thủ tục xét tặng Giấy khen Gia đình văn hóa (1.001120)</w:t>
      </w:r>
    </w:p>
    <w:p>
      <w:r>
        <w:t>Cấp xã</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127.</w:t>
      </w:r>
    </w:p>
    <w:p>
      <w:r>
        <w:t>Thủ tục thông báo tổ chức lễ hội (1.003622)</w:t>
      </w:r>
    </w:p>
    <w:p>
      <w:r>
        <w:t>Cấp xã</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128.</w:t>
      </w:r>
    </w:p>
    <w:p>
      <w:r>
        <w:t>Thủ tục thông báo thành lập thư viện đối với thư viện cộng đồng (1.008901)</w:t>
      </w:r>
    </w:p>
    <w:p>
      <w:r>
        <w:t>Cấp xã</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129.</w:t>
      </w:r>
    </w:p>
    <w:p>
      <w:r>
        <w:t>Thông báo sáp nhập, hợp nhất, chia, tách thư viện đối với thư viện cộng đồng (1.008902)</w:t>
      </w:r>
    </w:p>
    <w:p>
      <w:r>
        <w:t>Cấp xã</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130.</w:t>
      </w:r>
    </w:p>
    <w:p>
      <w:r>
        <w:t>Thủ tục thông báo chấm dứt hoạt động thư viện cộng đồng (1.008903)</w:t>
      </w:r>
    </w:p>
    <w:p>
      <w:r>
        <w:t>Cấp xã</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Tổng số</w:t>
      </w:r>
    </w:p>
    <w:p>
      <w:r>
        <w:t>130</w:t>
      </w:r>
    </w:p>
    <w:p>
      <w:r>
        <w:t>45</w:t>
      </w:r>
    </w:p>
    <w:p>
      <w:r>
        <w:t>85</w:t>
      </w:r>
    </w:p>
    <w:p>
      <w:r>
        <w:t>0</w:t>
      </w:r>
    </w:p>
    <w:p>
      <w:r>
        <w:t>Phụ lục X</w:t>
      </w:r>
    </w:p>
    <w:p>
      <w:r>
        <w:t>DANH MỤC THỦ TỤC HÀNH CHÍNH TRỰC TUYẾN TOÀN TRÌNH VÀ MỘT PHẦN THUỘC PHẠM VI CHỨC NĂNG QUẢN LÝ NHÀ NƯỚC CỦA SỞ NÔNG NGHIỆP VÀ PHÁT TRIỂN NÔNG THÔN</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A</w:t>
      </w:r>
    </w:p>
    <w:p>
      <w:r>
        <w:t>CẤP TỈNH</w:t>
      </w:r>
    </w:p>
    <w:p>
      <w:r>
        <w:t>107</w:t>
      </w:r>
    </w:p>
    <w:p>
      <w:r>
        <w:t>28</w:t>
      </w:r>
    </w:p>
    <w:p>
      <w:r>
        <w:t>79</w:t>
      </w:r>
    </w:p>
    <w:p>
      <w:r>
        <w:t>0</w:t>
      </w:r>
    </w:p>
    <w:p>
      <w:r>
        <w:t>Lĩnh vực Quản lý chất lượng Nông lâm sản và Thủy sản</w:t>
      </w:r>
    </w:p>
    <w:p>
      <w:r>
        <w:t>4</w:t>
      </w:r>
    </w:p>
    <w:p>
      <w:r>
        <w:t>1</w:t>
      </w:r>
    </w:p>
    <w:p>
      <w:r>
        <w:t>3</w:t>
      </w:r>
    </w:p>
    <w:p>
      <w:r>
        <w:t>0</w:t>
      </w:r>
    </w:p>
    <w:p>
      <w:r>
        <w:t>1.</w:t>
      </w:r>
    </w:p>
    <w:p>
      <w:r>
        <w:t>Cấp Giấy chứng nhận cơ sở đủ điều kiện an toàn thực phẩm đối với cơ sở sản xuất, kinh doanh thực phẩm nông, lâm, thủy sản (2.001827)</w:t>
      </w:r>
    </w:p>
    <w:p>
      <w:r>
        <w:t>Cấp tỉnh</w:t>
      </w:r>
    </w:p>
    <w:p>
      <w:r>
        <w:t>X</w:t>
      </w:r>
    </w:p>
    <w:p>
      <w:r>
        <w:t>Nộp hồ sơ trực tuyến; thanh toán trực tuyến; cơ quan đi thẩm định thực tế; trả kết quả trực tuyến (kết quả ký số bản điện tử) và trả bản giấy trực tiếp hoặc qua bưu chính.</w:t>
      </w:r>
    </w:p>
    <w:p>
      <w:r>
        <w:t>2.</w:t>
      </w:r>
    </w:p>
    <w:p>
      <w:r>
        <w:t>Cấp lại Giấy chứng nhận cơ sở đủ điều kiện an toàn thực phẩm đối với cơ sở sản xuất, kinh doanh nông, lâm, thủy sản (trường hợp trước 06 tháng tính đến ngày Giấy chứng nhận ATTP hết hạn) (2.001823)</w:t>
      </w:r>
    </w:p>
    <w:p>
      <w:r>
        <w:t>Cấp tỉnh</w:t>
      </w:r>
    </w:p>
    <w:p>
      <w:r>
        <w:t>X</w:t>
      </w:r>
    </w:p>
    <w:p>
      <w:r>
        <w:t>Nộp hồ sơ trực tuyến; thanh toán trực tuyến; cơ quan đi thẩm định thực tế; trả kết quả trực tuyến (kết quả ký số bản điện tử) hoặc qua bưu chính công ích.</w:t>
      </w:r>
    </w:p>
    <w:p>
      <w:r>
        <w:t>3.</w:t>
      </w:r>
    </w:p>
    <w:p>
      <w:r>
        <w:t>Cấp giấy chứng nhận xuất xứ (hoặc Phiếu kiểm soát thu hoạch) cho lô nguyên liệu nhuyễn thể hai mảnh vỏ (2.001241)</w:t>
      </w:r>
    </w:p>
    <w:p>
      <w:r>
        <w:t>Cấp tỉnh</w:t>
      </w:r>
    </w:p>
    <w:p>
      <w:r>
        <w:t>X</w:t>
      </w:r>
    </w:p>
    <w:p>
      <w:r>
        <w:t>Nộp hồ sơ trực tuyến; cơ quan tổ chức kiểm soát thu hoạch tại hiện trường và trả kết quả ngay tại hiện trường (bản giấy).</w:t>
      </w:r>
    </w:p>
    <w:p>
      <w:r>
        <w:t>4.</w:t>
      </w:r>
    </w:p>
    <w:p>
      <w:r>
        <w:t>Cấp đổi Phiếu kiểm soát thu hoạch sang Giấy chứng nhận xuất xứ cho lô nguyên liệu nhuyễn thể hai mảnh vỏ (2.001838)</w:t>
      </w:r>
    </w:p>
    <w:p>
      <w:r>
        <w:t>Cấp tỉnh</w:t>
      </w:r>
    </w:p>
    <w:p>
      <w:r>
        <w:t>X</w:t>
      </w:r>
    </w:p>
    <w:p>
      <w:r>
        <w:t>Nộp hồ sơ trực tuyến (nộp bản sao chứng thực điện tử Phiếu kiểm soát thu hoạch và nộp bản gốc qua bưu chính khi nhận kết quả); trả kết quả trực tuyến (kết quả ký số bản điện tử) và trả bản giấy qua bưu chính.</w:t>
      </w:r>
    </w:p>
    <w:p>
      <w:r>
        <w:t>Lĩnh vực Thủy lợi</w:t>
      </w:r>
    </w:p>
    <w:p>
      <w:r>
        <w:t>19</w:t>
      </w:r>
    </w:p>
    <w:p>
      <w:r>
        <w:t>2</w:t>
      </w:r>
    </w:p>
    <w:p>
      <w:r>
        <w:t>17</w:t>
      </w:r>
    </w:p>
    <w:p>
      <w:r>
        <w:t>0</w:t>
      </w:r>
    </w:p>
    <w:p>
      <w:r>
        <w:t>5.</w:t>
      </w:r>
    </w:p>
    <w:p>
      <w:r>
        <w:t>Cấp lại giấy phép cho các hoạt động trong phạm vi bảo vệ công trình thủy lợi trong trường hợp bị mất, bị rách, hư hỏng thuộc thẩm quyền cấp phép của UBND tỉnh (1.003921)</w:t>
      </w:r>
    </w:p>
    <w:p>
      <w:r>
        <w:t>Cấp tỉnh</w:t>
      </w:r>
    </w:p>
    <w:p>
      <w:r>
        <w:t>X</w:t>
      </w:r>
    </w:p>
    <w:p>
      <w:r>
        <w:t>Nộp hồ sơ trực tuyến (nạp trực tiếp hoặc qua đường bưu điện); trả kết quả trực tuyến (kết quả ký số bản điện tử) hoặc qua bưu chính công ích.</w:t>
      </w:r>
    </w:p>
    <w:p>
      <w:r>
        <w:t>6.</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 (1.003893)</w:t>
      </w:r>
    </w:p>
    <w:p>
      <w:r>
        <w:t>Cấp tỉnh</w:t>
      </w:r>
    </w:p>
    <w:p>
      <w:r>
        <w:t>X</w:t>
      </w:r>
    </w:p>
    <w:p>
      <w:r>
        <w:t>Nộp hồ sơ trực tuyến (nạp trực tiếp hoặc qua đường bưu điện); trả kết quả trực tuyến (kết quả ký số bản điện tử) hoặc qua bưu chính công ích.</w:t>
      </w:r>
    </w:p>
    <w:p>
      <w:r>
        <w:t>7.</w:t>
      </w:r>
    </w:p>
    <w:p>
      <w:r>
        <w:t>Phê duyệt, điều chỉnh quy trình vận hành đối với công trình thủy lợi lớn và công trình thủy lợi vừa do UBND tỉnh quản lý (1.003867)</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và trả bản giấy trực tiếp hoặc qua bưu chính.</w:t>
      </w:r>
    </w:p>
    <w:p>
      <w:r>
        <w:t>8.</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 (1.004427)</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và trả bản giấy trực tiếp hoặc qua bưu chính.</w:t>
      </w:r>
    </w:p>
    <w:p>
      <w:r>
        <w:t>9.</w:t>
      </w:r>
    </w:p>
    <w:p>
      <w:r>
        <w:t>Cấp giấy phép hoạt động du lịch, thể thao, nghiên cứu khoa học, kinh doanh, dịch vụ thuộc thẩm quyền cấp phép của UBND tỉnh (2.001796)</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và trả bản giấy trực tiếp hoặc qua bưu chính.</w:t>
      </w:r>
    </w:p>
    <w:p>
      <w:r>
        <w:t>10.</w:t>
      </w:r>
    </w:p>
    <w:p>
      <w:r>
        <w:t>Cấp giấy phép nổ mìn và các hoạt động gây nổ khác thuộc thẩm quyền cấp phép của UBND tỉnh (2.001795)</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và trả bản giấy trực tiếp hoặc qua bưu chính.</w:t>
      </w:r>
    </w:p>
    <w:p>
      <w:r>
        <w:t>11.</w:t>
      </w:r>
    </w:p>
    <w:p>
      <w:r>
        <w:t>Cấp giấy phép hoạt động của phương tiện thủy nội địa, phương tiện cơ giới, trừ xe mô tô, xe gắn máy, phương tiện thủy nội địa thô sơ của UBND tỉnh (2.001793)</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và trả bản giấy trực tiếp hoặc qua bưu chính.</w:t>
      </w:r>
    </w:p>
    <w:p>
      <w:r>
        <w:t>12.</w:t>
      </w:r>
    </w:p>
    <w:p>
      <w:r>
        <w:t>Cấp giấy phép cho các hoạt động trồng cây lâu năm trong phạm vi bảo vệ công trình thủy lợi thuộc thẩm quyền cấp phép của UBND tỉnh (1.004385)</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và trả bản giấy trực tiếp hoặc qua bưu chính.</w:t>
      </w:r>
    </w:p>
    <w:p>
      <w:r>
        <w:t>13.</w:t>
      </w:r>
    </w:p>
    <w:p>
      <w:r>
        <w:t>Cấp giấy phép nuôi trồng thủy sản thuộc thẩm quyền cấp phép của UBND tỉnh (2.001791)</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và trả bản giấy trực tiếp hoặc qua bưu chính.</w:t>
      </w:r>
    </w:p>
    <w:p>
      <w:r>
        <w:t>14.</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 (2.001426)</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và trả bản giấy trực tiếp hoặc qua bưu chính.</w:t>
      </w:r>
    </w:p>
    <w:p>
      <w:r>
        <w:t>15.</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 (2.001401)</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và trả bản giấy trực tiếp hoặc qua bưu chính.</w:t>
      </w:r>
    </w:p>
    <w:p>
      <w:r>
        <w:t>16.</w:t>
      </w:r>
    </w:p>
    <w:p>
      <w:r>
        <w:t>Cấp gia hạn, điều chỉnh nội dung giấy phép hoạt động: du lịch, thể thao, nghiên cứu khoa học, kinh doanh, dịch vụ thuộc thẩm quyền cấp phép của UBND tỉnh (1.003880)</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và trả bản giấy trực tiếp hoặc qua bưu chính.</w:t>
      </w:r>
    </w:p>
    <w:p>
      <w:r>
        <w:t>17.</w:t>
      </w:r>
    </w:p>
    <w:p>
      <w:r>
        <w:t>Cấp gia hạn, điều chỉnh nội dung giấy phép hoạt động: nuôi trồng thủy sản; Nổ mìn và các hoạt động gây nổ khác thuộc thẩm quyền cấp phép của UBND tỉnh (1.003870)</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và trả bản giấy trực tiếp hoặc qua bưu chính.</w:t>
      </w:r>
    </w:p>
    <w:p>
      <w:r>
        <w:t>18.</w:t>
      </w:r>
    </w:p>
    <w:p>
      <w:r>
        <w:t>Thẩm định, phê duyệt, điều chỉnh và công bố công khai quy trình vận hành hồ chứa nước thuộc thẩm quyền của UBND tỉnh (1.003232)</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hoặc qua bưu chính công ích.</w:t>
      </w:r>
    </w:p>
    <w:p>
      <w:r>
        <w:t>19.</w:t>
      </w:r>
    </w:p>
    <w:p>
      <w:r>
        <w:t>Thẩm định, phê duyệt phương án ứng phó thiên tai cho công trình, vùng hạ du đập trong quá trình thi công thuộc thẩm quyền của UBND tỉnh (1.003211)</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hoặc qua bưu chính công ích.</w:t>
      </w:r>
    </w:p>
    <w:p>
      <w:r>
        <w:t>20.</w:t>
      </w:r>
    </w:p>
    <w:p>
      <w:r>
        <w:t>Thẩm định, phê duyệt phương án ứng phó với tình huống khẩn cấp thuộc thẩm quyền của UBND tỉnh (1.003203)</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hoặc qua bưu chính công ích.</w:t>
      </w:r>
    </w:p>
    <w:p>
      <w:r>
        <w:t>21.</w:t>
      </w:r>
    </w:p>
    <w:p>
      <w:r>
        <w:t>Phê duyệt phương án bảo vệ đập, hồ chứa nước thuộc thẩm quyền của UBND tỉnh (1.003188)</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hoặc qua bưu chính công ích.</w:t>
      </w:r>
    </w:p>
    <w:p>
      <w:r>
        <w:t>22.</w:t>
      </w:r>
    </w:p>
    <w:p>
      <w:r>
        <w:t>Phê duyệt phương án, điều chỉnh phương án cắm mốc chỉ giới phạm vi bảo vệ công trình thủy lợi trên địa bàn UBND tỉnh quản lý (2.001804)</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hoặc qua bưu chính công ích.</w:t>
      </w:r>
    </w:p>
    <w:p>
      <w:r>
        <w:t>23.</w:t>
      </w:r>
    </w:p>
    <w:p>
      <w:r>
        <w:t>Thẩm định, phê duyệt đề cương, kết quả kiểm định an toàn đập, hồ chứa thủy lợi thuộc thẩm quyền của UBND tỉnh (1.003221)</w:t>
      </w:r>
    </w:p>
    <w:p>
      <w:r>
        <w:t>Cấp tỉnh</w:t>
      </w:r>
    </w:p>
    <w:p>
      <w:r>
        <w:t>X</w:t>
      </w:r>
    </w:p>
    <w:p>
      <w:r>
        <w:t>Nộp hồ sơ trực tuyến, kèm 01 bộ hồ sơ bản giấy (nạp trực tiếp hoặc qua đường bưu điện); Nghiệp vụ công tác QLNN cần thiết phải kiểm tra, khảo sát hiện trường, trước khi tham mưu Giám đốc Sở trình UBND tỉnh ban hành các QĐ hành chính; trả kết quả trực tuyến (kết quả ký số bản điện tử) hoặc qua bưu chính công ích.</w:t>
      </w:r>
    </w:p>
    <w:p>
      <w:r>
        <w:t>Lĩnh vực Phòng chống thiên tai</w:t>
      </w:r>
    </w:p>
    <w:p>
      <w:r>
        <w:t>3</w:t>
      </w:r>
    </w:p>
    <w:p>
      <w:r>
        <w:t>0</w:t>
      </w:r>
    </w:p>
    <w:p>
      <w:r>
        <w:t>3</w:t>
      </w:r>
    </w:p>
    <w:p>
      <w:r>
        <w:t>0</w:t>
      </w:r>
    </w:p>
    <w:p>
      <w:r>
        <w:t>24.</w:t>
      </w:r>
    </w:p>
    <w:p>
      <w:r>
        <w:t>Phê duyệt việc tiếp nhận viện trợ quốc tế khẩn cấp để cứu trợ thuộc thẩm quyền của Ủy ban nhân dân tỉnh (1.008408).</w:t>
      </w:r>
    </w:p>
    <w:p>
      <w:r>
        <w:t>Cấp tỉnh</w:t>
      </w:r>
    </w:p>
    <w:p>
      <w:r>
        <w:t>X</w:t>
      </w:r>
    </w:p>
    <w:p>
      <w:r>
        <w:t>Nộp hồ sơ trực tuyến, kèm 01 bộ hồ sơ bản giấy (nạp trực tiếp hoặc qua đường bưu điện); cơ quan tham mưu tổ chức thẩm định, trình UBND tỉnh; trả kết quả trực tuyến (kết quả ký số bản điện tử) hoặc qua bưu chính công ích.</w:t>
      </w:r>
    </w:p>
    <w:p>
      <w:r>
        <w:t>25.</w:t>
      </w:r>
    </w:p>
    <w:p>
      <w:r>
        <w:t>Phê duyệt Văn kiện viện trợ quốc tế khẩn cấp để khắc phục hậu quả thiên tai không thuộc thẩm quyền quyết định chủ trương tiếp nhận của Thủ tướng Chính phủ (cấp tỉnh) (1.008409).</w:t>
      </w:r>
    </w:p>
    <w:p>
      <w:r>
        <w:t>Cấp tỉnh</w:t>
      </w:r>
    </w:p>
    <w:p>
      <w:r>
        <w:t>X</w:t>
      </w:r>
    </w:p>
    <w:p>
      <w:r>
        <w:t>Nộp hồ sơ trực tuyến, kèm 01 bộ hồ sơ bản giấy (nạp trực tiếp hoặc qua đường bưu điện); cơ quan tham mưu tổ chức thẩm định, trình UBND tỉnh; trả kết quả trực tuyến (kết quả ký số bản điện tử) hoặc qua bưu chính công ích.</w:t>
      </w:r>
    </w:p>
    <w:p>
      <w:r>
        <w:t>26.</w:t>
      </w:r>
    </w:p>
    <w:p>
      <w:r>
        <w:t>Điều chỉnh Văn kiện viện trợ quốc tế khẩn cấp để khắc phục hậu quả thiên tai không thuộc thẩm quyền quyết định chủ trương tiếp nhận của Thủ tướng Chính phủ (cấp tỉnh) (1.008410).</w:t>
      </w:r>
    </w:p>
    <w:p>
      <w:r>
        <w:t>Cấp tỉnh</w:t>
      </w:r>
    </w:p>
    <w:p>
      <w:r>
        <w:t>X</w:t>
      </w:r>
    </w:p>
    <w:p>
      <w:r>
        <w:t>Nộp hồ sơ trực tuyến, kèm 01 bộ hồ sơ bản giấy (nạp trực tiếp hoặc qua đường bưu điện); cơ quan tham mưu tổ chức thẩm định, trình UBND tỉnh; trả kết quả trực tuyến (kết quả ký số bản điện tử) hoặc qua bưu chính công ích.</w:t>
      </w:r>
    </w:p>
    <w:p>
      <w:r>
        <w:t>Lĩnh vực Thú y</w:t>
      </w:r>
    </w:p>
    <w:p>
      <w:r>
        <w:t>16</w:t>
      </w:r>
    </w:p>
    <w:p>
      <w:r>
        <w:t>6</w:t>
      </w:r>
    </w:p>
    <w:p>
      <w:r>
        <w:t>10</w:t>
      </w:r>
    </w:p>
    <w:p>
      <w:r>
        <w:t>0</w:t>
      </w:r>
    </w:p>
    <w:p>
      <w:r>
        <w:t>27.</w:t>
      </w:r>
    </w:p>
    <w:p>
      <w:r>
        <w:t>Cấp lại Giấy chứng nhận đủ điều kiện buôn bán thuốc thú y (1.004839)</w:t>
      </w:r>
    </w:p>
    <w:p>
      <w:r>
        <w:t>Cấp tỉnh</w:t>
      </w:r>
    </w:p>
    <w:p>
      <w:r>
        <w:t>X</w:t>
      </w:r>
    </w:p>
    <w:p>
      <w:r>
        <w:t>Nộp hồ sơ trực tuyến; trả kết quả trực tuyến (kết quả ký số bản điện tử) hoặc qua bưu chính công ích.</w:t>
      </w:r>
    </w:p>
    <w:p>
      <w:r>
        <w:t>28.</w:t>
      </w:r>
    </w:p>
    <w:p>
      <w:r>
        <w:t>Cấp lại Giấy chứng nhận cơ sở an toàn dịch bệnh động vật (1.011477)</w:t>
      </w:r>
    </w:p>
    <w:p>
      <w:r>
        <w:t>Cấp tỉnh</w:t>
      </w:r>
    </w:p>
    <w:p>
      <w:r>
        <w:t>X</w:t>
      </w:r>
    </w:p>
    <w:p>
      <w:r>
        <w:t>Nộp hồ sơ trực tuyến; thanh toán trực tuyến; trả kết quả trực tuyến (kết quả ký số bản điện tử) hoặc qua bưu chính công ích.</w:t>
      </w:r>
    </w:p>
    <w:p>
      <w:r>
        <w:t>29.</w:t>
      </w:r>
    </w:p>
    <w:p>
      <w:r>
        <w:t>Cấp lại Giấy chứng nhận vùng an toàn dịch bệnh động vật (1.011479)</w:t>
      </w:r>
    </w:p>
    <w:p>
      <w:r>
        <w:t>Cấp tỉnh</w:t>
      </w:r>
    </w:p>
    <w:p>
      <w:r>
        <w:t>X</w:t>
      </w:r>
    </w:p>
    <w:p>
      <w:r>
        <w:t>Nộp hồ sơ trực tuyến; thanh toán trực tuyến; trả kết quả trực tuyến (kết quả ký số bản điện tử) hoặc qua bưu chính công ích.</w:t>
      </w:r>
    </w:p>
    <w:p>
      <w:r>
        <w:t>30.</w:t>
      </w:r>
    </w:p>
    <w:p>
      <w:r>
        <w:t>Cấp giấy xác nhận nội dung quảng cáo thuốc thú y (1.004022)</w:t>
      </w:r>
    </w:p>
    <w:p>
      <w:r>
        <w:t>Cấp tỉnh</w:t>
      </w:r>
    </w:p>
    <w:p>
      <w:r>
        <w:t>X</w:t>
      </w:r>
    </w:p>
    <w:p>
      <w:r>
        <w:t>Nộp hồ sơ trực tuyến; thanh toán trực tuyến; trả kết quả trực tuyến (kết quả ký số bản điện tử) hoặc qua bưu chính công ích.</w:t>
      </w:r>
    </w:p>
    <w:p>
      <w:r>
        <w:t>31.</w:t>
      </w:r>
    </w:p>
    <w:p>
      <w:r>
        <w:t>Cấp lại giấy chứng nhận đủ điều kiện sản xuất thức ăn chăn nuôi thương mại, thức ăn chăn nuôi theo đặt hàng (1.008127)</w:t>
      </w:r>
    </w:p>
    <w:p>
      <w:r>
        <w:t>Cấp tỉnh</w:t>
      </w:r>
    </w:p>
    <w:p>
      <w:r>
        <w:t>X</w:t>
      </w:r>
    </w:p>
    <w:p>
      <w:r>
        <w:t>Nộp hồ sơ trực tuyến; thanh toán trực tuyến; trả kết quả trực tuyến (kết quả ký số bản điện tử) hoặc qua bưu chính công ích.</w:t>
      </w:r>
    </w:p>
    <w:p>
      <w:r>
        <w:t>32.</w:t>
      </w:r>
    </w:p>
    <w:p>
      <w:r>
        <w:t>Cấp lại Giấy chứng nhận đủ điều kiện chăn nuôi đối với chăn nuôi trang trại quy mô lớn (1.008129)</w:t>
      </w:r>
    </w:p>
    <w:p>
      <w:r>
        <w:t>Cấp tỉnh</w:t>
      </w:r>
    </w:p>
    <w:p>
      <w:r>
        <w:t>X</w:t>
      </w:r>
    </w:p>
    <w:p>
      <w:r>
        <w:t>Nộp hồ sơ trực tuyến; thanh toán trực tuyến; trả kết quả trực tuyến (kết quả ký số bản điện tử) hoặc qua bưu chính công ích.</w:t>
      </w:r>
    </w:p>
    <w:p>
      <w:r>
        <w:t>33.</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(2.001064)</w:t>
      </w:r>
    </w:p>
    <w:p>
      <w:r>
        <w:t>Cấp tỉnh</w:t>
      </w:r>
    </w:p>
    <w:p>
      <w:r>
        <w:t>X</w:t>
      </w:r>
    </w:p>
    <w:p>
      <w:r>
        <w:t>Nộp hồ sơ trực tuyến; thanh toán trực tuyến; trả kết quả trực tuyến (kết quả ký số bản điện tử) hoặc qua bưu chính công ích.</w:t>
      </w:r>
    </w:p>
    <w:p>
      <w:r>
        <w:t>34.</w:t>
      </w:r>
    </w:p>
    <w:p>
      <w:r>
        <w:t>Cấp lại Chứng chỉ hành nghề thú y (trong trường hợp bị mất, sai sót, hư hỏng; có thay đổi thông tin liên quan đến cá nhân đã được cấp Chứng chỉ hành nghề thú y) (1.005319)</w:t>
      </w:r>
    </w:p>
    <w:p>
      <w:r>
        <w:t>Cấp tỉnh</w:t>
      </w:r>
    </w:p>
    <w:p>
      <w:r>
        <w:t>X</w:t>
      </w:r>
    </w:p>
    <w:p>
      <w:r>
        <w:t>Nộp hồ sơ trực tuyến; thanh toán trực tuyến; trả kết quả trực tuyến (kết quả ký số bản điện tử) hoặc qua bưu chính công ích.</w:t>
      </w:r>
    </w:p>
    <w:p>
      <w:r>
        <w:t>35.</w:t>
      </w:r>
    </w:p>
    <w:p>
      <w:r>
        <w:t>Cấp, cấp lại Giấy chứng nhận điều kiện vệ sinh thú y(2.002132)</w:t>
      </w:r>
    </w:p>
    <w:p>
      <w:r>
        <w:t>Cấp tỉnh</w:t>
      </w:r>
    </w:p>
    <w:p>
      <w:r>
        <w:t>X</w:t>
      </w:r>
    </w:p>
    <w:p>
      <w:r>
        <w:t>Nộp hồ sơ trực tuyến; thanh toán trực tuyến; cơ quan đi thẩm định thực tế; trả kết quả trực tuyến (kết quả ký số bản điện tử) hoặc qua bưu chính công ích.</w:t>
      </w:r>
    </w:p>
    <w:p>
      <w:r>
        <w:t>36.</w:t>
      </w:r>
    </w:p>
    <w:p>
      <w:r>
        <w:t>Cấp Giấy chứng nhận đủ điều kiện buôn bán thuốc thú y (1.001686)</w:t>
      </w:r>
    </w:p>
    <w:p>
      <w:r>
        <w:t>Cấp tỉnh</w:t>
      </w:r>
    </w:p>
    <w:p>
      <w:r>
        <w:t>X</w:t>
      </w:r>
    </w:p>
    <w:p>
      <w:r>
        <w:t>Nộp hồ sơ trực tuyến; thanh toán trực tuyến;cơ quan đi thẩm định thực tế; trả kết quả trực tuyến (kết quả ký số bản điện tử) hoặc qua bưu chính công ích.</w:t>
      </w:r>
    </w:p>
    <w:p>
      <w:r>
        <w:t>37.</w:t>
      </w:r>
    </w:p>
    <w:p>
      <w:r>
        <w:t>Cấp Giấy chứng nhận cơ sở an toàn dịch bệnh động vật (1.011475)</w:t>
      </w:r>
    </w:p>
    <w:p>
      <w:r>
        <w:t>Cấp tỉnh</w:t>
      </w:r>
    </w:p>
    <w:p>
      <w:r>
        <w:t>X</w:t>
      </w:r>
    </w:p>
    <w:p>
      <w:r>
        <w:t>Nộp hồ sơ trực tuyến; thanh toán trực tuyến; cơ quan đi thẩm định thực tế; trả kết quả trực tuyến (kết quả ký số bản điện tử) hoặc qua bưu chính công ích.</w:t>
      </w:r>
    </w:p>
    <w:p>
      <w:r>
        <w:t>38.</w:t>
      </w:r>
    </w:p>
    <w:p>
      <w:r>
        <w:t>Cấp giấy chứng nhận kiểm dịch động vật, sản phẩm động vật trên cạn vận chuyển ra khỏi địa bàn cấp tỉnh (1.002338)</w:t>
      </w:r>
    </w:p>
    <w:p>
      <w:r>
        <w:t>Cấp tỉnh</w:t>
      </w:r>
    </w:p>
    <w:p>
      <w:r>
        <w:t>X</w:t>
      </w:r>
    </w:p>
    <w:p>
      <w:r>
        <w:t>Nộp hồ sơ trực tuyến hoặc trực tiếp; cơ quan đi kiểm dịch tại cơ sở và thực hiện các nội dung theo quy định; trả bản giấy trực tiếp.</w:t>
      </w:r>
    </w:p>
    <w:p>
      <w:r>
        <w:t>39.</w:t>
      </w:r>
    </w:p>
    <w:p>
      <w:r>
        <w:t>Cấp Giấy chứng nhận vùng an toàn dịch bệnh động vật (1.011478)</w:t>
      </w:r>
    </w:p>
    <w:p>
      <w:r>
        <w:t>Cấp tỉnh</w:t>
      </w:r>
    </w:p>
    <w:p>
      <w:r>
        <w:t>X</w:t>
      </w:r>
    </w:p>
    <w:p>
      <w:r>
        <w:t>Nộp hồ sơ trực tuyến; thanh toán trực tuyến;cơ quan đi thẩm định thực tế; trả kết quả trực tuyến (kết quả ký số bản điện tử), trả bản giấy trực tiếp hoặc qua bưu chính</w:t>
      </w:r>
    </w:p>
    <w:p>
      <w:r>
        <w:t>40.</w:t>
      </w:r>
    </w:p>
    <w:p>
      <w:r>
        <w:t>Cấp giấy chứng nhận kiểm dịch động vật, sản phẩm động vật thủy sản vận chuyển ra khỏi địa bàn cấp tỉnh(2.000873)</w:t>
      </w:r>
    </w:p>
    <w:p>
      <w:r>
        <w:t>Cấp tỉnh</w:t>
      </w:r>
    </w:p>
    <w:p>
      <w:r>
        <w:t>X</w:t>
      </w:r>
    </w:p>
    <w:p>
      <w:r>
        <w:t>Nộp hồ sơ trực tuyến hoặc trực tiếp;cơ quan đi kiểm dịch tại cơ sở và thực hiện các nội dung theo quy định trả bản giấy trực tiếp.</w:t>
      </w:r>
    </w:p>
    <w:p>
      <w:r>
        <w:t>41.</w:t>
      </w:r>
    </w:p>
    <w:p>
      <w:r>
        <w:t>Cấp Giấy chứng nhận đủ điều kiện sản xuất thức ăn chăn nuôi thương mại, thức ăn chăn nuôi theo đặt hàng (1.008126)</w:t>
      </w:r>
    </w:p>
    <w:p>
      <w:r>
        <w:t>Cấp tỉnh</w:t>
      </w:r>
    </w:p>
    <w:p>
      <w:r>
        <w:t>X</w:t>
      </w:r>
    </w:p>
    <w:p>
      <w:r>
        <w:t>Nộp hồ sơ trực tuyến; thanh toán trực tuyến;cơ quan đi thẩm định thực tế; trả kết quả trực tuyến (kết quả ký số bản điện tử) hoặc qua bưu chính công ích.</w:t>
      </w:r>
    </w:p>
    <w:p>
      <w:r>
        <w:t>42.</w:t>
      </w:r>
    </w:p>
    <w:p>
      <w:r>
        <w:t>Cấp Giấy chứng nhận đủ điều kiện chăn nuôi đối với chăn nuôi trang trại quy mô lớn (1.008128)</w:t>
      </w:r>
    </w:p>
    <w:p>
      <w:r>
        <w:t>Cấp tỉnh</w:t>
      </w:r>
    </w:p>
    <w:p>
      <w:r>
        <w:t>X</w:t>
      </w:r>
    </w:p>
    <w:p>
      <w:r>
        <w:t>Nộp hồ sơ trực tuyến; thanh toán trực tuyến;cơ quan đi thẩm định thực tế; trả kết quả trực tuyến (kết quả ký số bản điện tử) hoặc qua bưu chính công ích.</w:t>
      </w:r>
    </w:p>
    <w:p>
      <w:r>
        <w:t>Lĩnh vực Bảo vệ thực vật</w:t>
      </w:r>
    </w:p>
    <w:p>
      <w:r>
        <w:t>8</w:t>
      </w:r>
    </w:p>
    <w:p>
      <w:r>
        <w:t>3</w:t>
      </w:r>
    </w:p>
    <w:p>
      <w:r>
        <w:t>5</w:t>
      </w:r>
    </w:p>
    <w:p>
      <w:r>
        <w:t>0</w:t>
      </w:r>
    </w:p>
    <w:p>
      <w:r>
        <w:t>43.</w:t>
      </w:r>
    </w:p>
    <w:p>
      <w:r>
        <w:t>Cấp Giấy chứng nhận đủ điều kiện buôn bán thuốc bảo vệ thực vật (1.004363)</w:t>
      </w:r>
    </w:p>
    <w:p>
      <w:r>
        <w:t>Cấp tỉnh</w:t>
      </w:r>
    </w:p>
    <w:p>
      <w:r>
        <w:t>X</w:t>
      </w:r>
    </w:p>
    <w:p>
      <w:r>
        <w:t>Nộp hồ sơ trực tuyến; thanh toán trực tuyến; cơ quan đi thẩm định thực tế; trả kết quả trực tuyến (kết quả ký số bản điện tử) hoặc qua bưu chính công ích.</w:t>
      </w:r>
    </w:p>
    <w:p>
      <w:r>
        <w:t>44.</w:t>
      </w:r>
    </w:p>
    <w:p>
      <w:r>
        <w:t>Cấp lại Giấy chứng nhận đủ điều kiện buôn bán thuốc bảo vệ thực vật (1.004346)</w:t>
      </w:r>
    </w:p>
    <w:p>
      <w:r>
        <w:t>Cấp tỉnh</w:t>
      </w:r>
    </w:p>
    <w:p>
      <w:r>
        <w:t>X</w:t>
      </w:r>
    </w:p>
    <w:p>
      <w:r>
        <w:t>Nộp hồ sơ trực tuyến; thanh toán trực tuyến; cơ quan đi thẩm định thực tế; trả kết quả trực tuyến (kết quả ký số bản điện tử) hoặc qua bưu chính công ích.</w:t>
      </w:r>
    </w:p>
    <w:p>
      <w:r>
        <w:t>45.</w:t>
      </w:r>
    </w:p>
    <w:p>
      <w:r>
        <w:t>Cấp Giấy xác nhận nội dung quảng cáo thuốc bảo vệ thực vật (thuộc thẩm quyền giải quyết của cấp tỉnh) (1.004493)</w:t>
      </w:r>
    </w:p>
    <w:p>
      <w:r>
        <w:t>Cấp tỉnh</w:t>
      </w:r>
    </w:p>
    <w:p>
      <w:r>
        <w:t>X</w:t>
      </w:r>
    </w:p>
    <w:p>
      <w:r>
        <w:t>Nộp hồ sơ trực tuyến; trả kết quả trực tuyến (kết quả ký số bản điện tử) hoặc qua bưu chính công ích.</w:t>
      </w:r>
    </w:p>
    <w:p>
      <w:r>
        <w:t>46.</w:t>
      </w:r>
    </w:p>
    <w:p>
      <w:r>
        <w:t>Cấp Giấy phép vận chuyển thuốc bảo vệ thực vật (1.004509)</w:t>
      </w:r>
    </w:p>
    <w:p>
      <w:r>
        <w:t>Cấp tỉnh</w:t>
      </w:r>
    </w:p>
    <w:p>
      <w:r>
        <w:t>X</w:t>
      </w:r>
    </w:p>
    <w:p>
      <w:r>
        <w:t>Nộp hồ sơ trực tuyến; trả kết quả trực tuyến (kết quả ký số bản điện tử) hoặc qua bưu chính công ích.</w:t>
      </w:r>
    </w:p>
    <w:p>
      <w:r>
        <w:t>47.</w:t>
      </w:r>
    </w:p>
    <w:p>
      <w:r>
        <w:t>Cấp Giấy chứng nhận kiểm dịch thực vật đối với các lô vật thể vận chuyển từ vùng nhiễm đối tượng kiểm dịch thực vật (1.003984)</w:t>
      </w:r>
    </w:p>
    <w:p>
      <w:r>
        <w:t>Cấp tỉnh</w:t>
      </w:r>
    </w:p>
    <w:p>
      <w:r>
        <w:t>X</w:t>
      </w:r>
    </w:p>
    <w:p>
      <w:r>
        <w:t>Nộp hồ sơ trực tuyến; thanh toán trực tuyến; cơ quan đi thẩm định thực tế; trả kết quả trực tuyến (kết quả ký số bản điện tử) hoặc qua bưu chính công ích.</w:t>
      </w:r>
    </w:p>
    <w:p>
      <w:r>
        <w:t>48.</w:t>
      </w:r>
    </w:p>
    <w:p>
      <w:r>
        <w:t>Cấp giấy chứng nhận đủ điều kiện buôn bán phân bón (1.007931)</w:t>
      </w:r>
    </w:p>
    <w:p>
      <w:r>
        <w:t>Cấp tỉnh</w:t>
      </w:r>
    </w:p>
    <w:p>
      <w:r>
        <w:t>X</w:t>
      </w:r>
    </w:p>
    <w:p>
      <w:r>
        <w:t>Nộp hồ sơ trực tuyến; thanh toán trực tuyến; cơ quan đi thẩm định thực tế; trả kết quả trực tuyến (kết quả ký số bản điện tử) hoặc qua bưu chính công ích.</w:t>
      </w:r>
    </w:p>
    <w:p>
      <w:r>
        <w:t>49.</w:t>
      </w:r>
    </w:p>
    <w:p>
      <w:r>
        <w:t>Cấp lại giấy chứng nhận đủ điều kiện buôn bán phân bón (1.007932)</w:t>
      </w:r>
    </w:p>
    <w:p>
      <w:r>
        <w:t>Cấp tỉnh</w:t>
      </w:r>
    </w:p>
    <w:p>
      <w:r>
        <w:t>X</w:t>
      </w:r>
    </w:p>
    <w:p>
      <w:r>
        <w:t>Nộp hồ sơ trực tuyến; thanh toán trực tuyến; cơ quan đi thẩm định thực tế; trả kết quả trực tuyến (kết quả ký số bản điện tử) hoặc qua bưu chính công ích.</w:t>
      </w:r>
    </w:p>
    <w:p>
      <w:r>
        <w:t>50.</w:t>
      </w:r>
    </w:p>
    <w:p>
      <w:r>
        <w:t>Xác nhận nội dung quảng cáo phân bón (1.007933)</w:t>
      </w:r>
    </w:p>
    <w:p>
      <w:r>
        <w:t>Cấp tỉnh</w:t>
      </w:r>
    </w:p>
    <w:p>
      <w:r>
        <w:t>X</w:t>
      </w:r>
    </w:p>
    <w:p>
      <w:r>
        <w:t>Nộp hồ sơ trực tuyến; trả kết quả trực tuyến (kết quả ký số bản điện tử) hoặc qua bưu chính công ích.</w:t>
      </w:r>
    </w:p>
    <w:p>
      <w:r>
        <w:t>Lĩnh vực Trồng trọt</w:t>
      </w:r>
    </w:p>
    <w:p>
      <w:r>
        <w:t>1</w:t>
      </w:r>
    </w:p>
    <w:p>
      <w:r>
        <w:t>0</w:t>
      </w:r>
    </w:p>
    <w:p>
      <w:r>
        <w:t>1</w:t>
      </w:r>
    </w:p>
    <w:p>
      <w:r>
        <w:t>0</w:t>
      </w:r>
    </w:p>
    <w:p>
      <w:r>
        <w:t>51.</w:t>
      </w:r>
    </w:p>
    <w:p>
      <w:r>
        <w:t>Cấp Quyết định, phục hồi Quyết định công nhận cây đầu dòng, vườn cây đầu dòng, cây công nghiệp, cây ăn quả lâu năm nhân giống bằng phương pháp vô tính (1.008003)</w:t>
      </w:r>
    </w:p>
    <w:p>
      <w:r>
        <w:t>Cấp tỉnh</w:t>
      </w:r>
    </w:p>
    <w:p>
      <w:r>
        <w:t>X</w:t>
      </w:r>
    </w:p>
    <w:p>
      <w:r>
        <w:t>Nộp hồ sơ trực tuyến; thanh toán trực tuyến; cơ quan đi thẩm định thực tế; trả kết quả trực tuyến (kết quả ký số bản điện tử) hoặc qua bưu chính công ích.</w:t>
      </w:r>
    </w:p>
    <w:p>
      <w:r>
        <w:t>Lĩnh vực Khoa học, Công nghệ và Môi trường</w:t>
      </w:r>
    </w:p>
    <w:p>
      <w:r>
        <w:t>4</w:t>
      </w:r>
    </w:p>
    <w:p>
      <w:r>
        <w:t>3</w:t>
      </w:r>
    </w:p>
    <w:p>
      <w:r>
        <w:t>1</w:t>
      </w:r>
    </w:p>
    <w:p>
      <w:r>
        <w:t>0</w:t>
      </w:r>
    </w:p>
    <w:p>
      <w:r>
        <w:t>52.</w:t>
      </w:r>
    </w:p>
    <w:p>
      <w:r>
        <w:t>Đăng ký công bố hợp quy đối với các sản phẩm, hàng hóa sản xuất trong nước được quản lý bởi các quy chuẩn kỹ thuật quốc gia do Bộ Nông nghiệp và Phát triển nông thôn ban hành (1.009478)</w:t>
      </w:r>
    </w:p>
    <w:p>
      <w:r>
        <w:t>Cấp tỉnh</w:t>
      </w:r>
    </w:p>
    <w:p>
      <w:r>
        <w:t>X</w:t>
      </w:r>
    </w:p>
    <w:p>
      <w:r>
        <w:t>Nộp hồ sơ trực tuyến; trả kết quả trực tuyến (kết quả ký số bản điện tử) hoặc qua bưu chính công ích.</w:t>
      </w:r>
    </w:p>
    <w:p>
      <w:r>
        <w:t>53.</w:t>
      </w:r>
    </w:p>
    <w:p>
      <w:r>
        <w:t>Công nhận doanh nghiệp nông nghiệp ứng dụng công nghệ cao (1.003388)</w:t>
      </w:r>
    </w:p>
    <w:p>
      <w:r>
        <w:t>Cấp tỉnh</w:t>
      </w:r>
    </w:p>
    <w:p>
      <w:r>
        <w:t>X</w:t>
      </w:r>
    </w:p>
    <w:p>
      <w:r>
        <w:t>Nộp hồ sơ trực tuyến; trả kết quả trực tuyến (kết quả ký số bản điện tử) hoặc qua bưu chính công ích.</w:t>
      </w:r>
    </w:p>
    <w:p>
      <w:r>
        <w:t>54.</w:t>
      </w:r>
    </w:p>
    <w:p>
      <w:r>
        <w:t>Công nhận lại doanh nghiệp nông nghiệp ứng dụng công nghệ cao (1.003371)</w:t>
      </w:r>
    </w:p>
    <w:p>
      <w:r>
        <w:t>Cấp tỉnh</w:t>
      </w:r>
    </w:p>
    <w:p>
      <w:r>
        <w:t>X</w:t>
      </w:r>
    </w:p>
    <w:p>
      <w:r>
        <w:t>Nộp hồ sơ trực tuyến; trả kết quả trực tuyến (kết quả ký số bản điện tử) hoặc qua bưu chính công ích.</w:t>
      </w:r>
    </w:p>
    <w:p>
      <w:r>
        <w:t>55.</w:t>
      </w:r>
    </w:p>
    <w:p>
      <w:r>
        <w:t>Công nhận vùng nông nghiệp ứng dụng cao (1.011647)</w:t>
      </w:r>
    </w:p>
    <w:p>
      <w:r>
        <w:t>Cấp tỉnh</w:t>
      </w:r>
    </w:p>
    <w:p>
      <w:r>
        <w:t>X</w:t>
      </w:r>
    </w:p>
    <w:p>
      <w:r>
        <w:t>Nộp hồ sơ trực tuyến; thanh toán trực tuyến; cơ quan đi thẩm định thực tế; trả kết quả trực tuyến (kết quả ký số bản điện tử) hoặc qua bưu chính công ích.</w:t>
      </w:r>
    </w:p>
    <w:p>
      <w:r>
        <w:t>Lĩnh vực Khuyến nông</w:t>
      </w:r>
    </w:p>
    <w:p>
      <w:r>
        <w:t>1</w:t>
      </w:r>
    </w:p>
    <w:p>
      <w:r>
        <w:t>1</w:t>
      </w:r>
    </w:p>
    <w:p>
      <w:r>
        <w:t>0</w:t>
      </w:r>
    </w:p>
    <w:p>
      <w:r>
        <w:t>0</w:t>
      </w:r>
    </w:p>
    <w:p>
      <w:r>
        <w:t>56.</w:t>
      </w:r>
    </w:p>
    <w:p>
      <w:r>
        <w:t>Phê duyệt kế hoạch khuyến nông địa phương (1.003618)</w:t>
      </w:r>
    </w:p>
    <w:p>
      <w:r>
        <w:t>Cấp tỉnh</w:t>
      </w:r>
    </w:p>
    <w:p>
      <w:r>
        <w:t>X</w:t>
      </w:r>
    </w:p>
    <w:p>
      <w:r>
        <w:t>Nộp hồ sơ trực tuyến; trả kết quả trực tuyến (kết quả ký số bản điện tử) hoặc qua bưu chính công ích.</w:t>
      </w:r>
    </w:p>
    <w:p>
      <w:r>
        <w:t>Lĩnh vực Thủy sản</w:t>
      </w:r>
    </w:p>
    <w:p>
      <w:r>
        <w:t>22</w:t>
      </w:r>
    </w:p>
    <w:p>
      <w:r>
        <w:t>2</w:t>
      </w:r>
    </w:p>
    <w:p>
      <w:r>
        <w:t>20</w:t>
      </w:r>
    </w:p>
    <w:p>
      <w:r>
        <w:t>0</w:t>
      </w:r>
    </w:p>
    <w:p>
      <w:r>
        <w:t>57.</w:t>
      </w:r>
    </w:p>
    <w:p>
      <w:r>
        <w:t>Cấp, cấp lại giấy chứng nhận cơ sở đủ điều kiện sản xuất, ương dưỡng giống thủy sản (trừ giống thủy sản bố mẹ) (1.004918)</w:t>
      </w:r>
    </w:p>
    <w:p>
      <w:r>
        <w:t>Cấp tỉnh</w:t>
      </w:r>
    </w:p>
    <w:p>
      <w:r>
        <w:t>X</w:t>
      </w:r>
    </w:p>
    <w:p>
      <w:r>
        <w:t>Nộp hồ sơ trực tuyến; nộp bản gốc (nộp trực tiếp lại bản gốc hoặc qua bưu chính khi nhận kết quả); cơ quan có thẩm quyền tiến hành kiểm tra điều kiện của cơ sở; trả kết quả trực tuyến (kết quả ký số bản điện tử) hoặc qua bưu chính công ích.</w:t>
      </w:r>
    </w:p>
    <w:p>
      <w:r>
        <w:t>58.</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 (1.004915)</w:t>
      </w:r>
    </w:p>
    <w:p>
      <w:r>
        <w:t>Cấp tỉnh</w:t>
      </w:r>
    </w:p>
    <w:p>
      <w:r>
        <w:t>X</w:t>
      </w:r>
    </w:p>
    <w:p>
      <w:r>
        <w:t>Nộp hồ sơ trực tuyến; nộp bản gốc (nộp trực tiếp lại bản gốc hoặc qua bưu chính khi nhận kết quả); cơ quan có thẩm quyền thẩm định nội dung hồ sơ, nếu hồ sơ đạt yêu cầu thực hiện kiểm tra điều kiện của cơ sở sản xuất và lập biên bản kiểm tra; thanh toán trực tuyến; trả kết quả trực tuyến (kết quả ký số bản điện tử) hoặc qua bưu chính công ích.</w:t>
      </w:r>
    </w:p>
    <w:p>
      <w:r>
        <w:t>59.</w:t>
      </w:r>
    </w:p>
    <w:p>
      <w:r>
        <w:t>Cấp phép nuôi trồng thủy sản trên biển cho tổ chức, cá nhân Việt Nam (trong phạm vi 6 hải lý) (1.004684)</w:t>
      </w:r>
    </w:p>
    <w:p>
      <w:r>
        <w:t>Cấp tỉnh</w:t>
      </w:r>
    </w:p>
    <w:p>
      <w:r>
        <w:t>X</w:t>
      </w:r>
    </w:p>
    <w:p>
      <w:r>
        <w:t>Nộp hồ sơ trực tuyến; nộp bản gốc (nộp trực tiếp lại bản gốc hoặc qua bưu chính khi nhận kết quả); cơ quan có thẩm quyền thẩm định hồ sơ, xin ý kiến cơ quan quản lý nhà nước về tài nguyên môi trường, đơn vị có liên quan và xem xét cấp phép nuôi trồng thủy sản trên biển; trả kết quả trực tuyến (kết quả ký số bản điện tử) hoặc qua bưu chính công ích.</w:t>
      </w:r>
    </w:p>
    <w:p>
      <w:r>
        <w:t>60.</w:t>
      </w:r>
    </w:p>
    <w:p>
      <w:r>
        <w:t>Cấp, cấp lại giấy xác nhận đăng ký nuôi trồng thủy sản lồng bè, đối tượng thủy sản nuôi chủ lực (1.004692)</w:t>
      </w:r>
    </w:p>
    <w:p>
      <w:r>
        <w:t>Cấp tỉnh</w:t>
      </w:r>
    </w:p>
    <w:p>
      <w:r>
        <w:t>X</w:t>
      </w:r>
    </w:p>
    <w:p>
      <w:r>
        <w:t>Nộp hồ sơ trực tuyến; nộp bản gốc; (nếu cấp mới Giấy chứng nhận thì nộp trực tiếp lại bản gốc hoặc qua bưu chính khi nhận kết quả); trả kết quả trực tuyến (kết quả ký số bản điện tử) hoặc qua bưu chính công ích.</w:t>
      </w:r>
    </w:p>
    <w:p>
      <w:r>
        <w:t>61.</w:t>
      </w:r>
    </w:p>
    <w:p>
      <w:r>
        <w:t>Cấp, cấp lại giấy chứng nhận cơ sở đủ điều kiện nuôi trồng thủy sản (theo yêu cầu) (1.004913)</w:t>
      </w:r>
    </w:p>
    <w:p>
      <w:r>
        <w:t>Cấp tỉnh</w:t>
      </w:r>
    </w:p>
    <w:p>
      <w:r>
        <w:t>X</w:t>
      </w:r>
    </w:p>
    <w:p>
      <w:r>
        <w:t>Nộp hồ sơ trực tuyến; nộp bản gốc; (nếu cấp mới Giấy chứng nhận thì nộp trực tiếp lại bản gốc hoặc qua bưu chính khi nhận kết quả ); cơ quan quản lý nhà nước về thủy sản cấp tỉnh thực hiện kiểm tra thực tế tại cơ sở; kết quả kiểm tra đạt yêu cầu, cơ quan quản lý nhà nước về thủy sản cấp tỉnh cấp Giấy chứng nhận; trả kết quả trực tuyến (kết quả ký số bản điện tử) hoặc qua bưu chính công ích.</w:t>
      </w:r>
    </w:p>
    <w:p>
      <w:r>
        <w:t>62.</w:t>
      </w:r>
    </w:p>
    <w:p>
      <w:r>
        <w:t>Xóa đăng ký tàu cá (1.003681)</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63.</w:t>
      </w:r>
    </w:p>
    <w:p>
      <w:r>
        <w:t>Cấp giấy chứng nhận thẩm định thiết kế tàu cá (1.003590)</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64.</w:t>
      </w:r>
    </w:p>
    <w:p>
      <w:r>
        <w:t>Cấp giấy chứng nhận đăng ký tàu cá (1.003650)</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65.</w:t>
      </w:r>
    </w:p>
    <w:p>
      <w:r>
        <w:t>Cấp lại Giấy chứng nhận đăng ký tàu cá (1.003634)</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66.</w:t>
      </w:r>
    </w:p>
    <w:p>
      <w:r>
        <w:t>Cấp Giấy chứng nhận đăng ký tạm thời tàu cá (1.003586)</w:t>
      </w:r>
    </w:p>
    <w:p>
      <w:r>
        <w:t>Cấp tỉnh</w:t>
      </w:r>
    </w:p>
    <w:p>
      <w:r>
        <w:t>X</w:t>
      </w:r>
    </w:p>
    <w:p>
      <w:r>
        <w:t>Nộp hồ sơ trực tuyến; nộp bản giấy; trả kết quả trực tuyến (kết quả ký số bản điện tử) hoặc qua bưu chính công ích.</w:t>
      </w:r>
    </w:p>
    <w:p>
      <w:r>
        <w:t>67.</w:t>
      </w:r>
    </w:p>
    <w:p>
      <w:r>
        <w:t>Cấp văn bản chấp thuận đóng mới, cải hoán, thuê, mua tàu cá trên biển (1.004344)</w:t>
      </w:r>
    </w:p>
    <w:p>
      <w:r>
        <w:t>Cấp tỉnh</w:t>
      </w:r>
    </w:p>
    <w:p>
      <w:r>
        <w:t>X</w:t>
      </w:r>
    </w:p>
    <w:p>
      <w:r>
        <w:t>Nộp hồ sơ trực tuyến; trả kết quả trực tuyến (kết quả ký số bản điện tử) hoặc qua bưu chính công ích.</w:t>
      </w:r>
    </w:p>
    <w:p>
      <w:r>
        <w:t>68.</w:t>
      </w:r>
    </w:p>
    <w:p>
      <w:r>
        <w:t>Cấp giấy chứng nhận an toàn kỹ thuật tàu cá (1.003563)</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69.</w:t>
      </w:r>
    </w:p>
    <w:p>
      <w:r>
        <w:t>Cấp, cấp lại giấy chứng nhận cơ sở đủ điều kiện đóng mới, cải hoán tàu cá (1.004697)</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70.</w:t>
      </w:r>
    </w:p>
    <w:p>
      <w:r>
        <w:t>Công bố mở cảng cá loại 2 (1.004694)</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71.</w:t>
      </w:r>
    </w:p>
    <w:p>
      <w:r>
        <w:t>Xác nhận nguồn gốc loài thủy sản thuộc Phụ lục Công ước quốc tế về buôn bán các loài động vật, thực vật hoang dã nguy cấp và các loài thủy sản nguy cấp, quý, hiếm có nguồn gốc từ nuôi trồng (1.004680)</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72.</w:t>
      </w:r>
    </w:p>
    <w:p>
      <w:r>
        <w:t>Xác nhận nguồn gốc loài thủy sản thuộc Phụ lục Công ước quốc tế về buôn bán các loài động vật, thực vật hoang dã nguy cấp; loài thủy sản nguy cấp, quý, hiếm có nguồn gốc khai thác từ tự nhiên (1.004656)</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73.</w:t>
      </w:r>
    </w:p>
    <w:p>
      <w:r>
        <w:t>Cấp, cấp lại giấy phép khai thác thủy sản (1.004359)</w:t>
      </w:r>
    </w:p>
    <w:p>
      <w:r>
        <w:t>Cấp tỉnh</w:t>
      </w:r>
    </w:p>
    <w:p>
      <w:r>
        <w:t>X</w:t>
      </w:r>
    </w:p>
    <w:p>
      <w:r>
        <w:t>Nộp hồ sơ trực tuyến; thanh toán trực tuyến; trả kết quả trực tuyến (kết quả ký số bản điện tử) hoặc qua bưu chính công ích.</w:t>
      </w:r>
    </w:p>
    <w:p>
      <w:r>
        <w:t>74.</w:t>
      </w:r>
    </w:p>
    <w:p>
      <w:r>
        <w:t>Cấp, cấp lại Giấy chứng nhận nguồn gốc thủy sản khai thác (theo yêu cầu)(1.003666)</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75.</w:t>
      </w:r>
    </w:p>
    <w:p>
      <w:r>
        <w:t>Hỗ trợ một lần sau đầu tư đóng mới tàu cá (1.004056)</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76.</w:t>
      </w:r>
    </w:p>
    <w:p>
      <w:r>
        <w:t>Công nhận và giao quyền quản lý cho tổ chức cộng đồng (thuộc địa bàn từ hai huyện trở lên) (1.004923)</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77.</w:t>
      </w:r>
    </w:p>
    <w:p>
      <w:r>
        <w:t>Sửa đổi, bổ sung nội dung quyết định công nhận và giao quyền quản lý cho tổ chức cộng đồng (thuộc địa bàn từ hai huyện trở lên) (1.004921)</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78.</w:t>
      </w:r>
    </w:p>
    <w:p>
      <w:r>
        <w:t>Xác nhận nguồn nguyên liệu thủy sản khai thác theo yêu cầu (1.003593)</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Lĩnh vực Kinh tế hợp tác và Phát triển nông thôn</w:t>
      </w:r>
    </w:p>
    <w:p>
      <w:r>
        <w:t>9</w:t>
      </w:r>
    </w:p>
    <w:p>
      <w:r>
        <w:t>7</w:t>
      </w:r>
    </w:p>
    <w:p>
      <w:r>
        <w:t>2</w:t>
      </w:r>
    </w:p>
    <w:p>
      <w:r>
        <w:t>0</w:t>
      </w:r>
    </w:p>
    <w:p>
      <w:r>
        <w:t>79.</w:t>
      </w:r>
    </w:p>
    <w:p>
      <w:r>
        <w:t>Hỗ trợ dự án liên kết (1.003397)</w:t>
      </w:r>
    </w:p>
    <w:p>
      <w:r>
        <w:t>Cấp tỉnh</w:t>
      </w:r>
    </w:p>
    <w:p>
      <w:r>
        <w:t>X</w:t>
      </w:r>
    </w:p>
    <w:p>
      <w:r>
        <w:t>Nộp hồ sơ trực tuyến (nộp bản sao chứng thực điện tử và nộp bản gốc qua bưu chính khi nhận kết quả); trả kết quả trực tuyến (kết quả ký số bản điện tử) và trả bản giấy qua bưu chính công ích.</w:t>
      </w:r>
    </w:p>
    <w:p>
      <w:r>
        <w:t>80.</w:t>
      </w:r>
    </w:p>
    <w:p>
      <w:r>
        <w:t>Hỗ trợ phát triển sản xuất liên kết theo chuỗi giá trị (3.000229)</w:t>
      </w:r>
    </w:p>
    <w:p>
      <w:r>
        <w:t>Cấp tỉnh</w:t>
      </w:r>
    </w:p>
    <w:p>
      <w:r>
        <w:t>X</w:t>
      </w:r>
    </w:p>
    <w:p>
      <w:r>
        <w:t>Nộp hồ sơ trực tuyến (nộp bản sao chứng thực điện tử và nộp bản gốc qua bưu chính khi nhận kết quả); trả kết quả trực tuyến (kết quả ký số bản điện tử) và trả bản giấy qua bưu chính công ích.</w:t>
      </w:r>
    </w:p>
    <w:p>
      <w:r>
        <w:t>81.</w:t>
      </w:r>
    </w:p>
    <w:p>
      <w:r>
        <w:t>Kiểm tra chất lượng muối nhập khẩu (1.003524)</w:t>
      </w:r>
    </w:p>
    <w:p>
      <w:r>
        <w:t>Cấp tỉnh</w:t>
      </w:r>
    </w:p>
    <w:p>
      <w:r>
        <w:t>X</w:t>
      </w:r>
    </w:p>
    <w:p>
      <w:r>
        <w:t>Nộp hồ sơ trực tuyến; trả kết quả trực tuyến (kết quả ký số bản điện tử) và trả bản giấy qua bưu chính công ích.</w:t>
      </w:r>
    </w:p>
    <w:p>
      <w:r>
        <w:t>82.</w:t>
      </w:r>
    </w:p>
    <w:p>
      <w:r>
        <w:t>Kiểm tra nhà nước về an toàn thực phẩm muối nhập khẩu (1.003486)</w:t>
      </w:r>
    </w:p>
    <w:p>
      <w:r>
        <w:t>Cấp tỉnh</w:t>
      </w:r>
    </w:p>
    <w:p>
      <w:r>
        <w:t>X</w:t>
      </w:r>
    </w:p>
    <w:p>
      <w:r>
        <w:t>Nộp hồ sơ trực tuyến; trả kết quả trực tuyến (kết quả ký số bản điện tử) và trả bản giấy qua bưu chính công ích.</w:t>
      </w:r>
    </w:p>
    <w:p>
      <w:r>
        <w:t>83.</w:t>
      </w:r>
    </w:p>
    <w:p>
      <w:r>
        <w:t>Công nhận nghề truyền thống (1.003712)</w:t>
      </w:r>
    </w:p>
    <w:p>
      <w:r>
        <w:t>Cấp tỉnh</w:t>
      </w:r>
    </w:p>
    <w:p>
      <w:r>
        <w:t>X</w:t>
      </w:r>
    </w:p>
    <w:p>
      <w:r>
        <w:t>Nộp hồ sơ trực tuyến (nộp bản sao chứng thực điện tử và nộp bản gốc qua bưu chính khi nhận kết quả); trả kết quả trực tuyến (kết quả ký số bản điện tử) và trả bản giấy qua bưu chính công ích.</w:t>
      </w:r>
    </w:p>
    <w:p>
      <w:r>
        <w:t>84.</w:t>
      </w:r>
    </w:p>
    <w:p>
      <w:r>
        <w:t>Công nhận làng nghề (1.003695)</w:t>
      </w:r>
    </w:p>
    <w:p>
      <w:r>
        <w:t>Cấp tỉnh</w:t>
      </w:r>
    </w:p>
    <w:p>
      <w:r>
        <w:t>X</w:t>
      </w:r>
    </w:p>
    <w:p>
      <w:r>
        <w:t>Nộp hồ sơ trực tuyến (nộp bản sao chứng thực điện tử và nộp bản gốc qua bưu chính khi nhận kết quả); trả kết quả trực tuyến (kết quả ký số bản điện tử) và trả bản giấy qua bưu chính công ích.</w:t>
      </w:r>
    </w:p>
    <w:p>
      <w:r>
        <w:t>85.</w:t>
      </w:r>
    </w:p>
    <w:p>
      <w:r>
        <w:t>Công nhận làng nghề truyền thống (1.003727)</w:t>
      </w:r>
    </w:p>
    <w:p>
      <w:r>
        <w:t>Cấp tỉnh</w:t>
      </w:r>
    </w:p>
    <w:p>
      <w:r>
        <w:t>X</w:t>
      </w:r>
    </w:p>
    <w:p>
      <w:r>
        <w:t>Nộp hồ sơ trực tuyến (nộp bản sao chứng thực điện tử và nộp bản gốc qua bưu chính khi nhận kết quả); trả kết quả trực tuyến (kết quả ký số bản điện tử) và trả bản giấy qua bưu chính công ích.</w:t>
      </w:r>
    </w:p>
    <w:p>
      <w:r>
        <w:t>86.</w:t>
      </w:r>
    </w:p>
    <w:p>
      <w:r>
        <w:t>Hỗ trợ phát triển nông nghiệp ứng dụng công nghệ cao; chăn nuôi trang trại, hữu cơ; sản xuất giống chất lượng cao; cơ sở giết mổ gia súc, gia cầm. (1.010571)</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87.</w:t>
      </w:r>
    </w:p>
    <w:p>
      <w:r>
        <w:t>Chính sách tiếp cận, hỗ trợ tín dụng theo Nghị định số 57/2018/NĐ-CP ngày 17 tháng 4 năm 2018 của Chính phủ về cơ chế, chính sách khuyến khích doanh nghiệp đầu tư vào nông nghiệp, nông thôn (1.010573)</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Lĩnh vực Đầu tư vào Nông nghiệp, nông thôn</w:t>
      </w:r>
    </w:p>
    <w:p>
      <w:r>
        <w:t>1</w:t>
      </w:r>
    </w:p>
    <w:p>
      <w:r>
        <w:t>1</w:t>
      </w:r>
    </w:p>
    <w:p>
      <w:r>
        <w:t>0</w:t>
      </w:r>
    </w:p>
    <w:p>
      <w:r>
        <w:t>0</w:t>
      </w:r>
    </w:p>
    <w:p>
      <w:r>
        <w:t>88.</w:t>
      </w:r>
    </w:p>
    <w:p>
      <w:r>
        <w:t>Nghiệm thu hoàn thành các hạng mục đầu tư hoặc toàn bộ dự án được hỗ trợ đầu tư theo Nghị định số 57/2018/NĐ-CP ngày 17/4/2018 của Chính phủ (2.000746)</w:t>
      </w:r>
    </w:p>
    <w:p>
      <w:r>
        <w:t>Cấp tỉnh</w:t>
      </w:r>
    </w:p>
    <w:p>
      <w:r>
        <w:t>X</w:t>
      </w:r>
    </w:p>
    <w:p>
      <w:r>
        <w:t>Nộp hồ sơ trực tuyến; trả kết quả trực tuyến (kết quả ký số bản điện tử) hoặc trả bản giấy qua bưu chính.</w:t>
      </w:r>
    </w:p>
    <w:p>
      <w:r>
        <w:t>Lĩnh vực Hoạt động xây dựng</w:t>
      </w:r>
    </w:p>
    <w:p>
      <w:r>
        <w:t>2</w:t>
      </w:r>
    </w:p>
    <w:p>
      <w:r>
        <w:t>0</w:t>
      </w:r>
    </w:p>
    <w:p>
      <w:r>
        <w:t>2</w:t>
      </w:r>
    </w:p>
    <w:p>
      <w:r>
        <w:t>0</w:t>
      </w:r>
    </w:p>
    <w:p>
      <w:r>
        <w:t>Nghiệm thu hoàn thành các hạng mục đầu tư hoặc toàn bộ dự án được hỗ trợ đầu tư theo Nghị định số 57/2018/NĐ-CP ngày 17/4/2018 của Chính phủ</w:t>
      </w:r>
    </w:p>
    <w:p>
      <w:r>
        <w:t>89.</w:t>
      </w:r>
    </w:p>
    <w:p>
      <w:r>
        <w:t>Thẩm định Báo cáo nghiên cứu khả thi đầu tư xây dựng/ điều chỉnh Báo cáo nghiên cứu khả thi đầu tư xây dựng (1.009972)</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90.</w:t>
      </w:r>
    </w:p>
    <w:p>
      <w:r>
        <w:t>Thẩm định thiết kế xây dựng triển khai sau thiết kế cơ sở/ điều chỉnh Thiết kế xây dựng triển khai sau thiết kế cơ sở (1.009973)</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Lĩnh vực Quản lý chất lượng công trình xây dựng</w:t>
      </w:r>
    </w:p>
    <w:p>
      <w:r>
        <w:t>3</w:t>
      </w:r>
    </w:p>
    <w:p>
      <w:r>
        <w:t>0</w:t>
      </w:r>
    </w:p>
    <w:p>
      <w:r>
        <w:t>3</w:t>
      </w:r>
    </w:p>
    <w:p>
      <w:r>
        <w:t>0</w:t>
      </w:r>
    </w:p>
    <w:p>
      <w:r>
        <w:t>91.</w:t>
      </w:r>
    </w:p>
    <w:p>
      <w:r>
        <w:t>Cho ý kiến về kết quả đánh giá an toàn công trình đối với công trình xây dựng nằm trên địa bàn tỉnh (1.009788)</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92.</w:t>
      </w:r>
    </w:p>
    <w:p>
      <w:r>
        <w:t>Cho ý kiến về việc kéo dài thời hạn sử dụng của công trình hết thời hạn sử dụng theo thiết kế nhưng có nhu cầu sử dụng tiếp (trừ trường hợp nhà ở riêng lẻ) (1.009791)</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93.</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Lĩnh vực Lâm nghiệp</w:t>
      </w:r>
    </w:p>
    <w:p>
      <w:r>
        <w:t>15</w:t>
      </w:r>
    </w:p>
    <w:p>
      <w:r>
        <w:t>2</w:t>
      </w:r>
    </w:p>
    <w:p>
      <w:r>
        <w:t>13</w:t>
      </w:r>
    </w:p>
    <w:p>
      <w:r>
        <w:t>0</w:t>
      </w:r>
    </w:p>
    <w:p>
      <w:r>
        <w:t>94.</w:t>
      </w:r>
    </w:p>
    <w:p>
      <w:r>
        <w:t>Công nhận, công nhận lại nguồn giống cây trồng lâm nghiệp (3.000198)</w:t>
      </w:r>
    </w:p>
    <w:p>
      <w:r>
        <w:t>Cấp tỉnh</w:t>
      </w:r>
    </w:p>
    <w:p>
      <w:r>
        <w:t>X</w:t>
      </w:r>
    </w:p>
    <w:p>
      <w:r>
        <w:t>Nộp hồ sơ trực tuyến (nộp bản sao chứng thực điện tử và nộp bản gốc qua bưu chính khi nhận kết quả); cơ quan đi thẩm định thực tế; trả kết quả trực tuyến (kết quả ký số bản điện tử) và trả bản giấy qua bưu chính công ích.</w:t>
      </w:r>
    </w:p>
    <w:p>
      <w:r>
        <w:t>95.</w:t>
      </w:r>
    </w:p>
    <w:p>
      <w:r>
        <w:t>Phê duyệt đề án du lịch sinh thái, nghỉ dưỡng, giải trí trong rừng đặc dụng đối với khu rừng đặc dụng thuộc địa phương quản lý (1.000084)</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96.</w:t>
      </w:r>
    </w:p>
    <w:p>
      <w:r>
        <w:t>Phê duyệt đề án du lịch sinh thái, nghỉ dưỡng, giải trí trong rừng phòng hộ đối với khu rừng phòng hộ thuộc địa phương quản lý (1.000081)</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97.</w:t>
      </w:r>
    </w:p>
    <w:p>
      <w:r>
        <w:t>Đăng ký mã số cơ sở nuôi, trồng các loại động vật rừng, thực vật rừng nguy cấp, quý, hiếm Nhóm II và động vật, thực vật hoang dã nguy cấp thuộc Phụ lục II và III CITES (1.004815)</w:t>
      </w:r>
    </w:p>
    <w:p>
      <w:r>
        <w:t>Cấp tỉnh</w:t>
      </w:r>
    </w:p>
    <w:p>
      <w:r>
        <w:t>X</w:t>
      </w:r>
    </w:p>
    <w:p>
      <w:r>
        <w:t>Nộp hồ sơ trực tuyến; trả kết quả trực tuyến (kết quả ký số bản điện tử) và trả bản giấy qua bưu chính công ích.</w:t>
      </w:r>
    </w:p>
    <w:p>
      <w:r>
        <w:t>98.</w:t>
      </w:r>
    </w:p>
    <w:p>
      <w:r>
        <w:t>Quyết định chủ trương chuyển mục đích sử dụng rừng sang mục đích khác (3.000152)</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99.</w:t>
      </w:r>
    </w:p>
    <w:p>
      <w:r>
        <w:t>Chuyển loại rừng đối với khu rừng do Ủy ban nhân dân tỉnh quyết định thành lập (1.000065)</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100.</w:t>
      </w:r>
    </w:p>
    <w:p>
      <w:r>
        <w:t>Phê duyệt, điều chỉnh, thiết kế dự toán công trình lâm sinh (đối với công trình lâm sinh thuộc dự án do Chủ tịch UBND tỉnh quyết định đầu tư) (1.007918)</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101.</w:t>
      </w:r>
    </w:p>
    <w:p>
      <w:r>
        <w:t>Phê duyệt Đề án sắp xếp, đổi mới công ty nông, lâm nghiệp (1.000025)</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102.</w:t>
      </w:r>
    </w:p>
    <w:p>
      <w:r>
        <w:t>Miễn, giảm tiền dịch vụ môi trường rừng (đối với bên sử dụng dịch vụ môi trường rừng trong phạm vi địa giới hành chính của một tỉnh) (1.000058)</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103.</w:t>
      </w:r>
    </w:p>
    <w:p>
      <w:r>
        <w:t>Phê duyệt phương án quản lý rừng bền vững của chủ rừng là tổ chức (1.000055)</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104.</w:t>
      </w:r>
    </w:p>
    <w:p>
      <w:r>
        <w:t>Phân loại doanh nghiệp chế biến và xuất khẩu gỗ (3.000160)</w:t>
      </w:r>
    </w:p>
    <w:p>
      <w:r>
        <w:t>Cấp tỉnh</w:t>
      </w:r>
    </w:p>
    <w:p>
      <w:r>
        <w:t>X</w:t>
      </w:r>
    </w:p>
    <w:p>
      <w:r>
        <w:t>Nộp hồ sơ trực tuyến; trả kết quả trực tuyến (kết quả ký số bản điện tử) và trả bản giấy qua bưu chính.</w:t>
      </w:r>
    </w:p>
    <w:p>
      <w:r>
        <w:t>105.</w:t>
      </w:r>
    </w:p>
    <w:p>
      <w:r>
        <w:t>Phê duyệt chương trình, dự án và hoạt động phi dự án được hỗ trợ tài chính của Quỹ bảo vệ và phát triển rừng tỉnh (1.000071)</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106.</w:t>
      </w:r>
    </w:p>
    <w:p>
      <w:r>
        <w:t>Phê duyệt Phương án khai thác thực vật rừng thông thường thuộc thẩm quyền giải quyết của Sở Nông nghiệp và Phát triển nông thôn (1.011470)</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107.</w:t>
      </w:r>
    </w:p>
    <w:p>
      <w:r>
        <w:t>Phê duyệt dự toán, thiết kế Phương án trồng rừng thay thế đối với trường hợp chủ dự án không tự trồng rừng thay thế (1.007916)</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108.</w:t>
      </w:r>
    </w:p>
    <w:p>
      <w:r>
        <w:t>Phê duyệt Phương án trồng rừng thay thế đối với trường hợp chủ dự án tự trồng rừng thay thế (1007917)</w:t>
      </w:r>
    </w:p>
    <w:p>
      <w:r>
        <w:t>Cấp tỉnh</w:t>
      </w:r>
    </w:p>
    <w:p>
      <w:r>
        <w:t>X</w:t>
      </w:r>
    </w:p>
    <w:p>
      <w:r>
        <w:t>Nộp hồ sơ trực tuyến, nộp bản giấy; cơ quan đi thẩm định thực tế; trả kết quả trực tuyến (kết quả ký số bản điện tử) và trả bản giấy qua bưu chính công ích.</w:t>
      </w:r>
    </w:p>
    <w:p>
      <w:r>
        <w:t>B</w:t>
      </w:r>
    </w:p>
    <w:p>
      <w:r>
        <w:t>CẤP HUYỆN</w:t>
      </w:r>
    </w:p>
    <w:p>
      <w:r>
        <w:t>19</w:t>
      </w:r>
    </w:p>
    <w:p>
      <w:r>
        <w:t>6</w:t>
      </w:r>
    </w:p>
    <w:p>
      <w:r>
        <w:t>13</w:t>
      </w:r>
    </w:p>
    <w:p>
      <w:r>
        <w:t>0</w:t>
      </w:r>
    </w:p>
    <w:p>
      <w:r>
        <w:t>Lĩnh vực Thủy lợi</w:t>
      </w:r>
    </w:p>
    <w:p>
      <w:r>
        <w:t>5</w:t>
      </w:r>
    </w:p>
    <w:p>
      <w:r>
        <w:t>0</w:t>
      </w:r>
    </w:p>
    <w:p>
      <w:r>
        <w:t>5</w:t>
      </w:r>
    </w:p>
    <w:p>
      <w:r>
        <w:t>0</w:t>
      </w:r>
    </w:p>
    <w:p>
      <w:r>
        <w:t>109.</w:t>
      </w:r>
    </w:p>
    <w:p>
      <w:r>
        <w:t>Phê duyệt, điều chỉnh quy trình vận hành đối với công trình thủy lợi lớn và công trình thủy lợi vừa do UBND tỉnh phân cấp (2.001627)</w:t>
      </w:r>
    </w:p>
    <w:p>
      <w:r>
        <w:t>Cấp huyện</w:t>
      </w:r>
    </w:p>
    <w:p>
      <w:r>
        <w:t>X</w:t>
      </w:r>
    </w:p>
    <w:p>
      <w:r>
        <w:t>Nộp hồ sơ trực tuyến, kèm 01 bộ hồ sơ bản giấy (nạp trực tiếp hoặc qua đường bưu điện); Nghiệp vụ công tác QLNN cần thiết phải kiểm tra, khảo sát hiện trường, trước khi tham mưu trình UBND huyện ban hành các QĐ hành chính; trả kết quả trực tuyến (kết quả ký số bản điện tử) hoặc qua bưu chính công ích.</w:t>
      </w:r>
    </w:p>
    <w:p>
      <w:r>
        <w:t>110.</w:t>
      </w:r>
    </w:p>
    <w:p>
      <w:r>
        <w:t>Thẩm định, phê duyệt, điều chỉnh và công bố công khai quy trình vận hành hồ chứa nước thuộc thẩm quyền của UBND cấp huyện (1.003347)</w:t>
      </w:r>
    </w:p>
    <w:p>
      <w:r>
        <w:t>Cấp huyện</w:t>
      </w:r>
    </w:p>
    <w:p>
      <w:r>
        <w:t>X</w:t>
      </w:r>
    </w:p>
    <w:p>
      <w:r>
        <w:t>Nộp hồ sơ trực tuyến, kèm 01 bộ hồ sơ bản giấy (nạp trực tiếp hoặc qua đường bưu điện); Nghiệp vụ công tác QLNN cần thiết phải kiểm tra, khảo sát hiện trường, trước khi tham mưu trình UBND huyện ban hành các QĐ hành chính; trả kết quả trực tuyến (kết quả ký số bản điện tử) hoặc qua bưu chính công ích.</w:t>
      </w:r>
    </w:p>
    <w:p>
      <w:r>
        <w:t>111.</w:t>
      </w:r>
    </w:p>
    <w:p>
      <w:r>
        <w:t>Thẩm định, phê duyệt đề cương, kết quả kiểm định an toàn đập, hồ chứa thủy lợi thuộc thẩm quyền của UBND cấp huyện (1.003471)</w:t>
      </w:r>
    </w:p>
    <w:p>
      <w:r>
        <w:t>Cấp huyện</w:t>
      </w:r>
    </w:p>
    <w:p>
      <w:r>
        <w:t>X</w:t>
      </w:r>
    </w:p>
    <w:p>
      <w:r>
        <w:t>Nộp hồ sơ trực tuyến, kèm 01 bộ hồ sơ bản giấy (nạp trực tiếp hoặc qua đường bưu điện); Nghiệp vụ công tác QLNN cần thiết phải kiểm tra, khảo sát hiện trường, trước khi tham mưu trình UBND huyện ban hành các QĐ hành chính; trả kết quả trực tuyến (kết quả ký số bản điện tử) hoặc qua bưu chính công ích.</w:t>
      </w:r>
    </w:p>
    <w:p>
      <w:r>
        <w:t>112.</w:t>
      </w:r>
    </w:p>
    <w:p>
      <w:r>
        <w:t>Thẩm định, phê duyệt phương án ứng phó thiên tai cho công trình, vùng hạ du đập trong quá trình thi công thuộc thẩm quyền của UBND cấp huyện (trên địa bàn từ 02 xã trở lên) (1.003459).</w:t>
      </w:r>
    </w:p>
    <w:p>
      <w:r>
        <w:t>Cấp huyện</w:t>
      </w:r>
    </w:p>
    <w:p>
      <w:r>
        <w:t>X</w:t>
      </w:r>
    </w:p>
    <w:p>
      <w:r>
        <w:t>Nộp hồ sơ trực tuyến, kèm 01 bộ hồ sơ bản giấy (nạp trực tiếp hoặc qua đường bưu điện); Nghiệp vụ công tác QLNN cần thiết phải kiểm tra, khảo sát hiện trường, trước khi tham mưu trình UBND huyện ban hành các QĐ hành chính; trả kết quả trực tuyến (kết quả ký số bản điện tử) hoặc qua bưu chính công ích.</w:t>
      </w:r>
    </w:p>
    <w:p>
      <w:r>
        <w:t>113.</w:t>
      </w:r>
    </w:p>
    <w:p>
      <w:r>
        <w:t>Thẩm định, phê duyệt phương án ứng phó với tình huống khẩn cấp thuộc thẩm quyền của UBND cấp huyện (trên địa bàn từ 02 xã trở lên) (1.003456)</w:t>
      </w:r>
    </w:p>
    <w:p>
      <w:r>
        <w:t>Cấp huyện</w:t>
      </w:r>
    </w:p>
    <w:p>
      <w:r>
        <w:t>X</w:t>
      </w:r>
    </w:p>
    <w:p>
      <w:r>
        <w:t>Nộp hồ sơ trực tuyến, kèm 01 bộ hồ sơ bản giấy (nạp trực tiếp hoặc qua đường bưu điện); Nghiệp vụ công tác QLNN cần thiết phải kiểm tra, khảo sát hiện trường, trước khi tham mưu trình UBND huyện ban hành các QĐ hành chính; trả kết quả trực tuyến (kết quả ký số bản điện tử) hoặc qua bưu chính công ích.</w:t>
      </w:r>
    </w:p>
    <w:p>
      <w:r>
        <w:t>Lĩnh vực Khuyến nông</w:t>
      </w:r>
    </w:p>
    <w:p>
      <w:r>
        <w:t>1</w:t>
      </w:r>
    </w:p>
    <w:p>
      <w:r>
        <w:t>1</w:t>
      </w:r>
    </w:p>
    <w:p>
      <w:r>
        <w:t>0</w:t>
      </w:r>
    </w:p>
    <w:p>
      <w:r>
        <w:t>0</w:t>
      </w:r>
    </w:p>
    <w:p>
      <w:r>
        <w:t>114.</w:t>
      </w:r>
    </w:p>
    <w:p>
      <w:r>
        <w:t>Phê duyệt kế hoạch khuyến nông địa phương (1.003605)</w:t>
      </w:r>
    </w:p>
    <w:p>
      <w:r>
        <w:t>Cấp huyện</w:t>
      </w:r>
    </w:p>
    <w:p>
      <w:r>
        <w:t>X</w:t>
      </w:r>
    </w:p>
    <w:p>
      <w:r>
        <w:t>Nộp hồ sơ trực tuyến; trả kết quả trực tuyến (kết quả ký số bản điện tử) hoặc qua bưu chính công ích.</w:t>
      </w:r>
    </w:p>
    <w:p>
      <w:r>
        <w:t>Lĩnh vực Thủy sản</w:t>
      </w:r>
    </w:p>
    <w:p>
      <w:r>
        <w:t>3</w:t>
      </w:r>
    </w:p>
    <w:p>
      <w:r>
        <w:t>0</w:t>
      </w:r>
    </w:p>
    <w:p>
      <w:r>
        <w:t>3</w:t>
      </w:r>
    </w:p>
    <w:p>
      <w:r>
        <w:t>0</w:t>
      </w:r>
    </w:p>
    <w:p>
      <w:r>
        <w:t>115.</w:t>
      </w:r>
    </w:p>
    <w:p>
      <w:r>
        <w:t>Công nhận và giao quyền quản lý cho tổ chức cộng đồng (thuộc địa bàn quản lý) (1.003956)</w:t>
      </w:r>
    </w:p>
    <w:p>
      <w:r>
        <w:t>Cấp huyện</w:t>
      </w:r>
    </w:p>
    <w:p>
      <w:r>
        <w:t>X</w:t>
      </w:r>
    </w:p>
    <w:p>
      <w:r>
        <w:t>Nộp hồ sơ trực tuyến, nộp bản giấy; cơ quan đi thẩm định thực tế; trả kết quả trực tuyến (kết quả ký số bản điện tử) và trả bản giấy qua bưu chính công ích.</w:t>
      </w:r>
    </w:p>
    <w:p>
      <w:r>
        <w:t>116.</w:t>
      </w:r>
    </w:p>
    <w:p>
      <w:r>
        <w:t>Sửa đổi, bổ sung nội dung quyết định công nhận và giao quyền quản lý cho tổ chức cộng đồng (thuộc địa bàn quản lý) (1.004498)</w:t>
      </w:r>
    </w:p>
    <w:p>
      <w:r>
        <w:t>Cấp huyện</w:t>
      </w:r>
    </w:p>
    <w:p>
      <w:r>
        <w:t>X</w:t>
      </w:r>
    </w:p>
    <w:p>
      <w:r>
        <w:t>Nộp hồ sơ trực tuyến, nộp bản giấy; cơ quan đi thẩm định thực tế; trả kết quả trực tuyến (kết quả ký số bản điện tử) và trả bản giấy qua bưu chính công ích.</w:t>
      </w:r>
    </w:p>
    <w:p>
      <w:r>
        <w:t>117.</w:t>
      </w:r>
    </w:p>
    <w:p>
      <w:r>
        <w:t>Công bố mở cảng cá loại 3 (1.004478)</w:t>
      </w:r>
    </w:p>
    <w:p>
      <w:r>
        <w:t>Cấp huyện</w:t>
      </w:r>
    </w:p>
    <w:p>
      <w:r>
        <w:t>X</w:t>
      </w:r>
    </w:p>
    <w:p>
      <w:r>
        <w:t>Nộp hồ sơ trực tuyến, nộp bản giấy; cơ quan đi thẩm định thực tế; trả kết quả trực tuyến (kết quả ký số bản điện tử) và trả bản giấy qua bưu chính công ích.</w:t>
      </w:r>
    </w:p>
    <w:p>
      <w:r>
        <w:t>Lĩnh vực Kinh tế hợp tác và Phát triển nông thôn</w:t>
      </w:r>
    </w:p>
    <w:p>
      <w:r>
        <w:t>5</w:t>
      </w:r>
    </w:p>
    <w:p>
      <w:r>
        <w:t>5</w:t>
      </w:r>
    </w:p>
    <w:p>
      <w:r>
        <w:t>0</w:t>
      </w:r>
    </w:p>
    <w:p>
      <w:r>
        <w:t>0</w:t>
      </w:r>
    </w:p>
    <w:p>
      <w:r>
        <w:t>118.</w:t>
      </w:r>
    </w:p>
    <w:p>
      <w:r>
        <w:t>Thủ tục Hỗ trợ phát triển các sản phẩm OCOP (1.010574)</w:t>
      </w:r>
    </w:p>
    <w:p>
      <w:r>
        <w:t>Cấp huyện</w:t>
      </w:r>
    </w:p>
    <w:p>
      <w:r>
        <w:t>X</w:t>
      </w:r>
    </w:p>
    <w:p>
      <w:r>
        <w:t>Nộp hồ sơ trực tuyến (nộp bản sao chứng thực điện tử và nộp bản gốc qua bưu chính khi nhận kết quả); trả kết quả trực tuyến (kết quả ký số bản điện tử) hoặc trả bản giấy qua bưu chính công ích.</w:t>
      </w:r>
    </w:p>
    <w:p>
      <w:r>
        <w:t>119.</w:t>
      </w:r>
    </w:p>
    <w:p>
      <w:r>
        <w:t>Thủ tục Hỗ trợ sản xuất (1.010575)</w:t>
      </w:r>
    </w:p>
    <w:p>
      <w:r>
        <w:t>Cấp huyện</w:t>
      </w:r>
    </w:p>
    <w:p>
      <w:r>
        <w:t>X</w:t>
      </w:r>
    </w:p>
    <w:p>
      <w:r>
        <w:t>Nộp hồ sơ trực tuyến (nộp bản sao chứng thực điện tử và nộp bản gốc qua bưu chính khi nhận kết quả); trả kết quả trực tuyến (kết quả ký số bản điện tử) hoặc trả bản giấy qua bưu chính công ích.</w:t>
      </w:r>
    </w:p>
    <w:p>
      <w:r>
        <w:t>120.</w:t>
      </w:r>
    </w:p>
    <w:p>
      <w:r>
        <w:t>Hỗ trợ phát triển sản xuất liên kết theo chuỗi giá trị (cấp huyện) (3.000230)</w:t>
      </w:r>
    </w:p>
    <w:p>
      <w:r>
        <w:t>Cấp huyện</w:t>
      </w:r>
    </w:p>
    <w:p>
      <w:r>
        <w:t>X</w:t>
      </w:r>
    </w:p>
    <w:p>
      <w:r>
        <w:t>Nộp hồ sơ trực tuyến (nộp bản sao chứng thực điện tử và nộp bản gốc qua bưu chính khi nhận kết quả); trả kết quả trực tuyến (kết quả ký số bản điện tử) hoặc trả bản giấy qua bưu chính công ích.</w:t>
      </w:r>
    </w:p>
    <w:p>
      <w:r>
        <w:t>121.</w:t>
      </w:r>
    </w:p>
    <w:p>
      <w:r>
        <w:t>Hỗ trợ phát triển sản xuất cộng đồng (3.000231)</w:t>
      </w:r>
    </w:p>
    <w:p>
      <w:r>
        <w:t>Cấp huyện</w:t>
      </w:r>
    </w:p>
    <w:p>
      <w:r>
        <w:t>X</w:t>
      </w:r>
    </w:p>
    <w:p>
      <w:r>
        <w:t>Nộp hồ sơ trực tuyến (nộp bản sao chứng thực điện tử và nộp bản gốc qua bưu chính khi nhận kết quả); trả kết quả trực tuyến (kết quả ký số bản điện tử) hoặc trả bản giấy qua bưu chính công ích.</w:t>
      </w:r>
    </w:p>
    <w:p>
      <w:r>
        <w:t>122.</w:t>
      </w:r>
    </w:p>
    <w:p>
      <w:r>
        <w:t>Hỗ trợ dự án liên kết (1.003434)</w:t>
      </w:r>
    </w:p>
    <w:p>
      <w:r>
        <w:t>Cấp huyện</w:t>
      </w:r>
    </w:p>
    <w:p>
      <w:r>
        <w:t>X</w:t>
      </w:r>
    </w:p>
    <w:p>
      <w:r>
        <w:t>Nộp hồ sơ trực tuyến (nộp bản sao chứng thực điện tử và nộp bản gốc qua bưu chính khi nhận kết quả); trả kết quả trực tuyến (kết quả ký số bản điện tử) hoặc trả bản giấy qua bưu chính công ích.</w:t>
      </w:r>
    </w:p>
    <w:p>
      <w:r>
        <w:t>Lĩnh vực Lâm nghiệp</w:t>
      </w:r>
    </w:p>
    <w:p>
      <w:r>
        <w:t>5</w:t>
      </w:r>
    </w:p>
    <w:p>
      <w:r>
        <w:t>0</w:t>
      </w:r>
    </w:p>
    <w:p>
      <w:r>
        <w:t>5</w:t>
      </w:r>
    </w:p>
    <w:p>
      <w:r>
        <w:t>0</w:t>
      </w:r>
    </w:p>
    <w:p>
      <w:r>
        <w:t>123.</w:t>
      </w:r>
    </w:p>
    <w:p>
      <w:r>
        <w:t>Phê duyệt, điều chỉnh, thiết kế dự toán công trình lâm sinh (đối với công trình lâm sinh thuộc dự án do Chủ tịch UBND cấp huyện quyết định đầu tư) (1.007919)</w:t>
      </w:r>
    </w:p>
    <w:p>
      <w:r>
        <w:t>Cấp huyện</w:t>
      </w:r>
    </w:p>
    <w:p>
      <w:r>
        <w:t>X</w:t>
      </w:r>
    </w:p>
    <w:p>
      <w:r>
        <w:t>Nộp hồ sơ trực tuyến, nộp bản giấy; cơ quan đi thẩm định thực tế; trả kết quả trực tuyến (kết quả ký số bản điện tử) và trả bản giấy qua bưu chính công ích.</w:t>
      </w:r>
    </w:p>
    <w:p>
      <w:r>
        <w:t>124.</w:t>
      </w:r>
    </w:p>
    <w:p>
      <w:r>
        <w:t>Xác nhận bảng kê lâm sản (1.000045)</w:t>
      </w:r>
    </w:p>
    <w:p>
      <w:r>
        <w:t>Cấp huyện</w:t>
      </w:r>
    </w:p>
    <w:p>
      <w:r>
        <w:t>X</w:t>
      </w:r>
    </w:p>
    <w:p>
      <w:r>
        <w:t>Nộp hồ sơ trực tuyến, nộp bản gốc để xác nhận, cơ quan đi thẩm định thực tế; trả kết quả trực tuyến (kết quả ký số bản điện tử) và trả bản giấy qua bưu chính công ích.</w:t>
      </w:r>
    </w:p>
    <w:p>
      <w:r>
        <w:t>125.</w:t>
      </w:r>
    </w:p>
    <w:p>
      <w:r>
        <w:t>Phê duyệt khai thác động vật rừng thông thường từ tự nhiên (1.000047)</w:t>
      </w:r>
    </w:p>
    <w:p>
      <w:r>
        <w:t>Cấp huyện</w:t>
      </w:r>
    </w:p>
    <w:p>
      <w:r>
        <w:t>X</w:t>
      </w:r>
    </w:p>
    <w:p>
      <w:r>
        <w:t>Nộp hồ sơ trực tuyến, nộp bản giấy; cơ quan đi thẩm định thực tế; trả kết quả trực tuyến (kết quả ký số bản điện tử) và trả bản giấy qua bưu chính công ích.</w:t>
      </w:r>
    </w:p>
    <w:p>
      <w:r>
        <w:t>126.</w:t>
      </w:r>
    </w:p>
    <w:p>
      <w:r>
        <w:t>Phê duyệt Phương án khai thác thực vật rừng loài thông thường thuộc thẩm quyền giải quyết của Ủy ban nhân dân cấp huyện (1.011471)</w:t>
      </w:r>
    </w:p>
    <w:p>
      <w:r>
        <w:t>Cấp huyện</w:t>
      </w:r>
    </w:p>
    <w:p>
      <w:r>
        <w:t>X</w:t>
      </w:r>
    </w:p>
    <w:p>
      <w:r>
        <w:t>Nộp hồ sơ trực tuyến, nộp bản giấy; cơ quan đi thẩm định thực tế; trả kết quả trực tuyến (kết quả ký số bản điện tử) và trả bản giấy qua bưu chính công ích.</w:t>
      </w:r>
    </w:p>
    <w:p>
      <w:r>
        <w:t>127.</w:t>
      </w:r>
    </w:p>
    <w:p>
      <w:r>
        <w:t>Xác nhận nguồn gốc gỗ trước khi xuất khẩu (3.000175)</w:t>
      </w:r>
    </w:p>
    <w:p>
      <w:r>
        <w:t>Cấp huyện</w:t>
      </w:r>
    </w:p>
    <w:p>
      <w:r>
        <w:t>X</w:t>
      </w:r>
    </w:p>
    <w:p>
      <w:r>
        <w:t>Nộp hồ sơ trực tuyến, nộp bản giấy; cơ quan đi thẩm định thực tế; trả kết quả trực tuyến (kết quả ký số bản điện tử) và trả bản giấy qua bưu chính công ích.</w:t>
      </w:r>
    </w:p>
    <w:p>
      <w:r>
        <w:t>C</w:t>
      </w:r>
    </w:p>
    <w:p>
      <w:r>
        <w:t>CẤP XÃ</w:t>
      </w:r>
    </w:p>
    <w:p>
      <w:r>
        <w:t>11</w:t>
      </w:r>
    </w:p>
    <w:p>
      <w:r>
        <w:t>6</w:t>
      </w:r>
    </w:p>
    <w:p>
      <w:r>
        <w:t>5</w:t>
      </w:r>
    </w:p>
    <w:p>
      <w:r>
        <w:t>0</w:t>
      </w:r>
    </w:p>
    <w:p>
      <w:r>
        <w:t>Lĩnh vực Thủy lợi</w:t>
      </w:r>
    </w:p>
    <w:p>
      <w:r>
        <w:t>3</w:t>
      </w:r>
    </w:p>
    <w:p>
      <w:r>
        <w:t>0</w:t>
      </w:r>
    </w:p>
    <w:p>
      <w:r>
        <w:t>3</w:t>
      </w:r>
    </w:p>
    <w:p>
      <w:r>
        <w:t>0</w:t>
      </w:r>
    </w:p>
    <w:p>
      <w:r>
        <w:t>128.</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 (2.001621)</w:t>
      </w:r>
    </w:p>
    <w:p>
      <w:r>
        <w:t>Cấp xã</w:t>
      </w:r>
    </w:p>
    <w:p>
      <w:r>
        <w:t>x</w:t>
      </w:r>
    </w:p>
    <w:p>
      <w:r>
        <w:t>Nộp hồ sơ trực tuyến, kèm 01 bộ hồ sơ bản giấy (nạp trực tiếp hoặc qua đường bưu điện); Nghiệp vụ công tác QLNN cần thiết phải kiểm tra, khảo sát hiện trường, trước khi tham mưu; trả kết quả trực tuyến (kết quả ký số bản điện tử) hoặc qua bưu chính công ích.</w:t>
      </w:r>
    </w:p>
    <w:p>
      <w:r>
        <w:t>129.</w:t>
      </w:r>
    </w:p>
    <w:p>
      <w:r>
        <w:t>Thẩm định, phê duyệt phương án ứng phó thiên tai cho công trình, vùng hạ du đập trong quá trình thi công thuộc thẩm quyền của UBND cấp xã (1.003446)</w:t>
      </w:r>
    </w:p>
    <w:p>
      <w:r>
        <w:t>Cấp xã</w:t>
      </w:r>
    </w:p>
    <w:p>
      <w:r>
        <w:t>x</w:t>
      </w:r>
    </w:p>
    <w:p>
      <w:r>
        <w:t>Nộp hồ sơ trực tuyến, kèm 01 bộ hồ sơ bản giấy (nạp trực tiếp hoặc qua đường bưu điện); Nghiệp vụ công tác QLNN cần thiết phải kiểm tra, khảo sát hiện trường, trước khi tham mưu; trả kết quả trực tuyến (kết quả ký số bản điện tử) hoặc qua bưu chính công ích.</w:t>
      </w:r>
    </w:p>
    <w:p>
      <w:r>
        <w:t>130.</w:t>
      </w:r>
    </w:p>
    <w:p>
      <w:r>
        <w:t>Thẩm định, phê duyệt phương án ứng phó với tình huống khẩn cấp thuộc thẩm quyền của UBND cấp xã (1.003440)</w:t>
      </w:r>
    </w:p>
    <w:p>
      <w:r>
        <w:t>Cấp xã</w:t>
      </w:r>
    </w:p>
    <w:p>
      <w:r>
        <w:t>x</w:t>
      </w:r>
    </w:p>
    <w:p>
      <w:r>
        <w:t>Nộp hồ sơ trực tuyến, kèm 01 bộ hồ sơ bản giấy (nạp trực tiếp hoặc qua đường bưu điện); Nghiệp vụ công tác QLNN cần thiết phải kiểm tra, khảo sát hiện trường, trước khi tham mưu; trả kết quả trực tuyến (kết quả ký số bản điện tử) hoặc qua bưu chính công ích.</w:t>
      </w:r>
    </w:p>
    <w:p>
      <w:r>
        <w:t>Lĩnh vực Phòng chống thiên tai</w:t>
      </w:r>
    </w:p>
    <w:p>
      <w:r>
        <w:t>5</w:t>
      </w:r>
    </w:p>
    <w:p>
      <w:r>
        <w:t>3</w:t>
      </w:r>
    </w:p>
    <w:p>
      <w:r>
        <w:t>2</w:t>
      </w:r>
    </w:p>
    <w:p>
      <w:r>
        <w:t>0</w:t>
      </w:r>
    </w:p>
    <w:p>
      <w:r>
        <w:t>131.</w:t>
      </w:r>
    </w:p>
    <w:p>
      <w:r>
        <w:t>Đăng ký kê khai số lượng chăn nuôi tập trung và nuôi trồng thủy sản ban đầu (2.002163).</w:t>
      </w:r>
    </w:p>
    <w:p>
      <w:r>
        <w:t>Cấp xã</w:t>
      </w:r>
    </w:p>
    <w:p>
      <w:r>
        <w:t>x</w:t>
      </w:r>
    </w:p>
    <w:p>
      <w:r>
        <w:t>Nộp hồ sơ trực tuyến (nạp trực tiếp hoặc qua đường bưu điện); trả kết quả trực tuyến (kết quả ký số bản điện tử) hoặc qua bưu chính công ích.</w:t>
      </w:r>
    </w:p>
    <w:p>
      <w:r>
        <w:t>132.</w:t>
      </w:r>
    </w:p>
    <w:p>
      <w:r>
        <w:t>Hỗ trợ khôi phục sản xuất vùng bị thiệt hại do dịch bệnh (2.002162).</w:t>
      </w:r>
    </w:p>
    <w:p>
      <w:r>
        <w:t>Cấp xã</w:t>
      </w:r>
    </w:p>
    <w:p>
      <w:r>
        <w:t>x</w:t>
      </w:r>
    </w:p>
    <w:p>
      <w:r>
        <w:t>Nộp hồ sơ trực tuyến, kèm 01 bộ hồ sơ bản giấy (nạp trực tiếp hoặc qua đường bưu điện); cơ quan tham mưu tổ chức thẩm định; trả kết quả trực tuyến (kết quả ký số bản điện tử) hoặc qua bưu chính công ích.</w:t>
      </w:r>
    </w:p>
    <w:p>
      <w:r>
        <w:t>133.</w:t>
      </w:r>
    </w:p>
    <w:p>
      <w:r>
        <w:t>Hỗ trợ khôi phục sản xuất vùng bị thiệt hại do thiên tai (2.002161).</w:t>
      </w:r>
    </w:p>
    <w:p>
      <w:r>
        <w:t>Cấp xã</w:t>
      </w:r>
    </w:p>
    <w:p>
      <w:r>
        <w:t>x</w:t>
      </w:r>
    </w:p>
    <w:p>
      <w:r>
        <w:t>Nộp hồ sơ trực tuyến, kèm 01 bộ hồ sơ bản giấy (nạp trực tiếp hoặc qua đường bưu điện); cơ quan tham mưu tổ chức thẩm định; trả kết quả trực tuyến (kết quả ký số bản điện tử) hoặc qua bưu chính công ích.</w:t>
      </w:r>
    </w:p>
    <w:p>
      <w:r>
        <w:t>134.</w:t>
      </w:r>
    </w:p>
    <w:p>
      <w:r>
        <w:t>Trợ cấp tiền tuất, tai nạn (đối với trường hợp tai nạn suy giảm khả năng lao động từ 5% trở lên) cho lực lượng xung kích phòng chống thiên tai cấp xã chưa tham gia bảo hiểm xã hội (1.010092).</w:t>
      </w:r>
    </w:p>
    <w:p>
      <w:r>
        <w:t>Cấp xã</w:t>
      </w:r>
    </w:p>
    <w:p>
      <w:r>
        <w:t>x</w:t>
      </w:r>
    </w:p>
    <w:p>
      <w:r>
        <w:t>Nộp hồ sơ trực tuyến (nạp trực tiếp hoặc qua đường bưu điện); trả kết quả trực tuyến (kết quả ký số bản điện tử) hoặc qua bưu chính công ích.</w:t>
      </w:r>
    </w:p>
    <w:p>
      <w:r>
        <w:t>135.</w:t>
      </w:r>
    </w:p>
    <w:p>
      <w:r>
        <w:t>Hỗ trợ khám chữa bệnh, trợ cấp tai nạn cho lực lượng xung kích phòng chống thiên tai cấp xã trong trường hợp chưa tham gia bảo hiểm y tế, bảo hiểm xã hội (1.010091).</w:t>
      </w:r>
    </w:p>
    <w:p>
      <w:r>
        <w:t>Cấp xã</w:t>
      </w:r>
    </w:p>
    <w:p>
      <w:r>
        <w:t>x</w:t>
      </w:r>
    </w:p>
    <w:p>
      <w:r>
        <w:t>Nộp hồ sơ trực tuyến (nạp trực tiếp hoặc qua đường bưu điện); trả kết quả trực tuyến (kết quả ký số bản điện tử) hoặc qua bưu chính công ích.</w:t>
      </w:r>
    </w:p>
    <w:p>
      <w:r>
        <w:t>Lĩnh vực Trồng trọt</w:t>
      </w:r>
    </w:p>
    <w:p>
      <w:r>
        <w:t>1</w:t>
      </w:r>
    </w:p>
    <w:p>
      <w:r>
        <w:t>1</w:t>
      </w:r>
    </w:p>
    <w:p>
      <w:r>
        <w:t>0</w:t>
      </w:r>
    </w:p>
    <w:p>
      <w:r>
        <w:t>0</w:t>
      </w:r>
    </w:p>
    <w:p>
      <w:r>
        <w:t>136.</w:t>
      </w:r>
    </w:p>
    <w:p>
      <w:r>
        <w:t>Chuyển đổi cơ cấu cây trồng trên đất trồng lúa (1.008004)</w:t>
      </w:r>
    </w:p>
    <w:p>
      <w:r>
        <w:t>Cấp xã</w:t>
      </w:r>
    </w:p>
    <w:p>
      <w:r>
        <w:t>x</w:t>
      </w:r>
    </w:p>
    <w:p>
      <w:r>
        <w:t>Nộp hồ sơ trực tuyến; thanh toán trực tuyến; cơ quan đi thẩm định thực tế; trả kết quả trực tuyến (kết quả ký số bản điện tử) hoặc qua bưu chính công ích.</w:t>
      </w:r>
    </w:p>
    <w:p>
      <w:r>
        <w:t>Lĩnh vực Môi trường</w:t>
      </w:r>
    </w:p>
    <w:p>
      <w:r>
        <w:t>1</w:t>
      </w:r>
    </w:p>
    <w:p>
      <w:r>
        <w:t>1</w:t>
      </w:r>
    </w:p>
    <w:p>
      <w:r>
        <w:t>0</w:t>
      </w:r>
    </w:p>
    <w:p>
      <w:r>
        <w:t>0</w:t>
      </w:r>
    </w:p>
    <w:p>
      <w:r>
        <w:t>137.</w:t>
      </w:r>
    </w:p>
    <w:p>
      <w:r>
        <w:t>Xác nhận Hợp đồng tiếp cận nguồn gen và chia sẻ lợi ích (1.004082)</w:t>
      </w:r>
    </w:p>
    <w:p>
      <w:r>
        <w:t>Cấp Xã</w:t>
      </w:r>
    </w:p>
    <w:p>
      <w:r>
        <w:t>X</w:t>
      </w:r>
    </w:p>
    <w:p>
      <w:r>
        <w:t>Nộp hồ sơ trực tuyến; trả kết quả trực tuyến (kết quả ký số bản điện tử) hoặc qua bưu chính công ích.</w:t>
      </w:r>
    </w:p>
    <w:p>
      <w:r>
        <w:t>Lĩnh vực Khuyến nông</w:t>
      </w:r>
    </w:p>
    <w:p>
      <w:r>
        <w:t>1</w:t>
      </w:r>
    </w:p>
    <w:p>
      <w:r>
        <w:t>1</w:t>
      </w:r>
    </w:p>
    <w:p>
      <w:r>
        <w:t>0</w:t>
      </w:r>
    </w:p>
    <w:p>
      <w:r>
        <w:t>0</w:t>
      </w:r>
    </w:p>
    <w:p>
      <w:r>
        <w:t>138.</w:t>
      </w:r>
    </w:p>
    <w:p>
      <w:r>
        <w:t>Phê duyệt kế hoạch khuyến nông địa phương (1.003596)</w:t>
      </w:r>
    </w:p>
    <w:p>
      <w:r>
        <w:t>Cấp xã</w:t>
      </w:r>
    </w:p>
    <w:p>
      <w:r>
        <w:t>X</w:t>
      </w:r>
    </w:p>
    <w:p>
      <w:r>
        <w:t>Nộp hồ sơ trực tuyến; trả kết quả trực tuyến (kết quả ký số bản điện tử) hoặc qua bưu chính công ích.</w:t>
      </w:r>
    </w:p>
    <w:p>
      <w:r>
        <w:t>Tổng số</w:t>
      </w:r>
    </w:p>
    <w:p>
      <w:r>
        <w:t>138</w:t>
      </w:r>
    </w:p>
    <w:p>
      <w:r>
        <w:t>40</w:t>
      </w:r>
    </w:p>
    <w:p>
      <w:r>
        <w:t>98</w:t>
      </w:r>
    </w:p>
    <w:p>
      <w:r>
        <w:t>0</w:t>
      </w:r>
    </w:p>
    <w:p>
      <w:r>
        <w:t>Phụ lục XI</w:t>
      </w:r>
    </w:p>
    <w:p>
      <w:r>
        <w:t>DANH MỤC THỦ TỤC HÀNH CHÍNH TRỰC TUYẾN TOÀN TRÌNH VÀ MỘT PHẦN THUỘC PHẠM VI CHỨC NĂNG QUẢN LÝ NHÀ NƯỚC CỦA SỞ TÀI CHÍNH</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A</w:t>
      </w:r>
    </w:p>
    <w:p>
      <w:r>
        <w:t>CẤP TỈNH</w:t>
      </w:r>
    </w:p>
    <w:p>
      <w:r>
        <w:t>16</w:t>
      </w:r>
    </w:p>
    <w:p>
      <w:r>
        <w:t>1</w:t>
      </w:r>
    </w:p>
    <w:p>
      <w:r>
        <w:t>15</w:t>
      </w:r>
    </w:p>
    <w:p>
      <w:r>
        <w:t>0</w:t>
      </w:r>
    </w:p>
    <w:p>
      <w:r>
        <w:t>Lĩnh vực Tin học Thống kê</w:t>
      </w:r>
    </w:p>
    <w:p>
      <w:r>
        <w:t>1</w:t>
      </w:r>
    </w:p>
    <w:p>
      <w:r>
        <w:t>1</w:t>
      </w:r>
    </w:p>
    <w:p>
      <w:r>
        <w:t>0</w:t>
      </w:r>
    </w:p>
    <w:p>
      <w:r>
        <w:t>0</w:t>
      </w:r>
    </w:p>
    <w:p>
      <w:r>
        <w:t>1.</w:t>
      </w:r>
    </w:p>
    <w:p>
      <w:r>
        <w:t>Đăng ký mã số đơn vị có quan hệ với ngân sách (2.002206)</w:t>
      </w:r>
    </w:p>
    <w:p>
      <w:r>
        <w:t>Cấp tỉnh</w:t>
      </w:r>
    </w:p>
    <w:p>
      <w:r>
        <w:t>x</w:t>
      </w:r>
    </w:p>
    <w:p>
      <w:r>
        <w:t>Nộp hồ sơ trực tuyến; trả kết quả trực tuyến (kết quả có mã QR)</w:t>
      </w:r>
    </w:p>
    <w:p>
      <w:r>
        <w:t>Lĩnh vực Quản lý Công sản</w:t>
      </w:r>
    </w:p>
    <w:p>
      <w:r>
        <w:t>14</w:t>
      </w:r>
    </w:p>
    <w:p>
      <w:r>
        <w:t>0</w:t>
      </w:r>
    </w:p>
    <w:p>
      <w:r>
        <w:t>14</w:t>
      </w:r>
    </w:p>
    <w:p>
      <w:r>
        <w:t>0</w:t>
      </w:r>
    </w:p>
    <w:p>
      <w:r>
        <w:t>2.</w:t>
      </w:r>
    </w:p>
    <w:p>
      <w:r>
        <w:t>Quyết định thuê tài sản phục vụ hoạt động của cơ quan, tổ chức, đơn vị (1.005417)</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3.</w:t>
      </w:r>
    </w:p>
    <w:p>
      <w:r>
        <w:t>Quyết định chuyển đổi công năng sử dụng tài sản công trong trường hợp không thay đổi đối tượng quản lý, sử dụng tài sản công (1.005418)</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4.</w:t>
      </w:r>
    </w:p>
    <w:p>
      <w:r>
        <w:t>Quyết định thu hồi tài sản công trong trường hợp cơ quan nhà nước được giao quản lý, sử dụng tài sản công tự nguyện trả lại tài sản cho Nhà nước (1.005420)</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5.</w:t>
      </w:r>
    </w:p>
    <w:p>
      <w:r>
        <w:t>Quyết định thu hồi tài sản công trong trường hợp thu hồi tài sản công theo quy định tại các điểm a, b, c, d, đ và e khoản 1 Điều 41 của Luật Quản lý, sử dụng tài sản công (1.005421)</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6.</w:t>
      </w:r>
    </w:p>
    <w:p>
      <w:r>
        <w:t>Quyết định điều chuyển tài sản công (1.005422)</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7.</w:t>
      </w:r>
    </w:p>
    <w:p>
      <w:r>
        <w:t>Quyết định bán tài sản công (1.005423)</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8.</w:t>
      </w:r>
    </w:p>
    <w:p>
      <w:r>
        <w:t>Quyết định thanh lý tài sản công (1.005426)</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9.</w:t>
      </w:r>
    </w:p>
    <w:p>
      <w:r>
        <w:t>Thanh toán chi phí có liên quan đến việc xử lý tài sản công (1.005429)</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10.</w:t>
      </w:r>
    </w:p>
    <w:p>
      <w:r>
        <w:t>Quyết định tiêu huỷ tài sản công (1.005427)</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11.</w:t>
      </w:r>
    </w:p>
    <w:p>
      <w:r>
        <w:t>Quyết định xử lý tài sản công trong trường hợp bị mất, bị huỷ hoại (1.005428)</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12.</w:t>
      </w:r>
    </w:p>
    <w:p>
      <w:r>
        <w:t>Quyết định xử lý tài sản phục vụ hoạt động của dự án khi dự án kết thúc (1.005432)</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13.</w:t>
      </w:r>
    </w:p>
    <w:p>
      <w:r>
        <w:t>Quyết định xử lý tài sản bị hư hỏng, không sử dụng được hoặc không còn nhu cầu sử dụng trong quá trình thực hiện dự án (1.005433)</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14.</w:t>
      </w:r>
    </w:p>
    <w:p>
      <w:r>
        <w:t>Hoàn trả hoặc khấu trừ tiền sử dụng đất đã nộp hoặc tiền nhận chuyển nhượng quyền sử dụng đất đã trả vào nghĩa vụ tài chính của chủ đầu tư dự án nhà ở xã hội (2.002173)</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Lĩnh vực Quản lý Giá</w:t>
      </w:r>
    </w:p>
    <w:p>
      <w:r>
        <w:t>1</w:t>
      </w:r>
    </w:p>
    <w:p>
      <w:r>
        <w:t>0</w:t>
      </w:r>
    </w:p>
    <w:p>
      <w:r>
        <w:t>1</w:t>
      </w:r>
    </w:p>
    <w:p>
      <w:r>
        <w:t>0</w:t>
      </w:r>
    </w:p>
    <w:p>
      <w:r>
        <w:t>15.</w:t>
      </w:r>
    </w:p>
    <w:p>
      <w:r>
        <w:t>Đăng ký giá của các doanh nghiệp thuộc phạm vi cấp tỉnh (2.002217)</w:t>
      </w:r>
    </w:p>
    <w:p>
      <w:r>
        <w:t>Cấp tỉnh</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B</w:t>
      </w:r>
    </w:p>
    <w:p>
      <w:r>
        <w:t>CẤP HUYỆN</w:t>
      </w:r>
    </w:p>
    <w:p>
      <w:r>
        <w:t>10</w:t>
      </w:r>
    </w:p>
    <w:p>
      <w:r>
        <w:t>0</w:t>
      </w:r>
    </w:p>
    <w:p>
      <w:r>
        <w:t>10</w:t>
      </w:r>
    </w:p>
    <w:p>
      <w:r>
        <w:t>0</w:t>
      </w:r>
    </w:p>
    <w:p>
      <w:r>
        <w:t>Lĩnh vực Quản lý ngân sách</w:t>
      </w:r>
    </w:p>
    <w:p>
      <w:r>
        <w:t>1</w:t>
      </w:r>
    </w:p>
    <w:p>
      <w:r>
        <w:t>0</w:t>
      </w:r>
    </w:p>
    <w:p>
      <w:r>
        <w:t>1</w:t>
      </w:r>
    </w:p>
    <w:p>
      <w:r>
        <w:t>0</w:t>
      </w:r>
    </w:p>
    <w:p>
      <w:r>
        <w:t>16.</w:t>
      </w:r>
    </w:p>
    <w:p>
      <w:r>
        <w:t>Thanh toán chi phí có liên quan đến việc xử lý tài sản công (1.005429)</w:t>
      </w:r>
    </w:p>
    <w:p>
      <w:r>
        <w:t>Cấp huyện</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Lĩnh vực Quản lý Tài sản công</w:t>
      </w:r>
    </w:p>
    <w:p>
      <w:r>
        <w:t>9</w:t>
      </w:r>
    </w:p>
    <w:p>
      <w:r>
        <w:t>0</w:t>
      </w:r>
    </w:p>
    <w:p>
      <w:r>
        <w:t>9</w:t>
      </w:r>
    </w:p>
    <w:p>
      <w:r>
        <w:t>0</w:t>
      </w:r>
    </w:p>
    <w:p>
      <w:r>
        <w:t>17.</w:t>
      </w:r>
    </w:p>
    <w:p>
      <w:r>
        <w:t>Quyết định mua sắm tài sản công phục vụ hoạt động của cơ quan, tổ chức, đơn vị trong trường hợp không phải lập thành dự án đầu tư (1.005416)</w:t>
      </w:r>
    </w:p>
    <w:p>
      <w:r>
        <w:t>Cấp huyện</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18.</w:t>
      </w:r>
    </w:p>
    <w:p>
      <w:r>
        <w:t>Quyết định thuê tài sản phục vụ hoạt động của cơ quan, tổ chức, đơn vị (1.005417)</w:t>
      </w:r>
    </w:p>
    <w:p>
      <w:r>
        <w:t>Cấp huyện</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19.</w:t>
      </w:r>
    </w:p>
    <w:p>
      <w:r>
        <w:t>Quyết định chuyển đổi công năng sử dụng tài sản công trong trường hợp không thay đổi đối tượng quản lý, sử dụng tài sản công (1.005418)</w:t>
      </w:r>
    </w:p>
    <w:p>
      <w:r>
        <w:t>Cấp huyện</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20.</w:t>
      </w:r>
    </w:p>
    <w:p>
      <w:r>
        <w:t>Quyết định thu hồi tài sản công trong trường hợp cơ quan nhà nước được giao quản lý, sử dụng tài sản công tự nguyện trả lại tài sản cho Nhà nước. (1.005420)</w:t>
      </w:r>
    </w:p>
    <w:p>
      <w:r>
        <w:t>Cấp huyện</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21.</w:t>
      </w:r>
    </w:p>
    <w:p>
      <w:r>
        <w:t>Quyết định thu hồi tài sản công trong trường hợp thu hồi tài sản công theo quy định tại các điểm a,b,c,d, đ và e khoản 1 Điều 41 của Luật Quản lý, sử dụng tài sản công (1.005421)</w:t>
      </w:r>
    </w:p>
    <w:p>
      <w:r>
        <w:t>Cấp huyện</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22.</w:t>
      </w:r>
    </w:p>
    <w:p>
      <w:r>
        <w:t>Quyết định điều chuyển tài sản công (1.005422)</w:t>
      </w:r>
    </w:p>
    <w:p>
      <w:r>
        <w:t>Cấp huyện</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23.</w:t>
      </w:r>
    </w:p>
    <w:p>
      <w:r>
        <w:t>Quyết định bán tài sản công (1.005423)</w:t>
      </w:r>
    </w:p>
    <w:p>
      <w:r>
        <w:t>Cấp huyện</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24.</w:t>
      </w:r>
    </w:p>
    <w:p>
      <w:r>
        <w:t>Quyết định thanh lý tài sản công (1.005426)</w:t>
      </w:r>
    </w:p>
    <w:p>
      <w:r>
        <w:t>Cấp huyện</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25.</w:t>
      </w:r>
    </w:p>
    <w:p>
      <w:r>
        <w:t>Quyết định tiêu huỷ tài sản công (1.005427)</w:t>
      </w:r>
    </w:p>
    <w:p>
      <w:r>
        <w:t>Cấp huyện</w:t>
      </w:r>
    </w:p>
    <w:p>
      <w:r>
        <w:t>x</w:t>
      </w:r>
    </w:p>
    <w:p>
      <w:r>
        <w:t>Nộp hồ sơ trực tuyến đồng thời nộp bổ sung hồ sơ giấy; trả kết quả trực tuyến và trả bản giấy qua bưu chính (văn bản được ký số trên phần mềm Quản lý văn bản và Điều hành và gửi qua dịch vụ BCCI)</w:t>
      </w:r>
    </w:p>
    <w:p>
      <w:r>
        <w:t>Tổng số</w:t>
      </w:r>
    </w:p>
    <w:p>
      <w:r>
        <w:t>26</w:t>
      </w:r>
    </w:p>
    <w:p>
      <w:r>
        <w:t>1</w:t>
      </w:r>
    </w:p>
    <w:p>
      <w:r>
        <w:t>25</w:t>
      </w:r>
    </w:p>
    <w:p>
      <w:r>
        <w:t>0</w:t>
      </w:r>
    </w:p>
    <w:p>
      <w:r>
        <w:t>Phụ lục XII</w:t>
      </w:r>
    </w:p>
    <w:p>
      <w:r>
        <w:t>DANH MỤC THỦ TỤC HÀNH CHÍNH TRỰC TUYẾN TOÀN TRÌNH VÀ MỘT PHẦN THUỘC PHẠM VI CHỨC NĂNG QUẢN LÝ NHÀ NƯỚC CỦA SỞ Y TẾ</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A</w:t>
      </w:r>
    </w:p>
    <w:p>
      <w:r>
        <w:t>CẤP TỈNH</w:t>
      </w:r>
    </w:p>
    <w:p>
      <w:r>
        <w:t>181</w:t>
      </w:r>
    </w:p>
    <w:p>
      <w:r>
        <w:t>75</w:t>
      </w:r>
    </w:p>
    <w:p>
      <w:r>
        <w:t>77</w:t>
      </w:r>
    </w:p>
    <w:p>
      <w:r>
        <w:t>29</w:t>
      </w:r>
    </w:p>
    <w:p>
      <w:r>
        <w:t>Lĩnh vực Khám bệnh, chữa bệnh</w:t>
      </w:r>
    </w:p>
    <w:p>
      <w:r>
        <w:t>70</w:t>
      </w:r>
    </w:p>
    <w:p>
      <w:r>
        <w:t>38</w:t>
      </w:r>
    </w:p>
    <w:p>
      <w:r>
        <w:t>32</w:t>
      </w:r>
    </w:p>
    <w:p>
      <w:r>
        <w:t>0</w:t>
      </w:r>
    </w:p>
    <w:p>
      <w:r>
        <w:t>1.</w:t>
      </w:r>
    </w:p>
    <w:p>
      <w:r>
        <w:t>Cấp lần đầu chứng chỉ hành nghề khám bệnh, chữa bệnh đối với người Việt Nam thuộc thẩm quyền của Sở Y tế. (1.003709)</w:t>
      </w:r>
    </w:p>
    <w:p>
      <w:r>
        <w:t>Cấp tỉnh</w:t>
      </w:r>
    </w:p>
    <w:p>
      <w:r>
        <w:t>X</w:t>
      </w:r>
    </w:p>
    <w:p>
      <w:r>
        <w:t>Nộp hồ sơ trực tuyến; thanh toán trực tuyến hoặc trực tiếp; nộp hồ sơ giấy trực tiếp hoặc qua bưu chính; trả kết quả trực tiếp hoặc qua bưu chính.</w:t>
      </w:r>
    </w:p>
    <w:p>
      <w:r>
        <w:t>2.</w:t>
      </w:r>
    </w:p>
    <w:p>
      <w:r>
        <w:t>Cấp thay đổi phạm vi hoạt động chuyên môn trong chứng chỉ hành nghề khám bệnh, chữa bệnh thuộc thẩm quyền của Sở Y tế. (1.003773)</w:t>
      </w:r>
    </w:p>
    <w:p>
      <w:r>
        <w:t>Cấp tỉnh</w:t>
      </w:r>
    </w:p>
    <w:p>
      <w:r>
        <w:t>X</w:t>
      </w:r>
    </w:p>
    <w:p>
      <w:r>
        <w:t>Nộp hồ sơ trực tuyến; thanh toán trực tuyến hoặc trực tiếp; nộp hồ sơ giấy trực tiếp hoặc qua bưu chính; trả kết quả trực tiếp hoặc qua bưu chính.</w:t>
      </w:r>
    </w:p>
    <w:p>
      <w:r>
        <w:t>3.</w:t>
      </w:r>
    </w:p>
    <w:p>
      <w:r>
        <w:t>Cấp điều chỉnh chứng chỉ hành nghề khám bệnh, chữa bệnh trong trường hợp đề nghị thay đổi họ và tên, ngày tháng năm sinh thuộc thẩm quyền của Sở Y tế. (1.003787)</w:t>
      </w:r>
    </w:p>
    <w:p>
      <w:r>
        <w:t>Cấp tỉnh</w:t>
      </w:r>
    </w:p>
    <w:p>
      <w:r>
        <w:t>X</w:t>
      </w:r>
    </w:p>
    <w:p>
      <w:r>
        <w:t>Nộp hồ sơ trực tuyến; thanh toán trực tuyến hoặc trực tiếp; nộp hồ sơ giấy trực tiếp hoặc qua bưu chính; trả kết quả trực tiếp hoặc qua bưu chính.</w:t>
      </w:r>
    </w:p>
    <w:p>
      <w:r>
        <w:t>4.</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 (1.003800)</w:t>
      </w:r>
    </w:p>
    <w:p>
      <w:r>
        <w:t>Cấp tỉnh</w:t>
      </w:r>
    </w:p>
    <w:p>
      <w:r>
        <w:t>X</w:t>
      </w:r>
    </w:p>
    <w:p>
      <w:r>
        <w:t>Nộp hồ sơ trực tuyến; thanh toán trực tuyến hoặc trực tiếp; nộp hồ sơ giấy trực tiếp hoặc qua bưu chính; trả kết quả trực tiếp hoặc qua bưu chính.</w:t>
      </w:r>
    </w:p>
    <w:p>
      <w:r>
        <w:t>5.</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 (1.003824)</w:t>
      </w:r>
    </w:p>
    <w:p>
      <w:r>
        <w:t>Cấp tỉnh</w:t>
      </w:r>
    </w:p>
    <w:p>
      <w:r>
        <w:t>X</w:t>
      </w:r>
    </w:p>
    <w:p>
      <w:r>
        <w:t>Nộp hồ sơ trực tuyến; thanh toán trực tuyến hoặc trực tiếp; nộp hồ sơ giấy trực tiếp hoặc qua bưu chính; trả kết quả trực tiếp hoặc qua bưu chính.</w:t>
      </w:r>
    </w:p>
    <w:p>
      <w:r>
        <w:t>6.</w:t>
      </w:r>
    </w:p>
    <w:p>
      <w:r>
        <w:t>Cấp giấy phép hoạt động đối với cơ sở khám bệnh, chữa bệnh khi thay đổi địa điểm thuộc thẩm quyền của Sở Y tế. (1.003644)</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7.</w:t>
      </w:r>
    </w:p>
    <w:p>
      <w:r>
        <w:t>Điều chỉnh giấy phép hoạt động đối với cơ sở khám bệnh, chữa bệnh khi thay đổi quy mô giường bệnh hoặc cơ cấu tổ chức hoặc phạm vi hoạt động chuyên môn thuộc thẩm quyền của Sở Y tế. (1.003547)</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8.</w:t>
      </w:r>
    </w:p>
    <w:p>
      <w:r>
        <w:t>Cấp giấy phép hoạt động đối với cơ sở khám bệnh, chữa bệnh khi thay đổi tên cơ sở khám bệnh, chữa bệnh thuộc thẩm quyền của Sở Y tế. (1.003628)</w:t>
      </w:r>
    </w:p>
    <w:p>
      <w:r>
        <w:t>Cấp tỉnh</w:t>
      </w:r>
    </w:p>
    <w:p>
      <w:r>
        <w:t>X</w:t>
      </w:r>
    </w:p>
    <w:p>
      <w:r>
        <w:t>Nộp hồ sơ trực tuyến; thanh toán trực tuyến hoặc trực tiếp; nộp hồ sơ giấy trực tiếp hoặc qua bưu chính; trả kết quả trực tiếp hoặc qua bưu chính.</w:t>
      </w:r>
    </w:p>
    <w:p>
      <w:r>
        <w:t>9.</w:t>
      </w:r>
    </w:p>
    <w:p>
      <w:r>
        <w:t>Cấp giấy phép hoạt động đối với cơ sở khám bệnh, chữa bệnh khi thay đổi người chịu trách nhiệm chuyên môn của cơ sở khám bệnh, chữa bệnh thuộc thẩm quyền của Sở Y tế. (1.003531)</w:t>
      </w:r>
    </w:p>
    <w:p>
      <w:r>
        <w:t>Cấp tỉnh</w:t>
      </w:r>
    </w:p>
    <w:p>
      <w:r>
        <w:t>X</w:t>
      </w:r>
    </w:p>
    <w:p>
      <w:r>
        <w:t>Nộp hồ sơ trực tuyến; thanh toán trực tuyến hoặc trực tiếp; nộp hồ sơ giấy trực tiếp hoặc qua bưu chính; trả kết quả trực tiếp hoặc qua bưu chính.</w:t>
      </w:r>
    </w:p>
    <w:p>
      <w:r>
        <w:t>10.</w:t>
      </w:r>
    </w:p>
    <w:p>
      <w:r>
        <w:t>Cấp lại giấy phép hoạt động đối với cơ sở khám bệnh, chữa bệnh thuộc thẩm quyền của Sở Y tế do bị mất, hoặc hư hỏng hoặc bị thu hồi do cấp không đúng thẩm quyền. (1.003516)</w:t>
      </w:r>
    </w:p>
    <w:p>
      <w:r>
        <w:t>Cấp tỉnh</w:t>
      </w:r>
    </w:p>
    <w:p>
      <w:r>
        <w:t>X</w:t>
      </w:r>
    </w:p>
    <w:p>
      <w:r>
        <w:t>Nộp hồ sơ trực tuyến; thanh toán trực tuyến hoặc trực tiếp; nộp hồ sơ giấy trực tiếp hoặc qua bưu chính; trả kết quả trực tiếp hoặc qua bưu chính.</w:t>
      </w:r>
    </w:p>
    <w:p>
      <w:r>
        <w:t>11.</w:t>
      </w:r>
    </w:p>
    <w:p>
      <w:r>
        <w:t>Cấp giấy phép hoạt động đối với trạm xá, trạm y tế cấp xã. (1.003746)</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12.</w:t>
      </w:r>
    </w:p>
    <w:p>
      <w:r>
        <w:t>Cấp bổ sung phạm vi hoạt động chuyên môn trong chứng chỉ hành nghề thuộc thẩm quyền của Sở Y tế. (1.003748)</w:t>
      </w:r>
    </w:p>
    <w:p>
      <w:r>
        <w:t>Cấp tỉnh</w:t>
      </w:r>
    </w:p>
    <w:p>
      <w:r>
        <w:t>X</w:t>
      </w:r>
    </w:p>
    <w:p>
      <w:r>
        <w:t>Nộp hồ sơ trực tuyến; thanh toán trực tuyến hoặc trực tiếp; nộp hồ sơ giấy trực tiếp hoặc qua bưu chính; trả kết quả trực tiếp hoặc qua bưu chính.</w:t>
      </w:r>
    </w:p>
    <w:p>
      <w:r>
        <w:t>13.</w:t>
      </w:r>
    </w:p>
    <w:p>
      <w:r>
        <w:t>Cấp giấy phép hoạt động đối với bệnh viện thuộc Sở Y tế và áp dụng đối với trường hợp khi thay đổi hình thức tổ chức, chia tách, hợp nhất, sáp nhập. (1.003848)</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14.</w:t>
      </w:r>
    </w:p>
    <w:p>
      <w:r>
        <w:t>Cấp giấy phép hoạt động đối với Phòng khám đa khoa thuộc thẩm quyền của Sở Y tế. (1.003876)</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15.</w:t>
      </w:r>
    </w:p>
    <w:p>
      <w:r>
        <w:t>Cấp giấy phép hoạt động đối với Phòng khám chuyên khoa thuộc thẩm quyền của Sở Y tế. (1.003803)</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16.</w:t>
      </w:r>
    </w:p>
    <w:p>
      <w:r>
        <w:t>Cấp giấy phép hoạt động đối với Nhà hộ sinh thuộc thẩm quyền của Sở Y tế. (1.003774)</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17.</w:t>
      </w:r>
    </w:p>
    <w:p>
      <w:r>
        <w:t>Cấp giấy phép hoạt động đối với cơ sở dịch vụ y tế thuộc thẩm quyền của Sở Y tế.(2.000984 )</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18.</w:t>
      </w:r>
    </w:p>
    <w:p>
      <w:r>
        <w:t>Phê duyệt lần đầu danh mục kỹ thuật của các cơ sở khám bệnh, chữa bệnh thuộc thẩm quyền quản lý của Sở Y tế. (1.001086)</w:t>
      </w:r>
    </w:p>
    <w:p>
      <w:r>
        <w:t>Cấp tỉnh</w:t>
      </w:r>
    </w:p>
    <w:p>
      <w:r>
        <w:t>X</w:t>
      </w:r>
    </w:p>
    <w:p>
      <w:r>
        <w:t>Nộp hồ sơ trực tuyến; thanh toán trực tuyến hoặc trực tiếp; nộp hồ sơ giấy trực tiếp hoặc qua bưu chính; trả kết quả trực tiếp hoặc qua bưu chính.</w:t>
      </w:r>
    </w:p>
    <w:p>
      <w:r>
        <w:t>19.</w:t>
      </w:r>
    </w:p>
    <w:p>
      <w:r>
        <w:t>Phê duyệt bổ sung danh mục kỹ thuật của các cơ sở khám bệnh, chữa bệnh thuộc thẩm quyền quản lý của Sở Y tế. (1.001077)</w:t>
      </w:r>
    </w:p>
    <w:p>
      <w:r>
        <w:t>Cấp tỉnh</w:t>
      </w:r>
    </w:p>
    <w:p>
      <w:r>
        <w:t>X</w:t>
      </w:r>
    </w:p>
    <w:p>
      <w:r>
        <w:t>Nộp hồ sơ trực tuyến; thanh toán trực tuyến hoặc trực tiếp; nộp hồ sơ giấy trực tiếp hoặc qua bưu chính; trả kết quả trực tiếp hoặc qua bưu chính.</w:t>
      </w:r>
    </w:p>
    <w:p>
      <w:r>
        <w:t>20.</w:t>
      </w:r>
    </w:p>
    <w:p>
      <w:r>
        <w:t>Cấp Giấy phép hoạt động đối với trạm sơ cấp cứu chữ thập đỏ.(1.001138)</w:t>
      </w:r>
    </w:p>
    <w:p>
      <w:r>
        <w:t>Cấp tỉnh</w:t>
      </w:r>
    </w:p>
    <w:p>
      <w:r>
        <w:t>X</w:t>
      </w:r>
    </w:p>
    <w:p>
      <w:r>
        <w:t>Nộp hồ sơ trực tuyến; nộp hồ sơ giấy trực tiếp hoặc qua bưu chính; trả kết quả trực tiếp hoặc qua bưu chính; có thẩm định tại cơ sở.</w:t>
      </w:r>
    </w:p>
    <w:p>
      <w:r>
        <w:t>21.</w:t>
      </w:r>
    </w:p>
    <w:p>
      <w:r>
        <w:t>Cấp Giấy phép hoạt động đối với điểm sơ cấp cứu chữ thập đỏ. (2.000559)</w:t>
      </w:r>
    </w:p>
    <w:p>
      <w:r>
        <w:t>Cấp tỉnh</w:t>
      </w:r>
    </w:p>
    <w:p>
      <w:r>
        <w:t>X</w:t>
      </w:r>
    </w:p>
    <w:p>
      <w:r>
        <w:t>Nộp hồ sơ trực tuyến; nộp hồ sơ giấy trực tiếp hoặc qua bưu chính; trả kết quả trực tiếp hoặc qua bưu chính; có thẩm định tại cơ sở.</w:t>
      </w:r>
    </w:p>
    <w:p>
      <w:r>
        <w:t>22.</w:t>
      </w:r>
    </w:p>
    <w:p>
      <w:r>
        <w:t>Cấp giấy xác nhận nội dung quảng cáo dịch vụ khám bệnh, chữa bệnh thuộc thẩm quyền của Sở Y tế. (1.002464)</w:t>
      </w:r>
    </w:p>
    <w:p>
      <w:r>
        <w:t>Cấp tỉnh</w:t>
      </w:r>
    </w:p>
    <w:p>
      <w:r>
        <w:t>X</w:t>
      </w:r>
    </w:p>
    <w:p>
      <w:r>
        <w:t>Nộp hồ sơ trực tuyến; thanh toán trực tuyến hoặc trực tiếp; nộp hồ sơ giấy trực tiếp hoặc qua bưu chính; trả kết quả trực tiếp hoặc qua bưu chính.</w:t>
      </w:r>
    </w:p>
    <w:p>
      <w:r>
        <w:t>23.</w:t>
      </w:r>
    </w:p>
    <w:p>
      <w:r>
        <w:t>Cấp giấy phép hoạt động đối với Phòng khám, điều trị bệnh nghề nghiệp thuộc thẩm quyền của Sở Y tế. (1.008069)</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24.</w:t>
      </w:r>
    </w:p>
    <w:p>
      <w:r>
        <w:t>Cho phép người hành nghề được tiếp tục hành nghề khám bệnh, chữa bệnh sau khi bị đình chỉ hoạt động chuyên môn thuộc thẩm quyền của Sở Y tế. (1.000854)</w:t>
      </w:r>
    </w:p>
    <w:p>
      <w:r>
        <w:t>Cấp tỉnh</w:t>
      </w:r>
    </w:p>
    <w:p>
      <w:r>
        <w:t>X</w:t>
      </w:r>
    </w:p>
    <w:p>
      <w:r>
        <w:t>Nộp hồ sơ trực tuyến; trả kết quả trực tuyến hoặc qua bưu chính</w:t>
      </w:r>
    </w:p>
    <w:p>
      <w:r>
        <w:t>25.</w:t>
      </w:r>
    </w:p>
    <w:p>
      <w:r>
        <w:t>Cho phép cơ sở khám bệnh, chữa bệnh được tiếp tục hoạt động khám bệnh, chữa bệnh sau khi bị đình chỉ hoạt động chuyên môn thuộc thẩm quyền của Sở Y tế. (1.001595)</w:t>
      </w:r>
    </w:p>
    <w:p>
      <w:r>
        <w:t>Cấp tỉnh</w:t>
      </w:r>
    </w:p>
    <w:p>
      <w:r>
        <w:t>X</w:t>
      </w:r>
    </w:p>
    <w:p>
      <w:r>
        <w:t>Nộp hồ sơ trực tuyến; trả kết quả trực tuyến hoặc qua bưu chính</w:t>
      </w:r>
    </w:p>
    <w:p>
      <w:r>
        <w:t>26.</w:t>
      </w:r>
    </w:p>
    <w:p>
      <w:r>
        <w:t>Công bố đủ điều kiện thực hiện khám sức khỏe cơ sở khám bệnh, chữa bệnh thuộc thẩm quyền của Sở Y tế. (1.003720)</w:t>
      </w:r>
    </w:p>
    <w:p>
      <w:r>
        <w:t>Cấp tỉnh</w:t>
      </w:r>
    </w:p>
    <w:p>
      <w:r>
        <w:t>X</w:t>
      </w:r>
    </w:p>
    <w:p>
      <w:r>
        <w:t>Nộp hồ sơ trực tuyến; trả kết quả trực tuyến hoặc qua bưu chính</w:t>
      </w:r>
    </w:p>
    <w:p>
      <w:r>
        <w:t>27.</w:t>
      </w:r>
    </w:p>
    <w:p>
      <w:r>
        <w:t>Cấp lại giấy chứng nhận người sở hữu bài thuốc gia truyền và phương pháp chữa bệnh gia truyền thuộc thẩm quyền của Sở Y tế. (2.000968)</w:t>
      </w:r>
    </w:p>
    <w:p>
      <w:r>
        <w:t>Cấp tỉnh</w:t>
      </w:r>
    </w:p>
    <w:p>
      <w:r>
        <w:t>X</w:t>
      </w:r>
    </w:p>
    <w:p>
      <w:r>
        <w:t>Nộp hồ sơ trực tuyến; thanh toán trực tuyến; trả kết quả trực tuyến hoặc qua bưu chính</w:t>
      </w:r>
    </w:p>
    <w:p>
      <w:r>
        <w:t>28.</w:t>
      </w:r>
    </w:p>
    <w:p>
      <w:r>
        <w:t>Cho phép cá nhân trong nước, nước ngoài tổ chức khám bệnh, chữa bệnh nhân đạo tại cơ sở khám bệnh, chữa bệnh trực thuộc Sở Y tế. (1.001824)</w:t>
      </w:r>
    </w:p>
    <w:p>
      <w:r>
        <w:t>Cấp tỉnh</w:t>
      </w:r>
    </w:p>
    <w:p>
      <w:r>
        <w:t>X</w:t>
      </w:r>
    </w:p>
    <w:p>
      <w:r>
        <w:t>Nộp hồ sơ trực tuyến; trả kết quả trực tuyến hoặc qua bưu chính</w:t>
      </w:r>
    </w:p>
    <w:p>
      <w:r>
        <w:t>29.</w:t>
      </w:r>
    </w:p>
    <w:p>
      <w:r>
        <w:t>Cho phép Đoàn khám bệnh, chữa bệnh trong nước tổ chức khám bệnh, chữa bệnh nhân đạo tại cơ sở khám bệnh, chữa bệnh trực thuộc Sở Y tế. (1.001846)</w:t>
      </w:r>
    </w:p>
    <w:p>
      <w:r>
        <w:t>Cấp tỉnh</w:t>
      </w:r>
    </w:p>
    <w:p>
      <w:r>
        <w:t>X</w:t>
      </w:r>
    </w:p>
    <w:p>
      <w:r>
        <w:t>Nộp hồ sơ trực tuyến; trả kết quả trực tuyến hoặc qua bưu chính</w:t>
      </w:r>
    </w:p>
    <w:p>
      <w:r>
        <w:t>30.</w:t>
      </w:r>
    </w:p>
    <w:p>
      <w:r>
        <w:t>Cho phép Đoàn khám bệnh, chữa bệnh nước ngoài tổ chức khám bệnh, chữa bệnh nhân đạo tại cơ sở khám bệnh, chữa bệnh trực thuộc Sở Y tế. (1.001866)</w:t>
      </w:r>
    </w:p>
    <w:p>
      <w:r>
        <w:t>Cấp tỉnh</w:t>
      </w:r>
    </w:p>
    <w:p>
      <w:r>
        <w:t>X</w:t>
      </w:r>
    </w:p>
    <w:p>
      <w:r>
        <w:t>Nộp hồ sơ trực tuyến; trả kết quả trực tuyến hoặc qua bưu chính</w:t>
      </w:r>
    </w:p>
    <w:p>
      <w:r>
        <w:t>31.</w:t>
      </w:r>
    </w:p>
    <w:p>
      <w:r>
        <w:t>Cho phép Đội khám bệnh, chữa bệnh chữ thập đỏ lưu động tổ chức khám bệnh, chữa bệnh nhân đạo tại cơ sở khám bệnh, chữa bệnh trực thuộc Sở Y tế. (1.001884)</w:t>
      </w:r>
    </w:p>
    <w:p>
      <w:r>
        <w:t>Cấp tỉnh</w:t>
      </w:r>
    </w:p>
    <w:p>
      <w:r>
        <w:t>X</w:t>
      </w:r>
    </w:p>
    <w:p>
      <w:r>
        <w:t>Nộp hồ sơ trực tuyến; trả kết quả trực tuyến hoặc qua bưu chính</w:t>
      </w:r>
    </w:p>
    <w:p>
      <w:r>
        <w:t>32.</w:t>
      </w:r>
    </w:p>
    <w:p>
      <w:r>
        <w:t>Cấp giấy phép hoạt động khám bệnh, chữa bệnh nhân đạo đối với Phòng khám đa khoa thuộc thẩm quyền của Sở Y tế.( 1.002230)</w:t>
      </w:r>
    </w:p>
    <w:p>
      <w:r>
        <w:t>Cấp tỉnh</w:t>
      </w:r>
    </w:p>
    <w:p>
      <w:r>
        <w:t>X</w:t>
      </w:r>
    </w:p>
    <w:p>
      <w:r>
        <w:t>Nộp hồ sơ trực tuyến; trả kết quả trực tuyến hoặc qua bưu chính</w:t>
      </w:r>
    </w:p>
    <w:p>
      <w:r>
        <w:t>33.</w:t>
      </w:r>
    </w:p>
    <w:p>
      <w:r>
        <w:t>Cấp giấy phép hoạt động khám bệnh, chữa bệnh nhân đạo đối với Phòng khám chuyên khoa thuộc thẩm quyền của Sở Y tế. (1.002215)</w:t>
      </w:r>
    </w:p>
    <w:p>
      <w:r>
        <w:t>Cấp tỉnh</w:t>
      </w:r>
    </w:p>
    <w:p>
      <w:r>
        <w:t>X</w:t>
      </w:r>
    </w:p>
    <w:p>
      <w:r>
        <w:t>Nộp hồ sơ trực tuyến; trả kết quả trực tuyến hoặc qua bưu chính</w:t>
      </w:r>
    </w:p>
    <w:p>
      <w:r>
        <w:t>34.</w:t>
      </w:r>
    </w:p>
    <w:p>
      <w:r>
        <w:t>Cấp giấy phép hoạt động khám bệnh, chữa bệnh nhân đạo đối với Phòng Chẩn trị y học cổ truyền thuộc thẩm quyền của Sở Y tế. (1.002205)</w:t>
      </w:r>
    </w:p>
    <w:p>
      <w:r>
        <w:t>Cấp tỉnh</w:t>
      </w:r>
    </w:p>
    <w:p>
      <w:r>
        <w:t>X</w:t>
      </w:r>
    </w:p>
    <w:p>
      <w:r>
        <w:t>Nộp hồ sơ trực tuyến; trả kết quả trực tuyến hoặc qua bưu chính</w:t>
      </w:r>
    </w:p>
    <w:p>
      <w:r>
        <w:t>35.</w:t>
      </w:r>
    </w:p>
    <w:p>
      <w:r>
        <w:t>Cấp giấy phép hoạt động khám bệnh, chữa bệnh nhân đạo đối với Nhà hộ sinh thuộc thẩm quyền của Sở Y tế. (1.002191)</w:t>
      </w:r>
    </w:p>
    <w:p>
      <w:r>
        <w:t>Cấp tỉnh</w:t>
      </w:r>
    </w:p>
    <w:p>
      <w:r>
        <w:t>X</w:t>
      </w:r>
    </w:p>
    <w:p>
      <w:r>
        <w:t>Nộp hồ sơ trực tuyến; trả kết quả trực tuyến hoặc qua bưu chính</w:t>
      </w:r>
    </w:p>
    <w:p>
      <w:r>
        <w:t>36.</w:t>
      </w:r>
    </w:p>
    <w:p>
      <w:r>
        <w:t>Cấp giấy phép hoạt động khám bệnh, chữa bệnh nhân đạo đối với Phòng khám chẩn đoán hình ảnh thuộc thẩm quyền của Sở Y tế. (1.002182)</w:t>
      </w:r>
    </w:p>
    <w:p>
      <w:r>
        <w:t>Cấp tỉnh</w:t>
      </w:r>
    </w:p>
    <w:p>
      <w:r>
        <w:t>X</w:t>
      </w:r>
    </w:p>
    <w:p>
      <w:r>
        <w:t>Nộp hồ sơ trực tuyến; trả kết quả trực tuyến hoặc qua bưu chính</w:t>
      </w:r>
    </w:p>
    <w:p>
      <w:r>
        <w:t>37.</w:t>
      </w:r>
    </w:p>
    <w:p>
      <w:r>
        <w:t>Cấp giấy phép hoạt động khám bệnh, chữa bệnh nhân đạo đối với Phòng khám xét nghiệm thuộc thẩm quyền của Sở Y tế. (1.002162)</w:t>
      </w:r>
    </w:p>
    <w:p>
      <w:r>
        <w:t>Cấp tỉnh</w:t>
      </w:r>
    </w:p>
    <w:p>
      <w:r>
        <w:t>X</w:t>
      </w:r>
    </w:p>
    <w:p>
      <w:r>
        <w:t>Nộp hồ sơ trực tuyến; trả kết quả trực tuyến hoặc qua bưu chính</w:t>
      </w:r>
    </w:p>
    <w:p>
      <w:r>
        <w:t>38.</w:t>
      </w:r>
    </w:p>
    <w:p>
      <w:r>
        <w:t>Cấp giấy phép hoạt động khám bệnh, chữa bệnh nhân đạo đối với cơ sở dịch vụ tiêm (chích), thay băng, đếm mạch, đo nhiệt độ, đo huyết áp.(1.002140)</w:t>
      </w:r>
    </w:p>
    <w:p>
      <w:r>
        <w:t>Cấp tỉnh</w:t>
      </w:r>
    </w:p>
    <w:p>
      <w:r>
        <w:t>X</w:t>
      </w:r>
    </w:p>
    <w:p>
      <w:r>
        <w:t>Nộp hồ sơ trực tuyến; trả kết quả trực tuyến hoặc qua bưu chính</w:t>
      </w:r>
    </w:p>
    <w:p>
      <w:r>
        <w:t>39.</w:t>
      </w:r>
    </w:p>
    <w:p>
      <w:r>
        <w:t>Cấp giấy phép hoạt động khám bệnh, chữa bệnh nhân đạo đối với cơ sở dịch vụ làm răng giả. (1.002131)</w:t>
      </w:r>
    </w:p>
    <w:p>
      <w:r>
        <w:t>Cấp tỉnh</w:t>
      </w:r>
    </w:p>
    <w:p>
      <w:r>
        <w:t>X</w:t>
      </w:r>
    </w:p>
    <w:p>
      <w:r>
        <w:t>Nộp hồ sơ trực tuyến; trả kết quả trực tuyến hoặc qua bưu chính</w:t>
      </w:r>
    </w:p>
    <w:p>
      <w:r>
        <w:t>40.</w:t>
      </w:r>
    </w:p>
    <w:p>
      <w:r>
        <w:t>Cấp giấy phép hoạt động khám bệnh, chữa bệnh nhân đạo đối với cơ sở dịch vụ chăm sóc sức khỏe tại nhà. (1.002111)</w:t>
      </w:r>
    </w:p>
    <w:p>
      <w:r>
        <w:t>Cấp tỉnh</w:t>
      </w:r>
    </w:p>
    <w:p>
      <w:r>
        <w:t>X</w:t>
      </w:r>
    </w:p>
    <w:p>
      <w:r>
        <w:t>Nộp hồ sơ trực tuyến; trả kết quả trực tuyến hoặc qua bưu chính</w:t>
      </w:r>
    </w:p>
    <w:p>
      <w:r>
        <w:t>41.</w:t>
      </w:r>
    </w:p>
    <w:p>
      <w:r>
        <w:t>Cấp giấy phép hoạt động khám bệnh, chữa bệnh nhân đạo đối với cơ sở dịch vụ kính thuốc. (1.002097)</w:t>
      </w:r>
    </w:p>
    <w:p>
      <w:r>
        <w:t>Cấp tỉnh</w:t>
      </w:r>
    </w:p>
    <w:p>
      <w:r>
        <w:t>X</w:t>
      </w:r>
    </w:p>
    <w:p>
      <w:r>
        <w:t>Nộp hồ sơ trực tuyến; trả kết quả trực tuyến hoặc qua bưu chính</w:t>
      </w:r>
    </w:p>
    <w:p>
      <w:r>
        <w:t>42.</w:t>
      </w:r>
    </w:p>
    <w:p>
      <w:r>
        <w:t>Cấp giấy phép hoạt động khám bệnh, chữa bệnh nhân đạo đối với cơ sở dịch vụ cấp cứu, hỗ trợ vận chuyển người bệnh. (1.002073)</w:t>
      </w:r>
    </w:p>
    <w:p>
      <w:r>
        <w:t>Cấp tỉnh</w:t>
      </w:r>
    </w:p>
    <w:p>
      <w:r>
        <w:t>X</w:t>
      </w:r>
    </w:p>
    <w:p>
      <w:r>
        <w:t>Nộp hồ sơ trực tuyến; trả kết quả trực tuyến hoặc qua bưu chính</w:t>
      </w:r>
    </w:p>
    <w:p>
      <w:r>
        <w:t>43.</w:t>
      </w:r>
    </w:p>
    <w:p>
      <w:r>
        <w:t>Cấp giấy phép hoạt động khám bệnh, chữa bệnh nhân đạo đối với trạm xá, trạm y tế cấp xã. (1.002058)</w:t>
      </w:r>
    </w:p>
    <w:p>
      <w:r>
        <w:t>Cấp tỉnh</w:t>
      </w:r>
    </w:p>
    <w:p>
      <w:r>
        <w:t>X</w:t>
      </w:r>
    </w:p>
    <w:p>
      <w:r>
        <w:t>Nộp hồ sơ trực tuyến; trả kết quả trực tuyến hoặc qua bưu chính</w:t>
      </w:r>
    </w:p>
    <w:p>
      <w:r>
        <w:t>44.</w:t>
      </w:r>
    </w:p>
    <w:p>
      <w:r>
        <w:t>Cấp giấy phép hoạt động khám bệnh, chữa bệnh nhân đạo đối với cơ sở khám bệnh, chữa bệnh thuộc thẩm quyền của Sở Y tế khi thay đổi địa điểm. (1.002037)</w:t>
      </w:r>
    </w:p>
    <w:p>
      <w:r>
        <w:t>Cấp tỉnh</w:t>
      </w:r>
    </w:p>
    <w:p>
      <w:r>
        <w:t>X</w:t>
      </w:r>
    </w:p>
    <w:p>
      <w:r>
        <w:t>Nộp hồ sơ trực tuyến; trả kết quả trực tuyến hoặc qua bưu chính</w:t>
      </w:r>
    </w:p>
    <w:p>
      <w:r>
        <w:t>45.</w:t>
      </w:r>
    </w:p>
    <w:p>
      <w:r>
        <w:t>Cấp giấy phép hoạt động khám bệnh, chữa bệnh nhân đạo đối với cơ sở khám bệnh, chữa bệnh thuộc thẩm quyền của Sở Y tế khi thay đổi tên cơ sở khám chữa bệnh.(1.002015)</w:t>
      </w:r>
    </w:p>
    <w:p>
      <w:r>
        <w:t>Cấp tỉnh</w:t>
      </w:r>
    </w:p>
    <w:p>
      <w:r>
        <w:t>X</w:t>
      </w:r>
    </w:p>
    <w:p>
      <w:r>
        <w:t>Nộp hồ sơ trực tuyến; trả kết quả trực tuyến hoặc qua bưu chính</w:t>
      </w:r>
    </w:p>
    <w:p>
      <w:r>
        <w:t>46.</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 (1.002000)</w:t>
      </w:r>
    </w:p>
    <w:p>
      <w:r>
        <w:t>Cấp tỉnh</w:t>
      </w:r>
    </w:p>
    <w:p>
      <w:r>
        <w:t>X</w:t>
      </w:r>
    </w:p>
    <w:p>
      <w:r>
        <w:t>Nộp hồ sơ trực tuyến; trả kết quả trực tuyến hoặc qua bưu chính</w:t>
      </w:r>
    </w:p>
    <w:p>
      <w:r>
        <w:t>47.</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 (1.001987)</w:t>
      </w:r>
    </w:p>
    <w:p>
      <w:r>
        <w:t>Cấp tỉnh</w:t>
      </w:r>
    </w:p>
    <w:p>
      <w:r>
        <w:t>X</w:t>
      </w:r>
    </w:p>
    <w:p>
      <w:r>
        <w:t>Nộp hồ sơ trực tuyến; trả kết quả trực tuyến hoặc qua bưu chính</w:t>
      </w:r>
    </w:p>
    <w:p>
      <w:r>
        <w:t>48.</w:t>
      </w:r>
    </w:p>
    <w:p>
      <w:r>
        <w:t>Cấp lại Giấy phép hoạt động đối với trạm, điểm sơ cấp cứu chữ thập đỏ khi thay đổi địa điểm. (2.000552)</w:t>
      </w:r>
    </w:p>
    <w:p>
      <w:r>
        <w:t>Cấp tỉnh</w:t>
      </w:r>
    </w:p>
    <w:p>
      <w:r>
        <w:t>X</w:t>
      </w:r>
    </w:p>
    <w:p>
      <w:r>
        <w:t>Nộp hồ sơ trực tuyến; trả kết quả trực tuyến hoặc qua bưu chính</w:t>
      </w:r>
    </w:p>
    <w:p>
      <w:r>
        <w:t>49.</w:t>
      </w:r>
    </w:p>
    <w:p>
      <w:r>
        <w:t>Cấp lại Giấy phép hoạt động đối với trạm, điểm sơ cấp cứu chữ thập đỏ do mất, rách, hỏng. (1.006780)</w:t>
      </w:r>
    </w:p>
    <w:p>
      <w:r>
        <w:t>Cấp tỉnh</w:t>
      </w:r>
    </w:p>
    <w:p>
      <w:r>
        <w:t>X</w:t>
      </w:r>
    </w:p>
    <w:p>
      <w:r>
        <w:t>Nộp hồ sơ trực tuyến; trả kết quả trực tuyến hoặc qua bưu chính</w:t>
      </w:r>
    </w:p>
    <w:p>
      <w:r>
        <w:t>50.</w:t>
      </w:r>
    </w:p>
    <w:p>
      <w:r>
        <w:t>Cấp Giấy chứng nhận lương y cho các đối tượng quy định tại Khoản 1, Điều 1, Thông tư 29/2015/TT-BYT. (1.001552)</w:t>
      </w:r>
    </w:p>
    <w:p>
      <w:r>
        <w:t>Cấp tỉnh</w:t>
      </w:r>
    </w:p>
    <w:p>
      <w:r>
        <w:t>X</w:t>
      </w:r>
    </w:p>
    <w:p>
      <w:r>
        <w:t>Nộp hồ sơ trực tuyến; thanh toán trực tuyến; trả kết quả trực tuyến hoặc qua bưu chính</w:t>
      </w:r>
    </w:p>
    <w:p>
      <w:r>
        <w:t>51.</w:t>
      </w:r>
    </w:p>
    <w:p>
      <w:r>
        <w:t>Cấp Giấy chứng nhận là lương y cho các đối tượng quy định tại Khoản 4, Điều 1, Thông tư số 29/2015/TT-BYT. (1.001538)</w:t>
      </w:r>
    </w:p>
    <w:p>
      <w:r>
        <w:t>Cấp tỉnh</w:t>
      </w:r>
    </w:p>
    <w:p>
      <w:r>
        <w:t>X</w:t>
      </w:r>
    </w:p>
    <w:p>
      <w:r>
        <w:t>Nộp hồ sơ trực tuyến; thanh toán trực tuyến; trả kết quả trực tuyến hoặc qua bưu chính</w:t>
      </w:r>
    </w:p>
    <w:p>
      <w:r>
        <w:t>52.</w:t>
      </w:r>
    </w:p>
    <w:p>
      <w:r>
        <w:t>Cấp Giấy chứng nhận là lương y cho các đối tượng quy định tại Khoản 5, Điều 1, Thông tư số 29/2015/TT-BYT. (1.001532)</w:t>
      </w:r>
    </w:p>
    <w:p>
      <w:r>
        <w:t>Cấp tỉnh</w:t>
      </w:r>
    </w:p>
    <w:p>
      <w:r>
        <w:t>X</w:t>
      </w:r>
    </w:p>
    <w:p>
      <w:r>
        <w:t>Nộp hồ sơ trực tuyến; thanh toán trực tuyến; trả kết quả trực tuyến hoặc qua bưu chính</w:t>
      </w:r>
    </w:p>
    <w:p>
      <w:r>
        <w:t>53.</w:t>
      </w:r>
    </w:p>
    <w:p>
      <w:r>
        <w:t>Cấp Giấy chứng nhận là lương y cho các đối tượng quy định tại Khoản 6, Điều 1, Thông tư số 29/2015/TT-BYT. (1.001398)</w:t>
      </w:r>
    </w:p>
    <w:p>
      <w:r>
        <w:t>Cấp tỉnh</w:t>
      </w:r>
    </w:p>
    <w:p>
      <w:r>
        <w:t>X</w:t>
      </w:r>
    </w:p>
    <w:p>
      <w:r>
        <w:t>Nộp hồ sơ trực tuyến; thanh toán trực tuyến; trả kết quả trực tuyến hoặc qua bưu chính</w:t>
      </w:r>
    </w:p>
    <w:p>
      <w:r>
        <w:t>54.</w:t>
      </w:r>
    </w:p>
    <w:p>
      <w:r>
        <w:t>Cấp lại Giấy chứng nhận là lương y thuộc thẩm quyền của Sở Y tế. (1.001393)</w:t>
      </w:r>
    </w:p>
    <w:p>
      <w:r>
        <w:t>Cấp tỉnh</w:t>
      </w:r>
    </w:p>
    <w:p>
      <w:r>
        <w:t>X</w:t>
      </w:r>
    </w:p>
    <w:p>
      <w:r>
        <w:t>Nộp hồ sơ trực tuyến; trả kết quả trực tuyến hoặc qua bưu chính</w:t>
      </w:r>
    </w:p>
    <w:p>
      <w:r>
        <w:t>55.</w:t>
      </w:r>
    </w:p>
    <w:p>
      <w:r>
        <w:t>Cấp lại giấy xác nhận nội dung quảng cáo dịch vụ khám bệnh, chữa bệnh thuộc thẩm quyền của Sở Y tế trong trường hợp bị mất hoặc hư hỏng (1.000562)</w:t>
      </w:r>
    </w:p>
    <w:p>
      <w:r>
        <w:t>Cấp tỉnh</w:t>
      </w:r>
    </w:p>
    <w:p>
      <w:r>
        <w:t>X</w:t>
      </w:r>
    </w:p>
    <w:p>
      <w:r>
        <w:t>Nộp hồ sơ trực tuyến; trả kết quả trực tuyến hoặc qua bưu chính</w:t>
      </w:r>
    </w:p>
    <w:p>
      <w:r>
        <w:t>56.</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 (1.000511)</w:t>
      </w:r>
    </w:p>
    <w:p>
      <w:r>
        <w:t>Cấp tỉnh</w:t>
      </w:r>
    </w:p>
    <w:p>
      <w:r>
        <w:t>X</w:t>
      </w:r>
    </w:p>
    <w:p>
      <w:r>
        <w:t>Nộp hồ sơ trực tuyến; trả kết quả trực tuyến hoặc qua bưu chính</w:t>
      </w:r>
    </w:p>
    <w:p>
      <w:r>
        <w:t>57.</w:t>
      </w:r>
    </w:p>
    <w:p>
      <w:r>
        <w:t>Công bố cơ sở đủ điều kiện thực hiện khám sức khỏe lái xe thuộc thẩm quyền Sở Y tế (1.001641)</w:t>
      </w:r>
    </w:p>
    <w:p>
      <w:r>
        <w:t>Cấp tỉnh</w:t>
      </w:r>
    </w:p>
    <w:p>
      <w:r>
        <w:t>X</w:t>
      </w:r>
    </w:p>
    <w:p>
      <w:r>
        <w:t>Nộp hồ sơ trực tuyến; trả kết quả trực tuyến hoặc qua bưu chính</w:t>
      </w:r>
    </w:p>
    <w:p>
      <w:r>
        <w:t>58.</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 (1.001750)</w:t>
      </w:r>
    </w:p>
    <w:p>
      <w:r>
        <w:t>Cấp tỉnh</w:t>
      </w:r>
    </w:p>
    <w:p>
      <w:r>
        <w:t>X</w:t>
      </w:r>
    </w:p>
    <w:p>
      <w:r>
        <w:t>Nộp hồ sơ trực tuyến; trả kết quả trực tuyến hoặc qua bưu chính</w:t>
      </w:r>
    </w:p>
    <w:p>
      <w:r>
        <w:t>59.</w:t>
      </w:r>
    </w:p>
    <w:p>
      <w:r>
        <w:t>Cho phép áp dụng chính thức kỹ thuật mới, phương pháp mới trong khám bệnh, chữa bệnh thuộc thẩm quyền quản lý của Sở Y tế (1.001734)</w:t>
      </w:r>
    </w:p>
    <w:p>
      <w:r>
        <w:t>Cấp tỉnh</w:t>
      </w:r>
    </w:p>
    <w:p>
      <w:r>
        <w:t>X</w:t>
      </w:r>
    </w:p>
    <w:p>
      <w:r>
        <w:t>Nộp hồ sơ trực tuyến; trả kết quả trực tuyến hoặc qua bưu chính</w:t>
      </w:r>
    </w:p>
    <w:p>
      <w:r>
        <w:t>60.</w:t>
      </w:r>
    </w:p>
    <w:p>
      <w:r>
        <w:t>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 (1.001907)</w:t>
      </w:r>
    </w:p>
    <w:p>
      <w:r>
        <w:t>Cấp tỉnh</w:t>
      </w:r>
    </w:p>
    <w:p>
      <w:r>
        <w:t>X</w:t>
      </w:r>
    </w:p>
    <w:p>
      <w:r>
        <w:t>Nộp hồ sơ trực tuyến; trả kết quả trực tuyến hoặc qua bưu chính</w:t>
      </w:r>
    </w:p>
    <w:p>
      <w:r>
        <w:t>61.</w:t>
      </w:r>
    </w:p>
    <w:p>
      <w:r>
        <w:t>Cấp giấy chứng nhận người sở hữu bài thuốc gia truyền và phương pháp chữa bệnh gia truyền thuộc thẩm quyền của Sở Y tế. (2.000980)</w:t>
      </w:r>
    </w:p>
    <w:p>
      <w:r>
        <w:t>Cấp tỉnh</w:t>
      </w:r>
    </w:p>
    <w:p>
      <w:r>
        <w:t>X</w:t>
      </w:r>
    </w:p>
    <w:p>
      <w:r>
        <w:t>Nộp hồ sơ trực tuyến; thanh toán trực tuyến; trả kết quả trực tuyến hoặc qua bưu chính.</w:t>
      </w:r>
    </w:p>
    <w:p>
      <w:r>
        <w:t>62.</w:t>
      </w:r>
    </w:p>
    <w:p>
      <w:r>
        <w:t>Cấp Giấy khám sức khoẻ cho người lái xe. (1.001687)</w:t>
      </w:r>
    </w:p>
    <w:p>
      <w:r>
        <w:t>Cấp huyện</w:t>
      </w:r>
    </w:p>
    <w:p>
      <w:r>
        <w:t>X</w:t>
      </w:r>
    </w:p>
    <w:p>
      <w:r>
        <w:t>Công dân trực tiếp đến Cơ sở KCB để khám và cấp trực tiếp. Thẩm quyền giải quyết thuộc về các cơ sở KCB trên địa bàn tỉnh</w:t>
      </w:r>
    </w:p>
    <w:p>
      <w:r>
        <w:t>63.</w:t>
      </w:r>
    </w:p>
    <w:p>
      <w:r>
        <w:t>Khám sức khỏe định kỳ của người lái xe ô tô. (1.001675)</w:t>
      </w:r>
    </w:p>
    <w:p>
      <w:r>
        <w:t>Cấp huyện</w:t>
      </w:r>
    </w:p>
    <w:p>
      <w:r>
        <w:t>X</w:t>
      </w:r>
    </w:p>
    <w:p>
      <w:r>
        <w:t>Công dân trực tiếp đến Cơ sở KCB để khám và cấp trực tiếp. Thẩm quyền giải quyết thuộc về các cơ sở KCB trên địa bàn tỉnh</w:t>
      </w:r>
    </w:p>
    <w:p>
      <w:r>
        <w:t>64.</w:t>
      </w:r>
    </w:p>
    <w:p>
      <w:r>
        <w:t>Cấp giấy khám sức khỏe cho người từ đủ 18 tuổi trở lên. (1.001058)</w:t>
      </w:r>
    </w:p>
    <w:p>
      <w:r>
        <w:t>Cấp huyện</w:t>
      </w:r>
    </w:p>
    <w:p>
      <w:r>
        <w:t>X</w:t>
      </w:r>
    </w:p>
    <w:p>
      <w:r>
        <w:t>Công dân trực tiếp đến Cơ sở KCB để khám và cấp trực tiếp. Thẩm quyền giải quyết thuộc về các cơ sở KCB trên địa bàn tỉnh</w:t>
      </w:r>
    </w:p>
    <w:p>
      <w:r>
        <w:t>65.</w:t>
      </w:r>
    </w:p>
    <w:p>
      <w:r>
        <w:t>Cấp giấy khám sức khỏe cho người chưa đủ 18 tuổi. (1.001004)</w:t>
      </w:r>
    </w:p>
    <w:p>
      <w:r>
        <w:t>Cấp huyện</w:t>
      </w:r>
    </w:p>
    <w:p>
      <w:r>
        <w:t>X</w:t>
      </w:r>
    </w:p>
    <w:p>
      <w:r>
        <w:t>Công dân trực tiếp đến Cơ sở KCB để khám và cấp trực tiếp. Thẩm quyền giải quyết thuộc về các cơ sở KCB trên địa bàn tỉnh</w:t>
      </w:r>
    </w:p>
    <w:p>
      <w:r>
        <w:t>66.</w:t>
      </w:r>
    </w:p>
    <w:p>
      <w:r>
        <w:t>Cấp giấy khám sức khỏe cho người mất năng lực hành vi dân sự hoặc không có năng lực hành vi dân sự hoặc hạn chế năng lực hành vi dân sự (1.000986).</w:t>
      </w:r>
    </w:p>
    <w:p>
      <w:r>
        <w:t>Cấp huyện</w:t>
      </w:r>
    </w:p>
    <w:p>
      <w:r>
        <w:t>X</w:t>
      </w:r>
    </w:p>
    <w:p>
      <w:r>
        <w:t>Công dân trực tiếp đến Cơ sở KCB để khám và cấp trực tiếp. Thẩm quyền giải quyết thuộc về các cơ sở KCB trên địa bàn tỉnh</w:t>
      </w:r>
    </w:p>
    <w:p>
      <w:r>
        <w:t>67.</w:t>
      </w:r>
    </w:p>
    <w:p>
      <w:r>
        <w:t>Khám sức khỏe định kỳ.(1.00098)</w:t>
      </w:r>
    </w:p>
    <w:p>
      <w:r>
        <w:t>Cấp huyện</w:t>
      </w:r>
    </w:p>
    <w:p>
      <w:r>
        <w:t>X</w:t>
      </w:r>
    </w:p>
    <w:p>
      <w:r>
        <w:t>Công dân trực tiếp đến Cơ sở KCB để khám và cấp trực tiếp. Thẩm quyền giải quyết thuộc về các cơ sở KCB trên địa bàn tỉnh</w:t>
      </w:r>
    </w:p>
    <w:p>
      <w:r>
        <w:t>68.</w:t>
      </w:r>
    </w:p>
    <w:p>
      <w:r>
        <w:t>Khám sức khoẻ định kỳ đối với thuyền viên làm việc trên tàu biển Việt Nam. (2.00117)</w:t>
      </w:r>
    </w:p>
    <w:p>
      <w:r>
        <w:t>Cấp huyện</w:t>
      </w:r>
    </w:p>
    <w:p>
      <w:r>
        <w:t>X</w:t>
      </w:r>
    </w:p>
    <w:p>
      <w:r>
        <w:t>Công dân trực tiếp đến Cơ sở KCB để khám và cấp trực tiếp. Thẩm quyền giải quyết thuộc về các cơ sở KCB trên địa bàn tỉnh</w:t>
      </w:r>
    </w:p>
    <w:p>
      <w:r>
        <w:t>69.</w:t>
      </w:r>
    </w:p>
    <w:p>
      <w:r>
        <w:t>Cấp Giấy chứng nhận sức khỏe đối với thuyền viên làm việc trên tàu biển Việt Nam đủ tiêu chuẩn quy định tại Phụ lục I. (2.001184)</w:t>
      </w:r>
    </w:p>
    <w:p>
      <w:r>
        <w:t>Cấp huyện</w:t>
      </w:r>
    </w:p>
    <w:p>
      <w:r>
        <w:t>X</w:t>
      </w:r>
    </w:p>
    <w:p>
      <w:r>
        <w:t>Công dân trực tiếp đến Cơ sở KCB để khám và cấp trực tiếp. Thẩm quyền giải quyết thuộc về các cơ sở KCB trên địa bàn tỉnh</w:t>
      </w:r>
    </w:p>
    <w:p>
      <w:r>
        <w:t>70.</w:t>
      </w:r>
    </w:p>
    <w:p>
      <w:r>
        <w:t>Cấp Giấy chứng nhận sức khỏe cho thuyền viên làm việc trên tàu biển Việt Nam đủ tiêu chuẩn sức khỏe theo quy định tại Phụ lục số I nhưng mắc một hoặc một số bệnh, tật quy định tại Phụ lục số II. (1.002795)</w:t>
      </w:r>
    </w:p>
    <w:p>
      <w:r>
        <w:t>Cấp huyện</w:t>
      </w:r>
    </w:p>
    <w:p>
      <w:r>
        <w:t>X</w:t>
      </w:r>
    </w:p>
    <w:p>
      <w:r>
        <w:t>Công dân trực tiếp đến Cơ sở KCB để khám và cấp trực tiếp. Thẩm quyền giải quyết thuộc về các cơ sở KCB trên địa bàn tỉnh</w:t>
      </w:r>
    </w:p>
    <w:p>
      <w:r>
        <w:t>Lĩnh vực Dược phẩm</w:t>
      </w:r>
    </w:p>
    <w:p>
      <w:r>
        <w:t>33</w:t>
      </w:r>
    </w:p>
    <w:p>
      <w:r>
        <w:t>12</w:t>
      </w:r>
    </w:p>
    <w:p>
      <w:r>
        <w:t>21</w:t>
      </w:r>
    </w:p>
    <w:p>
      <w:r>
        <w:t>0</w:t>
      </w:r>
    </w:p>
    <w:p>
      <w:r>
        <w:t>71.</w:t>
      </w:r>
    </w:p>
    <w:p>
      <w:r>
        <w:t>Cấp Chứng chỉ hành nghề dược (bao gồm cả trường hợp cấp Chứng chỉ hành nghề dược nhưng bị thu hồi theo quy định tại các khoản 1, 2, 4, 5, 6, 7, 8, 9, 10, 11 Điều 28 của Luật Dược) theo hình thức xét hồ sơ. (1.004616)</w:t>
      </w:r>
    </w:p>
    <w:p>
      <w:r>
        <w:t>Cấp tỉnh</w:t>
      </w:r>
    </w:p>
    <w:p>
      <w:r>
        <w:t>X</w:t>
      </w:r>
    </w:p>
    <w:p>
      <w:r>
        <w:t>Nộp hồ sơ trực tuyến; thanh toán trực tuyến hoặc trực tiếp; nộp hồ sơ giấy trực tiếp hoặc qua bưu chính; trả kết quả trực tiếp hoặc qua bưu chính.</w:t>
      </w:r>
    </w:p>
    <w:p>
      <w:r>
        <w:t>72.</w:t>
      </w:r>
    </w:p>
    <w:p>
      <w:r>
        <w:t>Cấp Chứng chỉ hành nghề dược theo hình thức xét hồ sơ trong trường hợp chứng chỉ hành nghề dược bị ghi sai do lỗi của cơ quan cấp chứng chỉ hành nghề dược. (1.004604)</w:t>
      </w:r>
    </w:p>
    <w:p>
      <w:r>
        <w:t>Cấp tỉnh</w:t>
      </w:r>
    </w:p>
    <w:p>
      <w:r>
        <w:t>X</w:t>
      </w:r>
    </w:p>
    <w:p>
      <w:r>
        <w:t>Nộp hồ sơ trực tuyến; nộp hồ sơ giấy trực tiếp hoặc qua bưu chính; trả kết quả trực tiếp hoặc qua bưu chính</w:t>
      </w:r>
    </w:p>
    <w:p>
      <w:r>
        <w:t>73.</w:t>
      </w:r>
    </w:p>
    <w:p>
      <w:r>
        <w:t>Cấp lại Chứng chỉ hành nghề dược theo hình thức xét hồ sơ (trường hợp bị hư hỏng hoặc bị mất). (1.004599)</w:t>
      </w:r>
    </w:p>
    <w:p>
      <w:r>
        <w:t>Cấp tỉnh</w:t>
      </w:r>
    </w:p>
    <w:p>
      <w:r>
        <w:t>X</w:t>
      </w:r>
    </w:p>
    <w:p>
      <w:r>
        <w:t>Nộp hồ sơ trực tuyến; thanh toán trực tuyến hoặc trực tiếp; nộp hồ sơ giấy trực tiếp hoặc qua bưu chính; trả kết quả trực tiếp hoặc qua bưu chính</w:t>
      </w:r>
    </w:p>
    <w:p>
      <w:r>
        <w:t>74.</w:t>
      </w:r>
    </w:p>
    <w:p>
      <w:r>
        <w:t>Điều chỉnh nội dung Chứng chỉ hành nghề dược theo hình thức xét hồ sơ. (1.004596 )</w:t>
      </w:r>
    </w:p>
    <w:p>
      <w:r>
        <w:t>Cấp tỉnh</w:t>
      </w:r>
    </w:p>
    <w:p>
      <w:r>
        <w:t>X</w:t>
      </w:r>
    </w:p>
    <w:p>
      <w:r>
        <w:t>Nộp hồ sơ trực tuyến; thanh toán trực tuyến hoặc trực tiếp; nộp hồ sơ giấy trực tiếp hoặc qua bưu chính; trả kết quả trực tiếp hoặc qua bưu chính</w:t>
      </w:r>
    </w:p>
    <w:p>
      <w:r>
        <w:t>75.</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(1.004593)</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76.</w:t>
      </w:r>
    </w:p>
    <w:p>
      <w:r>
        <w:t>Cấp Giấy chứng nhận đủ điều kiện kinh doanh dược cho cơ sở thay đổi loại hình kinh doanh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truyền).(1.004585)</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77.</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(1.004576)</w:t>
      </w:r>
    </w:p>
    <w:p>
      <w:r>
        <w:t>Cấp tỉnh</w:t>
      </w:r>
    </w:p>
    <w:p>
      <w:r>
        <w:t>X</w:t>
      </w:r>
    </w:p>
    <w:p>
      <w:r>
        <w:t>Nộp hồ sơ trực tuyến; nộp hồ sơ giấy trực tiếp hoặc qua bưu chính; trả kết quả trực tiếp hoặc qua bưu chính</w:t>
      </w:r>
    </w:p>
    <w:p>
      <w:r>
        <w:t>78.</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(1.004571)</w:t>
      </w:r>
    </w:p>
    <w:p>
      <w:r>
        <w:t>Cấp tỉnh</w:t>
      </w:r>
    </w:p>
    <w:p>
      <w:r>
        <w:t>X</w:t>
      </w:r>
    </w:p>
    <w:p>
      <w:r>
        <w:t>Nộp hồ sơ trực tuyến; nộp hồ sơ giấy trực tiếp hoặc qua bưu chính; trả kết quả trực tiếp hoặc qua bưu chính</w:t>
      </w:r>
    </w:p>
    <w:p>
      <w:r>
        <w:t>79.</w:t>
      </w:r>
    </w:p>
    <w:p>
      <w:r>
        <w:t>Cấp giấy xác nhận nội dung thông tin thuốc theo hình thức hội thảo giới thiệu thuốc.(1.003963)</w:t>
      </w:r>
    </w:p>
    <w:p>
      <w:r>
        <w:t>Cấp tỉnh</w:t>
      </w:r>
    </w:p>
    <w:p>
      <w:r>
        <w:t>X</w:t>
      </w:r>
    </w:p>
    <w:p>
      <w:r>
        <w:t>Nộp hồ sơ trực tuyến; thanh toán trực tuyến hoặc trực tiếp; nộp hồ sơ giấy trực tiếp hoặc qua bưu chính; trả kết quả trực tiếp hoặc qua bưu chính</w:t>
      </w:r>
    </w:p>
    <w:p>
      <w:r>
        <w:t>80.</w:t>
      </w:r>
    </w:p>
    <w:p>
      <w:r>
        <w:t>Cấp Giấy chứng nhận đủ điều kiện kinh doanh dược cho cơ sở kinh doanh thuốc phải kiểm soát đặc biệt thuộc thẩm quyền của Sở Y tế.(1.002399)</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81.</w:t>
      </w:r>
    </w:p>
    <w:p>
      <w:r>
        <w:t>Đánh giá duy trì đáp ứng thực hành tốt cơ sở bán lẻ thuốc. (1.002952)</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82.</w:t>
      </w:r>
    </w:p>
    <w:p>
      <w:r>
        <w:t>Đánh giá đáp ứng Thực hành tốt cơ sở bán lẻ thuốc. (1.003001)</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83.</w:t>
      </w:r>
    </w:p>
    <w:p>
      <w:r>
        <w:t>Đánh giá đáp ứng Thực hành tốt phân phối thuốc, nguyên liệu làm thuốc. (1.002258)</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84.</w:t>
      </w:r>
    </w:p>
    <w:p>
      <w:r>
        <w:t>Đánh giá đáp ứng Thực hành tốt phân phối thuốc, nguyên liệu làm thuốc đối với cơ sở kinh doanh không vì mục đích thương mại. (1.002339)</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85.</w:t>
      </w:r>
    </w:p>
    <w:p>
      <w:r>
        <w:t>Đánh giá duy trì đáp ứng thực hành tốt phân phối thuốc, nguyên liệu làm thuốc. (1.002292)</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86.</w:t>
      </w:r>
    </w:p>
    <w:p>
      <w:r>
        <w:t>Bổ sung phạm vi kinh doanh trong Giấy chứng nhận đủ điều kiện kinh doanh thuốc đối với cơ sở bán buôn dược liệu. (1.003937)</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87.</w:t>
      </w:r>
    </w:p>
    <w:p>
      <w:r>
        <w:t>Bổ sung phạm vi kinh doanh trong Giấy chứng nhận đủ điều kiện kinh doanh thuốc đối với cơ sở bán lẻ dược liệu. (1.003954)</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88.</w:t>
      </w:r>
    </w:p>
    <w:p>
      <w:r>
        <w:t>Gia hạn giấy chứng nhận đủ điều kiện kinh doanh thuốc đối với cơ sở bán lẻ dược liệu.(1.003961)</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89.</w:t>
      </w:r>
    </w:p>
    <w:p>
      <w:r>
        <w:t>Gia hạn giấy chứng nhận đủ điều kiện kinh doanh thuốc đối với cơ sở bán buôn dược liệu. (1.003994)</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90.</w:t>
      </w:r>
    </w:p>
    <w:p>
      <w:r>
        <w:t>Công bố đáp ứng tiêu chuẩn chế biến, bào chế thuốc cổ truyền đối với cơ sở khám bệnh, chữa bệnh bằng y học cổ truyền trực thuộc quản lý của Sở Y tế. (1.009407)</w:t>
      </w:r>
    </w:p>
    <w:p>
      <w:r>
        <w:t>Cấp tỉnh</w:t>
      </w:r>
    </w:p>
    <w:p>
      <w:r>
        <w:t>X</w:t>
      </w:r>
    </w:p>
    <w:p>
      <w:r>
        <w:t>Nộp hồ sơ trực tuyến; trả kết quả trực tuyến hoặc qua bưu chính;</w:t>
      </w:r>
    </w:p>
    <w:p>
      <w:r>
        <w:t>91.</w:t>
      </w:r>
    </w:p>
    <w:p>
      <w:r>
        <w:t>Kê khai lại giá thuốc sản xuất trong nước. (1.003613)</w:t>
      </w:r>
    </w:p>
    <w:p>
      <w:r>
        <w:t>Cấp tỉnh</w:t>
      </w:r>
    </w:p>
    <w:p>
      <w:r>
        <w:t>X</w:t>
      </w:r>
    </w:p>
    <w:p>
      <w:r>
        <w:t>Nộp hồ sơ trực tuyến; thanh toán trực tuyến; trả kết quả trực tuyến hoặc qua bưu chính</w:t>
      </w:r>
    </w:p>
    <w:p>
      <w:r>
        <w:t>92.</w:t>
      </w:r>
    </w:p>
    <w:p>
      <w:r>
        <w:t>Kiểm soát thay đổi khi có thay đổi thuộc một trong các trường hợp quy định tại các điểm c và d Khoản 1 Điều 11 Thông tư 02/2018/TT-BYT. (1.002934 )</w:t>
      </w:r>
    </w:p>
    <w:p>
      <w:r>
        <w:t>Cấp tỉnh</w:t>
      </w:r>
    </w:p>
    <w:p>
      <w:r>
        <w:t>X</w:t>
      </w:r>
    </w:p>
    <w:p>
      <w:r>
        <w:t>Nộp hồ sơ trực tuyến; trả kết quả trực tuyến hoặc qua bưu chính.</w:t>
      </w:r>
    </w:p>
    <w:p>
      <w:r>
        <w:t>93.</w:t>
      </w:r>
    </w:p>
    <w:p>
      <w:r>
        <w:t>Kiểm soát thay đổi khi có thay đổi thuộc một trong các trường hợp quy định tại các điểm d, đ và e Khoản 1 Điều 11 Thông tư 03/2018/TT-BYT(1.002235)</w:t>
      </w:r>
    </w:p>
    <w:p>
      <w:r>
        <w:t>Cấp tỉnh</w:t>
      </w:r>
    </w:p>
    <w:p>
      <w:r>
        <w:t>X</w:t>
      </w:r>
    </w:p>
    <w:p>
      <w:r>
        <w:t>Nộp hồ sơ trực tuyến; trả kết quả trực tuyến hoặc qua bưu chính.</w:t>
      </w:r>
    </w:p>
    <w:p>
      <w:r>
        <w:t>94.</w:t>
      </w:r>
    </w:p>
    <w:p>
      <w:r>
        <w:t>Thông báo hoạt động bán lẻ thuốc lưu động (1.004557)</w:t>
      </w:r>
    </w:p>
    <w:p>
      <w:r>
        <w:t>Cấp tỉnh</w:t>
      </w:r>
    </w:p>
    <w:p>
      <w:r>
        <w:t>X</w:t>
      </w:r>
    </w:p>
    <w:p>
      <w:r>
        <w:t>Nộp hồ sơ trực tuyến; trả kết quả trực tuyến hoặc qua bưu chính</w:t>
      </w:r>
    </w:p>
    <w:p>
      <w:r>
        <w:t>95.</w:t>
      </w:r>
    </w:p>
    <w:p>
      <w:r>
        <w:t>Cho phép hủy thuốc gây nghiện, thuốc hướng thần, thuốc tiền chất, nguyên liệu làm thuốc là dược chất gây nghiện, dược chất hướng thần, tiền chất dùng làm thuốc thuộc thẩm quyền Sở Y tế (1.004532)</w:t>
      </w:r>
    </w:p>
    <w:p>
      <w:r>
        <w:t>Cấp tỉnh</w:t>
      </w:r>
    </w:p>
    <w:p>
      <w:r>
        <w:t>X</w:t>
      </w:r>
    </w:p>
    <w:p>
      <w:r>
        <w:t>Nộp hồ sơ trực tuyến; trả kết quả trực tuyến hoặc qua bưu chính</w:t>
      </w:r>
    </w:p>
    <w:p>
      <w:r>
        <w:t>96.</w:t>
      </w:r>
    </w:p>
    <w:p>
      <w:r>
        <w:t>Cho phép mua thuốc gây nghiện, thuốc hướng thần, thuốc tiền chất thuộc thẩm quyền của Sở Y tế. (1.004529)</w:t>
      </w:r>
    </w:p>
    <w:p>
      <w:r>
        <w:t>Cấp tỉnh</w:t>
      </w:r>
    </w:p>
    <w:p>
      <w:r>
        <w:t>X</w:t>
      </w:r>
    </w:p>
    <w:p>
      <w:r>
        <w:t>Nộp hồ sơ trực tuyến; trả kết quả trực tuyến hoặc qua bưu chính</w:t>
      </w:r>
    </w:p>
    <w:p>
      <w:r>
        <w:t>97.</w:t>
      </w:r>
    </w:p>
    <w:p>
      <w:r>
        <w:t>Cho phép bán lẻ thuốc thuộc Danh mục thuốc hạn chế bán lẻ đối với cơ sở chưa được cấp Giấy chứng nhận đủ điều kiện kinh doanh dược. (1.004516)</w:t>
      </w:r>
    </w:p>
    <w:p>
      <w:r>
        <w:t>Cấp tỉnh</w:t>
      </w:r>
    </w:p>
    <w:p>
      <w:r>
        <w:t>X</w:t>
      </w:r>
    </w:p>
    <w:p>
      <w:r>
        <w:t>Nộp hồ sơ trực tuyến; thanh toán trực tuyến; trả kết quả trực tuyến hoặc qua bưu chính</w:t>
      </w:r>
    </w:p>
    <w:p>
      <w:r>
        <w:t>98.</w:t>
      </w:r>
    </w:p>
    <w:p>
      <w:r>
        <w:t>Cho phép bán lẻ thuốc thuộc Danh mục thuốc hạn chế bán lẻ đối với cơ sở đã được cấp Giấy chứng nhận đủ điều kiện kinh doanh dược. (1.004459)</w:t>
      </w:r>
    </w:p>
    <w:p>
      <w:r>
        <w:t>Cấp tỉnh</w:t>
      </w:r>
    </w:p>
    <w:p>
      <w:r>
        <w:t>X</w:t>
      </w:r>
    </w:p>
    <w:p>
      <w:r>
        <w:t>Nộp hồ sơ trực tuyến; trả kết quả trực tuyến hoặc qua bưu chính</w:t>
      </w:r>
    </w:p>
    <w:p>
      <w:r>
        <w:t>99.</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 (1.004449)</w:t>
      </w:r>
    </w:p>
    <w:p>
      <w:r>
        <w:t>Cấp tỉnh</w:t>
      </w:r>
    </w:p>
    <w:p>
      <w:r>
        <w:t>X</w:t>
      </w:r>
    </w:p>
    <w:p>
      <w:r>
        <w:t>Nộp hồ sơ trực tuyến; trả kết quả trực tuyến hoặc qua bưu chính</w:t>
      </w:r>
    </w:p>
    <w:p>
      <w:r>
        <w:t>100.</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 (1.004087)</w:t>
      </w:r>
    </w:p>
    <w:p>
      <w:r>
        <w:t>Cấp tỉnh</w:t>
      </w:r>
    </w:p>
    <w:p>
      <w:r>
        <w:t>X</w:t>
      </w:r>
    </w:p>
    <w:p>
      <w:r>
        <w:t>Nộp hồ sơ trực tuyến; trả kết quả trực tuyến hoặc qua bưu chính</w:t>
      </w:r>
    </w:p>
    <w:p>
      <w:r>
        <w:t>101.</w:t>
      </w:r>
    </w:p>
    <w:p>
      <w:r>
        <w:t>Công bố cơ sở kinh doanh có tổ chức kệ thuốc. (1.001893)</w:t>
      </w:r>
    </w:p>
    <w:p>
      <w:r>
        <w:t>Cấp tỉnh</w:t>
      </w:r>
    </w:p>
    <w:p>
      <w:r>
        <w:t>X</w:t>
      </w:r>
    </w:p>
    <w:p>
      <w:r>
        <w:t>Nộp hồ sơ trực tuyến; trả kết quả trực tuyến hoặc qua bưu chính</w:t>
      </w:r>
    </w:p>
    <w:p>
      <w:r>
        <w:t>102.</w:t>
      </w:r>
    </w:p>
    <w:p>
      <w:r>
        <w:t>Công nhận biết tiếng Việt thành thạo hoặc sử dụng thành thạo ngôn ngữ khác hoặc đủ trình độ phiên dịch trong hành nghề dược. (1.001908)</w:t>
      </w:r>
    </w:p>
    <w:p>
      <w:r>
        <w:t>Cơ sở giáo dục nghề nghiệp</w:t>
      </w:r>
    </w:p>
    <w:p>
      <w:r>
        <w:t>X</w:t>
      </w:r>
    </w:p>
    <w:p>
      <w:r>
        <w:t>Cơ sở giáo dục nghề nghiệp sẽ thẩm định hồ sơ hoặc kiểm tra, đánh giá theo quy định</w:t>
      </w:r>
    </w:p>
    <w:p>
      <w:r>
        <w:t>103.</w:t>
      </w:r>
    </w:p>
    <w:p>
      <w:r>
        <w:t>Kiểm tra và công nhận thành thạo ngôn ngữ trong hành nghề dược. (1.002035)</w:t>
      </w:r>
    </w:p>
    <w:p>
      <w:r>
        <w:t>Cơ sở giáo dục nghề nghiệp</w:t>
      </w:r>
    </w:p>
    <w:p>
      <w:r>
        <w:t>X</w:t>
      </w:r>
    </w:p>
    <w:p>
      <w:r>
        <w:t>Cơ sở giáo dục nghề nghiệp sẽ thẩm định hồ sơ hoặc kiểm tra, đánh giá theo quy định</w:t>
      </w:r>
    </w:p>
    <w:p>
      <w:r>
        <w:t>Lĩnh vực Mỹ phẩm</w:t>
      </w:r>
    </w:p>
    <w:p>
      <w:r>
        <w:t>9</w:t>
      </w:r>
    </w:p>
    <w:p>
      <w:r>
        <w:t>4</w:t>
      </w:r>
    </w:p>
    <w:p>
      <w:r>
        <w:t>5</w:t>
      </w:r>
    </w:p>
    <w:p>
      <w:r>
        <w:t>0</w:t>
      </w:r>
    </w:p>
    <w:p>
      <w:r>
        <w:t>104.</w:t>
      </w:r>
    </w:p>
    <w:p>
      <w:r>
        <w:t>Cấp Giấy chứng nhận đủ điều kiện sản xuất mỹ phẩm. (1.003055)</w:t>
      </w:r>
    </w:p>
    <w:p>
      <w:r>
        <w:t>Cấp tỉnh</w:t>
      </w:r>
    </w:p>
    <w:p>
      <w:r>
        <w:t>X</w:t>
      </w:r>
    </w:p>
    <w:p>
      <w:r>
        <w:t>Nộp hồ sơ trực tuyến; thanh toán trực tuyến hoặc trực tiếp; nộp hồ sơ giấy trực tiếp hoặc qua bưu chính; trả kết quả trực tiếp hoặc qua bưu chính; có thẩm định tại cơ sở.</w:t>
      </w:r>
    </w:p>
    <w:p>
      <w:r>
        <w:t>105.</w:t>
      </w:r>
    </w:p>
    <w:p>
      <w:r>
        <w:t>Điều chỉnh Giấy chứng nhận đủ điều kiện sản xuất mỹ phẩm (1.003073)</w:t>
      </w:r>
    </w:p>
    <w:p>
      <w:r>
        <w:t>Cấp tỉnh</w:t>
      </w:r>
    </w:p>
    <w:p>
      <w:r>
        <w:t>X</w:t>
      </w:r>
    </w:p>
    <w:p>
      <w:r>
        <w:t>Nộp hồ sơ trực tuyến; nộp hồ sơ giấy trực tiếp hoặc qua bưu chính; trả kết quả trực tiếp hoặc qua bưu chính</w:t>
      </w:r>
    </w:p>
    <w:p>
      <w:r>
        <w:t>106.</w:t>
      </w:r>
    </w:p>
    <w:p>
      <w:r>
        <w:t>Cấp giấy xác nhận nội dung quảng cáo mỹ phẩm. (1.002483)</w:t>
      </w:r>
    </w:p>
    <w:p>
      <w:r>
        <w:t>Cấp tỉnh</w:t>
      </w:r>
    </w:p>
    <w:p>
      <w:r>
        <w:t>X</w:t>
      </w:r>
    </w:p>
    <w:p>
      <w:r>
        <w:t>Nộp hồ sơ trực tuyến; thanh toán trực tuyến hoặc trực tiếp; nộp hồ sơ giấy trực tiếp hoặc qua bưu chính; trả kết quả trực tiếp hoặc qua bưu chính</w:t>
      </w:r>
    </w:p>
    <w:p>
      <w:r>
        <w:t>107.</w:t>
      </w:r>
    </w:p>
    <w:p>
      <w:r>
        <w:t>Cấp số tiếp nhận Phiếu công bố sản phẩm mỹ phẩm sản xuất trong nước. (1.002600 )</w:t>
      </w:r>
    </w:p>
    <w:p>
      <w:r>
        <w:t>Cấp tỉnh</w:t>
      </w:r>
    </w:p>
    <w:p>
      <w:r>
        <w:t>X</w:t>
      </w:r>
    </w:p>
    <w:p>
      <w:r>
        <w:t>Nộp hồ sơ trực tuyến; thanh toán trực tuyến hoặc trực tiếp; nộp hồ sơ giấy trực tiếp hoặc qua bưu chính; trả kết quả trực tiếp hoặc qua bưu chính</w:t>
      </w:r>
    </w:p>
    <w:p>
      <w:r>
        <w:t>108.</w:t>
      </w:r>
    </w:p>
    <w:p>
      <w:r>
        <w:t>Cấp Giấy chứng nhận lưu hành tự do (CFS) đối với mỹ phẩm sản xuất trong nước để xuất khẩu. (1.009566)</w:t>
      </w:r>
    </w:p>
    <w:p>
      <w:r>
        <w:t>Cấp tỉnh</w:t>
      </w:r>
    </w:p>
    <w:p>
      <w:r>
        <w:t>X</w:t>
      </w:r>
    </w:p>
    <w:p>
      <w:r>
        <w:t>Nộp hồ sơ trực tuyến; nộp hồ sơ giấy trực tiếp hoặc qua bưu chính; trả kết quả trực tiếp hoặc qua bưu chính</w:t>
      </w:r>
    </w:p>
    <w:p>
      <w:r>
        <w:t>109.</w:t>
      </w:r>
    </w:p>
    <w:p>
      <w:r>
        <w:t>Cấp lại Giấy chứng nhận đủ điều kiện sản xuất mỹ phẩm. (1.003064)</w:t>
      </w:r>
    </w:p>
    <w:p>
      <w:r>
        <w:t>Cấp tỉnh</w:t>
      </w:r>
    </w:p>
    <w:p>
      <w:r>
        <w:t>X</w:t>
      </w:r>
    </w:p>
    <w:p>
      <w:r>
        <w:t>Nộp hồ sơ trực tuyến; trả kết quả trực tuyến hoặc qua bưu chính.</w:t>
      </w:r>
    </w:p>
    <w:p>
      <w:r>
        <w:t>110.</w:t>
      </w:r>
    </w:p>
    <w:p>
      <w:r>
        <w:t>Cấp lại giấy xác nhận nội dung quảng cáo mỹ phẩm trong trường hợp bị mất hoặc hư hỏng (1.000990)</w:t>
      </w:r>
    </w:p>
    <w:p>
      <w:r>
        <w:t>Cấp tỉnh</w:t>
      </w:r>
    </w:p>
    <w:p>
      <w:r>
        <w:t>X</w:t>
      </w:r>
    </w:p>
    <w:p>
      <w:r>
        <w:t>Nộp hồ sơ trực tuyến; trả kết quả trực tuyến hoặc qua bưu chính</w:t>
      </w:r>
    </w:p>
    <w:p>
      <w:r>
        <w:t>111.</w:t>
      </w:r>
    </w:p>
    <w:p>
      <w:r>
        <w:t>Cấp lại giấy xác nhận nội dung quảng cáo mỹ phẩm trong trường hợp hết hiệu lực tại Khoản 2 Điêu 21 Thông tư số 09/2015/TT- BYT (1.000793)</w:t>
      </w:r>
    </w:p>
    <w:p>
      <w:r>
        <w:t>Cấp tỉnh</w:t>
      </w:r>
    </w:p>
    <w:p>
      <w:r>
        <w:t>X</w:t>
      </w:r>
    </w:p>
    <w:p>
      <w:r>
        <w:t>Nộp hồ sơ trực tuyến; trả kết quả trực tuyến hoặc qua bưu chính</w:t>
      </w:r>
    </w:p>
    <w:p>
      <w:r>
        <w:t>112.</w:t>
      </w:r>
    </w:p>
    <w:p>
      <w:r>
        <w:t>Cấp lại giấy xác nhận nội dung quảng cáo mỹ phẩm khi có thay đổi về tên, địa chỉ của tổ chức, cá nhân chịu trách nhiệm và không thay đổi nội dung quảng cáo. (1.000662)</w:t>
      </w:r>
    </w:p>
    <w:p>
      <w:r>
        <w:t>Cấp tỉnh</w:t>
      </w:r>
    </w:p>
    <w:p>
      <w:r>
        <w:t>X</w:t>
      </w:r>
    </w:p>
    <w:p>
      <w:r>
        <w:t>Nộp hồ sơ trực tuyến; trả kết quả trực tuyến hoặc qua bưu chính</w:t>
      </w:r>
    </w:p>
    <w:p>
      <w:r>
        <w:t>Lĩnh vực y tế dự phòng</w:t>
      </w:r>
    </w:p>
    <w:p>
      <w:r>
        <w:t>28</w:t>
      </w:r>
    </w:p>
    <w:p>
      <w:r>
        <w:t>14</w:t>
      </w:r>
    </w:p>
    <w:p>
      <w:r>
        <w:t>14</w:t>
      </w:r>
    </w:p>
    <w:p>
      <w:r>
        <w:t>0</w:t>
      </w:r>
    </w:p>
    <w:p>
      <w:r>
        <w:t>113.</w:t>
      </w:r>
    </w:p>
    <w:p>
      <w:r>
        <w:t>Xác định trường hợp được bồi thường khi xảy ra tai biến trong tiêm chủng. (1.001386)</w:t>
      </w:r>
    </w:p>
    <w:p>
      <w:r>
        <w:t>Cấp tỉnh</w:t>
      </w:r>
    </w:p>
    <w:p>
      <w:r>
        <w:t>X</w:t>
      </w:r>
    </w:p>
    <w:p>
      <w:r>
        <w:t>Nộp hồ sơ trực tuyến; trả kết quả trực tuyến hoặc qua bưu chính</w:t>
      </w:r>
    </w:p>
    <w:p>
      <w:r>
        <w:t>114.</w:t>
      </w:r>
    </w:p>
    <w:p>
      <w:r>
        <w:t>Cấp mới giấy chứng nhận đủ điều kiện xét nghiệm khẳng định các trường hợp HIV dương tính thuộc thẩm quyền của Sở Y tế. (1.006422)</w:t>
      </w:r>
    </w:p>
    <w:p>
      <w:r>
        <w:t>Cấp tỉnh</w:t>
      </w:r>
    </w:p>
    <w:p>
      <w:r>
        <w:t>X</w:t>
      </w:r>
    </w:p>
    <w:p>
      <w:r>
        <w:t>Nộp hồ sơ trực tuyến; trả kết quả trực tuyến hoặc qua bưu chính</w:t>
      </w:r>
    </w:p>
    <w:p>
      <w:r>
        <w:t>115.</w:t>
      </w:r>
    </w:p>
    <w:p>
      <w:r>
        <w:t>Cấp lại giấy chứng nhận đủ điều kiện khẳng định các trường hợp HIV dương tính thuộc thẩm quyền của Sở Y tế(1.006425)</w:t>
      </w:r>
    </w:p>
    <w:p>
      <w:r>
        <w:t>Cấp tỉnh</w:t>
      </w:r>
    </w:p>
    <w:p>
      <w:r>
        <w:t>X</w:t>
      </w:r>
    </w:p>
    <w:p>
      <w:r>
        <w:t>Nộp hồ sơ trực tuyến; trả kết quả trực tuyến hoặc</w:t>
      </w:r>
    </w:p>
    <w:p>
      <w:r>
        <w:t>116.</w:t>
      </w:r>
    </w:p>
    <w:p>
      <w:r>
        <w:t>Điều chỉnh giấy chứng nhận đủ điều kiện xét nghiệm khẳng định các trường hợp HIV dương tính thuộc thẩm quyền của Sở Y tế(1.006431)</w:t>
      </w:r>
    </w:p>
    <w:p>
      <w:r>
        <w:t>Cấp tỉnh</w:t>
      </w:r>
    </w:p>
    <w:p>
      <w:r>
        <w:t>X</w:t>
      </w:r>
    </w:p>
    <w:p>
      <w:r>
        <w:t>Nộp hồ sơ trực tuyến; trả kết quả trực tuyến hoặc qua bưu chính</w:t>
      </w:r>
    </w:p>
    <w:p>
      <w:r>
        <w:t>117.</w:t>
      </w:r>
    </w:p>
    <w:p>
      <w:r>
        <w:t>Cấp giấy chứng nhận bị phơi nhiễm với HIV do tai nạn rủi ro nghề nghiệp. (1.004607)</w:t>
      </w:r>
    </w:p>
    <w:p>
      <w:r>
        <w:t>Cấp tỉnh</w:t>
      </w:r>
    </w:p>
    <w:p>
      <w:r>
        <w:t>X</w:t>
      </w:r>
    </w:p>
    <w:p>
      <w:r>
        <w:t>Nộp hồ sơ trực tuyến; trả kết quả trực tiếp hoặc qua bưu chính</w:t>
      </w:r>
    </w:p>
    <w:p>
      <w:r>
        <w:t>118.</w:t>
      </w:r>
    </w:p>
    <w:p>
      <w:r>
        <w:t>Cấp giấy chứng nhận bị nhiễm HIV do tai nạn rủi ro nghề nghiệp. (1.004564)</w:t>
      </w:r>
    </w:p>
    <w:p>
      <w:r>
        <w:t>Cấp tỉnh</w:t>
      </w:r>
    </w:p>
    <w:p>
      <w:r>
        <w:t>X</w:t>
      </w:r>
    </w:p>
    <w:p>
      <w:r>
        <w:t>Nộp hồ sơ trực tuyến; trả kết quả trực tiếp hoặc qua bưu chính</w:t>
      </w:r>
    </w:p>
    <w:p>
      <w:r>
        <w:t>119.</w:t>
      </w:r>
    </w:p>
    <w:p>
      <w:r>
        <w:t>Thông báo hoạt động đối với tổ chức tư vấn về phòng, chống HIV/AIDS (1.000844)</w:t>
      </w:r>
    </w:p>
    <w:p>
      <w:r>
        <w:t>Cấp tỉnh</w:t>
      </w:r>
    </w:p>
    <w:p>
      <w:r>
        <w:t>X</w:t>
      </w:r>
    </w:p>
    <w:p>
      <w:r>
        <w:t>Nộp hồ sơ trực tuyến; trả kết quả trực tiếp hoặc qua bưu chính</w:t>
      </w:r>
    </w:p>
    <w:p>
      <w:r>
        <w:t>120.</w:t>
      </w:r>
    </w:p>
    <w:p>
      <w:r>
        <w:t>Công bố đủ điều kiện điều trị nghiện chất dạng thuốc phiện. (1.004488)</w:t>
      </w:r>
    </w:p>
    <w:p>
      <w:r>
        <w:t>Cấp tỉnh</w:t>
      </w:r>
    </w:p>
    <w:p>
      <w:r>
        <w:t>X</w:t>
      </w:r>
    </w:p>
    <w:p>
      <w:r>
        <w:t>Nộp hồ sơ trực tuyến; trả kết quả trực tiếp hoặc qua bưu chính</w:t>
      </w:r>
    </w:p>
    <w:p>
      <w:r>
        <w:t>121.</w:t>
      </w:r>
    </w:p>
    <w:p>
      <w:r>
        <w:t>Công bố lại đối với cơ sở đủ điều kiện điều trị nghiện chất dạng thuốc phiện khi có thay đổi về tên, địa chỉ, về cơ sở vật chất, trang thiết bị và nhân sự. (1.004477)</w:t>
      </w:r>
    </w:p>
    <w:p>
      <w:r>
        <w:t>Cấp tỉnh</w:t>
      </w:r>
    </w:p>
    <w:p>
      <w:r>
        <w:t>X</w:t>
      </w:r>
    </w:p>
    <w:p>
      <w:r>
        <w:t>Nộp hồ sơ trực tuyến; trả kết quả trực tiếp hoặc qua bưu chính</w:t>
      </w:r>
    </w:p>
    <w:p>
      <w:r>
        <w:t>122.</w:t>
      </w:r>
    </w:p>
    <w:p>
      <w:r>
        <w:t>Công bố lại đối với cơ sở công bố đủ điều kiện điều trị nghiện chất dạng thuốc phiện bằng phương thức điện tử khi hồ sơ công bố bị hư hỏng hoặc bị mất. (1.004471)</w:t>
      </w:r>
    </w:p>
    <w:p>
      <w:r>
        <w:t>Cấp tỉnh</w:t>
      </w:r>
    </w:p>
    <w:p>
      <w:r>
        <w:t>X</w:t>
      </w:r>
    </w:p>
    <w:p>
      <w:r>
        <w:t>Nộp hồ sơ trực tuyến; trả kết quả trực tiếp hoặc qua bưu chính</w:t>
      </w:r>
    </w:p>
    <w:p>
      <w:r>
        <w:t>123.</w:t>
      </w:r>
    </w:p>
    <w:p>
      <w:r>
        <w:t>Công bố lại đối với cơ sở điều trị sau khi hết thời hạn bị tạm đình chỉ. (1.004461)</w:t>
      </w:r>
    </w:p>
    <w:p>
      <w:r>
        <w:t>Cấp tỉnh</w:t>
      </w:r>
    </w:p>
    <w:p>
      <w:r>
        <w:t>X</w:t>
      </w:r>
    </w:p>
    <w:p>
      <w:r>
        <w:t>Nộp hồ sơ trực tuyến; trả kết quả trực tiếp hoặc qua bưu chính</w:t>
      </w:r>
    </w:p>
    <w:p>
      <w:r>
        <w:t>124.</w:t>
      </w:r>
    </w:p>
    <w:p>
      <w:r>
        <w:t>Công bố đủ điều kiện thực hiện quan trắc môi trường lao động thuộc thẩm quyền của Sở Y tế (1.003958)</w:t>
      </w:r>
    </w:p>
    <w:p>
      <w:r>
        <w:t>Cấp tỉnh</w:t>
      </w:r>
    </w:p>
    <w:p>
      <w:r>
        <w:t>X</w:t>
      </w:r>
    </w:p>
    <w:p>
      <w:r>
        <w:t>Nộp hồ sơ trực tuyến; trả kết quả trực tiếp hoặc qua bưu chính</w:t>
      </w:r>
    </w:p>
    <w:p>
      <w:r>
        <w:t>125.</w:t>
      </w:r>
    </w:p>
    <w:p>
      <w:r>
        <w:t>Công bố cơ sở đủ điều kiện tiêm chủng. (2.000655)</w:t>
      </w:r>
    </w:p>
    <w:p>
      <w:r>
        <w:t>Cấp tỉnh</w:t>
      </w:r>
    </w:p>
    <w:p>
      <w:r>
        <w:t>X</w:t>
      </w:r>
    </w:p>
    <w:p>
      <w:r>
        <w:t>Nộp hồ sơ trực tuyến; trả kết quả trực tiếp hoặc qua bưu chính</w:t>
      </w:r>
    </w:p>
    <w:p>
      <w:r>
        <w:t>126.</w:t>
      </w:r>
    </w:p>
    <w:p>
      <w:r>
        <w:t>Công bố cơ sở xét nghiệm đạt tiêu chuẩn an toàn sinh học cấp I, II. (1.003580)</w:t>
      </w:r>
    </w:p>
    <w:p>
      <w:r>
        <w:t>Cấp tỉnh</w:t>
      </w:r>
    </w:p>
    <w:p>
      <w:r>
        <w:t>X</w:t>
      </w:r>
    </w:p>
    <w:p>
      <w:r>
        <w:t>Nộp hồ sơ trực tuyến; trả kết quả trực tiếp hoặc qua bưu chính</w:t>
      </w:r>
    </w:p>
    <w:p>
      <w:r>
        <w:t>127.</w:t>
      </w:r>
    </w:p>
    <w:p>
      <w:r>
        <w:t>Cấp thẻ nhân viên tiếp cận cộng đồng. (1.004568)</w:t>
      </w:r>
    </w:p>
    <w:p>
      <w:r>
        <w:t>Cấp tỉnh</w:t>
      </w:r>
    </w:p>
    <w:p>
      <w:r>
        <w:t>X</w:t>
      </w:r>
    </w:p>
    <w:p>
      <w:r>
        <w:t>Trung tâm Kiểm soát bệnh tật tập huấn và cấp thẻ trực tiếp</w:t>
      </w:r>
    </w:p>
    <w:p>
      <w:r>
        <w:t>128.</w:t>
      </w:r>
    </w:p>
    <w:p>
      <w:r>
        <w:t>Cấp lại thẻ nhân viên tiếp cận cộng đồng. (1.004541)</w:t>
      </w:r>
    </w:p>
    <w:p>
      <w:r>
        <w:t>Cấp tỉnh</w:t>
      </w:r>
    </w:p>
    <w:p>
      <w:r>
        <w:t>X</w:t>
      </w:r>
    </w:p>
    <w:p>
      <w:r>
        <w:t>Trung tâm Kiểm soát bệnh tật chuyển trực tiếp</w:t>
      </w:r>
    </w:p>
    <w:p>
      <w:r>
        <w:t>129.</w:t>
      </w:r>
    </w:p>
    <w:p>
      <w:r>
        <w:t>Đăng ký tham gia điều trị nghiện các chất dạng thuốc phiện đối với người nghiện chất dạng thuốc phiện đang cư trú tại cộng đồng. (1.003481)</w:t>
      </w:r>
    </w:p>
    <w:p>
      <w:r>
        <w:t>Cấp tỉnh</w:t>
      </w:r>
    </w:p>
    <w:p>
      <w:r>
        <w:t>X</w:t>
      </w:r>
    </w:p>
    <w:p>
      <w:r>
        <w:t>Trung tâm Kiểm soát bệnh tật trực tiếp nhận đăng ký và đưa vào quản lý và điều trị</w:t>
      </w:r>
    </w:p>
    <w:p>
      <w:r>
        <w:t>130.</w:t>
      </w:r>
    </w:p>
    <w:p>
      <w:r>
        <w:t>Chuyển tiếp điều trị nghiện chất dạng thuốc phiện đối với người nghiện chất dạng thuốc phiện ngoài cộng đồng. (1.004612)</w:t>
      </w:r>
    </w:p>
    <w:p>
      <w:r>
        <w:t>Cấp tỉnh</w:t>
      </w:r>
    </w:p>
    <w:p>
      <w:r>
        <w:t>X</w:t>
      </w:r>
    </w:p>
    <w:p>
      <w:r>
        <w:t>Trung tâm Kiểm soát bệnh tật chuyển trực tiếp</w:t>
      </w:r>
    </w:p>
    <w:p>
      <w:r>
        <w:t>131.</w:t>
      </w:r>
    </w:p>
    <w:p>
      <w:r>
        <w:t>Đăng ký tham gia điều trị nghiện các chất dạng thuốc phiện đối với người có tiền sử nghiện chất dạng thuốc phiện trong các cơ sở trại giam, trại tạm giam, cơ sở cai nghiện bắt buộc, cơ sở giáo dục bắt buộc, trường giáo dưỡng. (1.003468)</w:t>
      </w:r>
    </w:p>
    <w:p>
      <w:r>
        <w:t>Cấp tỉnh</w:t>
      </w:r>
    </w:p>
    <w:p>
      <w:r>
        <w:t>X</w:t>
      </w:r>
    </w:p>
    <w:p>
      <w:r>
        <w:t>Trung tâm Kiểm soát bệnh tật trực tiếp nhận đăng ký và đưa vào quản lý và điều trị</w:t>
      </w:r>
    </w:p>
    <w:p>
      <w:r>
        <w:t>132.</w:t>
      </w:r>
    </w:p>
    <w:p>
      <w:r>
        <w:t>Chuyển tiếp điều trị nghiện chất dạng thuốc phiện đối với người nghiện chất dạng thuốc phiện giữa các cơ sở quản lý (1.004606)</w:t>
      </w:r>
    </w:p>
    <w:p>
      <w:r>
        <w:t>Cấp tỉnh</w:t>
      </w:r>
    </w:p>
    <w:p>
      <w:r>
        <w:t>X</w:t>
      </w:r>
    </w:p>
    <w:p>
      <w:r>
        <w:t>Các Cơ sở điều trị thực hiện việc chuyển tiếp đối tượng điều trị với nhau</w:t>
      </w:r>
    </w:p>
    <w:p>
      <w:r>
        <w:t>133.</w:t>
      </w:r>
    </w:p>
    <w:p>
      <w:r>
        <w:t>Chuyển tiếp điều trị nghiện chất dạng thuốc phiện cho người nghiện chất dạng thuốc phiện được trở về cộng đồng từ cơ sở quản lý. (1.004600)</w:t>
      </w:r>
    </w:p>
    <w:p>
      <w:r>
        <w:t>Cấp tỉnh</w:t>
      </w:r>
    </w:p>
    <w:p>
      <w:r>
        <w:t>X</w:t>
      </w:r>
    </w:p>
    <w:p>
      <w:r>
        <w:t>Các Cơ sở điều trị thực hiện việc chuyển tiếp đối tượng về cộng đồng</w:t>
      </w:r>
    </w:p>
    <w:p>
      <w:r>
        <w:t>134.</w:t>
      </w:r>
    </w:p>
    <w:p>
      <w:r>
        <w:t>Cấp giấy chứng nhận kiểm dịch y tế thi thể, hài cốt. (2.000972)</w:t>
      </w:r>
    </w:p>
    <w:p>
      <w:r>
        <w:t>Cấp tỉnh</w:t>
      </w:r>
    </w:p>
    <w:p>
      <w:r>
        <w:t>X</w:t>
      </w:r>
    </w:p>
    <w:p>
      <w:r>
        <w:t>Kiểm tra và cấp phát trực tiếp</w:t>
      </w:r>
    </w:p>
    <w:p>
      <w:r>
        <w:t>135.</w:t>
      </w:r>
    </w:p>
    <w:p>
      <w:r>
        <w:t>Cấp phát thuốc Methadone cho người bệnh điều trị đặc biệt tại cơ sở khám, chữa bệnh. (1.002231)</w:t>
      </w:r>
    </w:p>
    <w:p>
      <w:r>
        <w:t>Cấp tỉnh</w:t>
      </w:r>
    </w:p>
    <w:p>
      <w:r>
        <w:t>X</w:t>
      </w:r>
    </w:p>
    <w:p>
      <w:r>
        <w:t>Cấp phát trực tiếp cho bệnh nhân</w:t>
      </w:r>
    </w:p>
    <w:p>
      <w:r>
        <w:t>136.</w:t>
      </w:r>
    </w:p>
    <w:p>
      <w:r>
        <w:t>Cấp phát thuốc Methadone cho người bệnh đặc biệt điều trị tại nhà. (1.002216)</w:t>
      </w:r>
    </w:p>
    <w:p>
      <w:r>
        <w:t>Cấp tỉnh</w:t>
      </w:r>
    </w:p>
    <w:p>
      <w:r>
        <w:t>X</w:t>
      </w:r>
    </w:p>
    <w:p>
      <w:r>
        <w:t>Cấp phát trực tiếp cho bệnh nhân</w:t>
      </w:r>
    </w:p>
    <w:p>
      <w:r>
        <w:t>137.</w:t>
      </w:r>
    </w:p>
    <w:p>
      <w:r>
        <w:t>Cấp giấy chứng nhận tiêm chủng quốc tế hoặc áp dụng biện pháp dự phòng. (2.000997)</w:t>
      </w:r>
    </w:p>
    <w:p>
      <w:r>
        <w:t>Cấp tỉnh</w:t>
      </w:r>
    </w:p>
    <w:p>
      <w:r>
        <w:t>X</w:t>
      </w:r>
    </w:p>
    <w:p>
      <w:r>
        <w:t>Thực hiện tại cửa khẩu hoặc tại Cơ quan tổ chức kiểm dịch y tế quốc tế</w:t>
      </w:r>
    </w:p>
    <w:p>
      <w:r>
        <w:t>138.</w:t>
      </w:r>
    </w:p>
    <w:p>
      <w:r>
        <w:t>Kiểm dịch y tế đối với phương tiện vận tải. (2.000993)</w:t>
      </w:r>
    </w:p>
    <w:p>
      <w:r>
        <w:t>Cấp tỉnh</w:t>
      </w:r>
    </w:p>
    <w:p>
      <w:r>
        <w:t>X</w:t>
      </w:r>
    </w:p>
    <w:p>
      <w:r>
        <w:t>Kiểm tra và cấp phát trực tiếp</w:t>
      </w:r>
    </w:p>
    <w:p>
      <w:r>
        <w:t>139.</w:t>
      </w:r>
    </w:p>
    <w:p>
      <w:r>
        <w:t>Kiểm dịch y tế đối với hàng hóa. (2.000981)</w:t>
      </w:r>
    </w:p>
    <w:p>
      <w:r>
        <w:t>Cấp tỉnh</w:t>
      </w:r>
    </w:p>
    <w:p>
      <w:r>
        <w:t>X</w:t>
      </w:r>
    </w:p>
    <w:p>
      <w:r>
        <w:t>Kiểm tra và cấp phát trực tiếp</w:t>
      </w:r>
    </w:p>
    <w:p>
      <w:r>
        <w:t>140.</w:t>
      </w:r>
    </w:p>
    <w:p>
      <w:r>
        <w:t>Cấp giấy chứng nhận kiểm dịch y tế mẫu vi sinh y học, sản phẩm sinh học, mô, bộ phận cơ thể người. (1.002204)</w:t>
      </w:r>
    </w:p>
    <w:p>
      <w:r>
        <w:t>Cấp tỉnh</w:t>
      </w:r>
    </w:p>
    <w:p>
      <w:r>
        <w:t>X</w:t>
      </w:r>
    </w:p>
    <w:p>
      <w:r>
        <w:t>Kiểm tra và cấp phát trực tiếp</w:t>
      </w:r>
    </w:p>
    <w:p>
      <w:r>
        <w:t>Lĩnh vực tổ chức cán bộ</w:t>
      </w:r>
    </w:p>
    <w:p>
      <w:r>
        <w:t>2</w:t>
      </w:r>
    </w:p>
    <w:p>
      <w:r>
        <w:t>0</w:t>
      </w:r>
    </w:p>
    <w:p>
      <w:r>
        <w:t>2</w:t>
      </w:r>
    </w:p>
    <w:p>
      <w:r>
        <w:t>0</w:t>
      </w:r>
    </w:p>
    <w:p>
      <w:r>
        <w:t>141.</w:t>
      </w:r>
    </w:p>
    <w:p>
      <w:r>
        <w:t>Bổ nhiệm giám định viên pháp y và giám định viên pháp y tâm thần thuộc thẩm quyền của Ủy ban nhân dân cấp tỉnh. (1.001523)</w:t>
      </w:r>
    </w:p>
    <w:p>
      <w:r>
        <w:t>Cấp tỉnh</w:t>
      </w:r>
    </w:p>
    <w:p>
      <w:r>
        <w:t>X</w:t>
      </w:r>
    </w:p>
    <w:p>
      <w:r>
        <w:t>Nộp hồ sơ trực tuyến; nộp hồ sơ giấy trực tiếp hoặc qua bưu chính; trả kết quả trực tiếp hoặc qua bưu chính</w:t>
      </w:r>
    </w:p>
    <w:p>
      <w:r>
        <w:t>142.</w:t>
      </w:r>
    </w:p>
    <w:p>
      <w:r>
        <w:t>Miễn nhiệm giám định viên pháp y và giám định viên pháp y tâm thần thuộc thẩm quyền của Ủy ban nhân dân cấp tỉnh. (1.001514)</w:t>
      </w:r>
    </w:p>
    <w:p>
      <w:r>
        <w:t>Cấp tỉnh</w:t>
      </w:r>
    </w:p>
    <w:p>
      <w:r>
        <w:t>X</w:t>
      </w:r>
    </w:p>
    <w:p>
      <w:r>
        <w:t>Nộp hồ sơ trực tuyến; nộp hồ sơ giấy trực tiếp hoặc qua bưu chính; trả kết quả trực tiếp hoặc qua bưu chính</w:t>
      </w:r>
    </w:p>
    <w:p>
      <w:r>
        <w:t>Lĩnh vực Đào tạo</w:t>
      </w:r>
    </w:p>
    <w:p>
      <w:r>
        <w:t>1</w:t>
      </w:r>
    </w:p>
    <w:p>
      <w:r>
        <w:t>0</w:t>
      </w:r>
    </w:p>
    <w:p>
      <w:r>
        <w:t>1</w:t>
      </w:r>
    </w:p>
    <w:p>
      <w:r>
        <w:t>0</w:t>
      </w:r>
    </w:p>
    <w:p>
      <w:r>
        <w:t>143.</w:t>
      </w:r>
    </w:p>
    <w:p>
      <w:r>
        <w:t>Công bố đáp ứng yêu cầu là cơ sở thực hành trong đào tạo khối ngành sức khỏe đối với các cơ sở khám, chữa bệnh thuộc Sở Y tế và cơ sở khám bệnh, chữa bệnh tư nhân trên địa bàn tỉnh, thành phố. (1.004539)</w:t>
      </w:r>
    </w:p>
    <w:p>
      <w:r>
        <w:t>Cấp tỉnh</w:t>
      </w:r>
    </w:p>
    <w:p>
      <w:r>
        <w:t>X</w:t>
      </w:r>
    </w:p>
    <w:p>
      <w:r>
        <w:t>Nộp hồ sơ trực tuyến; nộp hồ sơ giấy trực tiếp hoặc qua bưu chính; trả kết quả trực tiếp hoặc qua bưu chính</w:t>
      </w:r>
    </w:p>
    <w:p>
      <w:r>
        <w:t>Lĩnh vực Trang thiết bị y tế</w:t>
      </w:r>
    </w:p>
    <w:p>
      <w:r>
        <w:t>3</w:t>
      </w:r>
    </w:p>
    <w:p>
      <w:r>
        <w:t>3</w:t>
      </w:r>
    </w:p>
    <w:p>
      <w:r>
        <w:t>0</w:t>
      </w:r>
    </w:p>
    <w:p>
      <w:r>
        <w:t>0</w:t>
      </w:r>
    </w:p>
    <w:p>
      <w:r>
        <w:t>144.</w:t>
      </w:r>
    </w:p>
    <w:p>
      <w:r>
        <w:t>Công bố đủ điều kiện sản xuất trang thiết bị y tế. (1.003006)</w:t>
      </w:r>
    </w:p>
    <w:p>
      <w:r>
        <w:t>Cấp tỉnh</w:t>
      </w:r>
    </w:p>
    <w:p>
      <w:r>
        <w:t>X</w:t>
      </w:r>
    </w:p>
    <w:p>
      <w:r>
        <w:t>Nộp hồ sơ trực tuyến; Thanh toán trực tuyến; trả kết quả trực tiếp hoặc qua bưu chính.</w:t>
      </w:r>
    </w:p>
    <w:p>
      <w:r>
        <w:t>145.</w:t>
      </w:r>
    </w:p>
    <w:p>
      <w:r>
        <w:t>Công bố tiêu chuẩn áp dụng đối với trang thiết bị y tế thuộc loại A, B. (1.003029)</w:t>
      </w:r>
    </w:p>
    <w:p>
      <w:r>
        <w:t>Cấp tỉnh</w:t>
      </w:r>
    </w:p>
    <w:p>
      <w:r>
        <w:t>X</w:t>
      </w:r>
    </w:p>
    <w:p>
      <w:r>
        <w:t>Nộp hồ sơ trực tuyến; Thanh toán trực tuyến; trả kết quả trực tiếp hoặc qua bưu chính.</w:t>
      </w:r>
    </w:p>
    <w:p>
      <w:r>
        <w:t>146.</w:t>
      </w:r>
    </w:p>
    <w:p>
      <w:r>
        <w:t>Công bố đủ điều kiện mua bán trang thiết bị y tế thuộc loại B, C, D. (1.003039)</w:t>
      </w:r>
    </w:p>
    <w:p>
      <w:r>
        <w:t>Cấp tỉnh</w:t>
      </w:r>
    </w:p>
    <w:p>
      <w:r>
        <w:t>X</w:t>
      </w:r>
    </w:p>
    <w:p>
      <w:r>
        <w:t>Nộp hồ sơ trực tuyến; Thanh toán trực tuyến; trả kết quả trực tiếp hoặc qua bưu chính.</w:t>
      </w:r>
    </w:p>
    <w:p>
      <w:r>
        <w:t>Lĩnh vực Vệ sinh an toàn thực phẩm</w:t>
      </w:r>
    </w:p>
    <w:p>
      <w:r>
        <w:t>4</w:t>
      </w:r>
    </w:p>
    <w:p>
      <w:r>
        <w:t>3</w:t>
      </w:r>
    </w:p>
    <w:p>
      <w:r>
        <w:t>1</w:t>
      </w:r>
    </w:p>
    <w:p>
      <w:r>
        <w:t>0</w:t>
      </w:r>
    </w:p>
    <w:p>
      <w:r>
        <w:t>147.</w:t>
      </w:r>
    </w:p>
    <w:p>
      <w:r>
        <w:t>Cấp giấy chứng nhận cơ sở đủ điều kiện an toàn thực phẩm đối với cơ sở sản xuất thực phẩm, kinh doanh dịch vụ ăn uống thuộc thẩm quyền của Ủy ban nhân dân cấp tỉnh (1.002425)</w:t>
      </w:r>
    </w:p>
    <w:p>
      <w:r>
        <w:t>Cấp tỉnh</w:t>
      </w:r>
    </w:p>
    <w:p>
      <w:r>
        <w:t>X</w:t>
      </w:r>
    </w:p>
    <w:p>
      <w:r>
        <w:t>Nộp hồ sơ trực tuyến; nộp hồ sơ giấy trực tiếp hoặc qua bưu chính; thanh toán trực tuyến hoặc trực tiếp; trả kết quả trực tiếp hoặc qua bưu chính; có thẩm định tại cơ sở</w:t>
      </w:r>
    </w:p>
    <w:p>
      <w:r>
        <w:t>148.</w:t>
      </w:r>
    </w:p>
    <w:p>
      <w:r>
        <w:t>Đăng ký bản công bố sản phẩm nhập khẩu đối với thực phẩm dinh dưỡng y học, thực phẩm dùng cho chế độ ăn đặc biệt, sản phẩm dinh dưỡng dùng cho trẻ đến 36 tháng tuổi (1.003348)</w:t>
      </w:r>
    </w:p>
    <w:p>
      <w:r>
        <w:t>Cấp tỉnh</w:t>
      </w:r>
    </w:p>
    <w:p>
      <w:r>
        <w:t>X</w:t>
      </w:r>
    </w:p>
    <w:p>
      <w:r>
        <w:t>Nộp hồ sơ trực tuyến; thanh toán trực tuyến; trả kết quả trực tuyến hoặc qua bưu chính.</w:t>
      </w:r>
    </w:p>
    <w:p>
      <w:r>
        <w:t>149.</w:t>
      </w:r>
    </w:p>
    <w:p>
      <w:r>
        <w:t>Đăng ký bản công bố sản phẩm sản xuất trong nước đối với thực phẩm dinh dưỡng y học, thực phẩm dùng cho chế độ ăn đặc biệt, sản phẩm dinh dưỡng dùng cho trẻ đến 36 tháng tuổi (1.003332)</w:t>
      </w:r>
    </w:p>
    <w:p>
      <w:r>
        <w:t>Cấp tỉnh</w:t>
      </w:r>
    </w:p>
    <w:p>
      <w:r>
        <w:t>X</w:t>
      </w:r>
    </w:p>
    <w:p>
      <w:r>
        <w:t>Nộp hồ sơ trực tuyến; thanh toán trực tuyến; trả kết quả trực tuyến hoặc qua bưu chính.</w:t>
      </w:r>
    </w:p>
    <w:p>
      <w:r>
        <w:t>150.</w:t>
      </w:r>
    </w:p>
    <w:p>
      <w:r>
        <w:t>Xác nhận nội dung quảng cáo đối với sản phẩm dinh dưỡng y học, thực phẩm dùng cho chế độ ăn đặc biệt, sản phẩm dinh dưỡng dùng cho trẻ đến 36 tháng tuổi (1.003108)</w:t>
      </w:r>
    </w:p>
    <w:p>
      <w:r>
        <w:t>Cấp tỉnh</w:t>
      </w:r>
    </w:p>
    <w:p>
      <w:r>
        <w:t>X</w:t>
      </w:r>
    </w:p>
    <w:p>
      <w:r>
        <w:t>Nộp hồ sơ trực tuyến; thanh toán trực tuyến; trả kết quả trực tuyến hoặc qua bưu chính.</w:t>
      </w:r>
    </w:p>
    <w:p>
      <w:r>
        <w:t>Lĩnh vực Quản lý môi trường y tế</w:t>
      </w:r>
    </w:p>
    <w:p>
      <w:r>
        <w:t>2</w:t>
      </w:r>
    </w:p>
    <w:p>
      <w:r>
        <w:t>2</w:t>
      </w:r>
    </w:p>
    <w:p>
      <w:r>
        <w:t>0</w:t>
      </w:r>
    </w:p>
    <w:p>
      <w:r>
        <w:t>0</w:t>
      </w:r>
    </w:p>
    <w:p>
      <w:r>
        <w:t>151.</w:t>
      </w:r>
    </w:p>
    <w:p>
      <w:r>
        <w:t>Công bố cơ sở đủ điều kiện sản xuất chế phẩm diệt côn trùng, diệt khuẩn dùng trong lĩnh vực gia dụng và y tế (1.002944)</w:t>
      </w:r>
    </w:p>
    <w:p>
      <w:r>
        <w:t>Cấp tỉnh</w:t>
      </w:r>
    </w:p>
    <w:p>
      <w:r>
        <w:t>X</w:t>
      </w:r>
    </w:p>
    <w:p>
      <w:r>
        <w:t>Nộp hồ sơ trực tuyến; thanh toán trực tuyến; trả kết quả trực tuyến hoặc qua bưu chính.</w:t>
      </w:r>
    </w:p>
    <w:p>
      <w:r>
        <w:t>152.</w:t>
      </w:r>
    </w:p>
    <w:p>
      <w:r>
        <w:t>Công bố cơ sở đủ điều kiện cung cấp dịch vụ diệt côn trùng, diệt khuẩn trong lĩnh vực gia dụng và y tế bằng chế phẩm (1.002467)</w:t>
      </w:r>
    </w:p>
    <w:p>
      <w:r>
        <w:t>Cấp tỉnh</w:t>
      </w:r>
    </w:p>
    <w:p>
      <w:r>
        <w:t>X</w:t>
      </w:r>
    </w:p>
    <w:p>
      <w:r>
        <w:t>Nộp hồ sơ trực tuyến; thanh toán trực tuyến; trả kết quả trực tuyến hoặc qua bưu chính.</w:t>
      </w:r>
    </w:p>
    <w:p>
      <w:r>
        <w:t>Lĩnh vực Giám định y khoa</w:t>
      </w:r>
    </w:p>
    <w:p>
      <w:r>
        <w:t>24</w:t>
      </w:r>
    </w:p>
    <w:p>
      <w:r>
        <w:t>0</w:t>
      </w:r>
    </w:p>
    <w:p>
      <w:r>
        <w:t>0</w:t>
      </w:r>
    </w:p>
    <w:p>
      <w:r>
        <w:t>24</w:t>
      </w:r>
    </w:p>
    <w:p>
      <w:r>
        <w:t>153.</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 (1.003691)</w:t>
      </w:r>
    </w:p>
    <w:p>
      <w:r>
        <w:t>Cơ quan khác</w:t>
      </w:r>
    </w:p>
    <w:p>
      <w:r>
        <w:t>X</w:t>
      </w:r>
    </w:p>
    <w:p>
      <w:r>
        <w:t>Hội đồng giám định trực tiếp trên đối tượng</w:t>
      </w:r>
    </w:p>
    <w:p>
      <w:r>
        <w:t>154.</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 (1.003662)</w:t>
      </w:r>
    </w:p>
    <w:p>
      <w:r>
        <w:t>Cơ quan khác</w:t>
      </w:r>
    </w:p>
    <w:p>
      <w:r>
        <w:t>X</w:t>
      </w:r>
    </w:p>
    <w:p>
      <w:r>
        <w:t>Hội đồng giám định trực tiếp trên đối tượng</w:t>
      </w:r>
    </w:p>
    <w:p>
      <w:r>
        <w:t>155.</w:t>
      </w:r>
    </w:p>
    <w:p>
      <w:r>
        <w:t>Khám giám định thương tật lần đầu do tai nạn lao động. (1.002706)</w:t>
      </w:r>
    </w:p>
    <w:p>
      <w:r>
        <w:t>Cơ quan khác</w:t>
      </w:r>
    </w:p>
    <w:p>
      <w:r>
        <w:t>X</w:t>
      </w:r>
    </w:p>
    <w:p>
      <w:r>
        <w:t>Hội đồng giám định trực tiếp trên đối tượng</w:t>
      </w:r>
    </w:p>
    <w:p>
      <w:r>
        <w:t>156.</w:t>
      </w:r>
    </w:p>
    <w:p>
      <w:r>
        <w:t>Khám giám định lần đầu do bệnh nghề nghiệp. (1.002694)</w:t>
      </w:r>
    </w:p>
    <w:p>
      <w:r>
        <w:t>Cơ quan khác</w:t>
      </w:r>
    </w:p>
    <w:p>
      <w:r>
        <w:t>X</w:t>
      </w:r>
    </w:p>
    <w:p>
      <w:r>
        <w:t>Hội đồng giám định trực tiếp trên đối tượng</w:t>
      </w:r>
    </w:p>
    <w:p>
      <w:r>
        <w:t>157.</w:t>
      </w:r>
    </w:p>
    <w:p>
      <w:r>
        <w:t>Khám giám định để thực hiện chế độ hưu trí đối với người lao động. (1.002671)</w:t>
      </w:r>
    </w:p>
    <w:p>
      <w:r>
        <w:t>Cơ quan khác</w:t>
      </w:r>
    </w:p>
    <w:p>
      <w:r>
        <w:t>X</w:t>
      </w:r>
    </w:p>
    <w:p>
      <w:r>
        <w:t>Hội đồng giám định trực tiếp trên đối tượng</w:t>
      </w:r>
    </w:p>
    <w:p>
      <w:r>
        <w:t>158.</w:t>
      </w:r>
    </w:p>
    <w:p>
      <w:r>
        <w:t>Khám giám định để thực hiện chế độ tử tuất. (1.002208)</w:t>
      </w:r>
    </w:p>
    <w:p>
      <w:r>
        <w:t>Cơ quan khác</w:t>
      </w:r>
    </w:p>
    <w:p>
      <w:r>
        <w:t>X</w:t>
      </w:r>
    </w:p>
    <w:p>
      <w:r>
        <w:t>Hội đồng giám định trực tiếp trên đối tượng</w:t>
      </w:r>
    </w:p>
    <w:p>
      <w:r>
        <w:t>159.</w:t>
      </w:r>
    </w:p>
    <w:p>
      <w:r>
        <w:t>Khám giám định để xác định lao động nữ không đủ sức khỏe để chăm sóc con sau khi sinh hoặc sau khi nhận con do nhờ người mang thai hộ hoặc phải nghỉ dưỡng thai. (1.002190)</w:t>
      </w:r>
    </w:p>
    <w:p>
      <w:r>
        <w:t>Cơ quan khác</w:t>
      </w:r>
    </w:p>
    <w:p>
      <w:r>
        <w:t>X</w:t>
      </w:r>
    </w:p>
    <w:p>
      <w:r>
        <w:t>Hội đồng giám định trực tiếp trên đối tượng</w:t>
      </w:r>
    </w:p>
    <w:p>
      <w:r>
        <w:t>160.</w:t>
      </w:r>
    </w:p>
    <w:p>
      <w:r>
        <w:t>Khám giám định để hưởng bảo hiểm xã hội một lần. (1.002168)</w:t>
      </w:r>
    </w:p>
    <w:p>
      <w:r>
        <w:t>Cơ quan khác</w:t>
      </w:r>
    </w:p>
    <w:p>
      <w:r>
        <w:t>X</w:t>
      </w:r>
    </w:p>
    <w:p>
      <w:r>
        <w:t>Hội đồng giám định trực tiếp trên đối tượng</w:t>
      </w:r>
    </w:p>
    <w:p>
      <w:r>
        <w:t>161.</w:t>
      </w:r>
    </w:p>
    <w:p>
      <w:r>
        <w:t>Khám giám định lại đối với trường hợp tái phát tổn thương do tai nạn lao động. (1.002146)</w:t>
      </w:r>
    </w:p>
    <w:p>
      <w:r>
        <w:t>Cơ quan khác</w:t>
      </w:r>
    </w:p>
    <w:p>
      <w:r>
        <w:t>X</w:t>
      </w:r>
    </w:p>
    <w:p>
      <w:r>
        <w:t>Hội đồng giám định trực tiếp trên đối tượng</w:t>
      </w:r>
    </w:p>
    <w:p>
      <w:r>
        <w:t>162.</w:t>
      </w:r>
    </w:p>
    <w:p>
      <w:r>
        <w:t>Khám giám định lại bệnh nghề nghiệp tái phát (1.002136)</w:t>
      </w:r>
    </w:p>
    <w:p>
      <w:r>
        <w:t>Cơ quan khác</w:t>
      </w:r>
    </w:p>
    <w:p>
      <w:r>
        <w:t>X</w:t>
      </w:r>
    </w:p>
    <w:p>
      <w:r>
        <w:t>Hội đồng giám định trực tiếp trên đối tượng</w:t>
      </w:r>
    </w:p>
    <w:p>
      <w:r>
        <w:t>163.</w:t>
      </w:r>
    </w:p>
    <w:p>
      <w:r>
        <w:t>Khám giám định tổng hợp. (1.002118)</w:t>
      </w:r>
    </w:p>
    <w:p>
      <w:r>
        <w:t>Cơ quan khác</w:t>
      </w:r>
    </w:p>
    <w:p>
      <w:r>
        <w:t>X</w:t>
      </w:r>
    </w:p>
    <w:p>
      <w:r>
        <w:t>Hội đồng giám định trực tiếp trên đối tượng</w:t>
      </w:r>
    </w:p>
    <w:p>
      <w:r>
        <w:t>164.</w:t>
      </w:r>
    </w:p>
    <w:p>
      <w:r>
        <w:t>Khám giám định mức độ khuyết tật đối với trường hợp Hội đồng xác định mức độ khuyết tật không đưa ra được kết luận về mức độ khuyết tật. (1.000281)</w:t>
      </w:r>
    </w:p>
    <w:p>
      <w:r>
        <w:t>Cơ quan khác</w:t>
      </w:r>
    </w:p>
    <w:p>
      <w:r>
        <w:t>X</w:t>
      </w:r>
    </w:p>
    <w:p>
      <w:r>
        <w:t>Hội đồng giám định trực tiếp trên đối tượng</w:t>
      </w:r>
    </w:p>
    <w:p>
      <w:r>
        <w:t>165.</w:t>
      </w:r>
    </w:p>
    <w:p>
      <w:r>
        <w:t>Khám giám định mức độ khuyết tật đối với trường hợp người khuyết tật không đồng ý với kết luận của Hội đồng xác định mức độ khuyết tật. (1.000278)</w:t>
      </w:r>
    </w:p>
    <w:p>
      <w:r>
        <w:t>Cơ quan khác</w:t>
      </w:r>
    </w:p>
    <w:p>
      <w:r>
        <w:t>X</w:t>
      </w:r>
    </w:p>
    <w:p>
      <w:r>
        <w:t>Hội đồng giám định trực tiếp trên đối tượng</w:t>
      </w:r>
    </w:p>
    <w:p>
      <w:r>
        <w:t>166.</w:t>
      </w:r>
    </w:p>
    <w:p>
      <w:r>
        <w:t>Khám giám định mức độ khuyết tật đối với trường hợp đại diện hợp pháp của người khuyết tật (bao gồm cá nhân, cơ quan, tổ chức) không đồng ý với kết luận của Hội đồng xác định mức độ khuyết tật. (1.000276)</w:t>
      </w:r>
    </w:p>
    <w:p>
      <w:r>
        <w:t>Cơ quan khác</w:t>
      </w:r>
    </w:p>
    <w:p>
      <w:r>
        <w:t>X</w:t>
      </w:r>
    </w:p>
    <w:p>
      <w:r>
        <w:t>Hội đồng giám định trực tiếp trên đối tượng</w:t>
      </w:r>
    </w:p>
    <w:p>
      <w:r>
        <w:t>167.</w:t>
      </w:r>
    </w:p>
    <w:p>
      <w:r>
        <w:t>Khám giám định mức độ khuyết tật đối với trường hợp người khuyết tật có bằng chứng xác thực về việc xác định mức độ khuyết tật của Hội đồng xác định mức độ khuyết tật không khách quan, không chính xác. (1.000272)</w:t>
      </w:r>
    </w:p>
    <w:p>
      <w:r>
        <w:t>Cơ quan khác</w:t>
      </w:r>
    </w:p>
    <w:p>
      <w:r>
        <w:t>X</w:t>
      </w:r>
    </w:p>
    <w:p>
      <w:r>
        <w:t>Hội đồng giám định trực tiếp trên đối tượng</w:t>
      </w:r>
    </w:p>
    <w:p>
      <w:r>
        <w:t>168.</w:t>
      </w:r>
    </w:p>
    <w:p>
      <w:r>
        <w:t>Khám giám định mức độ khuyết tật đối với trường đại diện hợp pháp của người khuyết tật (bao gồm cá nhân, cơ quan, tổ chức) có bằng chứng xác thực về việc xác định mức độ khuyết tật của Hội đồng xác định mức độ khuyết tật không khách quan, không chính xác. (1.000269)</w:t>
      </w:r>
    </w:p>
    <w:p>
      <w:r>
        <w:t>Cơ quan khác</w:t>
      </w:r>
    </w:p>
    <w:p>
      <w:r>
        <w:t>X</w:t>
      </w:r>
    </w:p>
    <w:p>
      <w:r>
        <w:t>Hội đồng giám định trực tiếp trên đối tượng</w:t>
      </w:r>
    </w:p>
    <w:p>
      <w:r>
        <w:t>169.</w:t>
      </w:r>
    </w:p>
    <w:p>
      <w:r>
        <w:t>Khám giám định phúc quyết mức độ khuyết tật đối với trường hợp người khuyết tật không đồng ý với kết luận của Hội đồng Giám định Y khoa đã ban hành Biên bản khám giám định. (1.000262)</w:t>
      </w:r>
    </w:p>
    <w:p>
      <w:r>
        <w:t>Cơ quan khác</w:t>
      </w:r>
    </w:p>
    <w:p>
      <w:r>
        <w:t>X</w:t>
      </w:r>
    </w:p>
    <w:p>
      <w:r>
        <w:t>Hội đồng giám định trực tiếp trên đối tượng</w:t>
      </w:r>
    </w:p>
    <w:p>
      <w:r>
        <w:t>170.</w:t>
      </w:r>
    </w:p>
    <w:p>
      <w:r>
        <w:t>Khám giám định phúc quyết mức độ khuyết tật đối với trường hợp đại diện người khuyết tật (cá nhân, cơ quan, tổ chức) không đồng ý với kết luận của Hội đồng Giám định Y khoa đã ban hành Biên bản khám giám định. (1.000101)</w:t>
      </w:r>
    </w:p>
    <w:p>
      <w:r>
        <w:t>Cơ quan khác</w:t>
      </w:r>
    </w:p>
    <w:p>
      <w:r>
        <w:t>X</w:t>
      </w:r>
    </w:p>
    <w:p>
      <w:r>
        <w:t>Hội đồng giám định trực tiếp trên đối tượng</w:t>
      </w:r>
    </w:p>
    <w:p>
      <w:r>
        <w:t>171.</w:t>
      </w:r>
    </w:p>
    <w:p>
      <w:r>
        <w:t>Khám giám định thương tật lần đầu do Trung tâm giám định y khoa tỉnh, thành phố hoặc Trung tâm giám định y khoa thuộc Bộ Giao thông vận tải thực hiện. (1.002360)</w:t>
      </w:r>
    </w:p>
    <w:p>
      <w:r>
        <w:t>Cơ quan khác</w:t>
      </w:r>
    </w:p>
    <w:p>
      <w:r>
        <w:t>X</w:t>
      </w:r>
    </w:p>
    <w:p>
      <w:r>
        <w:t>Hội đồng giám định trực tiếp trên đối tượng</w:t>
      </w:r>
    </w:p>
    <w:p>
      <w:r>
        <w:t>172.</w:t>
      </w:r>
    </w:p>
    <w:p>
      <w:r>
        <w:t>Khám giám định đối với trường hợp đã được xác định tỷ lệ tạm thời do Trung tâm giám định y khoa tỉnh, thành phố thực hiện. (2.001022)</w:t>
      </w:r>
    </w:p>
    <w:p>
      <w:r>
        <w:t>Cơ quan khác</w:t>
      </w:r>
    </w:p>
    <w:p>
      <w:r>
        <w:t>X</w:t>
      </w:r>
    </w:p>
    <w:p>
      <w:r>
        <w:t>Hội đồng giám định trực tiếp trên đối tượng</w:t>
      </w:r>
    </w:p>
    <w:p>
      <w:r>
        <w:t>173.</w:t>
      </w:r>
    </w:p>
    <w:p>
      <w:r>
        <w:t>Khám giám định đối với trường hợp bổ sung vết thương do Trung tâm giám định y khoa tỉnh, thành phố thực hiện. (1.002392)</w:t>
      </w:r>
    </w:p>
    <w:p>
      <w:r>
        <w:t>Cơ quan khác</w:t>
      </w:r>
    </w:p>
    <w:p>
      <w:r>
        <w:t>X</w:t>
      </w:r>
    </w:p>
    <w:p>
      <w:r>
        <w:t>Hội đồng giám định trực tiếp trên đối tượng</w:t>
      </w:r>
    </w:p>
    <w:p>
      <w:r>
        <w:t>174.</w:t>
      </w:r>
    </w:p>
    <w:p>
      <w:r>
        <w:t>Khám giám định đối với trường hợp vết thương còn sót do Trung tâm giám định y khoa tỉnh, thành phố thực hiện. (1.002405)</w:t>
      </w:r>
    </w:p>
    <w:p>
      <w:r>
        <w:t>Cơ quan khác</w:t>
      </w:r>
    </w:p>
    <w:p>
      <w:r>
        <w:t>X</w:t>
      </w:r>
    </w:p>
    <w:p>
      <w:r>
        <w:t>Hội đồng giám định trực tiếp trên đối tượng</w:t>
      </w:r>
    </w:p>
    <w:p>
      <w:r>
        <w:t>175.</w:t>
      </w:r>
    </w:p>
    <w:p>
      <w:r>
        <w:t>Khám giám định đối với trường hợp vết thương tái phát do Trung tâm giám định y khoa tỉnh, thành phố thực hiện. (1.002412)</w:t>
      </w:r>
    </w:p>
    <w:p>
      <w:r>
        <w:t>Cơ quan khác</w:t>
      </w:r>
    </w:p>
    <w:p>
      <w:r>
        <w:t>X</w:t>
      </w:r>
    </w:p>
    <w:p>
      <w:r>
        <w:t>Hội đồng giám định trực tiếp trên đối tượng</w:t>
      </w:r>
    </w:p>
    <w:p>
      <w:r>
        <w:t>176.</w:t>
      </w:r>
    </w:p>
    <w:p>
      <w:r>
        <w:t>Cấp giấy chứng nhận mắc bệnh, tật, dị dạng, dị tật có liên quan đến phơi nhiễm với chất độc hóa học. (1.010078)</w:t>
      </w:r>
    </w:p>
    <w:p>
      <w:r>
        <w:t>Cơ quan khác</w:t>
      </w:r>
    </w:p>
    <w:p>
      <w:r>
        <w:t>X</w:t>
      </w:r>
    </w:p>
    <w:p>
      <w:r>
        <w:t>Hội đồng giám định trực tiếp trên đối tượng</w:t>
      </w:r>
    </w:p>
    <w:p>
      <w:r>
        <w:t>Lĩnh vực Dân số - Sức khoẻ sinh sản</w:t>
      </w:r>
    </w:p>
    <w:p>
      <w:r>
        <w:t>5</w:t>
      </w:r>
    </w:p>
    <w:p>
      <w:r>
        <w:t>0</w:t>
      </w:r>
    </w:p>
    <w:p>
      <w:r>
        <w:t>0</w:t>
      </w:r>
    </w:p>
    <w:p>
      <w:r>
        <w:t>5</w:t>
      </w:r>
    </w:p>
    <w:p>
      <w:r>
        <w:t>177.</w:t>
      </w:r>
    </w:p>
    <w:p>
      <w:r>
        <w:t>Đề nghị thực hiện kỹ thuật thụ tinh trong ống nghiệm. (1.008681)</w:t>
      </w:r>
    </w:p>
    <w:p>
      <w:r>
        <w:t>Cơ sở khám bệnh, chữa bệnh đã được Bộ Y tế công nhận</w:t>
      </w:r>
    </w:p>
    <w:p>
      <w:r>
        <w:t>X</w:t>
      </w:r>
    </w:p>
    <w:p>
      <w:r>
        <w:t>Cơ sở khám bệnh, chữa bệnh được thực hiện kỹ thuật thụ tinh trong ống nghiệm; Không nằm trong danh mục dịch vụ kỹ thuật được phê duyệt thuộc phạm vi hoạt động của các Cơ sở KCB trực thuộc Sở Y tế</w:t>
      </w:r>
    </w:p>
    <w:p>
      <w:r>
        <w:t>178.</w:t>
      </w:r>
    </w:p>
    <w:p>
      <w:r>
        <w:t>Đề nghị thực hiện kỹ thuật mang thai hộ vì mục đích nhân đạo.(1.008685)</w:t>
      </w:r>
    </w:p>
    <w:p>
      <w:r>
        <w:t>Cơ sở khám bệnh, chữa bệnh đã được Bộ Y tế công nhận</w:t>
      </w:r>
    </w:p>
    <w:p>
      <w:r>
        <w:t>X</w:t>
      </w:r>
    </w:p>
    <w:p>
      <w:r>
        <w:t>Cơ sở khám bệnh, chữa bệnh được thực hiện kỹ thuật thụ tinh trong ống nghiệm; Không nằm trong danh mục dịch vụ kỹ thuật được phê duyệt thuộc phạm vi hoạt động của các Cơ sở KCB trực thuộc Sở Y tế</w:t>
      </w:r>
    </w:p>
    <w:p>
      <w:r>
        <w:t>179.</w:t>
      </w:r>
    </w:p>
    <w:p>
      <w:r>
        <w:t>Cấp lại giấy chứng sinh đối với trường hợp bị nhầm lẫn khi ghi chép giấy chứng sinh.(1.003564)</w:t>
      </w:r>
    </w:p>
    <w:p>
      <w:r>
        <w:t>Cơ sở khám bệnh, chữa bệnh đã được Bộ Y tế công nhận</w:t>
      </w:r>
    </w:p>
    <w:p>
      <w:r>
        <w:t>X</w:t>
      </w:r>
    </w:p>
    <w:p>
      <w:r>
        <w:t>Cơ sở khám chữa bệnh nơi trẻ được sinh ra hoặc TYT xã/phường/thị trấn nơi bố/mẹ/hoặc người nuôi dưỡng đăng ký thường trú thực hiện tiếp nhận hồ sơ và cấp trực tiếp</w:t>
      </w:r>
    </w:p>
    <w:p>
      <w:r>
        <w:t>180.</w:t>
      </w:r>
    </w:p>
    <w:p>
      <w:r>
        <w:t>Cấp lại giấy chứng sinh đối với trường hợp bị mất hoặc hư hỏng. (1.002150)</w:t>
      </w:r>
    </w:p>
    <w:p>
      <w:r>
        <w:t>Cơ sở khám bệnh, chữa bệnh đã được Bộ Y tế công nhận</w:t>
      </w:r>
    </w:p>
    <w:p>
      <w:r>
        <w:t>X</w:t>
      </w:r>
    </w:p>
    <w:p>
      <w:r>
        <w:t>Cơ sở khám chữa bệnh nơi trẻ được sinh ra hoặc TYT xã/phường/thị trấn nơi bố/mẹ/hoặc người nuôi dưỡng đăng ký thường trú thực hiện tiếp nhận hồ sơ và cấp trực tiếp</w:t>
      </w:r>
    </w:p>
    <w:p>
      <w:r>
        <w:t>181.</w:t>
      </w:r>
    </w:p>
    <w:p>
      <w:r>
        <w:t>Cấp giấy chứng sinh cho trường hợp trẻ sinh ra do thực hiện kỹ thuật mang thai hộ. (1.003943)</w:t>
      </w:r>
    </w:p>
    <w:p>
      <w:r>
        <w:t>Cơ sở khám bệnh, chữa bệnh đã được Bộ Y tế công nhận</w:t>
      </w:r>
    </w:p>
    <w:p>
      <w:r>
        <w:t>X</w:t>
      </w:r>
    </w:p>
    <w:p>
      <w:r>
        <w:t>Cơ sở khám chữa bệnh nơi trẻ được sinh ra hoặc TYT xã/phường/thị trấn nơi bố/mẹ/hoặc người nuôi dưỡng đăng ký thường trú thực hiện tiếp nhận hồ sơ và cấp trực tiếp</w:t>
      </w:r>
    </w:p>
    <w:p>
      <w:r>
        <w:t>B</w:t>
      </w:r>
    </w:p>
    <w:p>
      <w:r>
        <w:t>CẤP HUYỆN</w:t>
      </w:r>
    </w:p>
    <w:p>
      <w:r>
        <w:t>1</w:t>
      </w:r>
    </w:p>
    <w:p>
      <w:r>
        <w:t>0</w:t>
      </w:r>
    </w:p>
    <w:p>
      <w:r>
        <w:t>1</w:t>
      </w:r>
    </w:p>
    <w:p>
      <w:r>
        <w:t>0</w:t>
      </w:r>
    </w:p>
    <w:p>
      <w:r>
        <w:t>Lĩnh vực An toàn thực phẩm và Dinh dưỡng</w:t>
      </w:r>
    </w:p>
    <w:p>
      <w:r>
        <w:t>0</w:t>
      </w:r>
    </w:p>
    <w:p>
      <w:r>
        <w:t>0</w:t>
      </w:r>
    </w:p>
    <w:p>
      <w:r>
        <w:t>1</w:t>
      </w:r>
    </w:p>
    <w:p>
      <w:r>
        <w:t>0</w:t>
      </w:r>
    </w:p>
    <w:p>
      <w:r>
        <w:t>182.</w:t>
      </w:r>
    </w:p>
    <w:p>
      <w:r>
        <w:t>Cấp giấy chứng nhận cơ sở đủ điều kiện an toàn thực phẩm đối với cơ sở sản xuất thực phẩm, kinh doanh dịch vụ ăn uống thuộc thẩm quyền của Ủy ban nhân dân cấp tỉnh (1.002425)</w:t>
      </w:r>
    </w:p>
    <w:p>
      <w:r>
        <w:t>Cấp huyện</w:t>
      </w:r>
    </w:p>
    <w:p>
      <w:r>
        <w:t>X</w:t>
      </w:r>
    </w:p>
    <w:p>
      <w:r>
        <w:t>Nộp hồ sơ trực tuyến; thanh toán trực tuyến; kiểm tra trực thực tế; trả kết quả trực tiếp, trực tuyến hoặc qua bưu chính.</w:t>
      </w:r>
    </w:p>
    <w:p>
      <w:r>
        <w:t>C</w:t>
      </w:r>
    </w:p>
    <w:p>
      <w:r>
        <w:t>CẤP XÃ</w:t>
      </w:r>
    </w:p>
    <w:p>
      <w:r>
        <w:t>1</w:t>
      </w:r>
    </w:p>
    <w:p>
      <w:r>
        <w:t>1</w:t>
      </w:r>
    </w:p>
    <w:p>
      <w:r>
        <w:t>0</w:t>
      </w:r>
    </w:p>
    <w:p>
      <w:r>
        <w:t>0</w:t>
      </w:r>
    </w:p>
    <w:p>
      <w:r>
        <w:t>Lĩnh vực Dân số - Sức khoẻ sinh sản</w:t>
      </w:r>
    </w:p>
    <w:p>
      <w:r>
        <w:t>1</w:t>
      </w:r>
    </w:p>
    <w:p>
      <w:r>
        <w:t>1</w:t>
      </w:r>
    </w:p>
    <w:p>
      <w:r>
        <w:t>0</w:t>
      </w:r>
    </w:p>
    <w:p>
      <w:r>
        <w:t>0</w:t>
      </w:r>
    </w:p>
    <w:p>
      <w:r>
        <w:t>183.</w:t>
      </w:r>
    </w:p>
    <w:p>
      <w:r>
        <w:t>Xét hưởng chính sách hỗ trợ cho đối tượng sinh con đúng chính sách dân số. (2.001088)</w:t>
      </w:r>
    </w:p>
    <w:p>
      <w:r>
        <w:t>Cấp xã</w:t>
      </w:r>
    </w:p>
    <w:p>
      <w:r>
        <w:t>X</w:t>
      </w:r>
    </w:p>
    <w:p>
      <w:r>
        <w:t>0</w:t>
      </w:r>
    </w:p>
    <w:p>
      <w:r>
        <w:t>0</w:t>
      </w:r>
    </w:p>
    <w:p>
      <w:r>
        <w:t>Nộp hồ sơ trực tuyến; trả kết quả trực tiếp, trực tuyến hoặc qua bưu chính.</w:t>
      </w:r>
    </w:p>
    <w:p>
      <w:r>
        <w:t>Tổng số</w:t>
      </w:r>
    </w:p>
    <w:p>
      <w:r>
        <w:t>183</w:t>
      </w:r>
    </w:p>
    <w:p>
      <w:r>
        <w:t>76</w:t>
      </w:r>
    </w:p>
    <w:p>
      <w:r>
        <w:t>78</w:t>
      </w:r>
    </w:p>
    <w:p>
      <w:r>
        <w:t>29</w:t>
      </w:r>
    </w:p>
    <w:p>
      <w:r>
        <w:t>Phụ lục XIII</w:t>
      </w:r>
    </w:p>
    <w:p>
      <w:r>
        <w:t>DANH MỤC THỦ TỤC HÀNH CHÍNH TRỰC TUYẾN TOÀN TRÌNH VÀ MỘT PHẦN THUỘC PHẠM VI CHỨC NĂNG QUẢN LÝ NHÀ NƯỚC CỦA SỞ KẾ HOẠCH VÀ ĐẦU TƯ</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A</w:t>
      </w:r>
    </w:p>
    <w:p>
      <w:r>
        <w:t>CẤP TỈNH</w:t>
      </w:r>
    </w:p>
    <w:p>
      <w:r>
        <w:t>113</w:t>
      </w:r>
    </w:p>
    <w:p>
      <w:r>
        <w:t>53</w:t>
      </w:r>
    </w:p>
    <w:p>
      <w:r>
        <w:t>60</w:t>
      </w:r>
    </w:p>
    <w:p>
      <w:r>
        <w:t>0</w:t>
      </w:r>
    </w:p>
    <w:p>
      <w:r>
        <w:t>Lĩnh vực Thành lập và hoạt động doanh nghiệp</w:t>
      </w:r>
    </w:p>
    <w:p>
      <w:r>
        <w:t>(Đối với các TTHC nộp trực tuyến tại Cổng thông tin Quốc gia về đăng ký doanh nghiệp)</w:t>
      </w:r>
    </w:p>
    <w:p>
      <w:r>
        <w:t>48</w:t>
      </w:r>
    </w:p>
    <w:p>
      <w:r>
        <w:t>48</w:t>
      </w:r>
    </w:p>
    <w:p>
      <w:r>
        <w:t>0</w:t>
      </w:r>
    </w:p>
    <w:p>
      <w:r>
        <w:t>0</w:t>
      </w:r>
    </w:p>
    <w:p>
      <w:r>
        <w:t>1.</w:t>
      </w:r>
    </w:p>
    <w:p>
      <w:r>
        <w:t>Đề nghị dừng thực hiện thủ tục đăng ký doanh nghiệp. Mã số 1.010010</w:t>
      </w:r>
    </w:p>
    <w:p>
      <w:r>
        <w:t>Cấp tỉnh</w:t>
      </w:r>
    </w:p>
    <w:p>
      <w:r>
        <w:t>X</w:t>
      </w:r>
    </w:p>
    <w:p>
      <w:r>
        <w:t>Nộp hồ sơ trực tuyến; thanh toán trực tuyến; trả kết quả trực tuyến (kết quả ký số bản điện tử) hoặc trả bản giấy trực tiếp hoặc trả qua bưu chính.</w:t>
      </w:r>
    </w:p>
    <w:p>
      <w:r>
        <w:t>2.</w:t>
      </w:r>
    </w:p>
    <w:p>
      <w:r>
        <w:t>Thông báo hủy bỏ nghị quyết, quyết định giải thể doanh nghiệp Mã số 1.010023</w:t>
      </w:r>
    </w:p>
    <w:p>
      <w:r>
        <w:t>Cấp tỉnh</w:t>
      </w:r>
    </w:p>
    <w:p>
      <w:r>
        <w:t>X</w:t>
      </w:r>
    </w:p>
    <w:p>
      <w:r>
        <w:t>Nộp hồ sơ trực tuyến; thanh toán trực tuyến; trả kết quả trực tuyến (kết quả ký số bản điện tử) hoặc trả bản giấy trực tiếp hoặc trả qua bưu chính.</w:t>
      </w:r>
    </w:p>
    <w:p>
      <w:r>
        <w:t>3.</w:t>
      </w:r>
    </w:p>
    <w:p>
      <w:r>
        <w:t>Đăng ký thành lập doanh nghiệp tư nhân Mã số 2.001610</w:t>
      </w:r>
    </w:p>
    <w:p>
      <w:r>
        <w:t>Cấp tỉnh</w:t>
      </w:r>
    </w:p>
    <w:p>
      <w:r>
        <w:t>X</w:t>
      </w:r>
    </w:p>
    <w:p>
      <w:r>
        <w:t>Nộp hồ sơ trực tuyến; thanh toán trực tuyến; trả kết quả trực tuyến (kết quả ký số bản điện tử) hoặc trả bản giấy trực tiếp hoặc trả qua bưu chính.</w:t>
      </w:r>
    </w:p>
    <w:p>
      <w:r>
        <w:t>4.</w:t>
      </w:r>
    </w:p>
    <w:p>
      <w:r>
        <w:t>Đăng ký thành lập công ty TNHH một thành viên Mã số 2.001583</w:t>
      </w:r>
    </w:p>
    <w:p>
      <w:r>
        <w:t>Cấp tỉnh</w:t>
      </w:r>
    </w:p>
    <w:p>
      <w:r>
        <w:t>X</w:t>
      </w:r>
    </w:p>
    <w:p>
      <w:r>
        <w:t>Nộp hồ sơ trực tuyến; thanh toán trực tuyến; trả kết quả trực tuyến (kết quả ký số bản điện tử) hoặc trả bản giấy trực tiếp hoặc trả qua bưu chính.</w:t>
      </w:r>
    </w:p>
    <w:p>
      <w:r>
        <w:t>5.</w:t>
      </w:r>
    </w:p>
    <w:p>
      <w:r>
        <w:t>Đăng ký thành lập công ty TNHH hai thành viên trở lên Mã số 2.001199</w:t>
      </w:r>
    </w:p>
    <w:p>
      <w:r>
        <w:t>Cấp tỉnh</w:t>
      </w:r>
    </w:p>
    <w:p>
      <w:r>
        <w:t>X</w:t>
      </w:r>
    </w:p>
    <w:p>
      <w:r>
        <w:t>Nộp hồ sơ trực tuyến; thanh toán trực tuyến; trả kết quả trực tuyến (kết quả ký số bản điện tử) hoặc trả bản giấy trực tiếp hoặc trả qua bưu chính.</w:t>
      </w:r>
    </w:p>
    <w:p>
      <w:r>
        <w:t>6.</w:t>
      </w:r>
    </w:p>
    <w:p>
      <w:r>
        <w:t>Đăng ký thành lập công ty cổ phần Mã số 2.002043</w:t>
      </w:r>
    </w:p>
    <w:p>
      <w:r>
        <w:t>Cấp tỉnh</w:t>
      </w:r>
    </w:p>
    <w:p>
      <w:r>
        <w:t>X</w:t>
      </w:r>
    </w:p>
    <w:p>
      <w:r>
        <w:t>Nộp hồ sơ trực tuyến; thanh toán trực tuyến; trả kết quả trực tuyến (kết quả ký số bản điện tử) hoặc trả bản giấy trực tiếp hoặc trả qua bưu chính.</w:t>
      </w:r>
    </w:p>
    <w:p>
      <w:r>
        <w:t>7.</w:t>
      </w:r>
    </w:p>
    <w:p>
      <w:r>
        <w:t>Đăng ký thành lập công ty hợp danh Mã số 2.002042</w:t>
      </w:r>
    </w:p>
    <w:p>
      <w:r>
        <w:t>Cấp tỉnh</w:t>
      </w:r>
    </w:p>
    <w:p>
      <w:r>
        <w:t>X</w:t>
      </w:r>
    </w:p>
    <w:p>
      <w:r>
        <w:t>Nộp hồ sơ trực tuyến; thanh toán trực tuyến; trả kết quả trực tuyến (kết quả ký số bản điện tử) hoặc trả bản giấy trực tiếp hoặc trả qua bưu chính.</w:t>
      </w:r>
    </w:p>
    <w:p>
      <w:r>
        <w:t>8.</w:t>
      </w:r>
    </w:p>
    <w:p>
      <w:r>
        <w:t>Đăng ký thay đổi địa chỉ trụ sở chính của doanh nghiệp (đối với doanh nghiệp tư nhân, công ty TNHH, công ty cổ phần, công ty hợp danh) Mã số 2.002041</w:t>
      </w:r>
    </w:p>
    <w:p>
      <w:r>
        <w:t>Cấp tỉnh</w:t>
      </w:r>
    </w:p>
    <w:p>
      <w:r>
        <w:t>X</w:t>
      </w:r>
    </w:p>
    <w:p>
      <w:r>
        <w:t>Nộp hồ sơ trực tuyến; thanh toán trực tuyến; trả kết quả trực tuyến (kết quả ký số bản điện tử) hoặc trả bản giấy trực tiếp hoặc trả qua bưu chính.</w:t>
      </w:r>
    </w:p>
    <w:p>
      <w:r>
        <w:t>9.</w:t>
      </w:r>
    </w:p>
    <w:p>
      <w:r>
        <w:t>Đăng ký đổi tên doanh nghiệp (đối với doanh nghiệp tư nhân, công ty TNHH, công ty cổ phần, công ty hợp danh) Mã số 1.005169</w:t>
      </w:r>
    </w:p>
    <w:p>
      <w:r>
        <w:t>Cấp tỉnh</w:t>
      </w:r>
    </w:p>
    <w:p>
      <w:r>
        <w:t>X</w:t>
      </w:r>
    </w:p>
    <w:p>
      <w:r>
        <w:t>Nộp hồ sơ trực tuyến; thanh toán trực tuyến; trả kết quả trực tuyến (kết quả ký số bản điện tử) hoặc trả bản giấy trực tiếp hoặc trả qua bưu chính.</w:t>
      </w:r>
    </w:p>
    <w:p>
      <w:r>
        <w:t>10.</w:t>
      </w:r>
    </w:p>
    <w:p>
      <w:r>
        <w:t>Đăng ký thay đổi thành viên hợp danh Mã số 2.002011</w:t>
      </w:r>
    </w:p>
    <w:p>
      <w:r>
        <w:t>Cấp tỉnh</w:t>
      </w:r>
    </w:p>
    <w:p>
      <w:r>
        <w:t>X</w:t>
      </w:r>
    </w:p>
    <w:p>
      <w:r>
        <w:t>Nộp hồ sơ trực tuyến; thanh toán trực tuyến; trả kết quả trực tuyến (kết quả ký số bản điện tử) hoặc trả bản giấy trực tiếp hoặc trả qua bưu chính.</w:t>
      </w:r>
    </w:p>
    <w:p>
      <w:r>
        <w:t>11.</w:t>
      </w:r>
    </w:p>
    <w:p>
      <w:r>
        <w:t>Đăng ký thay đổi người đại diện theo pháp luật của công ty trách nhiệm hữu hạn, công ty cổ phần Mã số 2.002010</w:t>
      </w:r>
    </w:p>
    <w:p>
      <w:r>
        <w:t>Cấp tỉnh</w:t>
      </w:r>
    </w:p>
    <w:p>
      <w:r>
        <w:t>X</w:t>
      </w:r>
    </w:p>
    <w:p>
      <w:r>
        <w:t>Nộp hồ sơ trực tuyến; thanh toán trực tuyến; trả kết quả trực tuyến (kết quả ký số bản điện tử) hoặc trả bản giấy trực tiếp hoặc trả qua bưu chính.</w:t>
      </w:r>
    </w:p>
    <w:p>
      <w:r>
        <w:t>12.</w:t>
      </w:r>
    </w:p>
    <w:p>
      <w:r>
        <w:t>Đăng ký thay đổi vốn điều lệ, phần vốn góp, tỷ lệ phần vốn góp (đối với công ty TNHH, công ty cổ phần, công ty hợp danh) Mã số 2.002009</w:t>
      </w:r>
    </w:p>
    <w:p>
      <w:r>
        <w:t>Cấp tỉnh</w:t>
      </w:r>
    </w:p>
    <w:p>
      <w:r>
        <w:t>X</w:t>
      </w:r>
    </w:p>
    <w:p>
      <w:r>
        <w:t>Nộp hồ sơ trực tuyến; thanh toán trực tuyến; trả kết quả trực tuyến (kết quả ký số bản điện tử) hoặc trả bản giấy trực tiếp hoặc trả qua bưu chính.</w:t>
      </w:r>
    </w:p>
    <w:p>
      <w:r>
        <w:t>13.</w:t>
      </w:r>
    </w:p>
    <w:p>
      <w:r>
        <w:t>Đăng ký thay đổi thành viên công ty trách nhiệm hữu hạn hai thành viên trở lên Mã số 2.002008</w:t>
      </w:r>
    </w:p>
    <w:p>
      <w:r>
        <w:t>Cấp tỉnh</w:t>
      </w:r>
    </w:p>
    <w:p>
      <w:r>
        <w:t>X</w:t>
      </w:r>
    </w:p>
    <w:p>
      <w:r>
        <w:t>Nộp hồ sơ trực tuyến; thanh toán trực tuyến; trả kết quả trực tuyến (kết quả ký số bản điện tử) hoặc trả bản giấy trực tiếp hoặc trả qua bưu chính.</w:t>
      </w:r>
    </w:p>
    <w:p>
      <w:r>
        <w:t>14.</w:t>
      </w:r>
    </w:p>
    <w:p>
      <w:r>
        <w:t>Đăng ký thay đổi chủ sở hữu công ty trách nhiệm hữu hạn một thành viên Mã số 1.005114</w:t>
      </w:r>
    </w:p>
    <w:p>
      <w:r>
        <w:t>Cấp tỉnh</w:t>
      </w:r>
    </w:p>
    <w:p>
      <w:r>
        <w:t>X</w:t>
      </w:r>
    </w:p>
    <w:p>
      <w:r>
        <w:t>Nộp hồ sơ trực tuyến; thanh toán trực tuyến; trả kết quả trực tuyến (kết quả ký số bản điện tử) hoặc trả bản giấy trực tiếp hoặc trả qua bưu chính.</w:t>
      </w:r>
    </w:p>
    <w:p>
      <w:r>
        <w:t>15.</w:t>
      </w:r>
    </w:p>
    <w:p>
      <w:r>
        <w:t>Đăng ký thay đổi chủ doanh nghiệp tư nhân trong trường hợp bán, tặng cho doanh nghiệp, chủ doanh nghiệp chết Mã số 2.002000</w:t>
      </w:r>
    </w:p>
    <w:p>
      <w:r>
        <w:t>Cấp tỉnh</w:t>
      </w:r>
    </w:p>
    <w:p>
      <w:r>
        <w:t>X</w:t>
      </w:r>
    </w:p>
    <w:p>
      <w:r>
        <w:t>Nộp hồ sơ trực tuyến; thanh toán trực tuyến; trả kết quả trực tuyến (kết quả ký số bản điện tử) hoặc trả bản giấy trực tiếp hoặc trả qua bưu chính.</w:t>
      </w:r>
    </w:p>
    <w:p>
      <w:r>
        <w:t>16.</w:t>
      </w:r>
    </w:p>
    <w:p>
      <w:r>
        <w:t>Thông báo thay đổi ngành, nghề kinh doanh (đối với doanh nghiệp tư nhân, công ty TNHH, công ty cổ phần, công ty hợp danh) Mã số 2.001996</w:t>
      </w:r>
    </w:p>
    <w:p>
      <w:r>
        <w:t>Cấp tỉnh</w:t>
      </w:r>
    </w:p>
    <w:p>
      <w:r>
        <w:t>X</w:t>
      </w:r>
    </w:p>
    <w:p>
      <w:r>
        <w:t>Nộp hồ sơ trực tuyến; thanh toán trực tuyến; trả kết quả trực tuyến (kết quả ký số bản điện tử) hoặc trả bản giấy trực tiếp hoặc trả qua bưu chính.</w:t>
      </w:r>
    </w:p>
    <w:p>
      <w:r>
        <w:t>17.</w:t>
      </w:r>
    </w:p>
    <w:p>
      <w:r>
        <w:t>Đăng ký thay đổi vốn đầu tư của chủ doanh nghiệp tư nhân Mã số 2.001993</w:t>
      </w:r>
    </w:p>
    <w:p>
      <w:r>
        <w:t>Cấp tỉnh</w:t>
      </w:r>
    </w:p>
    <w:p>
      <w:r>
        <w:t>X</w:t>
      </w:r>
    </w:p>
    <w:p>
      <w:r>
        <w:t>Nộp hồ sơ trực tuyến; thanh toán trực tuyến; trả kết quả trực tuyến (kết quả ký số bản điện tử) hoặc trả bản giấy trực tiếp hoặc trả qua bưu chính.</w:t>
      </w:r>
    </w:p>
    <w:p>
      <w:r>
        <w:t>18.</w:t>
      </w:r>
    </w:p>
    <w:p>
      <w:r>
        <w:t>Thông báo thay đổi thông tin của cổ đông sáng lập công ty cổ phần chưa niêm yết Mã số 2.002044</w:t>
      </w:r>
    </w:p>
    <w:p>
      <w:r>
        <w:t>Cấp tỉnh</w:t>
      </w:r>
    </w:p>
    <w:p>
      <w:r>
        <w:t>X</w:t>
      </w:r>
    </w:p>
    <w:p>
      <w:r>
        <w:t>Nộp hồ sơ trực tuyến; thanh toán trực tuyến; trả kết quả trực tuyến (kết quả ký số bản điện tử) hoặc trả bản giấy trực tiếp hoặc trả qua bưu chính.</w:t>
      </w:r>
    </w:p>
    <w:p>
      <w:r>
        <w:t>19.</w:t>
      </w:r>
    </w:p>
    <w:p>
      <w:r>
        <w:t>Thông báo thay đổi cổ đông là nhà đầu tư nước ngoài trong công ty cổ phần chưa niêm yết Mã số 2.001992</w:t>
      </w:r>
    </w:p>
    <w:p>
      <w:r>
        <w:t>Cấp tỉnh</w:t>
      </w:r>
    </w:p>
    <w:p>
      <w:r>
        <w:t>X</w:t>
      </w:r>
    </w:p>
    <w:p>
      <w:r>
        <w:t>Nộp hồ sơ trực tuyến; thanh toán trực tuyến; trả kết quả trực tuyến (kết quả ký số bản điện tử) hoặc trả bản giấy trực tiếp hoặc trả qua bưu chính.</w:t>
      </w:r>
    </w:p>
    <w:p>
      <w:r>
        <w:t>20.</w:t>
      </w:r>
    </w:p>
    <w:p>
      <w:r>
        <w:t>Thông báo thay đổi nội dung đăng ký thuế (trừ thay đổi phương pháp tính thuế) Mã số 2.001954</w:t>
      </w:r>
    </w:p>
    <w:p>
      <w:r>
        <w:t>Cấp tỉnh</w:t>
      </w:r>
    </w:p>
    <w:p>
      <w:r>
        <w:t>X</w:t>
      </w:r>
    </w:p>
    <w:p>
      <w:r>
        <w:t>Nộp hồ sơ trực tuyến; thanh toán trực tuyến; trả kết quả trực tuyến (kết quả ký số bản điện tử) hoặc trả bản giấy trực tiếp hoặc trả qua bưu chính.</w:t>
      </w:r>
    </w:p>
    <w:p>
      <w:r>
        <w:t>21.</w:t>
      </w:r>
    </w:p>
    <w:p>
      <w:r>
        <w:t>Đăng ký hoạt động chi nhánh, văn phòng đại diện (đối với doanh nghiệp tư nhân, công ty TNHH, công ty cổ phần, công ty hợp danh) Mã số 2.002069</w:t>
      </w:r>
    </w:p>
    <w:p>
      <w:r>
        <w:t>Cấp tỉnh</w:t>
      </w:r>
    </w:p>
    <w:p>
      <w:r>
        <w:t>X</w:t>
      </w:r>
    </w:p>
    <w:p>
      <w:r>
        <w:t>Nộp hồ sơ trực tuyến; thanh toán trực tuyến; trả kết quả trực tuyến (kết quả ký số bản điện tử) hoặc trả bản giấy trực tiếp hoặc trả qua bưu chính.</w:t>
      </w:r>
    </w:p>
    <w:p>
      <w:r>
        <w:t>22.</w:t>
      </w:r>
    </w:p>
    <w:p>
      <w:r>
        <w:t>Thông báo lập chi nhánh, văn phòng đại diện ở nước ngoài (đối với doanh nghiệp tư nhân, công ty TNHH, công ty cổ phần, công ty hợp danh) Mã số 2.002070</w:t>
      </w:r>
    </w:p>
    <w:p>
      <w:r>
        <w:t>Cấp tỉnh</w:t>
      </w:r>
    </w:p>
    <w:p>
      <w:r>
        <w:t>X</w:t>
      </w:r>
    </w:p>
    <w:p>
      <w:r>
        <w:t>Nộp hồ sơ trực tuyến; thanh toán trực tuyến; trả kết quả trực tuyến (kết quả ký số bản điện tử) hoặc trả bản giấy trực tiếp hoặc trả qua bưu chính.</w:t>
      </w:r>
    </w:p>
    <w:p>
      <w:r>
        <w:t>23.</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 Mã số 2.002031</w:t>
      </w:r>
    </w:p>
    <w:p>
      <w:r>
        <w:t>Cấp tỉnh</w:t>
      </w:r>
    </w:p>
    <w:p>
      <w:r>
        <w:t>X</w:t>
      </w:r>
    </w:p>
    <w:p>
      <w:r>
        <w:t>Nộp hồ sơ trực tuyến; thanh toán trực tuyến; trả kết quả trực tuyến (kết quả ký số bản điện tử) hoặc trả bản giấy trực tiếp hoặc trả qua bưu chính.</w:t>
      </w:r>
    </w:p>
    <w:p>
      <w:r>
        <w:t>24.</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TW nơi doanh nghiệp đặt trụ sở chính. Mã số 2.002075</w:t>
      </w:r>
    </w:p>
    <w:p>
      <w:r>
        <w:t>Cấp tỉnh</w:t>
      </w:r>
    </w:p>
    <w:p>
      <w:r>
        <w:t>X</w:t>
      </w:r>
    </w:p>
    <w:p>
      <w:r>
        <w:t>Nộp hồ sơ trực tuyến; thanh toán trực tuyến; trả kết quả trực tuyến (kết quả ký số bản điện tử) hoặc trả bản giấy trực tiếp hoặc trả qua bưu chính.</w:t>
      </w:r>
    </w:p>
    <w:p>
      <w:r>
        <w:t>25.</w:t>
      </w:r>
    </w:p>
    <w:p>
      <w:r>
        <w:t>Thông báo lập địa điểm kinh doanh Mã số 2.002072</w:t>
      </w:r>
    </w:p>
    <w:p>
      <w:r>
        <w:t>Cấp tỉnh</w:t>
      </w:r>
    </w:p>
    <w:p>
      <w:r>
        <w:t>X</w:t>
      </w:r>
    </w:p>
    <w:p>
      <w:r>
        <w:t>Nộp hồ sơ trực tuyến; thanh toán trực tuyến; trả kết quả trực tuyến (kết quả ký số bản điện tử) hoặc trả bản giấy trực tiếp hoặc trả qua bưu chính.</w:t>
      </w:r>
    </w:p>
    <w:p>
      <w:r>
        <w:t>26.</w:t>
      </w:r>
    </w:p>
    <w:p>
      <w:r>
        <w:t>Đăng ký thay đổi nội dung đăng ký hoạt động chi nhánh, văn phòng đại diện, địa điểm kinh doanh Mã số 2.002045</w:t>
      </w:r>
    </w:p>
    <w:p>
      <w:r>
        <w:t>Cấp tỉnh</w:t>
      </w:r>
    </w:p>
    <w:p>
      <w:r>
        <w:t>X</w:t>
      </w:r>
    </w:p>
    <w:p>
      <w:r>
        <w:t>Nộp hồ sơ trực tuyến; thanh toán trực tuyến; trả kết quả trực tuyến (kết quả ký số bản điện tử) hoặc trả bản giấy trực tiếp hoặc trả qua bưu chính.</w:t>
      </w:r>
    </w:p>
    <w:p>
      <w:r>
        <w:t>27.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 Mã số 1.005176</w:t>
      </w:r>
    </w:p>
    <w:p>
      <w:r>
        <w:t>Cấp tỉnh</w:t>
      </w:r>
    </w:p>
    <w:p>
      <w:r>
        <w:t>X</w:t>
      </w:r>
    </w:p>
    <w:p>
      <w:r>
        <w:t>Nộp hồ sơ trực tuyến; thanh toán trực tuyến; trả kết quả trực tuyến (kết quả ký số bản điện tử) hoặc trả bản giấy trực tiếp hoặc trả qua bưu chính.</w:t>
      </w:r>
    </w:p>
    <w:p>
      <w:r>
        <w:t>28.</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 Mã số 1.010026</w:t>
      </w:r>
    </w:p>
    <w:p>
      <w:r>
        <w:t>Cấp tỉnh</w:t>
      </w:r>
    </w:p>
    <w:p>
      <w:r>
        <w:t>X</w:t>
      </w:r>
    </w:p>
    <w:p>
      <w:r>
        <w:t>Nộp hồ sơ trực tuyến; thanh toán trực tuyến; trả kết quả trực tuyến (kết quả ký số bản điện tử) hoặc trả bản giấy trực tiếp hoặc trả qua bưu chính.</w:t>
      </w:r>
    </w:p>
    <w:p>
      <w:r>
        <w:t>29.</w:t>
      </w:r>
    </w:p>
    <w:p>
      <w:r>
        <w:t>Đăng ký doanh nghiệp đối với các công ty được thành lập trên cơ sở chia công ty Mã số 2.002085</w:t>
      </w:r>
    </w:p>
    <w:p>
      <w:r>
        <w:t>Cấp tỉnh</w:t>
      </w:r>
    </w:p>
    <w:p>
      <w:r>
        <w:t>X</w:t>
      </w:r>
    </w:p>
    <w:p>
      <w:r>
        <w:t>Nộp hồ sơ trực tuyến; thanh toán trực tuyến; trả kết quả trực tuyến (kết quả ký số bản điện tử) hoặc trả bản giấy trực tiếp hoặc trả qua bưu chính.</w:t>
      </w:r>
    </w:p>
    <w:p>
      <w:r>
        <w:t>30.</w:t>
      </w:r>
    </w:p>
    <w:p>
      <w:r>
        <w:t>Đăng ký doanh nghiệp đối với các công ty được thành lập trên cơ sở tách công ty Mã số 2.002083</w:t>
      </w:r>
    </w:p>
    <w:p>
      <w:r>
        <w:t>Cấp tỉnh</w:t>
      </w:r>
    </w:p>
    <w:p>
      <w:r>
        <w:t>X</w:t>
      </w:r>
    </w:p>
    <w:p>
      <w:r>
        <w:t>Nộp hồ sơ trực tuyến; thanh toán trực tuyến; trả kết quả trực tuyến (kết quả ký số bản điện tử) hoặc trả bản giấy trực tiếp hoặc trả qua bưu chính.</w:t>
      </w:r>
    </w:p>
    <w:p>
      <w:r>
        <w:t>31.</w:t>
      </w:r>
    </w:p>
    <w:p>
      <w:r>
        <w:t>Hợp nhất doanh nghiệp (đối với công ty trách nhiệm hữu hạn, công ty cổ phần và công ty hợp danh) Mã số 2.002059</w:t>
      </w:r>
    </w:p>
    <w:p>
      <w:r>
        <w:t>Cấp tỉnh</w:t>
      </w:r>
    </w:p>
    <w:p>
      <w:r>
        <w:t>X</w:t>
      </w:r>
    </w:p>
    <w:p>
      <w:r>
        <w:t>Nộp hồ sơ trực tuyến; thanh toán trực tuyến; trả kết quả trực tuyến (kết quả ký số bản điện tử) hoặc trả bản giấy trực tiếp hoặc trả qua bưu chính.</w:t>
      </w:r>
    </w:p>
    <w:p>
      <w:r>
        <w:t>32.</w:t>
      </w:r>
    </w:p>
    <w:p>
      <w:r>
        <w:t>Đăng ký thay đổi nội dung đăng ký doanh nghiệp đối với công ty nhận sáp nhập (đối với công ty trách nhiệm hữu hạn, công ty cổ phần và công ty hợp danh) Mã số 2.002060</w:t>
      </w:r>
    </w:p>
    <w:p>
      <w:r>
        <w:t>Cấp tỉnh</w:t>
      </w:r>
    </w:p>
    <w:p>
      <w:r>
        <w:t>X</w:t>
      </w:r>
    </w:p>
    <w:p>
      <w:r>
        <w:t>Nộp hồ sơ trực tuyến; thanh toán trực tuyến; trả kết quả trực tuyến (kết quả ký số bản điện tử) hoặc trả bản giấy trực tiếp hoặc trả qua bưu chính.</w:t>
      </w:r>
    </w:p>
    <w:p>
      <w:r>
        <w:t>33.</w:t>
      </w:r>
    </w:p>
    <w:p>
      <w:r>
        <w:t>Đăng ký thay đổi nội dung đăng ký doanh nghiệp đối với công ty bị tách (đối với công ty trách nhiệm hữu hạn, công ty cổ phần) Mã số 2.002057</w:t>
      </w:r>
    </w:p>
    <w:p>
      <w:r>
        <w:t>Cấp tỉnh</w:t>
      </w:r>
    </w:p>
    <w:p>
      <w:r>
        <w:t>X</w:t>
      </w:r>
    </w:p>
    <w:p>
      <w:r>
        <w:t>Nộp hồ sơ trực tuyến; thanh toán trực tuyến; trả kết quả trực tuyến (kết quả ký số bản điện tử) hoặc trả bản giấy trực tiếp hoặc trả qua bưu chính.</w:t>
      </w:r>
    </w:p>
    <w:p>
      <w:r>
        <w:t>34.</w:t>
      </w:r>
    </w:p>
    <w:p>
      <w:r>
        <w:t>Chuyển đổi công ty trách nhiệm hữu hạn thành công ty cổ phần và ngược lại Mã số 2.002034</w:t>
      </w:r>
    </w:p>
    <w:p>
      <w:r>
        <w:t>Cấp tỉnh</w:t>
      </w:r>
    </w:p>
    <w:p>
      <w:r>
        <w:t>X</w:t>
      </w:r>
    </w:p>
    <w:p>
      <w:r>
        <w:t>Nộp hồ sơ trực tuyến; thanh toán trực tuyến; trả kết quả trực tuyến (kết quả ký số bản điện tử) hoặc trả bản giấy trực tiếp hoặc trả qua bưu chính.</w:t>
      </w:r>
    </w:p>
    <w:p>
      <w:r>
        <w:t>35.</w:t>
      </w:r>
    </w:p>
    <w:p>
      <w:r>
        <w:t>Chuyển đổi doanh nghiệp tư nhân thành công ty hợp danh, công ty trách nhiệm hữu hạn, công ty cổ phần Mã số 2.002032</w:t>
      </w:r>
    </w:p>
    <w:p>
      <w:r>
        <w:t>Cấp tỉnh</w:t>
      </w:r>
    </w:p>
    <w:p>
      <w:r>
        <w:t>X</w:t>
      </w:r>
    </w:p>
    <w:p>
      <w:r>
        <w:t>Nộp hồ sơ trực tuyến; thanh toán trực tuyến; trả kết quả trực tuyến (kết quả ký số bản điện tử) hoặc trả bản giấy trực tiếp hoặc trả qua bưu chính.</w:t>
      </w:r>
    </w:p>
    <w:p>
      <w:r>
        <w:t>36.</w:t>
      </w:r>
    </w:p>
    <w:p>
      <w:r>
        <w:t>Chuyển đổi công ty trách nhiệm hữu hạn một thành viên thành công ty trách nhiệm hữu hạn hai thành viên trở lên Mã số 2.002033</w:t>
      </w:r>
    </w:p>
    <w:p>
      <w:r>
        <w:t>Cấp tỉnh</w:t>
      </w:r>
    </w:p>
    <w:p>
      <w:r>
        <w:t>X</w:t>
      </w:r>
    </w:p>
    <w:p>
      <w:r>
        <w:t>Nộp hồ sơ trực tuyến; thanh toán trực tuyến; trả kết quả trực tuyến (kết quả ký số bản điện tử) hoặc trả bản giấy trực tiếp hoặc trả qua bưu chính.</w:t>
      </w:r>
    </w:p>
    <w:p>
      <w:r>
        <w:t>37.</w:t>
      </w:r>
    </w:p>
    <w:p>
      <w:r>
        <w:t>Chuyển đổi công ty trách nhiệm hữu hạn hai thành viên trở lên thành công ty trách nhiệm hữu hạn một thành viên Mã số 1.010027</w:t>
      </w:r>
    </w:p>
    <w:p>
      <w:r>
        <w:t>Cấp tỉnh</w:t>
      </w:r>
    </w:p>
    <w:p>
      <w:r>
        <w:t>X</w:t>
      </w:r>
    </w:p>
    <w:p>
      <w:r>
        <w:t>Nộp hồ sơ trực tuyến; thanh toán trực tuyến; trả kết quả trực tuyến (kết quả ký số bản điện tử) hoặc trả bản giấy trực tiếp hoặc trả qua bưu chính.</w:t>
      </w:r>
    </w:p>
    <w:p>
      <w:r>
        <w:t>38.</w:t>
      </w:r>
    </w:p>
    <w:p>
      <w:r>
        <w:t>Cấp lại Giấy chứng nhận đăng ký doanh nghiệp, Giấy xác nhận về việc thay đổi nội dung đăng ký doanh nghiệp do bị mất, cháy, rách, nát hoặc bị tiêu hủy dưới hình thức khác Mã số 2.002018</w:t>
      </w:r>
    </w:p>
    <w:p>
      <w:r>
        <w:t>Cấp tỉnh</w:t>
      </w:r>
    </w:p>
    <w:p>
      <w:r>
        <w:t>X</w:t>
      </w:r>
    </w:p>
    <w:p>
      <w:r>
        <w:t>Nộp hồ sơ trực tuyến; thanh toán trực tuyến; trả kết quả trực tuyến (kết quả ký số bản điện tử) hoặc trả bản giấy trực tiếp hoặc trả qua bưu chính.</w:t>
      </w:r>
    </w:p>
    <w:p>
      <w:r>
        <w:t>39.</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 Mã số 2.002017</w:t>
      </w:r>
    </w:p>
    <w:p>
      <w:r>
        <w:t>Cấp tỉnh</w:t>
      </w:r>
    </w:p>
    <w:p>
      <w:r>
        <w:t>X</w:t>
      </w:r>
    </w:p>
    <w:p>
      <w:r>
        <w:t>Nộp hồ sơ trực tuyến; thanh toán trực tuyến; trả kết quả trực tuyến (kết quả ký số bản điện tử) hoặc trả bản giấy trực tiếp hoặc trả qua bưu chính.</w:t>
      </w:r>
    </w:p>
    <w:p>
      <w:r>
        <w:t>40.</w:t>
      </w:r>
    </w:p>
    <w:p>
      <w:r>
        <w:t>Cập nhật bổ sung thông tin trong hồ sơ đăng ký doanh nghiệp Mã số 2.002015</w:t>
      </w:r>
    </w:p>
    <w:p>
      <w:r>
        <w:t>Cấp tỉnh</w:t>
      </w:r>
    </w:p>
    <w:p>
      <w:r>
        <w:t>X</w:t>
      </w:r>
    </w:p>
    <w:p>
      <w:r>
        <w:t>Nộp hồ sơ trực tuyến; thanh toán trực tuyến; trả kết quả trực tuyến (kết quả ký số bản điện tử) hoặc trả bản giấy trực tiếp hoặc trả qua bưu chính.</w:t>
      </w:r>
    </w:p>
    <w:p>
      <w:r>
        <w:t>41.</w:t>
      </w:r>
    </w:p>
    <w:p>
      <w:r>
        <w:t>Thông báo tạm ngừng kinh doanh, tiếp tục kinh doanh trước thời hạn đã thông báo (doanh nghiệp, chi nhánh, văn phòng đại diện, địa điểm kinh doanh) Mã số: 2.002029</w:t>
      </w:r>
    </w:p>
    <w:p>
      <w:r>
        <w:t>Cấp tỉnh</w:t>
      </w:r>
    </w:p>
    <w:p>
      <w:r>
        <w:t>X</w:t>
      </w:r>
    </w:p>
    <w:p>
      <w:r>
        <w:t>Nộp hồ sơ trực tuyến; thanh toán trực tuyến; trả kết quả trực tuyến (kết quả ký số bản điện tử) hoặc trả bản giấy trực tiếp hoặc trả qua bưu chính.</w:t>
      </w:r>
    </w:p>
    <w:p>
      <w:r>
        <w:t>42.</w:t>
      </w:r>
    </w:p>
    <w:p>
      <w:r>
        <w:t>Giải thể doanh nghiệp Mã số: 2.002023</w:t>
      </w:r>
    </w:p>
    <w:p>
      <w:r>
        <w:t>Cấp tỉnh</w:t>
      </w:r>
    </w:p>
    <w:p>
      <w:r>
        <w:t>X</w:t>
      </w:r>
    </w:p>
    <w:p>
      <w:r>
        <w:t>Nộp hồ sơ trực tuyến; sau đó gửi hồ sơ trực tiếp hoặc qua bưu chính; trả kết quả trực tuyến (kết quả ký số bản điện tử) hoặc trả bản giấy trực tiếp hoặc trả qua bưu chính.</w:t>
      </w:r>
    </w:p>
    <w:p>
      <w:r>
        <w:t>43.</w:t>
      </w:r>
    </w:p>
    <w:p>
      <w:r>
        <w:t>Giải thể doanh nghiệp trong trường hợp bị thu hồi Giấy chứng nhận đăng ký doanh nghiệp hoặc theo quyết định của Tòa án Mã số 2.002022</w:t>
      </w:r>
    </w:p>
    <w:p>
      <w:r>
        <w:t>Cấp tỉnh</w:t>
      </w:r>
    </w:p>
    <w:p>
      <w:r>
        <w:t>X</w:t>
      </w:r>
    </w:p>
    <w:p>
      <w:r>
        <w:t>Nộp hồ sơ trực tuyến; sau đó gửi hồ sơ trực tiếp hoặc qua bưu chính; trả kết quả trực tuyến (kết quả ký số bản điện tử) hoặc trả bản giấy trực tiếp hoặc trả qua bưu chính.</w:t>
      </w:r>
    </w:p>
    <w:p>
      <w:r>
        <w:t>44.</w:t>
      </w:r>
    </w:p>
    <w:p>
      <w:r>
        <w:t>Chấm dứt hoạt động chi nhánh, văn phòng đại diện, địa điểm kinh doanh Mã số 2.002020</w:t>
      </w:r>
    </w:p>
    <w:p>
      <w:r>
        <w:t>Cấp tỉnh</w:t>
      </w:r>
    </w:p>
    <w:p>
      <w:r>
        <w:t>X</w:t>
      </w:r>
    </w:p>
    <w:p>
      <w:r>
        <w:t>Nộp hồ sơ trực tuyến; sau đó gửi hồ sơ trực tiếp hoặc qua bưu chính; thanh toán trực tuyến; trả kết quả trực tuyến (kết quả ký số bản điện tử) hoặc trả bản giấy trực tiếp hoặc trả qua bưu chính.</w:t>
      </w:r>
    </w:p>
    <w:p>
      <w:r>
        <w:t>45.</w:t>
      </w:r>
    </w:p>
    <w:p>
      <w:r>
        <w:t>Hiệu đính thông tin đăng ký doanh nghiệp Mã số 2.002016</w:t>
      </w:r>
    </w:p>
    <w:p>
      <w:r>
        <w:t>Cấp tỉnh</w:t>
      </w:r>
    </w:p>
    <w:p>
      <w:r>
        <w:t>X</w:t>
      </w:r>
    </w:p>
    <w:p>
      <w:r>
        <w:t>Nộp hồ sơ trực tuyến; thanh toán trực tuyến; trả kết quả trực tuyến (kết quả ký số bản điện tử) hoặc trả bản giấy trực tiếp hoặc trả qua bưu chính.</w:t>
      </w:r>
    </w:p>
    <w:p>
      <w:r>
        <w:t>46.</w:t>
      </w:r>
    </w:p>
    <w:p>
      <w:r>
        <w:t>Thông báo về việc sáp nhập công ty trong trường hợp sau sáp nhập công ty, công ty nhận sáp nhập không thay đổi nội dung đăng ký doanh nghiệp. Mã số 1.010029</w:t>
      </w:r>
    </w:p>
    <w:p>
      <w:r>
        <w:t>Cấp tỉnh</w:t>
      </w:r>
    </w:p>
    <w:p>
      <w:r>
        <w:t>X</w:t>
      </w:r>
    </w:p>
    <w:p>
      <w:r>
        <w:t>Nộp hồ sơ trực tuyến; thanh toán trực tuyến; trả kết quả trực tuyến (kết quả ký số bản điện tử) hoặc trả bản giấy trực tiếp hoặc trả qua bưu chính.</w:t>
      </w:r>
    </w:p>
    <w:p>
      <w:r>
        <w:t>47.</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Mã số 1.010030</w:t>
      </w:r>
    </w:p>
    <w:p>
      <w:r>
        <w:t>Cấp tỉnh</w:t>
      </w:r>
    </w:p>
    <w:p>
      <w:r>
        <w:t>X</w:t>
      </w:r>
    </w:p>
    <w:p>
      <w:r>
        <w:t>Nộp hồ sơ trực tuyến; thanh toán trực tuyến; trả kết quả trực tuyến (kết quả ký số bản điện tử) hoặc trả bản giấy trực tiếp hoặc trả qua bưu chính.</w:t>
      </w:r>
    </w:p>
    <w:p>
      <w:r>
        <w:t>48.</w:t>
      </w:r>
    </w:p>
    <w:p>
      <w:r>
        <w:t>Cấp Giấy chứng nhận đăng ký doanh nghiệp, đăng ký hoạt động chi nhánh đối với các doanh nghiệp hoạt động theo Giấy phép thành lập và hoạt động kinh doanh chứng khoán. Mã số 1.010031</w:t>
      </w:r>
    </w:p>
    <w:p>
      <w:r>
        <w:t>Cấp tỉnh</w:t>
      </w:r>
    </w:p>
    <w:p>
      <w:r>
        <w:t>X</w:t>
      </w:r>
    </w:p>
    <w:p>
      <w:r>
        <w:t>Nộp hồ sơ trực tuyến; thanh toán trực tuyến; trả kết quả trực tuyến (kết quả ký số bản điện tử) hoặc trả bản giấy trực tiếp hoặc trả qua bưu chính.</w:t>
      </w:r>
    </w:p>
    <w:p>
      <w:r>
        <w:t>Lĩnh vực thành lập và sắp xếp lại doanh nghiệp do Nhà nước nắm giữ 100% vốn điều lệ</w:t>
      </w:r>
    </w:p>
    <w:p>
      <w:r>
        <w:t>5</w:t>
      </w:r>
    </w:p>
    <w:p>
      <w:r>
        <w:t>5</w:t>
      </w:r>
    </w:p>
    <w:p>
      <w:r>
        <w:t>0</w:t>
      </w:r>
    </w:p>
    <w:p>
      <w:r>
        <w:t>0</w:t>
      </w:r>
    </w:p>
    <w:p>
      <w:r>
        <w:t>49.</w:t>
      </w:r>
    </w:p>
    <w:p>
      <w:r>
        <w:t>Thành lập doanh nghiệp do Nhà nước nắm giữ 100% vốn điều lệ do cơ quan đại diện chủ sở hữu (Ủy ban nhân dân cấp tỉnh) quyết định thành lập Mã số 2.000529</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50.</w:t>
      </w:r>
    </w:p>
    <w:p>
      <w:r>
        <w:t>Hợp nhất, sáp nhập doanh nghiệp do Nhà nước nắm giữ 100% vốn điều lệ do cơ quan đại diện chủ sở hữu (Ủy ban nhân dân cấp tỉnh) quyết định thành lập hoặc được giao quản lý Mã số 2.001061</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51.</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 Mã số 2.001025</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52.</w:t>
      </w:r>
    </w:p>
    <w:p>
      <w:r>
        <w:t>Tạm ngừng, đình chỉ hoạt động, chấm dứt kinh doanh tại doanh nghiệp do Nhà nước nắm giữ 100% vốn điều lệ (do Ủy ban nhân dân cấp tỉnh quyết định thành lập hoặc giao quản lý) Mã số 1.002395</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53.</w:t>
      </w:r>
    </w:p>
    <w:p>
      <w:r>
        <w:t>Giải thể doanh nghiệp do Nhà nước nắm giữ 100% vốn điều lệ (do Ủy ban nhân dân cấp tỉnh quyết định thành lập hoặc giao quản lý). Mã số 2.001021</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Lĩnh vực thành lập và hoạt động doanh nghiệp xã hội</w:t>
      </w:r>
    </w:p>
    <w:p>
      <w:r>
        <w:t>3</w:t>
      </w:r>
    </w:p>
    <w:p>
      <w:r>
        <w:t>0</w:t>
      </w:r>
    </w:p>
    <w:p>
      <w:r>
        <w:t>3</w:t>
      </w:r>
    </w:p>
    <w:p>
      <w:r>
        <w:t>0</w:t>
      </w:r>
    </w:p>
    <w:p>
      <w:r>
        <w:t>54.</w:t>
      </w:r>
    </w:p>
    <w:p>
      <w:r>
        <w:t>Thông báo thay đổi nội dung Cam kết thực hiện mục tiêu xã hội, môi trường. Mã số 2.000375</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55.</w:t>
      </w:r>
    </w:p>
    <w:p>
      <w:r>
        <w:t>Chuyển đổi doanh nghiệp thành doanh nghiệp xã hội Mã số 2.000416</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56.</w:t>
      </w:r>
    </w:p>
    <w:p>
      <w:r>
        <w:t>Chấm dứt Cam kết thực hiện mục tiêu xã hội, môi trường Mã số 2.000368</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Lĩnh vực thành lập và hoạt động của Hợp tác xã (Liên hiệp HTX)</w:t>
      </w:r>
    </w:p>
    <w:p>
      <w:r>
        <w:t>15</w:t>
      </w:r>
    </w:p>
    <w:p>
      <w:r>
        <w:t>0</w:t>
      </w:r>
    </w:p>
    <w:p>
      <w:r>
        <w:t>15</w:t>
      </w:r>
    </w:p>
    <w:p>
      <w:r>
        <w:t>0</w:t>
      </w:r>
    </w:p>
    <w:p>
      <w:r>
        <w:t>57.</w:t>
      </w:r>
    </w:p>
    <w:p>
      <w:r>
        <w:t>Đăng ký thành lập liên hiệp hợp tác xã Mã số 1.005125</w:t>
      </w:r>
    </w:p>
    <w:p>
      <w:r>
        <w:t>Cấp tỉnh</w:t>
      </w:r>
    </w:p>
    <w:p>
      <w:r>
        <w:t>X</w:t>
      </w:r>
    </w:p>
    <w:p>
      <w:r>
        <w:t>Nộp hồ sơ trực tuyến; thanh toán trực tuyến; sau đó nộp bản gốc trực tiếp hoặc qua bưu chính công ích; trả kết quả trực tuyến (kết quả ký số bản điện tử) hoặc trả bản giấy trực tiếp hoặc trả qua bưu chính</w:t>
      </w:r>
    </w:p>
    <w:p>
      <w:r>
        <w:t>58.</w:t>
      </w:r>
    </w:p>
    <w:p>
      <w:r>
        <w:t>Đăng ký thành lập chi nhánh, văn phòng đại diện, địa điểm kinh doanh của liên hiệp hợp tác xã Mã số 2.002013</w:t>
      </w:r>
    </w:p>
    <w:p>
      <w:r>
        <w:t>Cấp tỉnh</w:t>
      </w:r>
    </w:p>
    <w:p>
      <w:r>
        <w:t>X</w:t>
      </w:r>
    </w:p>
    <w:p>
      <w:r>
        <w:t>Nộp hồ sơ trực tuyến; thanh toán trực tuyến; sau đó nộp bản gốc trực tiếp hoặc qua bưu chính công ích; trả kết quả trực tuyến (kết quả ký số bản điện tử) hoặc trả bản giấy trực tiếp hoặc trả qua bưu chính</w:t>
      </w:r>
    </w:p>
    <w:p>
      <w:r>
        <w:t>59.</w:t>
      </w:r>
    </w:p>
    <w:p>
      <w:r>
        <w:t>Đăng ký thay đổi nội dung đăng ký liên hiệp hợp tác xã Mã số 1.005003</w:t>
      </w:r>
    </w:p>
    <w:p>
      <w:r>
        <w:t>Cấp tỉnh</w:t>
      </w:r>
    </w:p>
    <w:p>
      <w:r>
        <w:t>X</w:t>
      </w:r>
    </w:p>
    <w:p>
      <w:r>
        <w:t>Nộp hồ sơ trực tuyến; thanh toán trực tuyến; sau đó nộp bản gốc trực tiếp hoặc qua bưu chính công ích; trả kết quả trực tuyến (kết quả ký số bản điện tử) hoặc trả bản giấy trực tiếp hoặc trả qua bưu chính</w:t>
      </w:r>
    </w:p>
    <w:p>
      <w:r>
        <w:t>60.</w:t>
      </w:r>
    </w:p>
    <w:p>
      <w:r>
        <w:t>Đăng ký thay đổi nội dung đăng ký chi nhánh, văn phòng đại diện, địa điểm kinh doanh của liên hiệp hợp tác xã Mã số 1.005047</w:t>
      </w:r>
    </w:p>
    <w:p>
      <w:r>
        <w:t>Cấp tỉnh</w:t>
      </w:r>
    </w:p>
    <w:p>
      <w:r>
        <w:t>X</w:t>
      </w:r>
    </w:p>
    <w:p>
      <w:r>
        <w:t>Nộp hồ sơ trực tuyến; thanh toán trực tuyến; sau đó nộp bản gốc trực tiếp hoặc qua bưu chính công ích; trả kết quả trực tuyến (kết quả ký số bản điện tử) hoặc trả bản giấy trực tiếp hoặc trả qua bưu chính</w:t>
      </w:r>
    </w:p>
    <w:p>
      <w:r>
        <w:t>61.</w:t>
      </w:r>
    </w:p>
    <w:p>
      <w:r>
        <w:t>Đăng ký khi liên hiệp hợp tác xã chia Mã số 1.005122</w:t>
      </w:r>
    </w:p>
    <w:p>
      <w:r>
        <w:t>Cấp tỉnh</w:t>
      </w:r>
    </w:p>
    <w:p>
      <w:r>
        <w:t>X</w:t>
      </w:r>
    </w:p>
    <w:p>
      <w:r>
        <w:t>Nộp hồ sơ trực tuyến; thanh toán trực tuyến; sau đó nộp bản gốc trực tiếp hoặc qua bưu chính công ích; trả kết quả trực tuyến (kết quả ký số bản điện tử) hoặc trả bản giấy trực tiếp hoặc trả qua bưu chính</w:t>
      </w:r>
    </w:p>
    <w:p>
      <w:r>
        <w:t>62.</w:t>
      </w:r>
    </w:p>
    <w:p>
      <w:r>
        <w:t>Đăng ký khi liên hiệp hợp tác xã tách Mã số 2.001979</w:t>
      </w:r>
    </w:p>
    <w:p>
      <w:r>
        <w:t>Cấp tỉnh</w:t>
      </w:r>
    </w:p>
    <w:p>
      <w:r>
        <w:t>X</w:t>
      </w:r>
    </w:p>
    <w:p>
      <w:r>
        <w:t>Nộp hồ sơ trực tuyến; thanh toán trực tuyến; sau đó nộp bản gốc trực tiếp hoặc qua bưu chính công ích; trả kết quả trực tuyến (kết quả ký số bản điện tử) hoặc trả bản giấy trực tiếp hoặc trả qua bưu chính</w:t>
      </w:r>
    </w:p>
    <w:p>
      <w:r>
        <w:t>63.</w:t>
      </w:r>
    </w:p>
    <w:p>
      <w:r>
        <w:t>Đăng ký khi liên hiệp hợp tác xã hợp nhất Mã số 2.001957</w:t>
      </w:r>
    </w:p>
    <w:p>
      <w:r>
        <w:t>Cấp tỉnh</w:t>
      </w:r>
    </w:p>
    <w:p>
      <w:r>
        <w:t>X</w:t>
      </w:r>
    </w:p>
    <w:p>
      <w:r>
        <w:t>Nộp hồ sơ trực tuyến; thanh toán trực tuyến ; sau đó nộp bản gốc trực tiếp hoặc qua bưu chính công ích; trả kết quả trực tuyến (kết quả ký số bản điện tử) hoặc trả bản giấy trực tiếp hoặc trả qua bưu chính</w:t>
      </w:r>
    </w:p>
    <w:p>
      <w:r>
        <w:t>64.</w:t>
      </w:r>
    </w:p>
    <w:p>
      <w:r>
        <w:t>Đăng ký khi liên hiệp hợp tác xã sáp nhập Mã số 1.005056</w:t>
      </w:r>
    </w:p>
    <w:p>
      <w:r>
        <w:t>Cấp tỉnh</w:t>
      </w:r>
    </w:p>
    <w:p>
      <w:r>
        <w:t>X</w:t>
      </w:r>
    </w:p>
    <w:p>
      <w:r>
        <w:t>Nộp hồ sơ trực tuyến; thanh toán trực tuyến; sau đó nộp bản gốc trực tiếp hoặc qua bưu chính công ích; trả kết quả trực tuyến (kết quả ký số bản điện tử) hoặc trả bản giấy trực tiếp hoặc trả qua bưu chính</w:t>
      </w:r>
    </w:p>
    <w:p>
      <w:r>
        <w:t>65.</w:t>
      </w:r>
    </w:p>
    <w:p>
      <w:r>
        <w:t>Cấp lại giấy chứng nhận đăng ký liên hiệp hợp tác xã, giấy chứng nhận đăng ký chi nhánh, văn phòng đại diện, địa điểm kinh doanh của liên hiệp hợp tác xã (trong trường hợp bị mất hoặc bị hư hỏng) Mã số 1.005072</w:t>
      </w:r>
    </w:p>
    <w:p>
      <w:r>
        <w:t>Cấp tỉnh</w:t>
      </w:r>
    </w:p>
    <w:p>
      <w:r>
        <w:t>X</w:t>
      </w:r>
    </w:p>
    <w:p>
      <w:r>
        <w:t>Nộp hồ sơ trực tuyến; thanh toán trực tuyến; sau đó nộp bản gốc trực tiếp hoặc qua bưu chính công ích; trả kết quả trực tuyến (kết quả ký số bản điện tử) hoặc trả bản giấy trực tiếp hoặc trả qua bưu chính</w:t>
      </w:r>
    </w:p>
    <w:p>
      <w:r>
        <w:t>66.</w:t>
      </w:r>
    </w:p>
    <w:p>
      <w:r>
        <w:t>Giải thể tự nguyện liên hiệp hợp tác xã</w:t>
      </w:r>
    </w:p>
    <w:p>
      <w:r>
        <w:t>Mã số 2.001962</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67.</w:t>
      </w:r>
    </w:p>
    <w:p>
      <w:r>
        <w:t>Đăng ký thay đổi nội dung đăng ký liên hiệp hợp tác xã Mã số 1.005064</w:t>
      </w:r>
    </w:p>
    <w:p>
      <w:r>
        <w:t>Cấp tỉnh</w:t>
      </w:r>
    </w:p>
    <w:p>
      <w:r>
        <w:t>X</w:t>
      </w:r>
    </w:p>
    <w:p>
      <w:r>
        <w:t>Nộp hồ sơ trực tuyến; thanh toán trực tuyến; sau đó nộp bản gốc trực tiếp hoặc qua bưu chính công ích; trả kết quả trực tuyến (kết quả ký số bản điện tử) hoặc trả bản giấy trực tiếp hoặc trả qua bưu chính.</w:t>
      </w:r>
    </w:p>
    <w:p>
      <w:r>
        <w:t>68.</w:t>
      </w:r>
    </w:p>
    <w:p>
      <w:r>
        <w:t>Thông báo về việc góp vốn, mua cổ phần, thành lập doanh nghiệp của liên hiệp hợp tác xã Mã số 1.005124</w:t>
      </w:r>
    </w:p>
    <w:p>
      <w:r>
        <w:t>Cấp tỉnh</w:t>
      </w:r>
    </w:p>
    <w:p>
      <w:r>
        <w:t>X</w:t>
      </w:r>
    </w:p>
    <w:p>
      <w:r>
        <w:t>Nộp hồ sơ trực tuyến; thanh toán trực tuyến; sau đó nộp bản gốc trực tiếp hoặc qua bưu chính công ích; trả kết quả trực tuyến (kết quả ký số bản điện tử) hoặc trả bản giấy trực tiếp hoặc trả qua bưu chính.</w:t>
      </w:r>
    </w:p>
    <w:p>
      <w:r>
        <w:t>69.</w:t>
      </w:r>
    </w:p>
    <w:p>
      <w:r>
        <w:t>Tạm ngừng hoạt động của liên hiệp hợp tác xã, chi nhánh, văn phòng đại diện, địa điểm kinh doanh của liên hiệp hợp tác xã Mã số 1.005046</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70.</w:t>
      </w:r>
    </w:p>
    <w:p>
      <w:r>
        <w:t>Chấm dứt hoạt động của chi nhánh, văn phòng đại diện, địa điểm kinh doanh của liên hiệp hợp tác xã Mã số 1.005283</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71.</w:t>
      </w:r>
    </w:p>
    <w:p>
      <w:r>
        <w:t>Cấp đổi giấy chứng nhận đăng ký liên hiệp hợp tác xã Mã số 2.002125</w:t>
      </w:r>
    </w:p>
    <w:p>
      <w:r>
        <w:t>Cấp tỉnh</w:t>
      </w:r>
    </w:p>
    <w:p>
      <w:r>
        <w:t>X</w:t>
      </w:r>
    </w:p>
    <w:p>
      <w:r>
        <w:t>Nộp hồ sơ trực tuyến; thanh toán trực tuyến; sau đó nộp bản gốc trực tiếp hoặc qua bưu chính công ích; trả kết quả trực tuyến (kết quả ký số bản điện tử) hoặc trả bản giấy trực tiếp hoặc trả qua bưu chính.</w:t>
      </w:r>
    </w:p>
    <w:p>
      <w:r>
        <w:t>Lĩnh vực đầu tư tại Việt Nam</w:t>
      </w:r>
    </w:p>
    <w:p>
      <w:r>
        <w:t>21</w:t>
      </w:r>
    </w:p>
    <w:p>
      <w:r>
        <w:t>0</w:t>
      </w:r>
    </w:p>
    <w:p>
      <w:r>
        <w:t>21</w:t>
      </w:r>
    </w:p>
    <w:p>
      <w:r>
        <w:t>0</w:t>
      </w:r>
    </w:p>
    <w:p>
      <w:r>
        <w:t>72.</w:t>
      </w:r>
    </w:p>
    <w:p>
      <w:r>
        <w:t>Thủ tục chấp thuận nhà đầu tư của UBND tỉnh Mã số 1.009642</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73.</w:t>
      </w:r>
    </w:p>
    <w:p>
      <w:r>
        <w:t>Thủ tục điều chỉnh văn bản chấp thuận nhà đầu tư của UBND tỉnh Mã số 1.009644</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74.</w:t>
      </w:r>
    </w:p>
    <w:p>
      <w:r>
        <w:t>Thủ tục chấp thuận chủ trương đầu tư của UBND tỉnh Mã số 1.009645</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75.</w:t>
      </w:r>
    </w:p>
    <w:p>
      <w:r>
        <w:t>Thủ tục điều chỉnh dự án đầu tư thuộc thẩm quyền chấp thuận chủ trương đầu tư của UBND tỉnh Mã số 1.009646</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76.</w:t>
      </w:r>
    </w:p>
    <w:p>
      <w:r>
        <w:t>Thủ tục điều chỉnh dự án đầu tư trong trường hợp đã được cấp Giấy chứng nhận đăng ký đầu tư và không thuộc diện chấp thuận điều chỉnh chủ trương đầu tư của UBND tỉnh Mã số 1.009647</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77.</w:t>
      </w:r>
    </w:p>
    <w:p>
      <w:r>
        <w:t>Thủ tục điều chỉnh dự án đầu tư trong trường hợp nhà đầu tư chuyển nhượng một phần hoặc toàn bộ dự án đầu tư đối với dự án thuộc thẩm quyền chấp thuận của UBND tỉnh Mã số 1.009649</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78.</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 Mã số 1.009650</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79.</w:t>
      </w:r>
    </w:p>
    <w:p>
      <w:r>
        <w:t>Thủ tục điều chỉnh dự án đầu tư trong trường hợp chia, tách, sáp nhập dự án đầu tư đối với dự án thuộc thẩm quyền chấp thuận của UBND tỉnh Mã số 1.009652</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80.</w:t>
      </w:r>
    </w:p>
    <w:p>
      <w:r>
        <w:t>Thủ tục điều chỉnh dự án đầu tư trong trường hợp chia, tách, hợp nhất, sáp nhập, chuyển đổi loại hình tổ chức kinh tế đối với dự án thuộc thẩm quyền chấp thuận của UBND tỉnh. Mã số 1.009653</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81.</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tỉnh Mã số 1.009654</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82.</w:t>
      </w:r>
    </w:p>
    <w:p>
      <w:r>
        <w:t>Thủ tục điều chỉnh dự án đầu tư theo bản án, quyết định của tòa án, trọng tài đối với dự án đầu tư đã được chấp thuận chủ trương đầu tư của UBND tỉnh (Khoản 3 Điều 54 Nghị định số 31/2021/NĐ-CP) Mã số 1.009656</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83.</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của Luật Đầu tư (Khoản 4 Điều 54 Nghị định số 31/2021/NĐ-CP) Mã số 1.009657</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84.</w:t>
      </w:r>
    </w:p>
    <w:p>
      <w:r>
        <w:t>Thủ tục gia hạn thời hạn hoạt động của dự án đầu tư thuộc thẩm quyền chấp thuận chủ trương đầu tư của UBND tỉnh hoặc Sở Kế hoạch và Đầu tư cấp Giấy chứng nhận đăng ký đầu tư Mã số 1.009659</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85.</w:t>
      </w:r>
    </w:p>
    <w:p>
      <w:r>
        <w:t>Thủ tục ngừng hoạt động của dự án đầu tư thuộc thẩm quyền chấp thuận chủ trương đầu tư của UBND tỉnh hoặc Sở Kế hoạch và Đầu tư cấp Giấy chứng nhận đăng ký đầu tư. Mã số 1.009661</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86.</w:t>
      </w:r>
    </w:p>
    <w:p>
      <w:r>
        <w:t>Thủ tục chấm dứt hoạt động của dự án đầu tư đối với dự án đầu tư thuộc thẩm quyền chấp thuận chủ trương đầu tư của UBND tỉnh hoặc Sở Kế hoạch và Đầu tư cấp Giấy chứng nhận đăng ký đầu tư Mã số 1.009662</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87.</w:t>
      </w:r>
    </w:p>
    <w:p>
      <w:r>
        <w:t>Thủ tục cấp Giấy chứng nhận đăng ký đầu tư đối với dự án không thuộc diện chấp thuận chủ trương đầu tư Mã số 1.009664</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88.</w:t>
      </w:r>
    </w:p>
    <w:p>
      <w:r>
        <w:t>Thủ tục cấp lại và hiệu đính thông tin trên Giấy chứng nhận đăng ký đầu tư Mã số 1.009665</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89.</w:t>
      </w:r>
    </w:p>
    <w:p>
      <w:r>
        <w:t>Thủ tục đổi Giấy chứng nhận đăng ký đầu tư Mã số 1.009671</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90.</w:t>
      </w:r>
    </w:p>
    <w:p>
      <w:r>
        <w:t>Thủ tục thực hiện hoạt động đầu tư theo hình thức góp vốn, mua cổ phần, mua phần vốn góp đối với nhà đầu tư nước ngoài. Mã số 1.009729</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91.</w:t>
      </w:r>
    </w:p>
    <w:p>
      <w:r>
        <w:t>Thủ tục thành lập văn phòng điều hành của nhà đầu tư nước ngoài trong hợp đồng BCC. Mã số 1.009731</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92.</w:t>
      </w:r>
    </w:p>
    <w:p>
      <w:r>
        <w:t>Thủ tục chấm dứt hoạt động văn phòng điều hành của nhà đầu tư nước ngoài trong hợp đồng BCC. Mã số 1.009736</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Lĩnh vực đấu thầu</w:t>
      </w:r>
    </w:p>
    <w:p>
      <w:r>
        <w:t>1</w:t>
      </w:r>
    </w:p>
    <w:p>
      <w:r>
        <w:t>0</w:t>
      </w:r>
    </w:p>
    <w:p>
      <w:r>
        <w:t>1</w:t>
      </w:r>
    </w:p>
    <w:p>
      <w:r>
        <w:t>0</w:t>
      </w:r>
    </w:p>
    <w:p>
      <w:r>
        <w:t>93.</w:t>
      </w:r>
    </w:p>
    <w:p>
      <w:r>
        <w:t>Danh mục dự án đầu tư có sử dụng đất do nhà đầu tư đề xuất Mã số 2.002283</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Lĩnh vực đầu tư theo phương thức đối tác công tư</w:t>
      </w:r>
    </w:p>
    <w:p>
      <w:r>
        <w:t>4</w:t>
      </w:r>
    </w:p>
    <w:p>
      <w:r>
        <w:t>0</w:t>
      </w:r>
    </w:p>
    <w:p>
      <w:r>
        <w:t>4</w:t>
      </w:r>
    </w:p>
    <w:p>
      <w:r>
        <w:t>0</w:t>
      </w:r>
    </w:p>
    <w:p>
      <w:r>
        <w:t>94.</w:t>
      </w:r>
    </w:p>
    <w:p>
      <w:r>
        <w:t>Thẩm định báo cáo nghiên cứu tiền khả thi, quyết định chủ trương đầu tư dự án PPP do nhà đầu tư đề xuất Mã số 1.009491</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95.</w:t>
      </w:r>
    </w:p>
    <w:p>
      <w:r>
        <w:t>Thẩm định báo cáo nghiên cứu khả thi, quyết định phê duyệt dự án PPP do nhà đầu tư đề xuất Mã số 1.009492</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96.</w:t>
      </w:r>
    </w:p>
    <w:p>
      <w:r>
        <w:t>Thẩm định nội dung điều chỉnh quyết định chủ trương đầu tư, phê duyệt điều chỉnh chủ trương đầu tư dự án PPP do nhà đầu tư đề xuất Mã số 1.009493</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97.</w:t>
      </w:r>
    </w:p>
    <w:p>
      <w:r>
        <w:t>Thẩm định nội dung điều chỉnh báo cáo nghiên cứu khả thi, phê duyệt điều chỉnh dự án PPP do nhà đầu tư đề xuất. Mã số 1.009494</w:t>
      </w:r>
    </w:p>
    <w:p>
      <w:r>
        <w:t>Cấp tỉnh</w:t>
      </w:r>
    </w:p>
    <w:p>
      <w:r>
        <w:t>X</w:t>
      </w:r>
    </w:p>
    <w:p>
      <w:r>
        <w:t>Nộp hồ sơ trực tuyến; sau đó nộp bản gốc trực tiếp hoặc qua bưu chính công ích; trả kết quả</w:t>
      </w:r>
    </w:p>
    <w:p>
      <w:r>
        <w:t>Lĩnh vực đầu tư bằng vốn hỗ trợ phát triển chính thức (ODA) và viện trợ không hoàn lại không thuộc hỗ trợ phát triển chính thức</w:t>
      </w:r>
    </w:p>
    <w:p>
      <w:r>
        <w:t>8</w:t>
      </w:r>
    </w:p>
    <w:p>
      <w:r>
        <w:t>0</w:t>
      </w:r>
    </w:p>
    <w:p>
      <w:r>
        <w:t>8</w:t>
      </w:r>
    </w:p>
    <w:p>
      <w:r>
        <w:t>0</w:t>
      </w:r>
    </w:p>
    <w:p>
      <w:r>
        <w:t>98.</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UBND cấp tỉnh Mã số 2.002333</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99.</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UBND cấp tỉnh. Mã số 2.002334</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100.</w:t>
      </w:r>
    </w:p>
    <w:p>
      <w:r>
        <w:t>Lập, thẩm định, quyết định đầu tư chương trình, dự án đầu tư sử dụng vốn ODA, vốn vay ưu đãi thuộc thẩm quyền của người đứng đầu cơ quan chủ quản Mã số 1.008423</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101.</w:t>
      </w:r>
    </w:p>
    <w:p>
      <w:r>
        <w:t>Lập, phê duyệt kế hoạch tổng thể thực hiện chương trình, dự án sử dụng vốn ODA, vốn vay ưu đãi, vốn đối ứng Mã số 2.002053</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102.</w:t>
      </w:r>
    </w:p>
    <w:p>
      <w:r>
        <w:t>Lập, thẩm định, quyết định phê duyệt văn kiện dự án hỗ trợ kỹ thuật, phi dự án sử dụng nguồn vốn ODA viện trợ không hoàn lại Mã số 2.001991</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103.</w:t>
      </w:r>
    </w:p>
    <w:p>
      <w:r>
        <w:t>Lập, phê duyệt kế hoạch thực hiện chương trình, dự án sử dụng vốn ODA, vốn vay ưu đãi, vốn đối ứng hàng năm (cấp tỉnh). Mã số 2.002050</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104.</w:t>
      </w:r>
    </w:p>
    <w:p>
      <w:r>
        <w:t>Xác nhận chuyên gia Mã số 2.002058</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105.</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 Mã số 2.002335</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Lĩnh vực đầu tư vào nông nghiệp, nông thôn</w:t>
      </w:r>
    </w:p>
    <w:p>
      <w:r>
        <w:t>1</w:t>
      </w:r>
    </w:p>
    <w:p>
      <w:r>
        <w:t>0</w:t>
      </w:r>
    </w:p>
    <w:p>
      <w:r>
        <w:t>1</w:t>
      </w:r>
    </w:p>
    <w:p>
      <w:r>
        <w:t>0</w:t>
      </w:r>
    </w:p>
    <w:p>
      <w:r>
        <w:t>106.</w:t>
      </w:r>
    </w:p>
    <w:p>
      <w:r>
        <w:t>Cam kết hỗ trợ vốn cho doanh nghiệp đầu tư vào nông nghiệp, nông thôn theo Nghị định số 57/2018/NĐ-CP ngày 17/4/2018 của Chính phủ Mã số: 2.000765</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Lĩnh vực hỗ trợ doanh nghiệp nhỏ và vừa</w:t>
      </w:r>
    </w:p>
    <w:p>
      <w:r>
        <w:t>7</w:t>
      </w:r>
    </w:p>
    <w:p>
      <w:r>
        <w:t>0</w:t>
      </w:r>
    </w:p>
    <w:p>
      <w:r>
        <w:t>7</w:t>
      </w:r>
    </w:p>
    <w:p>
      <w:r>
        <w:t>0</w:t>
      </w:r>
    </w:p>
    <w:p>
      <w:r>
        <w:t>107.</w:t>
      </w:r>
    </w:p>
    <w:p>
      <w:r>
        <w:t>Thông báo thành lập quỹ đầu tư khởi nghiệp sáng tạo Mã số 2.000024</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108.</w:t>
      </w:r>
    </w:p>
    <w:p>
      <w:r>
        <w:t>Thông báo tăng, giảm vốn góp của quỹ đầu tư khởi nghiệp sáng tạo Mã số 1.000016</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109.</w:t>
      </w:r>
    </w:p>
    <w:p>
      <w:r>
        <w:t>Thông báo gia hạn thời gian hoạt động quỹ đầu tư khởi nghiệp sáng tạo Mã số 2.000005</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110.</w:t>
      </w:r>
    </w:p>
    <w:p>
      <w:r>
        <w:t>Thông báo giải thể và kết quả giải thể quỹ đầu tư khởi nghiệp sáng tạo Mã số 2.002005</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111.</w:t>
      </w:r>
    </w:p>
    <w:p>
      <w:r>
        <w:t>Thủ tục thông báo về việc chuyển nhượng phần vốn góp của các nhà đầu tư (cấp tỉnh) Mã số 2.002004</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112.</w:t>
      </w:r>
    </w:p>
    <w:p>
      <w:r>
        <w:t>Thủ tục hỗ trợ tư vấn, hướng dẫn hồ sơ, thủ tục chuyển đổi hộ kinh doanh thành doanh nghiệp Mã số 2.001999</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113.</w:t>
      </w:r>
    </w:p>
    <w:p>
      <w:r>
        <w:t>Hỗ trợ tư vấn, công nghệ cho doanh nghiệp nhỏ và vừa, hỗ trợ phát triển nguồn nhân lực, hỗ trợ doanh nghiệp nhỏ và vừa khởi nghiệp sáng tạo và tham gia cụm liên kết ngành, chuỗi giá trị Mã số 2.002418</w:t>
      </w:r>
    </w:p>
    <w:p>
      <w:r>
        <w:t>Cấp tỉnh</w:t>
      </w:r>
    </w:p>
    <w:p>
      <w:r>
        <w:t>X</w:t>
      </w:r>
    </w:p>
    <w:p>
      <w:r>
        <w:t>Nộp hồ sơ trực tuyến; sau đó nộp bản gốc trực tiếp hoặc qua bưu chính công ích; trả kết quả trực tuyến (kết quả ký số bản điện tử) hoặc trả bản giấy trực tiếp hoặc trả qua bưu chính.</w:t>
      </w:r>
    </w:p>
    <w:p>
      <w:r>
        <w:t>B</w:t>
      </w:r>
    </w:p>
    <w:p>
      <w:r>
        <w:t>CẤP HUYỆN</w:t>
      </w:r>
    </w:p>
    <w:p>
      <w:r>
        <w:t>21</w:t>
      </w:r>
    </w:p>
    <w:p>
      <w:r>
        <w:t>5</w:t>
      </w:r>
    </w:p>
    <w:p>
      <w:r>
        <w:t>16</w:t>
      </w:r>
    </w:p>
    <w:p>
      <w:r>
        <w:t>0</w:t>
      </w:r>
    </w:p>
    <w:p>
      <w:r>
        <w:t>Lĩnh vực Thành lập và hoạt động của Hợp tác xã (liên hiệp hợp tác xã)</w:t>
      </w:r>
    </w:p>
    <w:p>
      <w:r>
        <w:t>16</w:t>
      </w:r>
    </w:p>
    <w:p>
      <w:r>
        <w:t>0</w:t>
      </w:r>
    </w:p>
    <w:p>
      <w:r>
        <w:t>16</w:t>
      </w:r>
    </w:p>
    <w:p>
      <w:r>
        <w:t>0</w:t>
      </w:r>
    </w:p>
    <w:p>
      <w:r>
        <w:t>114.</w:t>
      </w:r>
    </w:p>
    <w:p>
      <w:r>
        <w:t>Đăng ký thành lập chi nhánh, văn phòng đại diện, địa điểm kinh doanh của hợp tác xã</w:t>
      </w:r>
    </w:p>
    <w:p>
      <w:r>
        <w:t>Mã số 2.002123</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115.</w:t>
      </w:r>
    </w:p>
    <w:p>
      <w:r>
        <w:t>Đăng ký thay đổi nội dung đăng ký chi nhánh, văn phòng đại diện, địa điểm kinh doanh của hợp tác xã</w:t>
      </w:r>
    </w:p>
    <w:p>
      <w:r>
        <w:t>Mã số 1.005378</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116.</w:t>
      </w:r>
    </w:p>
    <w:p>
      <w:r>
        <w:t>Đăng ký thành lập hợp tác xã</w:t>
      </w:r>
    </w:p>
    <w:p>
      <w:r>
        <w:t>Mã số 1.005280</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117.</w:t>
      </w:r>
    </w:p>
    <w:p>
      <w:r>
        <w:t>Đăng ký khi hợp tác xã chia</w:t>
      </w:r>
    </w:p>
    <w:p>
      <w:r>
        <w:t>Mã số 2.002122</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118.</w:t>
      </w:r>
    </w:p>
    <w:p>
      <w:r>
        <w:t>Đăng ký khi hợp tác xã tách</w:t>
      </w:r>
    </w:p>
    <w:p>
      <w:r>
        <w:t>Mã số 2.002120</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119.</w:t>
      </w:r>
    </w:p>
    <w:p>
      <w:r>
        <w:t>Đăng ký khi hợp tác xã hợp nhất</w:t>
      </w:r>
    </w:p>
    <w:p>
      <w:r>
        <w:t>Mã số 1.005121</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120.</w:t>
      </w:r>
    </w:p>
    <w:p>
      <w:r>
        <w:t>Đăng ký khi hợp tác xã sáp nhập</w:t>
      </w:r>
    </w:p>
    <w:p>
      <w:r>
        <w:t>Mã số 1.004972</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121.</w:t>
      </w:r>
    </w:p>
    <w:p>
      <w:r>
        <w:t>Cấp lại giấy chứng nhận đăng ký hợp tác xã, giấy chứng nhận đăng ký chi nhánh, văn phòng đại diện, địa điểm kinh doanh của hợp tác xã (trong trường hợp bị mất hoặc bị hư hỏng)</w:t>
      </w:r>
    </w:p>
    <w:p>
      <w:r>
        <w:t>Mã số 2.001973</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122.</w:t>
      </w:r>
    </w:p>
    <w:p>
      <w:r>
        <w:t>Giải thể tự nguyện hợp tác xã</w:t>
      </w:r>
    </w:p>
    <w:p>
      <w:r>
        <w:t>Mã số 1.004982</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123.</w:t>
      </w:r>
    </w:p>
    <w:p>
      <w:r>
        <w:t>Thông báo thay đổi nội dung đăng ký hợp tác xã</w:t>
      </w:r>
    </w:p>
    <w:p>
      <w:r>
        <w:t>Mã số 1.004979</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124.</w:t>
      </w:r>
    </w:p>
    <w:p>
      <w:r>
        <w:t>Thông báo về việc góp vốn, mua cổ phần, thành lập doanh nghiệp của hợp tác xã</w:t>
      </w:r>
    </w:p>
    <w:p>
      <w:r>
        <w:t>Mã số 2.001958</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125.</w:t>
      </w:r>
    </w:p>
    <w:p>
      <w:r>
        <w:t>Tạm ngừng hoạt động của hợp tác xã, chi nhánh, văn phòng đại diện, địa điểm kinh doanh của hợp tác xã</w:t>
      </w:r>
    </w:p>
    <w:p>
      <w:r>
        <w:t>Mã số 1.005377</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126.</w:t>
      </w:r>
    </w:p>
    <w:p>
      <w:r>
        <w:t>Chấm dứt hoạt động của chi nhánh, văn phòng đại diện, địa điểm kinh doanh của hợp tác xã</w:t>
      </w:r>
    </w:p>
    <w:p>
      <w:r>
        <w:t>Mã số 1.005010</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127.</w:t>
      </w:r>
    </w:p>
    <w:p>
      <w:r>
        <w:t>Thay đổi cơ quan đăng ký hợp tác xã</w:t>
      </w:r>
    </w:p>
    <w:p>
      <w:r>
        <w:t>Mã số 1.004895</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128.</w:t>
      </w:r>
    </w:p>
    <w:p>
      <w:r>
        <w:t>Cấp lại giấy chứng nhận đăng ký hợp tác xã (khi bị hư hỏng)</w:t>
      </w:r>
    </w:p>
    <w:p>
      <w:r>
        <w:t>Mã số 2.001973</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129.</w:t>
      </w:r>
    </w:p>
    <w:p>
      <w:r>
        <w:t>Đăng ký thay đổi nội dung đăng ký hợp tác xã</w:t>
      </w:r>
    </w:p>
    <w:p>
      <w:r>
        <w:t>Mã số 1.005277</w:t>
      </w:r>
    </w:p>
    <w:p>
      <w:r>
        <w:t>Cấp huyện</w:t>
      </w:r>
    </w:p>
    <w:p>
      <w:r>
        <w:t>X</w:t>
      </w:r>
    </w:p>
    <w:p>
      <w:r>
        <w:t>Nộp hồ sơ trực tuyến; sau đó nộp bản gốc (nộp trực tiếp hoặc gửi qua bưu chính); thanh toán trực tuyến; trả kết quả trực tuyến (kết quả ký số bản điện tử) hoặc trả bản giấy trực tiếp hoặc trả qua bưu chính.</w:t>
      </w:r>
    </w:p>
    <w:p>
      <w:r>
        <w:t>Thành lập và hoạt động doanh nghiệp (Hộ kinh doanh)</w:t>
      </w:r>
    </w:p>
    <w:p>
      <w:r>
        <w:t>5</w:t>
      </w:r>
    </w:p>
    <w:p>
      <w:r>
        <w:t>5</w:t>
      </w:r>
    </w:p>
    <w:p>
      <w:r>
        <w:t>0</w:t>
      </w:r>
    </w:p>
    <w:p>
      <w:r>
        <w:t>0</w:t>
      </w:r>
    </w:p>
    <w:p>
      <w:r>
        <w:t>130.</w:t>
      </w:r>
    </w:p>
    <w:p>
      <w:r>
        <w:t>Đăng ký thành lập hộ kinh doanh</w:t>
      </w:r>
    </w:p>
    <w:p>
      <w:r>
        <w:t>Mã số 1.001612</w:t>
      </w:r>
    </w:p>
    <w:p>
      <w:r>
        <w:t>Cấp huyện</w:t>
      </w:r>
    </w:p>
    <w:p>
      <w:r>
        <w:t>X</w:t>
      </w:r>
    </w:p>
    <w:p>
      <w:r>
        <w:t>Nộp hồ sơ trực tuyến; thanh toán trực tuyến; trả kết quả trực tuyến (kết quả ký số bản điện tử) hoặc trả bản giấy trực tiếp hoặc trả qua bưu chính</w:t>
      </w:r>
    </w:p>
    <w:p>
      <w:r>
        <w:t>131.</w:t>
      </w:r>
    </w:p>
    <w:p>
      <w:r>
        <w:t>Đăng ký thay đổi nội dung đăng ký hộ kinh doanh</w:t>
      </w:r>
    </w:p>
    <w:p>
      <w:r>
        <w:t>Mã số 2.000720</w:t>
      </w:r>
    </w:p>
    <w:p>
      <w:r>
        <w:t>Cấp huyện</w:t>
      </w:r>
    </w:p>
    <w:p>
      <w:r>
        <w:t>X</w:t>
      </w:r>
    </w:p>
    <w:p>
      <w:r>
        <w:t>Nộp hồ sơ trực tuyến; thanh toán trực tuyến; trả kết quả trực tuyến (kết quả ký số bản điện tử) hoặc trả bản giấy trực tiếp hoặc trả qua bưu chính</w:t>
      </w:r>
    </w:p>
    <w:p>
      <w:r>
        <w:t>132.</w:t>
      </w:r>
    </w:p>
    <w:p>
      <w:r>
        <w:t>Tạm ngừng hoạt động hộ kinh doanh, tiếp tục kinh doanh trước thời hạn đã thông báo của hộ kinh doanh</w:t>
      </w:r>
    </w:p>
    <w:p>
      <w:r>
        <w:t>Mã số 1.001570</w:t>
      </w:r>
    </w:p>
    <w:p>
      <w:r>
        <w:t>Cấp huyện</w:t>
      </w:r>
    </w:p>
    <w:p>
      <w:r>
        <w:t>X</w:t>
      </w:r>
    </w:p>
    <w:p>
      <w:r>
        <w:t>Nộp hồ sơ trực tuyến; thanh toán trực tuyến; trả kết quả trực tuyến (kết quả ký số bản điện tử) hoặc trả bản giấy trực tiếp hoặc trả qua bưu chính</w:t>
      </w:r>
    </w:p>
    <w:p>
      <w:r>
        <w:t>133.</w:t>
      </w:r>
    </w:p>
    <w:p>
      <w:r>
        <w:t>Cấp lại Giấy chứng nhận đăng ký hộ kinh doanh</w:t>
      </w:r>
    </w:p>
    <w:p>
      <w:r>
        <w:t>Mã số 2.000575</w:t>
      </w:r>
    </w:p>
    <w:p>
      <w:r>
        <w:t>Cấp huyện</w:t>
      </w:r>
    </w:p>
    <w:p>
      <w:r>
        <w:t>X</w:t>
      </w:r>
    </w:p>
    <w:p>
      <w:r>
        <w:t>Nộp hồ sơ trực tuyến; thanh toán trực tuyến; trả kết quả trực tuyến (kết quả ký số bản điện tử) hoặc trả bản giấy trực tiếp hoặc trả qua bưu chính</w:t>
      </w:r>
    </w:p>
    <w:p>
      <w:r>
        <w:t>134.</w:t>
      </w:r>
    </w:p>
    <w:p>
      <w:r>
        <w:t>Chấm dứt hoạt động hộ kinh doanh</w:t>
      </w:r>
    </w:p>
    <w:p>
      <w:r>
        <w:t>Mã số 1.001266</w:t>
      </w:r>
    </w:p>
    <w:p>
      <w:r>
        <w:t>Cấp huyện</w:t>
      </w:r>
    </w:p>
    <w:p>
      <w:r>
        <w:t>X</w:t>
      </w:r>
    </w:p>
    <w:p>
      <w:r>
        <w:t>Nộp hồ sơ trực tuyến; sau đó gửi hồ sơ trực tiếp hoặc qua bưu chính; trả kết quả trực tuyến (kết quả ký số bản điện tử) hoặc trả bản giấy trực tiếp hoặc trả qua bưu chính.</w:t>
      </w:r>
    </w:p>
    <w:p>
      <w:r>
        <w:t>C</w:t>
      </w:r>
    </w:p>
    <w:p>
      <w:r>
        <w:t>CẤP XÃ</w:t>
      </w:r>
    </w:p>
    <w:p>
      <w:r>
        <w:t>3</w:t>
      </w:r>
    </w:p>
    <w:p>
      <w:r>
        <w:t>0</w:t>
      </w:r>
    </w:p>
    <w:p>
      <w:r>
        <w:t>3</w:t>
      </w:r>
    </w:p>
    <w:p>
      <w:r>
        <w:t>0</w:t>
      </w:r>
    </w:p>
    <w:p>
      <w:r>
        <w:t>Lĩnh vực thành lập và hoạt động của tổ hợp tác</w:t>
      </w:r>
    </w:p>
    <w:p>
      <w:r>
        <w:t>0</w:t>
      </w:r>
    </w:p>
    <w:p>
      <w:r>
        <w:t>3</w:t>
      </w:r>
    </w:p>
    <w:p>
      <w:r>
        <w:t>0</w:t>
      </w:r>
    </w:p>
    <w:p>
      <w:r>
        <w:t>135.</w:t>
      </w:r>
    </w:p>
    <w:p>
      <w:r>
        <w:t>Thông báo thành lập tổ hợp tác</w:t>
      </w:r>
    </w:p>
    <w:p>
      <w:r>
        <w:t>Mã số 2.002226</w:t>
      </w:r>
    </w:p>
    <w:p>
      <w:r>
        <w:t>Cấp xã</w:t>
      </w:r>
    </w:p>
    <w:p>
      <w:r>
        <w:t>X</w:t>
      </w:r>
    </w:p>
    <w:p>
      <w:r>
        <w:t>Nộp hồ sơ trực tuyến; sau đó nộp bản gốc (nộp trực tiếp hoặc gửi qua bưu chính); trả kết quả trực tuyến (kết quả ký số bản điện tử) hoặc trả bản giấy trực tiếp hoặc trả qua bưu chính.</w:t>
      </w:r>
    </w:p>
    <w:p>
      <w:r>
        <w:t>136.</w:t>
      </w:r>
    </w:p>
    <w:p>
      <w:r>
        <w:t>Thông báo thay đổi tổ hợp tác</w:t>
      </w:r>
    </w:p>
    <w:p>
      <w:r>
        <w:t>Mã số 2.002227</w:t>
      </w:r>
    </w:p>
    <w:p>
      <w:r>
        <w:t>Cấp xã</w:t>
      </w:r>
    </w:p>
    <w:p>
      <w:r>
        <w:t>X</w:t>
      </w:r>
    </w:p>
    <w:p>
      <w:r>
        <w:t>Nộp hồ sơ trực tuyến; sau đó nộp bản gốc (nộp trực tiếp hoặc gửi qua bưu chính); trả kết quả trực tuyến (kết quả ký số bản điện tử) hoặc trả bản giấy trực tiếp hoặc trả qua bưu chính.</w:t>
      </w:r>
    </w:p>
    <w:p>
      <w:r>
        <w:t>137.</w:t>
      </w:r>
    </w:p>
    <w:p>
      <w:r>
        <w:t>Thông báo chấm dứt hoạt động của tổ hợp tác</w:t>
      </w:r>
    </w:p>
    <w:p>
      <w:r>
        <w:t>Mã số 2.002228</w:t>
      </w:r>
    </w:p>
    <w:p>
      <w:r>
        <w:t>Cấp xã</w:t>
      </w:r>
    </w:p>
    <w:p>
      <w:r>
        <w:t>X</w:t>
      </w:r>
    </w:p>
    <w:p>
      <w:r>
        <w:t>Nộp hồ sơ trực tuyến; sau đó nộp bản gốc (nộp trực tiếp hoặc gửi qua bưu chính); trả kết quả trực tuyến (kết quả ký số bản điện tử) hoặc trả bản giấy trực tiếp hoặc trả qua bưu chính.</w:t>
      </w:r>
    </w:p>
    <w:p>
      <w:r>
        <w:t>Tổng số</w:t>
      </w:r>
    </w:p>
    <w:p>
      <w:r>
        <w:t>137</w:t>
      </w:r>
    </w:p>
    <w:p>
      <w:r>
        <w:t>58</w:t>
      </w:r>
    </w:p>
    <w:p>
      <w:r>
        <w:t>79</w:t>
      </w:r>
    </w:p>
    <w:p>
      <w:r>
        <w:t>0</w:t>
      </w:r>
    </w:p>
    <w:p>
      <w:r>
        <w:t>Phụ lục XIV</w:t>
      </w:r>
    </w:p>
    <w:p>
      <w:r>
        <w:t>DANH MỤC THỦ TỤC HÀNH CHÍNH TRỰC TUYẾN TOÀN TRÌNH VÀ MỘT PHẦN THUỘC PHẠM VI CHỨC NĂNG QUẢN LÝ NHÀ NƯỚC CỦA SỞ NỘI VỤ</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A</w:t>
      </w:r>
    </w:p>
    <w:p>
      <w:r>
        <w:t>CẤP TỈNH</w:t>
      </w:r>
    </w:p>
    <w:p>
      <w:r>
        <w:t>107</w:t>
      </w:r>
    </w:p>
    <w:p>
      <w:r>
        <w:t>27</w:t>
      </w:r>
    </w:p>
    <w:p>
      <w:r>
        <w:t>79</w:t>
      </w:r>
    </w:p>
    <w:p>
      <w:r>
        <w:t>1</w:t>
      </w:r>
    </w:p>
    <w:p>
      <w:r>
        <w:t>Lĩnh vực Tổ chức, biên chế</w:t>
      </w:r>
    </w:p>
    <w:p>
      <w:r>
        <w:t>12</w:t>
      </w:r>
    </w:p>
    <w:p>
      <w:r>
        <w:t>0</w:t>
      </w:r>
    </w:p>
    <w:p>
      <w:r>
        <w:t>12</w:t>
      </w:r>
    </w:p>
    <w:p>
      <w:r>
        <w:t>0</w:t>
      </w:r>
    </w:p>
    <w:p>
      <w:r>
        <w:t>1.</w:t>
      </w:r>
    </w:p>
    <w:p>
      <w:r>
        <w:t>Thủ tục thẩm định thành lập đơn vị sự nghiệp công lập thuộc thẩm quyền quyết định của UBND cấp tỉnh 1.009319</w:t>
      </w:r>
    </w:p>
    <w:p>
      <w:r>
        <w:t>Cấp tỉnh</w:t>
      </w:r>
    </w:p>
    <w:p>
      <w:r>
        <w:t>x</w:t>
      </w:r>
    </w:p>
    <w:p>
      <w:r>
        <w:t>Nộp hồ sơ trực tuyến; cơ quan thẩm tra, xác minh; trả kết quả trực tuyến (kết quả ký số bản điện tử) hoặc trả bản giấy trực tiếp hoặc qua bưu chính</w:t>
      </w:r>
    </w:p>
    <w:p>
      <w:r>
        <w:t>2.</w:t>
      </w:r>
    </w:p>
    <w:p>
      <w:r>
        <w:t>Thủ tục thẩm định tổ chức lại đơn vị sự nghiệp công lập thuộc thẩm quyền quyết định của UBND cấp tỉnh 1.009320</w:t>
      </w:r>
    </w:p>
    <w:p>
      <w:r>
        <w:t>Cấp tỉnh</w:t>
      </w:r>
    </w:p>
    <w:p>
      <w:r>
        <w:t>x</w:t>
      </w:r>
    </w:p>
    <w:p>
      <w:r>
        <w:t>Nộp hồ sơ trực tuyến; cơ quan thẩm tra, xác minh; trả kết quả trực tuyến (kết quả ký số bản điện tử) hoặc trả bản giấy trực tiếp hoặc qua bưu chính</w:t>
      </w:r>
    </w:p>
    <w:p>
      <w:r>
        <w:t>3.</w:t>
      </w:r>
    </w:p>
    <w:p>
      <w:r>
        <w:t>Thủ tục thẩm định giải thể đơn vị sự nghiệp công lập thuộc thẩm quyền quyết định của UBND cấp tỉnh 1.009321</w:t>
      </w:r>
    </w:p>
    <w:p>
      <w:r>
        <w:t>Cấp tỉnh</w:t>
      </w:r>
    </w:p>
    <w:p>
      <w:r>
        <w:t>x</w:t>
      </w:r>
    </w:p>
    <w:p>
      <w:r>
        <w:t>Nộp hồ sơ trực tuyến; cơ quan thẩm tra, xác minh; trả kết quả trực tuyến (kết quả ký số bản điện tử) hoặc trả bản giấy trực tiếp hoặc qua bưu chính</w:t>
      </w:r>
    </w:p>
    <w:p>
      <w:r>
        <w:t>4.</w:t>
      </w:r>
    </w:p>
    <w:p>
      <w:r>
        <w:t>Thủ tục hành chính thẩm định thành lập tổ chức hành chính thuộc thẩm quyền quyết định của UBND cấp tỉnh 1.009331</w:t>
      </w:r>
    </w:p>
    <w:p>
      <w:r>
        <w:t>Cấp tỉnh</w:t>
      </w:r>
    </w:p>
    <w:p>
      <w:r>
        <w:t>x</w:t>
      </w:r>
    </w:p>
    <w:p>
      <w:r>
        <w:t>Nộp hồ sơ trực tuyến; cơ quan thẩm tra, xác minh; trả kết quả trực tuyến (kết quả ký số bản điện tử) hoặc trả bản giấy trực tiếp hoặc qua bưu chính</w:t>
      </w:r>
    </w:p>
    <w:p>
      <w:r>
        <w:t>5.</w:t>
      </w:r>
    </w:p>
    <w:p>
      <w:r>
        <w:t>Thủ tục hành chính thẩm định tổ chức lại tổ chức hành chính thuộc thẩm quyền quyết định của UBND cấp tỉnh 1.009332</w:t>
      </w:r>
    </w:p>
    <w:p>
      <w:r>
        <w:t>Cấp tỉnh</w:t>
      </w:r>
    </w:p>
    <w:p>
      <w:r>
        <w:t>x</w:t>
      </w:r>
    </w:p>
    <w:p>
      <w:r>
        <w:t>Nộp hồ sơ trực tuyến; cơ quan thẩm tra, xác minh; trả kết quả trực tuyến (kết quả ký số bản điện tử) hoặc trả bản giấy trực tiếp hoặc qua bưu chính</w:t>
      </w:r>
    </w:p>
    <w:p>
      <w:r>
        <w:t>6.</w:t>
      </w:r>
    </w:p>
    <w:p>
      <w:r>
        <w:t>Thủ tục hành chính thẩm định giải thể tổ chức hành chính thuộc thẩm quyền quyết định của UBND cấp tỉnh 1.009333</w:t>
      </w:r>
    </w:p>
    <w:p>
      <w:r>
        <w:t>Cấp tỉnh</w:t>
      </w:r>
    </w:p>
    <w:p>
      <w:r>
        <w:t>x</w:t>
      </w:r>
    </w:p>
    <w:p>
      <w:r>
        <w:t>Nộp hồ sơ trực tuyến; cơ quan thẩm tra, xác minh; trả kết quả trực tuyến (kết quả ký số bản điện tử) hoặc trả bản giấy trực tiếp hoặc qua bưu chính</w:t>
      </w:r>
    </w:p>
    <w:p>
      <w:r>
        <w:t>7.</w:t>
      </w:r>
    </w:p>
    <w:p>
      <w:r>
        <w:t>Thủ tục hành chính về thẩm định đề án vị trí việc làm các cơ quan hành chính thuộc thẩm quyền quyết định của UBND cấp tỉnh 1.009339</w:t>
      </w:r>
    </w:p>
    <w:p>
      <w:r>
        <w:t>Cấp tỉnh</w:t>
      </w:r>
    </w:p>
    <w:p>
      <w:r>
        <w:t>x</w:t>
      </w:r>
    </w:p>
    <w:p>
      <w:r>
        <w:t>Nộp hồ sơ trực tuyến; cơ quan thẩm tra, xác minh; trả kết quả trực tuyến (kết quả ký số bản điện tử) hoặc trả bản giấy trực tiếp hoặc qua bưu chính</w:t>
      </w:r>
    </w:p>
    <w:p>
      <w:r>
        <w:t>8.</w:t>
      </w:r>
    </w:p>
    <w:p>
      <w:r>
        <w:t>Thủ tục hành chính về thẩm định điều chỉnh vị trí việc làm các cơ quan hành chính thuộc thẩm quyền quyết định của UBND cấp tỉnh 1.009340</w:t>
      </w:r>
    </w:p>
    <w:p>
      <w:r>
        <w:t>Cấp tỉnh</w:t>
      </w:r>
    </w:p>
    <w:p>
      <w:r>
        <w:t>x</w:t>
      </w:r>
    </w:p>
    <w:p>
      <w:r>
        <w:t>Nộp hồ sơ trực tuyến; cơ quan thẩm tra, xác minh; trả kết quả trực tuyến (kết quả ký số bản điện tử) hoặc trả bản giấy trực tiếp hoặc qua bưu chính</w:t>
      </w:r>
    </w:p>
    <w:p>
      <w:r>
        <w:t>9.</w:t>
      </w:r>
    </w:p>
    <w:p>
      <w:r>
        <w:t>Thủ tục hành chính về thẩm định đề án vị trí việc chính trong đơn vị sự nghiệp công lập thuộc thẩm quyền quyết định của UBND cấp tỉnh 1.009352</w:t>
      </w:r>
    </w:p>
    <w:p>
      <w:r>
        <w:t>Cấp tỉnh</w:t>
      </w:r>
    </w:p>
    <w:p>
      <w:r>
        <w:t>x</w:t>
      </w:r>
    </w:p>
    <w:p>
      <w:r>
        <w:t>Nộp hồ sơ trực tuyến; cơ quan thẩm tra, xác minh; trả kết quả trực tuyến (kết quả ký số bản điện tử) hoặc trả bản giấy trực tiếp hoặc qua bưu chính</w:t>
      </w:r>
    </w:p>
    <w:p>
      <w:r>
        <w:t>10.</w:t>
      </w:r>
    </w:p>
    <w:p>
      <w:r>
        <w:t>Thủ tục hành chính về thẩm định điều chỉnh đề án vị trí việc chính trong đơn vị sự nghiệp công lập thuộc thẩm quyền quyết định của UBND cấp tỉnh 1.009353</w:t>
      </w:r>
    </w:p>
    <w:p>
      <w:r>
        <w:t>Cấp tỉnh</w:t>
      </w:r>
    </w:p>
    <w:p>
      <w:r>
        <w:t>x</w:t>
      </w:r>
    </w:p>
    <w:p>
      <w:r>
        <w:t>Nộp hồ sơ trực tuyến; cơ quan thẩm tra, xác minh; trả kết quả trực tuyến (kết quả ký số bản điện tử) hoặc trả bản giấy trực tiếp hoặc qua bưu chính</w:t>
      </w:r>
    </w:p>
    <w:p>
      <w:r>
        <w:t>11.</w:t>
      </w:r>
    </w:p>
    <w:p>
      <w:r>
        <w:t>Thủ tục hành chính về thẩm định số lượng người làm việc, thuộc thẩm quyền quyết định của UBND cấp tỉnh 1.009354</w:t>
      </w:r>
    </w:p>
    <w:p>
      <w:r>
        <w:t>Cấp tỉnh</w:t>
      </w:r>
    </w:p>
    <w:p>
      <w:r>
        <w:t>x</w:t>
      </w:r>
    </w:p>
    <w:p>
      <w:r>
        <w:t>Nộp hồ sơ trực tuyến; cơ quan thẩm tra, xác minh; trả kết quả trực tuyến (kết quả ký số bản điện tử) hoặc trả bản giấy trực tiếp hoặc qua bưu chính</w:t>
      </w:r>
    </w:p>
    <w:p>
      <w:r>
        <w:t>12.</w:t>
      </w:r>
    </w:p>
    <w:p>
      <w:r>
        <w:t>Thủ tục hành chính về thẩm định điều chỉnh số lượng người làm việc thuộc thẩm quyền quyết định của UBND cấp tỉnh 1.009355</w:t>
      </w:r>
    </w:p>
    <w:p>
      <w:r>
        <w:t>Cấp tỉnh</w:t>
      </w:r>
    </w:p>
    <w:p>
      <w:r>
        <w:t>x</w:t>
      </w:r>
    </w:p>
    <w:p>
      <w:r>
        <w:t>Nộp hồ sơ trực tuyến; cơ quan thẩm tra, xác minh; trả kết quả trực tuyến (kết quả ký số bản điện tử) hoặc trả bản giấy trực tiếp hoặc qua bưu chính</w:t>
      </w:r>
    </w:p>
    <w:p>
      <w:r>
        <w:t>Lĩnh vực hội, tổ chức phi chính phủ</w:t>
      </w:r>
    </w:p>
    <w:p>
      <w:r>
        <w:t>17</w:t>
      </w:r>
    </w:p>
    <w:p>
      <w:r>
        <w:t>10</w:t>
      </w:r>
    </w:p>
    <w:p>
      <w:r>
        <w:t>7</w:t>
      </w:r>
    </w:p>
    <w:p>
      <w:r>
        <w:t>0</w:t>
      </w:r>
    </w:p>
    <w:p>
      <w:r>
        <w:t>13.</w:t>
      </w:r>
    </w:p>
    <w:p>
      <w:r>
        <w:t>Thủ tục Thành lập hội 2.001481</w:t>
      </w:r>
    </w:p>
    <w:p>
      <w:r>
        <w:t>Cấp tỉnh</w:t>
      </w:r>
    </w:p>
    <w:p>
      <w:r>
        <w:t>x</w:t>
      </w:r>
    </w:p>
    <w:p>
      <w:r>
        <w:t>Nộp hồ sơ trực tuyến; trả kết quả trực tuyến (kết quả ký số bản điện tử) hoặc trả bản giấy trực tiếp hoặc qua bưu chính</w:t>
      </w:r>
    </w:p>
    <w:p>
      <w:r>
        <w:t>14.</w:t>
      </w:r>
    </w:p>
    <w:p>
      <w:r>
        <w:t>Thủ tục chia, tách; sáp nhập; hợp nhất hội 1.003960</w:t>
      </w:r>
    </w:p>
    <w:p>
      <w:r>
        <w:t>Cấp tỉnh</w:t>
      </w:r>
    </w:p>
    <w:p>
      <w:r>
        <w:t>x</w:t>
      </w:r>
    </w:p>
    <w:p>
      <w:r>
        <w:t>Nộp hồ sơ trực tuyến; trả kết quả trực tuyến (kết quả ký số bản điện tử) hoặc trả bản giấy trực tiếp hoặc qua bưu chính</w:t>
      </w:r>
    </w:p>
    <w:p>
      <w:r>
        <w:t>15.</w:t>
      </w:r>
    </w:p>
    <w:p>
      <w:r>
        <w:t>Thủ tục Đổi tên hội 2.001688</w:t>
      </w:r>
    </w:p>
    <w:p>
      <w:r>
        <w:t>Cấp tỉnh</w:t>
      </w:r>
    </w:p>
    <w:p>
      <w:r>
        <w:t>x</w:t>
      </w:r>
    </w:p>
    <w:p>
      <w:r>
        <w:t>Nộp hồ sơ trực tuyến; trả kết quả trực tuyến (kết quả ký số bản điện tử) hoặc trả bản giấy trực tiếp hoặc qua bưu chính</w:t>
      </w:r>
    </w:p>
    <w:p>
      <w:r>
        <w:t>16.</w:t>
      </w:r>
    </w:p>
    <w:p>
      <w:r>
        <w:t>Thủ tục Cấp giấy phép thành lập và công nhận điều lệ quỹ 2.001678</w:t>
      </w:r>
    </w:p>
    <w:p>
      <w:r>
        <w:t>Cấp tỉnh</w:t>
      </w:r>
    </w:p>
    <w:p>
      <w:r>
        <w:t>x</w:t>
      </w:r>
    </w:p>
    <w:p>
      <w:r>
        <w:t>Nộp hồ sơ trực tuyến; trả kết quả trực tuyến (kết quả ký số bản điện tử) hoặc trả bản giấy trực tiếp hoặc qua bưu chính</w:t>
      </w:r>
    </w:p>
    <w:p>
      <w:r>
        <w:t>17.</w:t>
      </w:r>
    </w:p>
    <w:p>
      <w:r>
        <w:t>Thủ tục Công nhận quỹ đủ điều kiện hoạt động và công nhận thành viên Hội đồng quản lý quỹ 1.003918</w:t>
      </w:r>
    </w:p>
    <w:p>
      <w:r>
        <w:t>Cấp tỉnh</w:t>
      </w:r>
    </w:p>
    <w:p>
      <w:r>
        <w:t>x</w:t>
      </w:r>
    </w:p>
    <w:p>
      <w:r>
        <w:t>Nộp hồ sơ trực tuyến; trả kết quả trực tuyến (kết quả ký số bản điện tử) hoặc trả bản giấy trực tiếp hoặc qua bưu chính</w:t>
      </w:r>
    </w:p>
    <w:p>
      <w:r>
        <w:t>18.</w:t>
      </w:r>
    </w:p>
    <w:p>
      <w:r>
        <w:t>Thủ tục Công nhận thay đổi, bổ sung thành viên Hội đồng quản lý quỹ 1.003900</w:t>
      </w:r>
    </w:p>
    <w:p>
      <w:r>
        <w:t>Cấp tỉnh</w:t>
      </w:r>
    </w:p>
    <w:p>
      <w:r>
        <w:t>x</w:t>
      </w:r>
    </w:p>
    <w:p>
      <w:r>
        <w:t>Nộp hồ sơ trực tuyến; trả kết quả trực tuyến (kết quả ký số bản điện tử) hoặc trả bản giấy trực tiếp hoặc qua bưu chính</w:t>
      </w:r>
    </w:p>
    <w:p>
      <w:r>
        <w:t>19.</w:t>
      </w:r>
    </w:p>
    <w:p>
      <w:r>
        <w:t>Thủ tục Thay đổi giấy phép thành lập và công nhận điều lệ (sửa đổi, bổ sung) quỹ 1.003866</w:t>
      </w:r>
    </w:p>
    <w:p>
      <w:r>
        <w:t>Cấp tỉnh</w:t>
      </w:r>
    </w:p>
    <w:p>
      <w:r>
        <w:t>x</w:t>
      </w:r>
    </w:p>
    <w:p>
      <w:r>
        <w:t>Nộp hồ sơ trực tuyến; trả kết quả trực tuyến (kết quả ký số bản điện tử) hoặc trả bản giấy trực tiếp hoặc qua bưu chính</w:t>
      </w:r>
    </w:p>
    <w:p>
      <w:r>
        <w:t>20.</w:t>
      </w:r>
    </w:p>
    <w:p>
      <w:r>
        <w:t>Thủ tục Cấp lại giấy phép thành lập và công nhận điều lệ quỹ 1.003822</w:t>
      </w:r>
    </w:p>
    <w:p>
      <w:r>
        <w:t>Cấp tỉnh</w:t>
      </w:r>
    </w:p>
    <w:p>
      <w:r>
        <w:t>x</w:t>
      </w:r>
    </w:p>
    <w:p>
      <w:r>
        <w:t>Nộp hồ sơ trực tuyến; cơ quan thẩm tra, xác minh; trả kết quả trực tuyến (kết quả ký số bản điện tử) hoặc trả bản giấy trực tiếp hoặc qua bưu chính</w:t>
      </w:r>
    </w:p>
    <w:p>
      <w:r>
        <w:t>21.</w:t>
      </w:r>
    </w:p>
    <w:p>
      <w:r>
        <w:t>Thủ tục Cho phép quỹ hoạt động trở lại sau khi bị đình chỉ hoạt động có thời hạn (cấp tỉnh) 2.001590</w:t>
      </w:r>
    </w:p>
    <w:p>
      <w:r>
        <w:t>Cấp tỉnh</w:t>
      </w:r>
    </w:p>
    <w:p>
      <w:r>
        <w:t>x</w:t>
      </w:r>
    </w:p>
    <w:p>
      <w:r>
        <w:t>Nộp hồ sơ trực tuyến; cơ quan thẩm tra, xác minh; trả kết quả trực tuyến (kết quả ký số bản điện tử) hoặc trả bản giấy trực tiếp hoặc qua bưu chính</w:t>
      </w:r>
    </w:p>
    <w:p>
      <w:r>
        <w:t>22.</w:t>
      </w:r>
    </w:p>
    <w:p>
      <w:r>
        <w:t>Thủ tục hợp nhất, sáp nhập, chia, tách, mở rộng phạm vi hoạt động quỹ 2.001567</w:t>
      </w:r>
    </w:p>
    <w:p>
      <w:r>
        <w:t>Cấp tỉnh</w:t>
      </w:r>
    </w:p>
    <w:p>
      <w:r>
        <w:t>x</w:t>
      </w:r>
    </w:p>
    <w:p>
      <w:r>
        <w:t>Nộp hồ sơ trực tuyến; cơ quan thẩm tra, xác minh; trả kết quả trực tuyến (kết quả ký số bản điện tử) hoặc trả bản giấy trực tiếp hoặc qua bưu chính</w:t>
      </w:r>
    </w:p>
    <w:p>
      <w:r>
        <w:t>23.</w:t>
      </w:r>
    </w:p>
    <w:p>
      <w:r>
        <w:t>Thủ tục Phê duyệt điều lệ hội 1.003621</w:t>
      </w:r>
    </w:p>
    <w:p>
      <w:r>
        <w:t>Cấp tỉnh</w:t>
      </w:r>
    </w:p>
    <w:p>
      <w:r>
        <w:t>x</w:t>
      </w:r>
    </w:p>
    <w:p>
      <w:r>
        <w:t>Nộp hồ sơ trực tuyến; trả kết quả trực tuyến (kết quả ký số bản điện tử) hoặc trả bản giấy trực tiếp hoặc qua bưu chính</w:t>
      </w:r>
    </w:p>
    <w:p>
      <w:r>
        <w:t>24.</w:t>
      </w:r>
    </w:p>
    <w:p>
      <w:r>
        <w:t>Thủ tục Hội tự giải thể 1.003916</w:t>
      </w:r>
    </w:p>
    <w:p>
      <w:r>
        <w:t>Cấp tỉnh</w:t>
      </w:r>
    </w:p>
    <w:p>
      <w:r>
        <w:t>x</w:t>
      </w:r>
    </w:p>
    <w:p>
      <w:r>
        <w:t>Nộp hồ sơ trực tuyến; trả kết quả trực tuyến (kết quả ký số bản điện tử) hoặc trả bản giấy trực tiếp hoặc qua bưu chính</w:t>
      </w:r>
    </w:p>
    <w:p>
      <w:r>
        <w:t>25.</w:t>
      </w:r>
    </w:p>
    <w:p>
      <w:r>
        <w:t>Thủ tục Báo cáo tổ chức đại hội nhiệm kỳ, đại hội bất thường 1.003950</w:t>
      </w:r>
    </w:p>
    <w:p>
      <w:r>
        <w:t>Cấp tỉnh</w:t>
      </w:r>
    </w:p>
    <w:p>
      <w:r>
        <w:t>x</w:t>
      </w:r>
    </w:p>
    <w:p>
      <w:r>
        <w:t>Nộp hồ sơ trực tuyến; cơ quan thẩm tra, xác minh; trả kết quả trực tuyến (kết quả ký số bản điện tử) hoặc trả bản giấy trực tiếp hoặc qua bưu chính</w:t>
      </w:r>
    </w:p>
    <w:p>
      <w:r>
        <w:t>26.</w:t>
      </w:r>
    </w:p>
    <w:p>
      <w:r>
        <w:t>Thủ tục Cho phép hội đặt văn phòng đại diện 1.003920</w:t>
      </w:r>
    </w:p>
    <w:p>
      <w:r>
        <w:t>Cấp tỉnh</w:t>
      </w:r>
    </w:p>
    <w:p>
      <w:r>
        <w:t>x</w:t>
      </w:r>
    </w:p>
    <w:p>
      <w:r>
        <w:t>Nộp hồ sơ trực tuyến; cơ quan thẩm tra, xác minh; trả kết quả trực tuyến (kết quả ký số bản điện tử) hoặc trả bản giấy trực tiếp hoặc qua bưu chính</w:t>
      </w:r>
    </w:p>
    <w:p>
      <w:r>
        <w:t>27.</w:t>
      </w:r>
    </w:p>
    <w:p>
      <w:r>
        <w:t>Thủ tục Đổi tên quỹ 1.003879</w:t>
      </w:r>
    </w:p>
    <w:p>
      <w:r>
        <w:t>Cấp tỉnh</w:t>
      </w:r>
    </w:p>
    <w:p>
      <w:r>
        <w:t>x</w:t>
      </w:r>
    </w:p>
    <w:p>
      <w:r>
        <w:t>Nộp hồ sơ trực tuyến; cơ quan thẩm tra, xác minh; trả kết quả trực tuyến (kết quả ký số bản điện tử) hoặc trả bản giấy trực tiếp hoặc qua bưu chính</w:t>
      </w:r>
    </w:p>
    <w:p>
      <w:r>
        <w:t>28.</w:t>
      </w:r>
    </w:p>
    <w:p>
      <w:r>
        <w:t>Thủ tục Quỹ tự giải thể 1.003866</w:t>
      </w:r>
    </w:p>
    <w:p>
      <w:r>
        <w:t>Cấp tỉnh</w:t>
      </w:r>
    </w:p>
    <w:p>
      <w:r>
        <w:t>x</w:t>
      </w:r>
    </w:p>
    <w:p>
      <w:r>
        <w:t>Nộp hồ sơ trực tuyến; cơ quan thẩm tra, xác minh; trả kết quả trực tuyến (kết quả ký số bản điện tử) hoặc trả bản giấy trực tiếp hoặc qua bưu chính</w:t>
      </w:r>
    </w:p>
    <w:p>
      <w:r>
        <w:t>29.</w:t>
      </w:r>
    </w:p>
    <w:p>
      <w:r>
        <w:t>Thủ tục công nhận Ban Vận động thành lập hội 1.003503</w:t>
      </w:r>
    </w:p>
    <w:p>
      <w:r>
        <w:t>Cấp tỉnh</w:t>
      </w:r>
    </w:p>
    <w:p>
      <w:r>
        <w:t>x</w:t>
      </w:r>
    </w:p>
    <w:p>
      <w:r>
        <w:t>Nộp hồ sơ trực tuyến; trả kết quả trực tuyến (kết quả ký số bản điện tử) hoặc trả bản giấy trực tiếp hoặc qua bưu chính.</w:t>
      </w:r>
    </w:p>
    <w:p>
      <w:r>
        <w:t>Lĩnh vực Công chức</w:t>
      </w:r>
    </w:p>
    <w:p>
      <w:r>
        <w:t>4</w:t>
      </w:r>
    </w:p>
    <w:p>
      <w:r>
        <w:t>0</w:t>
      </w:r>
    </w:p>
    <w:p>
      <w:r>
        <w:t>4</w:t>
      </w:r>
    </w:p>
    <w:p>
      <w:r>
        <w:t>0</w:t>
      </w:r>
    </w:p>
    <w:p>
      <w:r>
        <w:t>30.</w:t>
      </w:r>
    </w:p>
    <w:p>
      <w:r>
        <w:t>Thủ tục Thi tuyển công chức 1.005384</w:t>
      </w:r>
    </w:p>
    <w:p>
      <w:r>
        <w:t>Cấp tỉnh (sở, ban, ngành cấp tỉnh); UBND cấp huyện</w:t>
      </w:r>
    </w:p>
    <w:p>
      <w:r>
        <w:t>x</w:t>
      </w:r>
    </w:p>
    <w:p>
      <w:r>
        <w:t>Nộp hồ sơ trực tuyến; thanh toán trực tuyến; kiểm tra trực tiếp; trả kết quả trực tuyến (kết quả ký số bản điện tử) hoặc trả bản giấy trực tiếp hoặc qua bưu chính. Đăng ký nộp trực tiếp lại 01 bản gốc hoặc qua bưu chính khi nhận kết quả.</w:t>
      </w:r>
    </w:p>
    <w:p>
      <w:r>
        <w:t>31.</w:t>
      </w:r>
    </w:p>
    <w:p>
      <w:r>
        <w:t>Thủ tục Xét tuyển công chức 2.002156</w:t>
      </w:r>
    </w:p>
    <w:p>
      <w:r>
        <w:t>Cấp tỉnh (sở, ban, ngành cấp tỉnh); UBND cấp huyện</w:t>
      </w:r>
    </w:p>
    <w:p>
      <w:r>
        <w:t>x</w:t>
      </w:r>
    </w:p>
    <w:p>
      <w:r>
        <w:t>Nộp hồ sơ trực tuyến; thanh toán trực tuyến; kiểm tra trực tiếp; trả kết quả trực tuyến (kết quả ký số bản điện tử) hoặc trả bản giấy trực tiếp hoặc qua bưu chính. Đăng ký nộp trực tiếp lại 01 bản gốc hoặc qua bưu chính khi nhận kết quả.</w:t>
      </w:r>
    </w:p>
    <w:p>
      <w:r>
        <w:t>32.</w:t>
      </w:r>
    </w:p>
    <w:p>
      <w:r>
        <w:t>Thủ tục Tiếp nhận vào công chức 1.005385</w:t>
      </w:r>
    </w:p>
    <w:p>
      <w:r>
        <w:t>Cấp tỉnh (sở, ban, ngành cấp tỉnh); UBND cấp huyện</w:t>
      </w:r>
    </w:p>
    <w:p>
      <w:r>
        <w:t>x</w:t>
      </w:r>
    </w:p>
    <w:p>
      <w:r>
        <w:t>Nộp hồ sơ trực tuyến; kiểm tra trực tiếp; trả kết quả trực tuyến (kết quả ký số bản điện tử) hoặc trả bản giấy trực tiếp hoặc qua bưu chính. Đăng ký nộp trực tiếp lại 01 bản gốc hoặc qua bưu chính khi nhận kết quả.</w:t>
      </w:r>
    </w:p>
    <w:p>
      <w:r>
        <w:t>33.</w:t>
      </w:r>
    </w:p>
    <w:p>
      <w:r>
        <w:t>Thủ tục Thi nâng ngạch công chức 2.002157</w:t>
      </w:r>
    </w:p>
    <w:p>
      <w:r>
        <w:t>Cấp tỉnh (sở, ban, ngành cấp tỉnh); UBND cấp huyện</w:t>
      </w:r>
    </w:p>
    <w:p>
      <w:r>
        <w:t>x</w:t>
      </w:r>
    </w:p>
    <w:p>
      <w:r>
        <w:t>Nộp hồ sơ trực tuyến; thanh toán trực tuyến; kiểm tra trực tiếp; trả kết quả trực tuyến (kết quả ký số bản điện tử) hoặc trả bản giấy trực tiếp hoặc qua bưu chính</w:t>
      </w:r>
    </w:p>
    <w:p>
      <w:r>
        <w:t>Lĩnh vực Viên chức</w:t>
      </w:r>
    </w:p>
    <w:p>
      <w:r>
        <w:t>4</w:t>
      </w:r>
    </w:p>
    <w:p>
      <w:r>
        <w:t>0</w:t>
      </w:r>
    </w:p>
    <w:p>
      <w:r>
        <w:t>4</w:t>
      </w:r>
    </w:p>
    <w:p>
      <w:r>
        <w:t>0</w:t>
      </w:r>
    </w:p>
    <w:p>
      <w:r>
        <w:t>34.</w:t>
      </w:r>
    </w:p>
    <w:p>
      <w:r>
        <w:t>Thủ tục Thi tuyển viên chức 1.005388</w:t>
      </w:r>
    </w:p>
    <w:p>
      <w:r>
        <w:t>Cấp tỉnh (sở, ban, ngành cấp tỉnh); UBND cấp huyện</w:t>
      </w:r>
    </w:p>
    <w:p>
      <w:r>
        <w:t>x</w:t>
      </w:r>
    </w:p>
    <w:p>
      <w:r>
        <w:t>Nộp hồ sơ trực tuyến; thanh toán trực tuyến; kiểm tra trực tiếp; trả kết quả trực tuyến (kết quả ký số bản điện tử) hoặc trả bản giấy trực tiếp hoặc qua bưu chính. Đăng ký nộp trực tiếp lại 01 bản gốc hoặc qua bưu chính khi nhận kết quả.</w:t>
      </w:r>
    </w:p>
    <w:p>
      <w:r>
        <w:t>35.</w:t>
      </w:r>
    </w:p>
    <w:p>
      <w:r>
        <w:t>Thủ tục Xét tuyển viên chức 1.005392</w:t>
      </w:r>
    </w:p>
    <w:p>
      <w:r>
        <w:t>Cấp tỉnh (sở, ban, ngành cấp tỉnh); UBND cấp huyện</w:t>
      </w:r>
    </w:p>
    <w:p>
      <w:r>
        <w:t>x</w:t>
      </w:r>
    </w:p>
    <w:p>
      <w:r>
        <w:t>Nộp hồ sơ trực tuyến; thanh toán trực tuyến; kiểm tra trực tiếp; trả kết quả trực tuyến (kết quả ký số bản điện tử) hoặc trả bản giấy trực tiếp hoặc qua bưu chính. Đăng ký nộp trực tiếp lại 01 bản gốc hoặc qua bưu chính khi nhận kết quả.</w:t>
      </w:r>
    </w:p>
    <w:p>
      <w:r>
        <w:t>36.</w:t>
      </w:r>
    </w:p>
    <w:p>
      <w:r>
        <w:t>Thủ tục Thăng hạng chức danh nghề nghiệp viên chức 1.005394</w:t>
      </w:r>
    </w:p>
    <w:p>
      <w:r>
        <w:t>Cấp tỉnh (sở, ban, ngành cấp tỉnh); UBND cấp huyện</w:t>
      </w:r>
    </w:p>
    <w:p>
      <w:r>
        <w:t>x</w:t>
      </w:r>
    </w:p>
    <w:p>
      <w:r>
        <w:t>Nộp hồ sơ trực tuyến; thanh toán trực tuyến; kiểm tra trực tiếp; trả kết quả trực tuyến (kết quả ký số bản điện tử) hoặc trả bản giấy trực tiếp hoặc qua bưu chính.</w:t>
      </w:r>
    </w:p>
    <w:p>
      <w:r>
        <w:t>37.</w:t>
      </w:r>
    </w:p>
    <w:p>
      <w:r>
        <w:t>Thủ tục Tiếp nhận vào làm viên chức 1.005393</w:t>
      </w:r>
    </w:p>
    <w:p>
      <w:r>
        <w:t>Cấp tỉnh (sở, ban, ngành cấp tỉnh); UBND cấp huyện</w:t>
      </w:r>
    </w:p>
    <w:p>
      <w:r>
        <w:t>x</w:t>
      </w:r>
    </w:p>
    <w:p>
      <w:r>
        <w:t>Nộp hồ sơ trực tuyến; kiểm tra trực tiếp; trả kết quả trực tuyến (kết quả ký số bản điện tử) hoặc trả bản giấy trực tiếp hoặc qua bưu chính. Đăng ký nộp trực tiếp lại 01 bản gốc hoặc qua bưu chính khi nhận kết quả.</w:t>
      </w:r>
    </w:p>
    <w:p>
      <w:r>
        <w:t>Lĩnh vực Chính quyền địa phương</w:t>
      </w:r>
    </w:p>
    <w:p>
      <w:r>
        <w:t>2</w:t>
      </w:r>
    </w:p>
    <w:p>
      <w:r>
        <w:t>2</w:t>
      </w:r>
    </w:p>
    <w:p>
      <w:r>
        <w:t>0</w:t>
      </w:r>
    </w:p>
    <w:p>
      <w:r>
        <w:t>0</w:t>
      </w:r>
    </w:p>
    <w:p>
      <w:r>
        <w:t>38.</w:t>
      </w:r>
    </w:p>
    <w:p>
      <w:r>
        <w:t>Thủ tục thẩm định thành lập thôn mới, tổ dân phố mới 2.000465</w:t>
      </w:r>
    </w:p>
    <w:p>
      <w:r>
        <w:t>Cấp tỉnh</w:t>
      </w:r>
    </w:p>
    <w:p>
      <w:r>
        <w:t>x</w:t>
      </w:r>
    </w:p>
    <w:p>
      <w:r>
        <w:t>Nộp hồ sơ trực tuyến; trả kết quả trực tuyến (kết quả ký số bản điện tử) hoặc trả bản giấy trực tiếp hoặc qua bưu chính</w:t>
      </w:r>
    </w:p>
    <w:p>
      <w:r>
        <w:t>39.</w:t>
      </w:r>
    </w:p>
    <w:p>
      <w:r>
        <w:t>Thủ tục phân loại đơn vị hành chính cấp xã 1.000989</w:t>
      </w:r>
    </w:p>
    <w:p>
      <w:r>
        <w:t>Cấp tỉnh</w:t>
      </w:r>
    </w:p>
    <w:p>
      <w:r>
        <w:t>x</w:t>
      </w:r>
    </w:p>
    <w:p>
      <w:r>
        <w:t>Nộp hồ sơ trực tuyến; trả kết quả trực tuyến (kết quả ký số bản điện tử) hoặc trả bản giấy trực tiếp hoặc qua bưu chính</w:t>
      </w:r>
    </w:p>
    <w:p>
      <w:r>
        <w:t>Lĩnh vực Công tác thanh niên</w:t>
      </w:r>
    </w:p>
    <w:p>
      <w:r>
        <w:t>3</w:t>
      </w:r>
    </w:p>
    <w:p>
      <w:r>
        <w:t>3</w:t>
      </w:r>
    </w:p>
    <w:p>
      <w:r>
        <w:t>0</w:t>
      </w:r>
    </w:p>
    <w:p>
      <w:r>
        <w:t>0</w:t>
      </w:r>
    </w:p>
    <w:p>
      <w:r>
        <w:t>40.</w:t>
      </w:r>
    </w:p>
    <w:p>
      <w:r>
        <w:t>Thủ tục Xác nhận phiên hiệu thanh niên xung phong ở cấp tỉnh 2.001683</w:t>
      </w:r>
    </w:p>
    <w:p>
      <w:r>
        <w:t>Cấp tỉnh</w:t>
      </w:r>
    </w:p>
    <w:p>
      <w:r>
        <w:t>x</w:t>
      </w:r>
    </w:p>
    <w:p>
      <w:r>
        <w:t>Nộp hồ sơ trực tuyến; trả kết quả trực tuyến (kết quả ký số bản điện tử) hoặc trả bản giấy trực tiếp hoặc qua bưu chính</w:t>
      </w:r>
    </w:p>
    <w:p>
      <w:r>
        <w:t>41.</w:t>
      </w:r>
    </w:p>
    <w:p>
      <w:r>
        <w:t>Thủ tục Giải thể tổ chức thanh niên xung phong ở cấp tỉnh 1.003999</w:t>
      </w:r>
    </w:p>
    <w:p>
      <w:r>
        <w:t>Cấp tỉnh</w:t>
      </w:r>
    </w:p>
    <w:p>
      <w:r>
        <w:t>x</w:t>
      </w:r>
    </w:p>
    <w:p>
      <w:r>
        <w:t>Nộp hồ sơ trực tuyến; trả kết quả trực tuyến (kết quả ký số bản điện tử) hoặc trả bản giấy trực tiếp hoặc qua bưu chính</w:t>
      </w:r>
    </w:p>
    <w:p>
      <w:r>
        <w:t>42.</w:t>
      </w:r>
    </w:p>
    <w:p>
      <w:r>
        <w:t>Thủ tục Thành lập tổ chức thanh niên xung phong ở cấp tỉnh 2.001717</w:t>
      </w:r>
    </w:p>
    <w:p>
      <w:r>
        <w:t>Cấp tỉnh</w:t>
      </w:r>
    </w:p>
    <w:p>
      <w:r>
        <w:t>x</w:t>
      </w:r>
    </w:p>
    <w:p>
      <w:r>
        <w:t>Nộp hồ sơ trực tuyến; trả kết quả trực tuyến (kết quả ký số bản điện tử) hoặc trả bản giấy trực tiếp hoặc qua bưu chính</w:t>
      </w:r>
    </w:p>
    <w:p>
      <w:r>
        <w:t>Lĩnh vực Tín ngưỡng, tôn giáo</w:t>
      </w:r>
    </w:p>
    <w:p>
      <w:r>
        <w:t>35</w:t>
      </w:r>
    </w:p>
    <w:p>
      <w:r>
        <w:t>11</w:t>
      </w:r>
    </w:p>
    <w:p>
      <w:r>
        <w:t>24</w:t>
      </w:r>
    </w:p>
    <w:p>
      <w:r>
        <w:t>0</w:t>
      </w:r>
    </w:p>
    <w:p>
      <w:r>
        <w:t>43.</w:t>
      </w:r>
    </w:p>
    <w:p>
      <w:r>
        <w:t>Thủ tục đăng ký sửa đổi hiến chương của tổ chức tôn giáo có địa bàn hoạt động ở một tỉnh 1.001886</w:t>
      </w:r>
    </w:p>
    <w:p>
      <w:r>
        <w:t>Cấp tỉnh</w:t>
      </w:r>
    </w:p>
    <w:p>
      <w:r>
        <w:t>x</w:t>
      </w:r>
    </w:p>
    <w:p>
      <w:r>
        <w:t>Nộp hồ sơ trực tuyến; cơ quan thẩm tra, xác minh; trả kết quả trực tuyến (kết quả ký số bản điện tử) hoặc trả bản giấy trực tiếp hoặc qua bưu chính</w:t>
      </w:r>
    </w:p>
    <w:p>
      <w:r>
        <w:t>44.</w:t>
      </w:r>
    </w:p>
    <w:p>
      <w:r>
        <w:t>Thủ tục đăng ký thuyên chuyển chức sắc, chức việc, nhà tu hành là người đang bị buộc tội hoặc người chưa được xóa án tích 1.001854</w:t>
      </w:r>
    </w:p>
    <w:p>
      <w:r>
        <w:t>Cấp tỉnh</w:t>
      </w:r>
    </w:p>
    <w:p>
      <w:r>
        <w:t>x</w:t>
      </w:r>
    </w:p>
    <w:p>
      <w:r>
        <w:t>Nộp hồ sơ trực tuyến; cơ quan thẩm tra, xác minh; trả kết quả trực tuyến (kết quả ký số bản điện tử) hoặc trả bản giấy trực tiếp hoặc qua bưu chính</w:t>
      </w:r>
    </w:p>
    <w:p>
      <w:r>
        <w:t>45.</w:t>
      </w:r>
    </w:p>
    <w:p>
      <w:r>
        <w:t>Thủ tục đề nghị sinh hoạt tôn giáo tập trung của người nước ngoài cư trú hợp pháp tại Việt Nam 1.001843</w:t>
      </w:r>
    </w:p>
    <w:p>
      <w:r>
        <w:t>Cấp tỉnh</w:t>
      </w:r>
    </w:p>
    <w:p>
      <w:r>
        <w:t>x</w:t>
      </w:r>
    </w:p>
    <w:p>
      <w:r>
        <w:t>Nộp hồ sơ trực tuyến; cơ quan thẩm tra, xác minh; trả kết quả trực tuyến (kết quả ký số bản điện tử) hoặc trả bản giấy trực tiếp hoặc qua bưu chính</w:t>
      </w:r>
    </w:p>
    <w:p>
      <w:r>
        <w:t>46.</w:t>
      </w:r>
    </w:p>
    <w:p>
      <w:r>
        <w:t>Thủ tục đề nghị mời tổ chức, cá nhân nước ngoài vào Việt Nam thực hiện hoạt động tôn giáo ở một tỉnh 1.001832</w:t>
      </w:r>
    </w:p>
    <w:p>
      <w:r>
        <w:t>Cấp tỉnh</w:t>
      </w:r>
    </w:p>
    <w:p>
      <w:r>
        <w:t>x</w:t>
      </w:r>
    </w:p>
    <w:p>
      <w:r>
        <w:t>Nộp hồ sơ trực tuyến; cơ quan thẩm tra, xác minh; trả kết quả trực tuyến (kết quả ký số bản điện tử) hoặc trả bản giấy trực tiếp hoặc qua bưu chính</w:t>
      </w:r>
    </w:p>
    <w:p>
      <w:r>
        <w:t>47.</w:t>
      </w:r>
    </w:p>
    <w:p>
      <w:r>
        <w:t>Thủ tục đề nghị mời chức sắc, nhà tu</w:t>
      </w:r>
    </w:p>
    <w:p>
      <w:r>
        <w:t>Cấp tỉnh</w:t>
      </w:r>
    </w:p>
    <w:p>
      <w:r>
        <w:t>x</w:t>
      </w:r>
    </w:p>
    <w:p>
      <w:r>
        <w:t>Nộp hồ sơ trực tuyến; cơ quan thẩm tra, xác minh;</w:t>
      </w:r>
    </w:p>
    <w:p>
      <w:r>
        <w:t>hành là người nước ngoài đến giảng đạo cho tổ chức được cấp chứng nhận đăng ký hoạt động tôn giáo ở một tỉnh 1.001818</w:t>
      </w:r>
    </w:p>
    <w:p>
      <w:r>
        <w:t>trả kết quả trực tuyến (kết quả ký số bản điện tử) hoặc trả bản giấy trực tiếp hoặc qua bưu chính</w:t>
      </w:r>
    </w:p>
    <w:p>
      <w:r>
        <w:t>48.</w:t>
      </w:r>
    </w:p>
    <w:p>
      <w:r>
        <w:t>Thủ tục đề nghị thay đổi tên của tổ chức tôn giáo, tổ chức tôn giáo trực thuộc có địa bàn hoạt động ở một tỉnh 1.001807</w:t>
      </w:r>
    </w:p>
    <w:p>
      <w:r>
        <w:t>Cấp tỉnh</w:t>
      </w:r>
    </w:p>
    <w:p>
      <w:r>
        <w:t>x</w:t>
      </w:r>
    </w:p>
    <w:p>
      <w:r>
        <w:t>Nộp hồ sơ trực tuyến; cơ quan thẩm tra, xác minh; trả kết quả trực tuyến (kết quả ký số bản điện tử) hoặc trả bản giấy trực tiếp hoặc qua bưu chính</w:t>
      </w:r>
    </w:p>
    <w:p>
      <w:r>
        <w:t>49.</w:t>
      </w:r>
    </w:p>
    <w:p>
      <w:r>
        <w:t>Thủ tục đề nghị thay đổi trụ sở của tổ chức tôn giáo, tổ chức tôn giáo trực thuộc 1.001797</w:t>
      </w:r>
    </w:p>
    <w:p>
      <w:r>
        <w:t>Cấp tỉnh</w:t>
      </w:r>
    </w:p>
    <w:p>
      <w:r>
        <w:t>x</w:t>
      </w:r>
    </w:p>
    <w:p>
      <w:r>
        <w:t>Nộp hồ sơ trực tuyến; cơ quan thẩm tra, xác minh; trả kết quả trực tuyến (kết quả ký số bản điện tử) hoặc trả bản giấy trực tiếp hoặc qua bưu chính</w:t>
      </w:r>
    </w:p>
    <w:p>
      <w:r>
        <w:t>50.</w:t>
      </w:r>
    </w:p>
    <w:p>
      <w:r>
        <w:t>Thủ tục thông báo về việc thay đổi trụ sở của tổ chức tôn giáo, tổ chức tôn giáo trực thuộc có địa bàn hoạt động ở nhiều tỉnh (thuộc thẩm quyền tiếp nhận của 02 cơ quan) 2.002167</w:t>
      </w:r>
    </w:p>
    <w:p>
      <w:r>
        <w:t>Cấp tỉnh</w:t>
      </w:r>
    </w:p>
    <w:p>
      <w:r>
        <w:t>x</w:t>
      </w:r>
    </w:p>
    <w:p>
      <w:r>
        <w:t>Nộp hồ sơ trực tuyến; trả kết quả trực tuyến (kết quả ký số bản điện tử) hoặc trả bản giấy trực tiếp hoặc qua bưu chính</w:t>
      </w:r>
    </w:p>
    <w:p>
      <w:r>
        <w:t>51.</w:t>
      </w:r>
    </w:p>
    <w:p>
      <w:r>
        <w:t>Thủ tục đề nghị tự giải thể tổ chức tôn giáo có địa bàn hoạt động ở một tỉnh theo quy định của hiến chương 2.000713</w:t>
      </w:r>
    </w:p>
    <w:p>
      <w:r>
        <w:t>Cấp tỉnh</w:t>
      </w:r>
    </w:p>
    <w:p>
      <w:r>
        <w:t>x</w:t>
      </w:r>
    </w:p>
    <w:p>
      <w:r>
        <w:t>Nộp hồ sơ trực tuyến; cơ quan thẩm tra, xác minh; trả kết quả trực tuyến (kết quả ký số bản điện tử) hoặc trả bản giấy trực tiếp hoặc qua bưu chính</w:t>
      </w:r>
    </w:p>
    <w:p>
      <w:r>
        <w:t>52.</w:t>
      </w:r>
    </w:p>
    <w:p>
      <w:r>
        <w:t>Thủ tục đề nghị giải thể tổ chức tôn giáo trực thuộc có địa bàn hoạt động ở một tỉnh theo quy định hiến chương của tổ chức 1.001550</w:t>
      </w:r>
    </w:p>
    <w:p>
      <w:r>
        <w:t>Cấp tỉnh</w:t>
      </w:r>
    </w:p>
    <w:p>
      <w:r>
        <w:t>x</w:t>
      </w:r>
    </w:p>
    <w:p>
      <w:r>
        <w:t>Nộp hồ sơ trực tuyến; cơ quan thẩm tra, xác minh; trả kết quả trực tuyến (kết quả ký số bản điện tử) hoặc trả bản giấy trực tiếp hoặc qua bưu chính</w:t>
      </w:r>
    </w:p>
    <w:p>
      <w:r>
        <w:t>53.</w:t>
      </w:r>
    </w:p>
    <w:p>
      <w:r>
        <w:t>Thủ tục thông báo về việc đã giải thể tổ chức tôn giáo trực thuộc có địa bàn hoạt động ở một tỉnh theo quy định của hiến chương của tổ chức. 1.000788</w:t>
      </w:r>
    </w:p>
    <w:p>
      <w:r>
        <w:t>Cấp tỉnh</w:t>
      </w:r>
    </w:p>
    <w:p>
      <w:r>
        <w:t>x</w:t>
      </w:r>
    </w:p>
    <w:p>
      <w:r>
        <w:t>Nộp hồ sơ trực tuyến; trả kết quả trực tuyến (kết quả ký số bản điện tử) hoặc trả bản giấy trực tiếp hoặc qua bưu chính</w:t>
      </w:r>
    </w:p>
    <w:p>
      <w:r>
        <w:t>54.</w:t>
      </w:r>
    </w:p>
    <w:p>
      <w:r>
        <w:t>Thủ tục thông báo hủy kết quả phong phẩm hoặc suy cử chức sắc đối với các trường hợp quy định tại khoản 2 Điều 33 của Luật tín ngưỡng, tôn giáo. 1.000638</w:t>
      </w:r>
    </w:p>
    <w:p>
      <w:r>
        <w:t>Cấp tỉnh</w:t>
      </w:r>
    </w:p>
    <w:p>
      <w:r>
        <w:t>x</w:t>
      </w:r>
    </w:p>
    <w:p>
      <w:r>
        <w:t>Nộp hồ sơ trực tuyến; trả kết quả trực tuyến (kết quả ký số bản điện tử) hoặc trả bản giấy trực tiếp hoặc qua bưu chính</w:t>
      </w:r>
    </w:p>
    <w:p>
      <w:r>
        <w:t>55.</w:t>
      </w:r>
    </w:p>
    <w:p>
      <w:r>
        <w:t>Thủ tục thông báo về người được bổ nhiệm, bầu cử, suy cử làm chức việc đối với các trường hợp quy định tại Khoản 2 Điều 34 của Luật tín ngưỡng, tôn giáo. 1.000604</w:t>
      </w:r>
    </w:p>
    <w:p>
      <w:r>
        <w:t>Cấp tỉnh</w:t>
      </w:r>
    </w:p>
    <w:p>
      <w:r>
        <w:t>x</w:t>
      </w:r>
    </w:p>
    <w:p>
      <w:r>
        <w:t>Nộp hồ sơ trực tuyến; trả kết quả trực tuyến (kết quả ký số bản điện tử) hoặc trả bản giấy trực tiếp hoặc qua bưu chính</w:t>
      </w:r>
    </w:p>
    <w:p>
      <w:r>
        <w:t>56.</w:t>
      </w:r>
    </w:p>
    <w:p>
      <w:r>
        <w:t>Thủ tục thông báo về người được bổ nhiệm, bầu cử, suy cử làm chức việc của tổ chức được cấp chứng nhận đăng ký hoạt động tôn giáo có địa bàn hoạt động ở một tỉnh. 1.000587</w:t>
      </w:r>
    </w:p>
    <w:p>
      <w:r>
        <w:t>Cấp tỉnh</w:t>
      </w:r>
    </w:p>
    <w:p>
      <w:r>
        <w:t>x</w:t>
      </w:r>
    </w:p>
    <w:p>
      <w:r>
        <w:t>Nộp hồ sơ trực tuyến; trả kết quả trực tuyến (kết quả ký số bản điện tử) hoặc trả bản giấy trực tiếp hoặc qua bưu chính</w:t>
      </w:r>
    </w:p>
    <w:p>
      <w:r>
        <w:t>57.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 1.000535</w:t>
      </w:r>
    </w:p>
    <w:p>
      <w:r>
        <w:t>Cấp tỉnh</w:t>
      </w:r>
    </w:p>
    <w:p>
      <w:r>
        <w:t>x</w:t>
      </w:r>
    </w:p>
    <w:p>
      <w:r>
        <w:t>Nộp hồ sơ trực tuyến; cơ quan thẩm tra, xác minh; trả kết quả trực tuyến (kết quả ký số bản điện tử) hoặc trả bản giấy trực tiếp hoặc qua bưu chính</w:t>
      </w:r>
    </w:p>
    <w:p>
      <w:r>
        <w:t>58.</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 1.000415</w:t>
      </w:r>
    </w:p>
    <w:p>
      <w:r>
        <w:t>Cấp tỉnh</w:t>
      </w:r>
    </w:p>
    <w:p>
      <w:r>
        <w:t>x</w:t>
      </w:r>
    </w:p>
    <w:p>
      <w:r>
        <w:t>Nộp hồ sơ trực tuyến; trả kết quả trực tuyến (kết quả ký số bản điện tử) hoặc trả bản giấy trực tiếp hoặc qua bưu chính</w:t>
      </w:r>
    </w:p>
    <w:p>
      <w:r>
        <w:t>59.</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 1.000517</w:t>
      </w:r>
    </w:p>
    <w:p>
      <w:r>
        <w:t>Cấp tỉnh</w:t>
      </w:r>
    </w:p>
    <w:p>
      <w:r>
        <w:t>x</w:t>
      </w:r>
    </w:p>
    <w:p>
      <w:r>
        <w:t>Nộp hồ sơ trực tuyến; cơ quan thẩm tra, xác minh; trả kết quả trực tuyến (kết quả ký số bản điện tử) hoặc trả bản giấy trực tiếp hoặc qua bưu chính</w:t>
      </w:r>
    </w:p>
    <w:p>
      <w:r>
        <w:t>60.</w:t>
      </w:r>
    </w:p>
    <w:p>
      <w:r>
        <w:t>Thủ tục thông báo cách chức, bãi nhiệm chức sắc, chức việc đối với các trường hợp quy định tại khoản 2 Điều 33 và khoản 2 Điều 34 của Luật tín ngưỡng, tôn giáo. 1.001640</w:t>
      </w:r>
    </w:p>
    <w:p>
      <w:r>
        <w:t>Cấp tỉnh</w:t>
      </w:r>
    </w:p>
    <w:p>
      <w:r>
        <w:t>x</w:t>
      </w:r>
    </w:p>
    <w:p>
      <w:r>
        <w:t>Nộp hồ sơ trực tuyến; trả kết quả trực tuyến (kết quả ký số bản điện tử) hoặc trả bản giấy trực tiếp hoặc qua bưu chính</w:t>
      </w:r>
    </w:p>
    <w:p>
      <w:r>
        <w:t>61.</w:t>
      </w:r>
    </w:p>
    <w:p>
      <w:r>
        <w:t>Thủ tục thông báo cách chức, bãi nhiệm chức việc của tổ chức được cấp chứng nhận đăng ký hoạt động tôn giáo có địa bàn hoạt động ở một tỉnh. 1.001637</w:t>
      </w:r>
    </w:p>
    <w:p>
      <w:r>
        <w:t>Cấp tỉnh</w:t>
      </w:r>
    </w:p>
    <w:p>
      <w:r>
        <w:t>x</w:t>
      </w:r>
    </w:p>
    <w:p>
      <w:r>
        <w:t>Nộp hồ sơ trực tuyến; trả kết quả trực tuyến (kết quả ký số bản điện tử) hoặc trả bản giấy trực tiếp hoặc qua bưu chính</w:t>
      </w:r>
    </w:p>
    <w:p>
      <w:r>
        <w:t>62.</w:t>
      </w:r>
    </w:p>
    <w:p>
      <w:r>
        <w:t>Thủ tục đăng ký mở lớp bồi dưỡng về tôn giáo cho người chuyên hoạt động tôn giáo. 2.000456</w:t>
      </w:r>
    </w:p>
    <w:p>
      <w:r>
        <w:t>Cấp tỉnh</w:t>
      </w:r>
    </w:p>
    <w:p>
      <w:r>
        <w:t>x</w:t>
      </w:r>
    </w:p>
    <w:p>
      <w:r>
        <w:t>Nộp hồ sơ trực tuyến; cơ quan thẩm tra, xác minh; trả kết quả trực tuyến (kết quả ký số bản điện tử) hoặc trả bản giấy trực tiếp hoặc qua bưu chính</w:t>
      </w:r>
    </w:p>
    <w:p>
      <w:r>
        <w:t>63.</w:t>
      </w:r>
    </w:p>
    <w:p>
      <w:r>
        <w:t>Thủ tục thông báo danh mục hoạt động tôn giáo đối với tổ chức có địa bàn hoạt động tôn giáo ở nhiều huyện thuộc một tỉnh. 1.001628</w:t>
      </w:r>
    </w:p>
    <w:p>
      <w:r>
        <w:t>Cấp tỉnh</w:t>
      </w:r>
    </w:p>
    <w:p>
      <w:r>
        <w:t>x</w:t>
      </w:r>
    </w:p>
    <w:p>
      <w:r>
        <w:t>Nộp hồ sơ trực tuyến; cơ quan thẩm tra, xác minh; trả kết quả trực tuyến (kết quả ký số bản điện tử) hoặc trả bản giấy trực tiếp hoặc qua bưu chính</w:t>
      </w:r>
    </w:p>
    <w:p>
      <w:r>
        <w:t>64.</w:t>
      </w:r>
    </w:p>
    <w:p>
      <w:r>
        <w:t>Thủ tục thông báo danh mục hoạt động tôn giáo bổ sung đối với tổ chức có địa bàn hoạt động tôn giáo ở nhiều huyện thuộc một tỉnh. 1.001626</w:t>
      </w:r>
    </w:p>
    <w:p>
      <w:r>
        <w:t>Cấp tỉnh</w:t>
      </w:r>
    </w:p>
    <w:p>
      <w:r>
        <w:t>x</w:t>
      </w:r>
    </w:p>
    <w:p>
      <w:r>
        <w:t>Nộp hồ sơ trực tuyến; cơ quan thẩm tra, xác minh; trả kết quả trực tuyến (kết quả ký số bản điện tử) hoặc trả bản giấy trực tiếp hoặc qua bưu chính</w:t>
      </w:r>
    </w:p>
    <w:p>
      <w:r>
        <w:t>65.</w:t>
      </w:r>
    </w:p>
    <w:p>
      <w:r>
        <w:t>Thủ tục thông báo tổ chức Hội nghị thường niên của tổ chức tôn giáo, tổ chức tôn giáo trực thuộc có địa bàn hoạt động ở nhiều huyện thuộc một tỉnh. 1.001624</w:t>
      </w:r>
    </w:p>
    <w:p>
      <w:r>
        <w:t>Cấp tỉnh</w:t>
      </w:r>
    </w:p>
    <w:p>
      <w:r>
        <w:t>x</w:t>
      </w:r>
    </w:p>
    <w:p>
      <w:r>
        <w:t>Nộp hồ sơ trực tuyến; cơ quan thẩm tra, xác minh; trả kết quả trực tuyến (kết quả ký số bản điện tử) hoặc trả bản giấy trực tiếp hoặc qua bưu chính</w:t>
      </w:r>
    </w:p>
    <w:p>
      <w:r>
        <w:t>66.</w:t>
      </w:r>
    </w:p>
    <w:p>
      <w:r>
        <w:t>Thủ tục đề nghị giảng đạo ngoài địa bàn phụ trách, cơ sở tôn giáo, địa điểm hợp pháp đã đăng ký có quy mô ở nhiều huyện thuộc một tỉnh hoặc ở nhiều tỉnh. 1.001589</w:t>
      </w:r>
    </w:p>
    <w:p>
      <w:r>
        <w:t>Cấp tỉnh</w:t>
      </w:r>
    </w:p>
    <w:p>
      <w:r>
        <w:t>x</w:t>
      </w:r>
    </w:p>
    <w:p>
      <w:r>
        <w:t>Nộp hồ sơ trực tuyến; cơ quan thẩm tra, xác minh; trả kết quả trực tuyến (kết quả ký số bản điện tử) hoặc trả bản giấy trực tiếp hoặc qua bưu chính</w:t>
      </w:r>
    </w:p>
    <w:p>
      <w:r>
        <w:t>67.</w:t>
      </w:r>
    </w:p>
    <w:p>
      <w:r>
        <w:t>Thủ tục đề nghị công nhận tổ chức tôn giáo có địa bàn hoạt động ở một tỉnh. 1.001894</w:t>
      </w:r>
    </w:p>
    <w:p>
      <w:r>
        <w:t>Cấp tỉnh</w:t>
      </w:r>
    </w:p>
    <w:p>
      <w:r>
        <w:t>x</w:t>
      </w:r>
    </w:p>
    <w:p>
      <w:r>
        <w:t>Nộp hồ sơ trực tuyến; tham vấn ý kiến các đơn vị có liên quan; trả kết quả trực tuyến (kết quả ký số bản điện tử) hoặc trả bản giấy trực tiếp hoặc qua bưu chính. Đăng ký nộp trực tiếp lại 01 bản gốc hoặc qua bưu chính khi nhận kết quả</w:t>
      </w:r>
    </w:p>
    <w:p>
      <w:r>
        <w:t>68.</w:t>
      </w:r>
    </w:p>
    <w:p>
      <w:r>
        <w:t>Thủ tục đề nghị thành lập, chia, tách, sáp nhập, hợp nhất tổ chức tôn giáo trực thuộc có địa bàn hoạt động ở một tỉnh. 1.001875</w:t>
      </w:r>
    </w:p>
    <w:p>
      <w:r>
        <w:t>Cấp tỉnh</w:t>
      </w:r>
    </w:p>
    <w:p>
      <w:r>
        <w:t>x</w:t>
      </w:r>
    </w:p>
    <w:p>
      <w:r>
        <w:t>Nộp hồ sơ trực tuyến; tham vấn ý kiến các đơn vị có liên quan; thành lập đoàn đi kiểm tra thực tế; trả kết quả trực tuyến (kết quả ký số bản điện tử) hoặc trả bản giấy trực tiếp hoặc qua bưu chính. Đăng ký nộp trực tiếp lại 01 bản gốc hoặc qua bưu chính khi nhận kết quả</w:t>
      </w:r>
    </w:p>
    <w:p>
      <w:r>
        <w:t>69.</w:t>
      </w:r>
    </w:p>
    <w:p>
      <w:r>
        <w:t>Thủ tục đề nghị cấp đăng ký pháp nhân phi thương mại cho tổ chức tôn giáo trực thuộc có địa bàn hoạt động ở một tỉnh. 1.001775</w:t>
      </w:r>
    </w:p>
    <w:p>
      <w:r>
        <w:t>Cấp tỉnh</w:t>
      </w:r>
    </w:p>
    <w:p>
      <w:r>
        <w:t>x</w:t>
      </w:r>
    </w:p>
    <w:p>
      <w:r>
        <w:t>Nộp hồ sơ trực tuyến; tham vấn ý kiến các đơn vị có liên quan; thành lập đoàn đi kiểm tra thực tế; trả kết quả trực tuyến (kết quả ký số bản điện tử) hoặc trả bản giấy trực tiếp hoặc qua bưu chính. Đăng ký nộp trực tiếp lại 01 bản gốc hoặc qua bưu chính khi nhận kết quả.</w:t>
      </w:r>
    </w:p>
    <w:p>
      <w:r>
        <w:t>70.</w:t>
      </w:r>
    </w:p>
    <w:p>
      <w:r>
        <w:t>Thủ tục thông báo tổ chức quyên góp không thuộc quy định tại điểm a và điểm b khoản 3 điều 19 của Nghị định số 162/2017/NĐ-CP. 1.000780</w:t>
      </w:r>
    </w:p>
    <w:p>
      <w:r>
        <w:t>Cấp tỉnh</w:t>
      </w:r>
    </w:p>
    <w:p>
      <w:r>
        <w:t>x</w:t>
      </w:r>
    </w:p>
    <w:p>
      <w:r>
        <w:t>Nộp hồ sơ trực tuyến; trả kết quả trực tuyến (kết quả ký số bản điện tử) hoặc trả bản giấy trực tiếp hoặc qua bưu chính</w:t>
      </w:r>
    </w:p>
    <w:p>
      <w:r>
        <w:t>71.</w:t>
      </w:r>
    </w:p>
    <w:p>
      <w:r>
        <w:t>Thủ tục đề nghị cấp chứng nhận đăng ký hoạt động tôn giáo cho tổ chức có địa bàn hoạt động ở một tỉnh. 1.000766</w:t>
      </w:r>
    </w:p>
    <w:p>
      <w:r>
        <w:t>Cấp tỉnh</w:t>
      </w:r>
    </w:p>
    <w:p>
      <w:r>
        <w:t>x</w:t>
      </w:r>
    </w:p>
    <w:p>
      <w:r>
        <w:t>Nộp hồ sơ trực tuyến; tham vấn ý kiến các đơn vị có liên quan; trả kết quả trực tuyến (kết quả ký số bản điện tử) hoặc trả bản giấy trực tiếp hoặc qua bưu chính. Đăng ký nộp trực tiếp lại 01 bản gốc hoặc qua bưu chính khi nhận kết quả.</w:t>
      </w:r>
    </w:p>
    <w:p>
      <w:r>
        <w:t>72.</w:t>
      </w:r>
    </w:p>
    <w:p>
      <w:r>
        <w:t>Thủ tục thông báo người được phong phẩm hoặc suy cử làm chức sắc đối với các trường hợp quy định tại Khoản 2 Điều 33 của Luật tín ngưỡng, tôn giáo.1.000654</w:t>
      </w:r>
    </w:p>
    <w:p>
      <w:r>
        <w:t>Cấp tỉnh</w:t>
      </w:r>
    </w:p>
    <w:p>
      <w:r>
        <w:t>x</w:t>
      </w:r>
    </w:p>
    <w:p>
      <w:r>
        <w:t>Nộp hồ sơ trực tuyến; trả kết quả trực tuyến (kết quả ký số bản điện tử) hoặc trả bản giấy trực tiếp hoặc qua bưu chính</w:t>
      </w:r>
    </w:p>
    <w:p>
      <w:r>
        <w:t>73.</w:t>
      </w:r>
    </w:p>
    <w:p>
      <w:r>
        <w:t>Thủ tục đăng ký người được bổ nhiệm, bầu cử, suy cử làm chức việc đối với các trường hợp quy định tại Khoản 2 Điều 34 của Luật tín ngưỡng, tôn giáo. 2.000269</w:t>
      </w:r>
    </w:p>
    <w:p>
      <w:r>
        <w:t>Cấp tỉnh</w:t>
      </w:r>
    </w:p>
    <w:p>
      <w:r>
        <w:t>x</w:t>
      </w:r>
    </w:p>
    <w:p>
      <w:r>
        <w:t>Nộp hồ sơ trực tuyến; tham vấn ý kiến các đơn vị có liên quan; trả kết quả trực tuyến (kết quả ký số bản điện tử) hoặc trả bản giấy trực tiếp hoặc qua bưu chính. Đăng ký nộp trực tiếp lại 01 bản gốc hoặc qua bưu chính khi nhận kết quả.</w:t>
      </w:r>
    </w:p>
    <w:p>
      <w:r>
        <w:t>74.</w:t>
      </w:r>
    </w:p>
    <w:p>
      <w:r>
        <w:t>Thủ tục đăng ký người được bổ nhiệm, bầu cử, suy cử làm chức việc của tổ chức được cấp chứng nhận đăng ký hoạt động tôn giáo có địa bàn hoạt động ở một tỉnh. 2.000264</w:t>
      </w:r>
    </w:p>
    <w:p>
      <w:r>
        <w:t>Cấp tỉnh</w:t>
      </w:r>
    </w:p>
    <w:p>
      <w:r>
        <w:t>x</w:t>
      </w:r>
    </w:p>
    <w:p>
      <w:r>
        <w:t>Nộp hồ sơ trực tuyến; tham vấn ý kiến các đơn vị có liên quan; trả kết quả trực tuyến (kết quả ký số bản điện tử) hoặc trả bản giấy trực tiếp hoặc qua bưu chính. Đăng ký nộp trực tiếp lại 01 bản gốc hoặc qua bưu chính khi nhận kết quả.</w:t>
      </w:r>
    </w:p>
    <w:p>
      <w:r>
        <w:t>75.</w:t>
      </w:r>
    </w:p>
    <w:p>
      <w:r>
        <w:t>Thủ tục thông báo thuyên chuyển chức sắc, chức việc, nhà tu hành. 1.001642</w:t>
      </w:r>
    </w:p>
    <w:p>
      <w:r>
        <w:t>Cấp tỉnh</w:t>
      </w:r>
    </w:p>
    <w:p>
      <w:r>
        <w:t>x</w:t>
      </w:r>
    </w:p>
    <w:p>
      <w:r>
        <w:t>Nộp hồ sơ trực tuyến; trả kết quả trực tuyến (kết quả ký số bản điện tử) hoặc trả bản giấy trực tiếp hoặc qua bưu chính</w:t>
      </w:r>
    </w:p>
    <w:p>
      <w:r>
        <w:t>76.</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 1.001610</w:t>
      </w:r>
    </w:p>
    <w:p>
      <w:r>
        <w:t>Cấp tỉnh</w:t>
      </w:r>
    </w:p>
    <w:p>
      <w:r>
        <w:t>x</w:t>
      </w:r>
    </w:p>
    <w:p>
      <w:r>
        <w:t>Nộp hồ sơ trực tuyến; tham vấn ý kiến các đơn vị có liên quan; thành lập đoàn đi kiểm tra thực tế; trả kết quả trực tuyến (kết quả ký số bản điện tử) hoặc trả bản giấy trực tiếp hoặc qua bưu chính.</w:t>
      </w:r>
    </w:p>
    <w:p>
      <w:r>
        <w:t>77.</w:t>
      </w:r>
    </w:p>
    <w:p>
      <w:r>
        <w:t>Thủ tục đề nghị tổ chức cuộc lễ ngoài cơ sở tôn giáo, địa điểm hợp pháp đã đăng ký có quy mô tổ chức ở nhiều huyện thuộc một tỉnh hoặc ở nhiều tỉnh. 1.001604</w:t>
      </w:r>
    </w:p>
    <w:p>
      <w:r>
        <w:t>Cấp tỉnh</w:t>
      </w:r>
    </w:p>
    <w:p>
      <w:r>
        <w:t>x</w:t>
      </w:r>
    </w:p>
    <w:p>
      <w:r>
        <w:t>Nộp hồ sơ trực tuyến; tham vấn ý kiến các đơn vị có liên quan; thành lập đoàn đi kiểm tra thực tế; trả kết quả trực tuyến (kết quả ký số bản điện tử) hoặc trả bản giấy trực tiếp hoặc qua bưu chính.</w:t>
      </w:r>
    </w:p>
    <w:p>
      <w:r>
        <w:t>Lĩnh vực Thi đua, khen thưởng</w:t>
      </w:r>
    </w:p>
    <w:p>
      <w:r>
        <w:t>9</w:t>
      </w:r>
    </w:p>
    <w:p>
      <w:r>
        <w:t>0</w:t>
      </w:r>
    </w:p>
    <w:p>
      <w:r>
        <w:t>9</w:t>
      </w:r>
    </w:p>
    <w:p>
      <w:r>
        <w:t>0</w:t>
      </w:r>
    </w:p>
    <w:p>
      <w:r>
        <w:t>78.</w:t>
      </w:r>
    </w:p>
    <w:p>
      <w:r>
        <w:t>Thủ tục tặng thưởng Bằng khen cấp Bộ, ban, ngành, đoàn thể Trung ương, tỉnh, thành phố trực thuộc Trung ương. 2.000449</w:t>
      </w:r>
    </w:p>
    <w:p>
      <w:r>
        <w:t>Cấp tỉnh</w:t>
      </w:r>
    </w:p>
    <w:p>
      <w:r>
        <w:t>x</w:t>
      </w:r>
    </w:p>
    <w:p>
      <w:r>
        <w:t>Nộp hồ sơ trực tuyến; cơ quan thẩm tra, xác minh; trả kết quả trực tuyến (kết quả ký số bản điện tử) hoặc trả bản giấy trực tiếp hoặc qua bưu chính</w:t>
      </w:r>
    </w:p>
    <w:p>
      <w:r>
        <w:t>79.</w:t>
      </w:r>
    </w:p>
    <w:p>
      <w:r>
        <w:t>Thủ tục tặng Cờ thi đua cấp Bộ, ban, ngành, đoàn thể Trung ương, tỉnh, thành phố trực thuộc Trung ương. 1.000934</w:t>
      </w:r>
    </w:p>
    <w:p>
      <w:r>
        <w:t>Cấp tỉnh</w:t>
      </w:r>
    </w:p>
    <w:p>
      <w:r>
        <w:t>x</w:t>
      </w:r>
    </w:p>
    <w:p>
      <w:r>
        <w:t>Nộp hồ sơ trực tuyến; cơ quan thẩm tra, xác minh; trả kết quả trực tuyến (kết quả ký số bản điện tử) hoặc trả bản giấy trực tiếp hoặc qua bưu chính</w:t>
      </w:r>
    </w:p>
    <w:p>
      <w:r>
        <w:t>80.</w:t>
      </w:r>
    </w:p>
    <w:p>
      <w:r>
        <w:t>Thủ tục Tặng danh hiệu Chiến sĩ thi đua cấp Bộ, ban, ngành đoàn thể Trung ương, tỉnh, thành phố trực thuộc Trung ương. 1.000924</w:t>
      </w:r>
    </w:p>
    <w:p>
      <w:r>
        <w:t>Cấp tỉnh</w:t>
      </w:r>
    </w:p>
    <w:p>
      <w:r>
        <w:t>x</w:t>
      </w:r>
    </w:p>
    <w:p>
      <w:r>
        <w:t>Nộp hồ sơ trực tuyến; cơ quan thẩm tra, xác minh; trả kết quả trực tuyến (kết quả ký số bản điện tử) hoặc trả bản giấy trực tiếp hoặc qua bưu chính</w:t>
      </w:r>
    </w:p>
    <w:p>
      <w:r>
        <w:t>81.</w:t>
      </w:r>
    </w:p>
    <w:p>
      <w:r>
        <w:t>Thủ tục tặng danh hiệu Tập thể lao động xuất sắc. 2.000287</w:t>
      </w:r>
    </w:p>
    <w:p>
      <w:r>
        <w:t>Cấp tỉnh</w:t>
      </w:r>
    </w:p>
    <w:p>
      <w:r>
        <w:t>x</w:t>
      </w:r>
    </w:p>
    <w:p>
      <w:r>
        <w:t>Nộp hồ sơ trực tuyến; cơ quan thẩm tra, xác minh; trả kết quả trực tuyến (kết quả ký số bản điện tử) hoặc trả bản giấy trực tiếp hoặc qua bưu chính</w:t>
      </w:r>
    </w:p>
    <w:p>
      <w:r>
        <w:t>82.</w:t>
      </w:r>
    </w:p>
    <w:p>
      <w:r>
        <w:t>Thủ tục tặng thưởng Bằng khen cấp Bộ, ban, ngành, đoàn thể Trung ương, tỉnh, thành phố trực thuộc Trung ương theo đợt hoặc chuyên đề. 2.000437</w:t>
      </w:r>
    </w:p>
    <w:p>
      <w:r>
        <w:t>Cấp tỉnh</w:t>
      </w:r>
    </w:p>
    <w:p>
      <w:r>
        <w:t>x</w:t>
      </w:r>
    </w:p>
    <w:p>
      <w:r>
        <w:t>Nộp hồ sơ trực tuyến; cơ quan thẩm tra, xác minh; trả kết quả trực tuyến (kết quả ký số bản điện tử) hoặc trả bản giấy trực tiếp hoặc qua bưu chính</w:t>
      </w:r>
    </w:p>
    <w:p>
      <w:r>
        <w:t>83.</w:t>
      </w:r>
    </w:p>
    <w:p>
      <w:r>
        <w:t>Thủ tục tặng Cờ thi đua cấp Bộ, ban, ngành, đoàn thể Trung ương, tỉnh, thành phố trực thuộc Trung ương theo đợt hoặc chuyên đề. 1.000898</w:t>
      </w:r>
    </w:p>
    <w:p>
      <w:r>
        <w:t>Cấp tỉnh</w:t>
      </w:r>
    </w:p>
    <w:p>
      <w:r>
        <w:t>x</w:t>
      </w:r>
    </w:p>
    <w:p>
      <w:r>
        <w:t>Nộp hồ sơ trực tuyến; cơ quan thẩm tra, xác minh; trả kết quả trực tuyến (kết quả ký số bản điện tử) hoặc trả bản giấy trực tiếp hoặc qua bưu chính</w:t>
      </w:r>
    </w:p>
    <w:p>
      <w:r>
        <w:t>84.</w:t>
      </w:r>
    </w:p>
    <w:p>
      <w:r>
        <w:t>Thủ tục tặng thưởng Bằng khen cấp Bộ, ban, ngành, đoàn thể Trung ương, tỉnh, thành phố trực thuộc Trung ương về thành tích đột xuất. 2.000422</w:t>
      </w:r>
    </w:p>
    <w:p>
      <w:r>
        <w:t>Cấp tỉnh</w:t>
      </w:r>
    </w:p>
    <w:p>
      <w:r>
        <w:t>x</w:t>
      </w:r>
    </w:p>
    <w:p>
      <w:r>
        <w:t>Nộp hồ sơ trực tuyến; cơ quan thẩm tra, xác minh; trả kết quả trực tuyến (kết quả ký số bản điện tử) hoặc trả bản giấy trực tiếp hoặc qua bưu chính</w:t>
      </w:r>
    </w:p>
    <w:p>
      <w:r>
        <w:t>85.</w:t>
      </w:r>
    </w:p>
    <w:p>
      <w:r>
        <w:t>Thủ tục tặng thưởng Bằng khen cấp Bộ, ban, ngành, đoàn thể Trung ương, tỉnh, thành phố trực thuộc Trung ương cho gia đình. 2.000418</w:t>
      </w:r>
    </w:p>
    <w:p>
      <w:r>
        <w:t>Cấp tỉnh</w:t>
      </w:r>
    </w:p>
    <w:p>
      <w:r>
        <w:t>x</w:t>
      </w:r>
    </w:p>
    <w:p>
      <w:r>
        <w:t>Nộp hồ sơ trực tuyến; cơ quan thẩm tra, xác minh; trả kết quả trực tuyến (kết quả ký số bản điện tử) hoặc trả bản giấy trực tiếp hoặc qua bưu chính</w:t>
      </w:r>
    </w:p>
    <w:p>
      <w:r>
        <w:t>86.</w:t>
      </w:r>
    </w:p>
    <w:p>
      <w:r>
        <w:t>Thủ tục tặng thưởng Bằng khen cấp bộ, ngành, đoàn thể Trung ương, tỉnh, thành phố trực thuộc Trung ương về thành tích đối ngoại. 1.000681</w:t>
      </w:r>
    </w:p>
    <w:p>
      <w:r>
        <w:t>Cấp tỉnh</w:t>
      </w:r>
    </w:p>
    <w:p>
      <w:r>
        <w:t>x</w:t>
      </w:r>
    </w:p>
    <w:p>
      <w:r>
        <w:t>Nộp hồ sơ trực tuyến; cơ quan thẩm tra, xác minh; trả kết quả trực tuyến (kết quả ký số bản điện tử) hoặc trả bản giấy trực tiếp hoặc qua bưu chính</w:t>
      </w:r>
    </w:p>
    <w:p>
      <w:r>
        <w:t>Lĩnh vực Lưu trữ nhà nước</w:t>
      </w:r>
    </w:p>
    <w:p>
      <w:r>
        <w:t>3</w:t>
      </w:r>
    </w:p>
    <w:p>
      <w:r>
        <w:t>1</w:t>
      </w:r>
    </w:p>
    <w:p>
      <w:r>
        <w:t>1</w:t>
      </w:r>
    </w:p>
    <w:p>
      <w:r>
        <w:t>1</w:t>
      </w:r>
    </w:p>
    <w:p>
      <w:r>
        <w:t>87.</w:t>
      </w:r>
    </w:p>
    <w:p>
      <w:r>
        <w:t>Thủ tục phục vụ việc sử dụng tài liệu của độc giả tại phòng đọc. 1.010194</w:t>
      </w:r>
    </w:p>
    <w:p>
      <w:r>
        <w:t>Cấp tỉnh</w:t>
      </w:r>
    </w:p>
    <w:p>
      <w:r>
        <w:t>x</w:t>
      </w:r>
    </w:p>
    <w:p>
      <w:r>
        <w:t>Nộp hồ sơ trực tiếp tại đơn vị</w:t>
      </w:r>
    </w:p>
    <w:p>
      <w:r>
        <w:t>88.</w:t>
      </w:r>
    </w:p>
    <w:p>
      <w:r>
        <w:t>Thủ tục cấp bản sao và chứng thực tài liệu lưu trữ. 1.010195</w:t>
      </w:r>
    </w:p>
    <w:p>
      <w:r>
        <w:t>Cấp tỉnh</w:t>
      </w:r>
    </w:p>
    <w:p>
      <w:r>
        <w:t>x</w:t>
      </w:r>
    </w:p>
    <w:p>
      <w:r>
        <w:t>Nộp hồ sơ trực tuyến; trả kết quả trực tuyến (kết quả ký số bản điện tử) hoặc trả bản giấy trực tiếp hoặc qua bưu chính</w:t>
      </w:r>
    </w:p>
    <w:p>
      <w:r>
        <w:t>89.</w:t>
      </w:r>
    </w:p>
    <w:p>
      <w:r>
        <w:t>Thủ tục cấp, cấp lại chứng chỉ hành nghề lưu trữ. 1.010196</w:t>
      </w:r>
    </w:p>
    <w:p>
      <w:r>
        <w:t>Cấp tỉnh</w:t>
      </w:r>
    </w:p>
    <w:p>
      <w:r>
        <w:t>x</w:t>
      </w:r>
    </w:p>
    <w:p>
      <w:r>
        <w:t>Nộp hồ sơ trực tuyến; trả kết quả trực tuyến (kết quả ký số bản điện tử) hoặc trả bản giấy trực tiếp hoặc qua bưu chính</w:t>
      </w:r>
    </w:p>
    <w:p>
      <w:r>
        <w:t>Lĩnh vực Giáo dục thường xuyên</w:t>
      </w:r>
    </w:p>
    <w:p>
      <w:r>
        <w:t>4</w:t>
      </w:r>
    </w:p>
    <w:p>
      <w:r>
        <w:t>0</w:t>
      </w:r>
    </w:p>
    <w:p>
      <w:r>
        <w:t>4</w:t>
      </w:r>
    </w:p>
    <w:p>
      <w:r>
        <w:t>0</w:t>
      </w:r>
    </w:p>
    <w:p>
      <w:r>
        <w:t>90.</w:t>
      </w:r>
    </w:p>
    <w:p>
      <w:r>
        <w:t>Thủ tục thành lập trung tâm giáo dục thường xuyên. 1.005065</w:t>
      </w:r>
    </w:p>
    <w:p>
      <w:r>
        <w:t>Cấp tỉnh</w:t>
      </w:r>
    </w:p>
    <w:p>
      <w:r>
        <w:t>x</w:t>
      </w:r>
    </w:p>
    <w:p>
      <w:r>
        <w:t>Nộp hồ sơ trực tuyến; cơ quan thẩm tra, xác minh; trả kết quả trực tuyến (kết quả ký số bản điện tử) hoặc trả bản giấy trực tiếp hoặc qua bưu chính</w:t>
      </w:r>
    </w:p>
    <w:p>
      <w:r>
        <w:t>91.</w:t>
      </w:r>
    </w:p>
    <w:p>
      <w:r>
        <w:t>Thủ tục cho phép trung tâm giáo dục thường xuyên hoạt động giáo dục trở lại. 1.005062</w:t>
      </w:r>
    </w:p>
    <w:p>
      <w:r>
        <w:t>Cấp tỉnh</w:t>
      </w:r>
    </w:p>
    <w:p>
      <w:r>
        <w:t>x</w:t>
      </w:r>
    </w:p>
    <w:p>
      <w:r>
        <w:t>Nộp hồ sơ trực tuyến; cơ quan thẩm tra, xác minh; trả kết quả trực tuyến (kết quả ký số bản điện tử) hoặc trả bản giấy trực tiếp hoặc qua bưu chính</w:t>
      </w:r>
    </w:p>
    <w:p>
      <w:r>
        <w:t>92.</w:t>
      </w:r>
    </w:p>
    <w:p>
      <w:r>
        <w:t>Thủ tục sáp nhập, chia tách trung tâm giáo dục thường xuyên. 1.000744</w:t>
      </w:r>
    </w:p>
    <w:p>
      <w:r>
        <w:t>Cấp tỉnh</w:t>
      </w:r>
    </w:p>
    <w:p>
      <w:r>
        <w:t>x</w:t>
      </w:r>
    </w:p>
    <w:p>
      <w:r>
        <w:t>Nộp hồ sơ trực tuyến; cơ quan thẩm tra, xác minh; trả kết quả trực tuyến (kết quả ký số bản điện tử) hoặc trả bản giấy trực tiếp hoặc qua bưu chính</w:t>
      </w:r>
    </w:p>
    <w:p>
      <w:r>
        <w:t>93.</w:t>
      </w:r>
    </w:p>
    <w:p>
      <w:r>
        <w:t>Thủ tục giải thể trung tâm giáo dục thường xuyên. 1.005057</w:t>
      </w:r>
    </w:p>
    <w:p>
      <w:r>
        <w:t>Cấp tỉnh</w:t>
      </w:r>
    </w:p>
    <w:p>
      <w:r>
        <w:t>x</w:t>
      </w:r>
    </w:p>
    <w:p>
      <w:r>
        <w:t>Nộp hồ sơ trực tuyến; cơ quan thẩm tra, xác minh; trả kết quả trực tuyến (kết quả ký số bản điện tử) hoặc trả bản giấy trực tiếp hoặc qua bưu chính</w:t>
      </w:r>
    </w:p>
    <w:p>
      <w:r>
        <w:t>Lĩnh vực Giáo dục và Đào tạo thuộc hệ thống giáo dục quốc dân và cơ sở giáo dục khác</w:t>
      </w:r>
    </w:p>
    <w:p>
      <w:r>
        <w:t>4</w:t>
      </w:r>
    </w:p>
    <w:p>
      <w:r>
        <w:t>0</w:t>
      </w:r>
    </w:p>
    <w:p>
      <w:r>
        <w:t>4</w:t>
      </w:r>
    </w:p>
    <w:p>
      <w:r>
        <w:t>0</w:t>
      </w:r>
    </w:p>
    <w:p>
      <w:r>
        <w:t>94.</w:t>
      </w:r>
    </w:p>
    <w:p>
      <w:r>
        <w:t>Thủ tục thành lập trung tâm hỗ trợ và phát triển giáo dục hòa nhập công lập hoặc cho phép thành lập trung tâm hỗ trợ và phát triển giáo dục hòa nhập tư thục. 1.005466</w:t>
      </w:r>
    </w:p>
    <w:p>
      <w:r>
        <w:t>Cấp tỉnh</w:t>
      </w:r>
    </w:p>
    <w:p>
      <w:r>
        <w:t>x</w:t>
      </w:r>
    </w:p>
    <w:p>
      <w:r>
        <w:t>Nộp hồ sơ trực tuyến; cơ quan thẩm tra, xác minh; trả kết quả trực tuyến (kết quả ký số bản điện tử) hoặc trả bản giấy trực tiếp hoặc qua bưu chính</w:t>
      </w:r>
    </w:p>
    <w:p>
      <w:r>
        <w:t>95.</w:t>
      </w:r>
    </w:p>
    <w:p>
      <w:r>
        <w:t>Thủ tục tổ chức lại, cho phép tổ chức lại trung tâm hỗ trợ và phát triển giáo dục hòa nhập. 1.004712</w:t>
      </w:r>
    </w:p>
    <w:p>
      <w:r>
        <w:t>Cấp tỉnh</w:t>
      </w:r>
    </w:p>
    <w:p>
      <w:r>
        <w:t>x</w:t>
      </w:r>
    </w:p>
    <w:p>
      <w:r>
        <w:t>Nộp hồ sơ trực tuyến; cơ quan thẩm tra, xác minh; trả kết quả trực tuyến (kết quả ký số bản điện tử) hoặc trả bản giấy trực tiếp hoặc qua bưu chính</w:t>
      </w:r>
    </w:p>
    <w:p>
      <w:r>
        <w:t>96.</w:t>
      </w:r>
    </w:p>
    <w:p>
      <w:r>
        <w:t>Thủ tục giải thể trung tâm hỗ trợ và phát triển giáo dục hòa nhập. 2.001805</w:t>
      </w:r>
    </w:p>
    <w:p>
      <w:r>
        <w:t>Cấp tỉnh</w:t>
      </w:r>
    </w:p>
    <w:p>
      <w:r>
        <w:t>x</w:t>
      </w:r>
    </w:p>
    <w:p>
      <w:r>
        <w:t>Nộp hồ sơ trực tuyến; cơ quan thẩm tra, xác minh; trả kết quả trực tuyến (kết quả ký số bản điện tử) hoặc trả bản giấy trực tiếp hoặc qua bưu chính</w:t>
      </w:r>
    </w:p>
    <w:p>
      <w:r>
        <w:t>97.</w:t>
      </w:r>
    </w:p>
    <w:p>
      <w:r>
        <w:t>Xét, cấp học bổng chính sách. 1.002407</w:t>
      </w:r>
    </w:p>
    <w:p>
      <w:r>
        <w:t>Cấp tỉnh</w:t>
      </w:r>
    </w:p>
    <w:p>
      <w:r>
        <w:t>x</w:t>
      </w:r>
    </w:p>
    <w:p>
      <w:r>
        <w:t>Nộp hồ sơ trực tuyến; cơ quan thẩm tra, xác minh; trả kết quả trực tuyến (kết quả ký số bản điện tử) hoặc trả bản giấy trực tiếp hoặc qua bưu chính</w:t>
      </w:r>
    </w:p>
    <w:p>
      <w:r>
        <w:t>Lĩnh vực Bảo trợ xã hội</w:t>
      </w:r>
    </w:p>
    <w:p>
      <w:r>
        <w:t>2</w:t>
      </w:r>
    </w:p>
    <w:p>
      <w:r>
        <w:t>0</w:t>
      </w:r>
    </w:p>
    <w:p>
      <w:r>
        <w:t>2</w:t>
      </w:r>
    </w:p>
    <w:p>
      <w:r>
        <w:t>0</w:t>
      </w:r>
    </w:p>
    <w:p>
      <w:r>
        <w:t>98.</w:t>
      </w:r>
    </w:p>
    <w:p>
      <w:r>
        <w:t>Thành lập cơ sở trợ giúp xã hội công lập thuộc UBND cấp tỉnh, cơ quan chuyên môn thuộc UBND cấp tỉnh. 2.000216</w:t>
      </w:r>
    </w:p>
    <w:p>
      <w:r>
        <w:t>Cấp tỉnh</w:t>
      </w:r>
    </w:p>
    <w:p>
      <w:r>
        <w:t>x</w:t>
      </w:r>
    </w:p>
    <w:p>
      <w:r>
        <w:t>Nộp hồ sơ trực tuyến; cơ quan thẩm tra, xác minh; trả kết quả trực tuyến (kết quả ký số bản điện tử) hoặc trả bản giấy trực tiếp hoặc qua bưu chính</w:t>
      </w:r>
    </w:p>
    <w:p>
      <w:r>
        <w:t>99.</w:t>
      </w:r>
    </w:p>
    <w:p>
      <w:r>
        <w:t>Tổ chức lại, giải thể cơ sở trợ giúp xã hội công lập thuộc UBND cấp tỉnh, cơ quan chuyên môn thuộc UBND cấp tỉnh. 2.000144</w:t>
      </w:r>
    </w:p>
    <w:p>
      <w:r>
        <w:t>Cấp tỉnh</w:t>
      </w:r>
    </w:p>
    <w:p>
      <w:r>
        <w:t>x</w:t>
      </w:r>
    </w:p>
    <w:p>
      <w:r>
        <w:t>Nộp hồ sơ trực tuyến; cơ quan thẩm tra, xác minh; trả kết quả trực tuyến (kết quả ký số bản điện tử) hoặc trả bản giấy trực tiếp hoặc qua bưu chính</w:t>
      </w:r>
    </w:p>
    <w:p>
      <w:r>
        <w:t>Lĩnh vực Giáo dục nghề nghiệp</w:t>
      </w:r>
    </w:p>
    <w:p>
      <w:r>
        <w:t>6</w:t>
      </w:r>
    </w:p>
    <w:p>
      <w:r>
        <w:t>0</w:t>
      </w:r>
    </w:p>
    <w:p>
      <w:r>
        <w:t>6</w:t>
      </w:r>
    </w:p>
    <w:p>
      <w:r>
        <w:t>0</w:t>
      </w:r>
    </w:p>
    <w:p>
      <w:r>
        <w:t>100.</w:t>
      </w:r>
    </w:p>
    <w:p>
      <w:r>
        <w:t>Thành lập hội đồng trường cao đẳng công lập trực thuộc Ủy ban nhân dân cấp tỉnh. 1.010587</w:t>
      </w:r>
    </w:p>
    <w:p>
      <w:r>
        <w:t>Cấp tỉnh</w:t>
      </w:r>
    </w:p>
    <w:p>
      <w:r>
        <w:t>x</w:t>
      </w:r>
    </w:p>
    <w:p>
      <w:r>
        <w:t>Nộp hồ sơ trực tuyến; cơ quan thẩm tra, xác minh; trả kết quả trực tuyến (kết quả ký số bản điện tử) hoặc trả bản giấy trực tiếp hoặc qua bưu chính</w:t>
      </w:r>
    </w:p>
    <w:p>
      <w:r>
        <w:t>101.</w:t>
      </w:r>
    </w:p>
    <w:p>
      <w:r>
        <w:t>Thay thế chủ tịch, thư ký, thành viên hội đồng trường cao đẳng công lập trực thuộc Ủy ban nhân dân cấp tỉnh. 1.010588</w:t>
      </w:r>
    </w:p>
    <w:p>
      <w:r>
        <w:t>Cấp tỉnh</w:t>
      </w:r>
    </w:p>
    <w:p>
      <w:r>
        <w:t>x</w:t>
      </w:r>
    </w:p>
    <w:p>
      <w:r>
        <w:t>Nộp hồ sơ trực tuyến; cơ quan thẩm tra, xác minh; trả kết quả trực tuyến (kết quả ký số bản điện tử) hoặc trả bản giấy trực tiếp hoặc qua bưu chính</w:t>
      </w:r>
    </w:p>
    <w:p>
      <w:r>
        <w:t>102.</w:t>
      </w:r>
    </w:p>
    <w:p>
      <w:r>
        <w:t>Miễn nhiệm, cách chức chủ tịch, thư ký, thành viên hội đồng trường cao đẳng công lập trực thuộc Ủy ban nhân dân cấp tỉnh. 1.010589</w:t>
      </w:r>
    </w:p>
    <w:p>
      <w:r>
        <w:t>Cấp tỉnh</w:t>
      </w:r>
    </w:p>
    <w:p>
      <w:r>
        <w:t>x</w:t>
      </w:r>
    </w:p>
    <w:p>
      <w:r>
        <w:t>Nộp hồ sơ trực tuyến; cơ quan thẩm tra, xác minh; trả kết quả trực tuyến (kết quả ký số bản điện tử) hoặc trả bản giấy trực tiếp hoặc qua bưu chính</w:t>
      </w:r>
    </w:p>
    <w:p>
      <w:r>
        <w:t>103.</w:t>
      </w:r>
    </w:p>
    <w:p>
      <w:r>
        <w:t>Thành lập hội đồng trường trung cấp công lập. 1.010590</w:t>
      </w:r>
    </w:p>
    <w:p>
      <w:r>
        <w:t>Cấp tỉnh</w:t>
      </w:r>
    </w:p>
    <w:p>
      <w:r>
        <w:t>x</w:t>
      </w:r>
    </w:p>
    <w:p>
      <w:r>
        <w:t>Nộp hồ sơ trực tuyến; cơ quan thẩm tra, xác minh; trả kết quả trực tuyến (kết quả ký số bản điện tử) hoặc trả bản giấy trực tiếp hoặc qua bưu chính</w:t>
      </w:r>
    </w:p>
    <w:p>
      <w:r>
        <w:t>104.</w:t>
      </w:r>
    </w:p>
    <w:p>
      <w:r>
        <w:t>Thay thế chủ tịch, thư ký, thành viên hội đồng trường trung cấp công lập. 1.010591</w:t>
      </w:r>
    </w:p>
    <w:p>
      <w:r>
        <w:t>Cấp tỉnh</w:t>
      </w:r>
    </w:p>
    <w:p>
      <w:r>
        <w:t>x</w:t>
      </w:r>
    </w:p>
    <w:p>
      <w:r>
        <w:t>Nộp hồ sơ trực tuyến; cơ quan thẩm tra, xác minh; trả kết quả trực tuyến (kết quả ký số bản điện tử) hoặc trả bản giấy trực tiếp hoặc qua bưu chính</w:t>
      </w:r>
    </w:p>
    <w:p>
      <w:r>
        <w:t>105.</w:t>
      </w:r>
    </w:p>
    <w:p>
      <w:r>
        <w:t>Miễn nhiệm, cách chức chủ tịch, thư ký, thành viên hội đồng trường trung cấp công lập. 1.010592</w:t>
      </w:r>
    </w:p>
    <w:p>
      <w:r>
        <w:t>Cấp tỉnh</w:t>
      </w:r>
    </w:p>
    <w:p>
      <w:r>
        <w:t>x</w:t>
      </w:r>
    </w:p>
    <w:p>
      <w:r>
        <w:t>Nộp hồ sơ trực tuyến; cơ quan thẩm tra, xác minh; trả kết quả trực tuyến (kết quả ký số bản điện tử) hoặc trả bản giấy trực tiếp hoặc qua bưu chính</w:t>
      </w:r>
    </w:p>
    <w:p>
      <w:r>
        <w:t>Lĩnh vực Người có công</w:t>
      </w:r>
    </w:p>
    <w:p>
      <w:r>
        <w:t>2</w:t>
      </w:r>
    </w:p>
    <w:p>
      <w:r>
        <w:t>0</w:t>
      </w:r>
    </w:p>
    <w:p>
      <w:r>
        <w:t>2</w:t>
      </w:r>
    </w:p>
    <w:p>
      <w:r>
        <w:t>0</w:t>
      </w:r>
    </w:p>
    <w:p>
      <w:r>
        <w:t>106.</w:t>
      </w:r>
    </w:p>
    <w:p>
      <w:r>
        <w:t>Trợ cấp một lần đối với thanh niên xung phong đã hoàn thành nhiệm vụ trong kháng chiến. 2.001157</w:t>
      </w:r>
    </w:p>
    <w:p>
      <w:r>
        <w:t>Cấp tỉnh (UBND cấp xã, Phòng Nội vụ, Sở Nội vụ, UBND tỉnh, Sở Lao động – TBXH)</w:t>
      </w:r>
    </w:p>
    <w:p>
      <w:r>
        <w:t>x</w:t>
      </w:r>
    </w:p>
    <w:p>
      <w:r>
        <w:t>Nộp hồ sơ trực tuyến hoặc trực tiếp; cơ quan thẩm tra, xác minh; trả kết quả trực tuyến (kết quả ký số bản điện tử) hoặc trả bản giấy trực tiếp hoặc qua bưu chính</w:t>
      </w:r>
    </w:p>
    <w:p>
      <w:r>
        <w:t>107.</w:t>
      </w:r>
    </w:p>
    <w:p>
      <w:r>
        <w:t>Trợ cấp hàng tháng đối với thanh niên xung phong đã hoàn thành nhiệm vụ trong kháng chiến. 2.001396</w:t>
      </w:r>
    </w:p>
    <w:p>
      <w:r>
        <w:t>Cấp tỉnh (UBND cấp xã, Phòng Nội vụ, Sở Nội vụ, UBND tỉnh, Sở Lao động – TBXH)</w:t>
      </w:r>
    </w:p>
    <w:p>
      <w:r>
        <w:t>x</w:t>
      </w:r>
    </w:p>
    <w:p>
      <w:r>
        <w:t>Nộp hồ sơ trực tuyến hoặc trực tiếp; cơ quan thẩm tra, xác minh; trả kết quả trực tuyến (kết quả ký số bản điện tử) hoặc trả bản giấy trực tiếp hoặc qua bưu chính</w:t>
      </w:r>
    </w:p>
    <w:p>
      <w:r>
        <w:t>B</w:t>
      </w:r>
    </w:p>
    <w:p>
      <w:r>
        <w:t>CẤP HUYỆN</w:t>
      </w:r>
    </w:p>
    <w:p>
      <w:r>
        <w:t>29</w:t>
      </w:r>
    </w:p>
    <w:p>
      <w:r>
        <w:t>6</w:t>
      </w:r>
    </w:p>
    <w:p>
      <w:r>
        <w:t>23</w:t>
      </w:r>
    </w:p>
    <w:p>
      <w:r>
        <w:t>0</w:t>
      </w:r>
    </w:p>
    <w:p>
      <w:r>
        <w:t>Lĩnh vực Tổ chức, biên chế</w:t>
      </w:r>
    </w:p>
    <w:p>
      <w:r>
        <w:t>6</w:t>
      </w:r>
    </w:p>
    <w:p>
      <w:r>
        <w:t>0</w:t>
      </w:r>
    </w:p>
    <w:p>
      <w:r>
        <w:t>6</w:t>
      </w:r>
    </w:p>
    <w:p>
      <w:r>
        <w:t>0</w:t>
      </w:r>
    </w:p>
    <w:p>
      <w:r>
        <w:t>108.</w:t>
      </w:r>
    </w:p>
    <w:p>
      <w:r>
        <w:t>Thủ tục thẩm định thành lập tổ chức hành chính thuộc thẩm quyền quyết định của UBND cấp huyện. 1.009334</w:t>
      </w:r>
    </w:p>
    <w:p>
      <w:r>
        <w:t>Cấp huyện</w:t>
      </w:r>
    </w:p>
    <w:p>
      <w:r>
        <w:t>x</w:t>
      </w:r>
    </w:p>
    <w:p>
      <w:r>
        <w:t>Nộp hồ sơ trực tuyến; cơ quan thẩm tra, xác minh; trả kết quả trực tuyến (kết quả ký số bản điện tử) hoặc trả bản giấy trực tiếp hoặc qua bưu chính</w:t>
      </w:r>
    </w:p>
    <w:p>
      <w:r>
        <w:t>109.</w:t>
      </w:r>
    </w:p>
    <w:p>
      <w:r>
        <w:t>Thủ tục thẩm định tổ chức lại tổ chức hành chính thuộc thẩm quyền quyết định của UBND cấp huyện. 1.009335</w:t>
      </w:r>
    </w:p>
    <w:p>
      <w:r>
        <w:t>Cấp huyện</w:t>
      </w:r>
    </w:p>
    <w:p>
      <w:r>
        <w:t>x</w:t>
      </w:r>
    </w:p>
    <w:p>
      <w:r>
        <w:t>Nộp hồ sơ trực tuyến; cơ quan thẩm tra, xác minh; trả kết quả trực tuyến (kết quả ký số bản điện tử) hoặc trả bản giấy trực tiếp hoặc qua bưu chính</w:t>
      </w:r>
    </w:p>
    <w:p>
      <w:r>
        <w:t>110.</w:t>
      </w:r>
    </w:p>
    <w:p>
      <w:r>
        <w:t>Thủ tục thẩm định giải thể tổ chức hành chính thuộc thẩm quyền quyết định của UBND cấp huyện. 1.009336</w:t>
      </w:r>
    </w:p>
    <w:p>
      <w:r>
        <w:t>Cấp huyện</w:t>
      </w:r>
    </w:p>
    <w:p>
      <w:r>
        <w:t>x</w:t>
      </w:r>
    </w:p>
    <w:p>
      <w:r>
        <w:t>Nộp hồ sơ trực tuyến; cơ quan thẩm tra, xác minh; trả kết quả trực tuyến (kết quả ký số bản điện tử) hoặc trả bản giấy trực tiếp hoặc qua bưu chính</w:t>
      </w:r>
    </w:p>
    <w:p>
      <w:r>
        <w:t>111.</w:t>
      </w:r>
    </w:p>
    <w:p>
      <w:r>
        <w:t>Thủ tục thẩm định thành lập đơn vị sự nghiệp công lập. 1.003719</w:t>
      </w:r>
    </w:p>
    <w:p>
      <w:r>
        <w:t>Cấp huyện</w:t>
      </w:r>
    </w:p>
    <w:p>
      <w:r>
        <w:t>x</w:t>
      </w:r>
    </w:p>
    <w:p>
      <w:r>
        <w:t>Nộp hồ sơ trực tuyến; cơ quan thẩm tra, xác minh; trả kết quả trực tuyến (kết quả ký số bản điện tử) hoặc trả bản giấy trực tiếp hoặc qua bưu chính</w:t>
      </w:r>
    </w:p>
    <w:p>
      <w:r>
        <w:t>112.</w:t>
      </w:r>
    </w:p>
    <w:p>
      <w:r>
        <w:t>Thủ tục thẩm định tổ chức lại đơn vị sự nghiệp công lập. 1.003693</w:t>
      </w:r>
    </w:p>
    <w:p>
      <w:r>
        <w:t>Cấp huyện</w:t>
      </w:r>
    </w:p>
    <w:p>
      <w:r>
        <w:t>x</w:t>
      </w:r>
    </w:p>
    <w:p>
      <w:r>
        <w:t>Nộp hồ sơ trực tuyến; cơ quan thẩm tra, xác minh; trả kết quả trực tuyến (kết quả ký số bản điện tử) hoặc trả bản giấy trực tiếp hoặc qua bưu chính</w:t>
      </w:r>
    </w:p>
    <w:p>
      <w:r>
        <w:t>113.</w:t>
      </w:r>
    </w:p>
    <w:p>
      <w:r>
        <w:t>Thủ tục thẩm định giải thể đơn vị sự nghiệp công lập. 1.003817</w:t>
      </w:r>
    </w:p>
    <w:p>
      <w:r>
        <w:t>Cấp huyện</w:t>
      </w:r>
    </w:p>
    <w:p>
      <w:r>
        <w:t>x</w:t>
      </w:r>
    </w:p>
    <w:p>
      <w:r>
        <w:t>Nộp hồ sơ trực tuyến; cơ quan thẩm tra, xác minh; trả kết quả trực tuyến (kết quả ký số bản điện tử) hoặc trả bản giấy trực tiếp hoặc qua bưu chính</w:t>
      </w:r>
    </w:p>
    <w:p>
      <w:r>
        <w:t>Lĩnh vực Tổ chức phi chính phủ</w:t>
      </w:r>
    </w:p>
    <w:p>
      <w:r>
        <w:t>7</w:t>
      </w:r>
    </w:p>
    <w:p>
      <w:r>
        <w:t>0</w:t>
      </w:r>
    </w:p>
    <w:p>
      <w:r>
        <w:t>7</w:t>
      </w:r>
    </w:p>
    <w:p>
      <w:r>
        <w:t>0</w:t>
      </w:r>
    </w:p>
    <w:p>
      <w:r>
        <w:t>114.</w:t>
      </w:r>
    </w:p>
    <w:p>
      <w:r>
        <w:t>Thủ tục công nhận ban vận động thành lập hội. 1.003841</w:t>
      </w:r>
    </w:p>
    <w:p>
      <w:r>
        <w:t>Cấp huyện</w:t>
      </w:r>
    </w:p>
    <w:p>
      <w:r>
        <w:t>x</w:t>
      </w:r>
    </w:p>
    <w:p>
      <w:r>
        <w:t>Nộp hồ sơ trực tuyến; cơ quan thẩm tra, xác minh; trả kết quả trực tuyến (kết quả ký số bản điện tử) hoặc trả bản giấy trực tiếp hoặc qua bưu chính</w:t>
      </w:r>
    </w:p>
    <w:p>
      <w:r>
        <w:t>115.</w:t>
      </w:r>
    </w:p>
    <w:p>
      <w:r>
        <w:t>Thủ tục thành lập hội. 1.003827</w:t>
      </w:r>
    </w:p>
    <w:p>
      <w:r>
        <w:t>Cấp huyện</w:t>
      </w:r>
    </w:p>
    <w:p>
      <w:r>
        <w:t>x</w:t>
      </w:r>
    </w:p>
    <w:p>
      <w:r>
        <w:t>Nộp hồ sơ trực tuyến; cơ quan thẩm tra, xác minh; trả kết quả trực tuyến (kết quả ký số bản điện tử) hoặc trả bản giấy trực tiếp hoặc qua bưu chính</w:t>
      </w:r>
    </w:p>
    <w:p>
      <w:r>
        <w:t>116.</w:t>
      </w:r>
    </w:p>
    <w:p>
      <w:r>
        <w:t>Thủ tục phê duyệt điều lệ hội. 1.003807</w:t>
      </w:r>
    </w:p>
    <w:p>
      <w:r>
        <w:t>Cấp huyện</w:t>
      </w:r>
    </w:p>
    <w:p>
      <w:r>
        <w:t>x</w:t>
      </w:r>
    </w:p>
    <w:p>
      <w:r>
        <w:t>Nộp hồ sơ trực tuyến; cơ quan thẩm tra, xác minh; trả kết quả trực tuyến (kết quả ký số bản điện tử) hoặc trả bản giấy trực tiếp hoặc qua bưu chính</w:t>
      </w:r>
    </w:p>
    <w:p>
      <w:r>
        <w:t>117.</w:t>
      </w:r>
    </w:p>
    <w:p>
      <w:r>
        <w:t>Thủ tục chia, tách; sáp nhập; hợp nhất đối với hội. 1.003783</w:t>
      </w:r>
    </w:p>
    <w:p>
      <w:r>
        <w:t>Cấp huyện</w:t>
      </w:r>
    </w:p>
    <w:p>
      <w:r>
        <w:t>x</w:t>
      </w:r>
    </w:p>
    <w:p>
      <w:r>
        <w:t>Nộp hồ sơ trực tuyến; cơ quan thẩm tra, xác minh; trả kết quả trực tuyến (kết quả ký số bản điện tử) hoặc trả bản giấy trực tiếp hoặc qua bưu chính</w:t>
      </w:r>
    </w:p>
    <w:p>
      <w:r>
        <w:t>118.</w:t>
      </w:r>
    </w:p>
    <w:p>
      <w:r>
        <w:t>Thủ tục đổi tên hội. 1.003757</w:t>
      </w:r>
    </w:p>
    <w:p>
      <w:r>
        <w:t>Cấp huyện</w:t>
      </w:r>
    </w:p>
    <w:p>
      <w:r>
        <w:t>x</w:t>
      </w:r>
    </w:p>
    <w:p>
      <w:r>
        <w:t>Nộp hồ sơ trực tuyến; cơ quan thẩm tra, xác minh; trả kết quả trực tuyến (kết quả ký số bản điện tử) hoặc trả bản giấy trực tiếp hoặc qua bưu chính</w:t>
      </w:r>
    </w:p>
    <w:p>
      <w:r>
        <w:t>119.</w:t>
      </w:r>
    </w:p>
    <w:p>
      <w:r>
        <w:t>Thủ tục tự giải thể hội. 1.003732</w:t>
      </w:r>
    </w:p>
    <w:p>
      <w:r>
        <w:t>Cấp huyện</w:t>
      </w:r>
    </w:p>
    <w:p>
      <w:r>
        <w:t>x</w:t>
      </w:r>
    </w:p>
    <w:p>
      <w:r>
        <w:t>Nộp hồ sơ trực tuyến; cơ quan thẩm tra, xác minh; trả kết quả trực tuyến (kết quả ký số bản điện tử) hoặc trả bản giấy trực tiếp hoặc qua bưu chính</w:t>
      </w:r>
    </w:p>
    <w:p>
      <w:r>
        <w:t>120.</w:t>
      </w:r>
    </w:p>
    <w:p>
      <w:r>
        <w:t>Thủ tục báo cáo tổ chức đại hội nhiệm kỳ, đại hội bất thường. 2.002100</w:t>
      </w:r>
    </w:p>
    <w:p>
      <w:r>
        <w:t>Cấp huyện</w:t>
      </w:r>
    </w:p>
    <w:p>
      <w:r>
        <w:t>x</w:t>
      </w:r>
    </w:p>
    <w:p>
      <w:r>
        <w:t>Nộp hồ sơ trực tuyến; cơ quan thẩm tra, xác minh; trả kết quả trực tuyến (kết quả ký số bản điện tử) hoặc trả bản giấy trực tiếp hoặc qua bưu chính</w:t>
      </w:r>
    </w:p>
    <w:p>
      <w:r>
        <w:t>Lĩnh vực thi đua, khen thưởng</w:t>
      </w:r>
    </w:p>
    <w:p>
      <w:r>
        <w:t>8</w:t>
      </w:r>
    </w:p>
    <w:p>
      <w:r>
        <w:t>0</w:t>
      </w:r>
    </w:p>
    <w:p>
      <w:r>
        <w:t>8</w:t>
      </w:r>
    </w:p>
    <w:p>
      <w:r>
        <w:t>0</w:t>
      </w:r>
    </w:p>
    <w:p>
      <w:r>
        <w:t>121.</w:t>
      </w:r>
    </w:p>
    <w:p>
      <w:r>
        <w:t>Thủ tục tặng Giấy khen của Chủ tịch UBND huyện về thành tích thực hiện nhiệm vụ chính trị. 2.000414</w:t>
      </w:r>
    </w:p>
    <w:p>
      <w:r>
        <w:t>Cấp huyện</w:t>
      </w:r>
    </w:p>
    <w:p>
      <w:r>
        <w:t>x</w:t>
      </w:r>
    </w:p>
    <w:p>
      <w:r>
        <w:t>Nộp hồ sơ trực tuyến; cơ quan thẩm tra, xác minh; trả kết quả trực tuyến (kết quả ký số bản điện tử) hoặc trả bản giấy trực tiếp hoặc qua bưu chính</w:t>
      </w:r>
    </w:p>
    <w:p>
      <w:r>
        <w:t>122.</w:t>
      </w:r>
    </w:p>
    <w:p>
      <w:r>
        <w:t>Thủ tục tặng danh hiệu Tập thể lao động tiên tiến và Đơn vị tiên tiến. 2.000402</w:t>
      </w:r>
    </w:p>
    <w:p>
      <w:r>
        <w:t>Cấp huyện</w:t>
      </w:r>
    </w:p>
    <w:p>
      <w:r>
        <w:t>x</w:t>
      </w:r>
    </w:p>
    <w:p>
      <w:r>
        <w:t>Nộp hồ sơ trực tuyến; cơ quan thẩm tra, xác minh; trả kết quả trực tuyến (kết quả ký số bản điện tử) hoặc trả bản giấy trực tiếp hoặc qua bưu chính</w:t>
      </w:r>
    </w:p>
    <w:p>
      <w:r>
        <w:t>123.</w:t>
      </w:r>
    </w:p>
    <w:p>
      <w:r>
        <w:t>Thủ tục tặng danh hiệu Lao động tiên tiến, Chiến sỹ tiên tiến. 2.000385</w:t>
      </w:r>
    </w:p>
    <w:p>
      <w:r>
        <w:t>Cấp huyện</w:t>
      </w:r>
    </w:p>
    <w:p>
      <w:r>
        <w:t>x</w:t>
      </w:r>
    </w:p>
    <w:p>
      <w:r>
        <w:t>Nộp hồ sơ trực tuyến; cơ quan thẩm tra, xác minh; trả kết quả trực tuyến (kết quả ký số bản điện tử) hoặc trả bản giấy trực tiếp hoặc qua bưu chính</w:t>
      </w:r>
    </w:p>
    <w:p>
      <w:r>
        <w:t>124.</w:t>
      </w:r>
    </w:p>
    <w:p>
      <w:r>
        <w:t>Thủ tục tặng danh hiệu Chiến sĩ thi đua cơ sở. 1.000843</w:t>
      </w:r>
    </w:p>
    <w:p>
      <w:r>
        <w:t>Cấp huyện</w:t>
      </w:r>
    </w:p>
    <w:p>
      <w:r>
        <w:t>x</w:t>
      </w:r>
    </w:p>
    <w:p>
      <w:r>
        <w:t>Nộp hồ sơ trực tuyến; cơ quan thẩm tra, xác minh; trả kết quả trực tuyến (kết quả ký số bản điện tử) hoặc trả bản giấy trực tiếp hoặc qua bưu chính</w:t>
      </w:r>
    </w:p>
    <w:p>
      <w:r>
        <w:t>125.</w:t>
      </w:r>
    </w:p>
    <w:p>
      <w:r>
        <w:t>Thủ tục tặng Giấy khen của Chủ tịch UBND cấp huyện về thành tích thi đua theo đợt, chuyên đề. 2.000374</w:t>
      </w:r>
    </w:p>
    <w:p>
      <w:r>
        <w:t>Cấp huyện</w:t>
      </w:r>
    </w:p>
    <w:p>
      <w:r>
        <w:t>x</w:t>
      </w:r>
    </w:p>
    <w:p>
      <w:r>
        <w:t>Nộp hồ sơ trực tuyến; cơ quan thẩm tra, xác minh; trả kết quả trực tuyến (kết quả ký số bản điện tử) hoặc trả bản giấy trực tiếp hoặc qua bưu chính</w:t>
      </w:r>
    </w:p>
    <w:p>
      <w:r>
        <w:t>126.</w:t>
      </w:r>
    </w:p>
    <w:p>
      <w:r>
        <w:t>Thủ tục Tặng giấy khen của Chủ tịch UBND cấp huyện về thành tích đột xuất. 1.000804</w:t>
      </w:r>
    </w:p>
    <w:p>
      <w:r>
        <w:t>Cấp huyện</w:t>
      </w:r>
    </w:p>
    <w:p>
      <w:r>
        <w:t>x</w:t>
      </w:r>
    </w:p>
    <w:p>
      <w:r>
        <w:t>Nộp hồ sơ trực tuyến; cơ quan thẩm tra, xác minh; trả kết quả trực tuyến (kết quả ký số bản điện tử) hoặc trả bản giấy trực tiếp hoặc qua bưu chính</w:t>
      </w:r>
    </w:p>
    <w:p>
      <w:r>
        <w:t>127.</w:t>
      </w:r>
    </w:p>
    <w:p>
      <w:r>
        <w:t>Thủ tục Tặng Giấy khen của Chủ tịch UBND cấp huyện về khen thưởng đối ngoại. 2.000364</w:t>
      </w:r>
    </w:p>
    <w:p>
      <w:r>
        <w:t>Cấp huyện</w:t>
      </w:r>
    </w:p>
    <w:p>
      <w:r>
        <w:t>x</w:t>
      </w:r>
    </w:p>
    <w:p>
      <w:r>
        <w:t>Nộp hồ sơ trực tuyến; cơ quan thẩm tra, xác minh; trả kết quả trực tuyến (kết quả ký số bản điện tử) hoặc trả bản giấy trực tiếp hoặc qua bưu chính</w:t>
      </w:r>
    </w:p>
    <w:p>
      <w:r>
        <w:t>128.</w:t>
      </w:r>
    </w:p>
    <w:p>
      <w:r>
        <w:t>Thủ tục Tặng Giấy khen của Chủ tịch UBND cấp huyện cho gia đình. 2.000356</w:t>
      </w:r>
    </w:p>
    <w:p>
      <w:r>
        <w:t>Cấp huyện</w:t>
      </w:r>
    </w:p>
    <w:p>
      <w:r>
        <w:t>x</w:t>
      </w:r>
    </w:p>
    <w:p>
      <w:r>
        <w:t>Nộp hồ sơ trực tuyến; cơ quan thẩm tra, xác minh; trả kết quả trực tuyến (kết quả ký số bản điện tử) hoặc trả bản giấy trực tiếp hoặc qua bưu chính</w:t>
      </w:r>
    </w:p>
    <w:p>
      <w:r>
        <w:t>Lĩnh vực Tín ngưỡng, tôn giáo</w:t>
      </w:r>
    </w:p>
    <w:p>
      <w:r>
        <w:t>8</w:t>
      </w:r>
    </w:p>
    <w:p>
      <w:r>
        <w:t>6</w:t>
      </w:r>
    </w:p>
    <w:p>
      <w:r>
        <w:t>2</w:t>
      </w:r>
    </w:p>
    <w:p>
      <w:r>
        <w:t>0</w:t>
      </w:r>
    </w:p>
    <w:p>
      <w:r>
        <w:t>129.</w:t>
      </w:r>
    </w:p>
    <w:p>
      <w:r>
        <w:t>Thủ tục đề nghị tổ chức cuộc lễ ngoài cơ sở tôn giáo, địa điểm hợp pháp đã đăng ký có quy mô tổ chức ở một huyện. 1.001204</w:t>
      </w:r>
    </w:p>
    <w:p>
      <w:r>
        <w:t>Cấp huyện</w:t>
      </w:r>
    </w:p>
    <w:p>
      <w:r>
        <w:t>x</w:t>
      </w:r>
    </w:p>
    <w:p>
      <w:r>
        <w:t>Nộp hồ sơ trực tuyến; cơ quan thẩm tra, xác minh; trả kết quả trực tuyến (kết quả ký số bản điện tử) hoặc trả bản giấy trực tiếp hoặc qua bưu chính</w:t>
      </w:r>
    </w:p>
    <w:p>
      <w:r>
        <w:t>130.</w:t>
      </w:r>
    </w:p>
    <w:p>
      <w:r>
        <w:t>Thủ tục đề nghị giảng đạo ngoài địa bàn phụ trách, cơ sở tôn giáo, địa điểm hợp pháp đã đăng ký có quy mô tổ chức ở một huyện. 1.001199</w:t>
      </w:r>
    </w:p>
    <w:p>
      <w:r>
        <w:t>Cấp huyện</w:t>
      </w:r>
    </w:p>
    <w:p>
      <w:r>
        <w:t>x</w:t>
      </w:r>
    </w:p>
    <w:p>
      <w:r>
        <w:t>Nộp hồ sơ trực tuyến; cơ quan thẩm tra, xác minh; trả kết quả trực tuyến (kết quả ký số bản điện tử) hoặc trả bản giấy trực tiếp hoặc qua bưu chính</w:t>
      </w:r>
    </w:p>
    <w:p>
      <w:r>
        <w:t>131.</w:t>
      </w:r>
    </w:p>
    <w:p>
      <w:r>
        <w:t>Thủ tục thông báo tổ chức quyên góp ngoài địa bàn một xã nhưng trong địa bàn một huyện, thị xã, thành phố thuộc tỉnh của cơ sở tín ngưỡng, tổ chức tôn giáo, tổ chức tôn giáo trực thuộc. 1.001180</w:t>
      </w:r>
    </w:p>
    <w:p>
      <w:r>
        <w:t>Cấp huyện</w:t>
      </w:r>
    </w:p>
    <w:p>
      <w:r>
        <w:t>x</w:t>
      </w:r>
    </w:p>
    <w:p>
      <w:r>
        <w:t>Nộp hồ sơ trực tuyến; trả kết quả trực tuyến (kết quả ký số bản điện tử) hoặc trả bản giấy trực tiếp hoặc qua bưu chính</w:t>
      </w:r>
    </w:p>
    <w:p>
      <w:r>
        <w:t>132.</w:t>
      </w:r>
    </w:p>
    <w:p>
      <w:r>
        <w:t>Thủ tục thông báo mở lớp bồi dưỡng về tôn giáo theo quy định tại khoản 2 Điều 41 Luật tín ngưỡng, tôn giáo. 1.001228</w:t>
      </w:r>
    </w:p>
    <w:p>
      <w:r>
        <w:t>Cấp huyện</w:t>
      </w:r>
    </w:p>
    <w:p>
      <w:r>
        <w:t>x</w:t>
      </w:r>
    </w:p>
    <w:p>
      <w:r>
        <w:t>Nộp hồ sơ trực tuyến; trả kết quả trực tuyến (kết quả ký số bản điện tử) hoặc trả bản giấy trực tiếp hoặc qua bưu chính</w:t>
      </w:r>
    </w:p>
    <w:p>
      <w:r>
        <w:t>133.</w:t>
      </w:r>
    </w:p>
    <w:p>
      <w:r>
        <w:t>Thủ tục thông báo danh mục hoạt động tôn giáo đối với tổ chức có địa bàn hoạt động tôn giáo ở nhiều xã thuộc một huyện. 2.000267</w:t>
      </w:r>
    </w:p>
    <w:p>
      <w:r>
        <w:t>Cấp huyện</w:t>
      </w:r>
    </w:p>
    <w:p>
      <w:r>
        <w:t>x</w:t>
      </w:r>
    </w:p>
    <w:p>
      <w:r>
        <w:t>Nộp hồ sơ trực tuyến; trả kết quả trực tuyến (kết quả ký số bản điện tử) hoặc trả bản giấy trực tiếp hoặc qua bưu chính</w:t>
      </w:r>
    </w:p>
    <w:p>
      <w:r>
        <w:t>134.</w:t>
      </w:r>
    </w:p>
    <w:p>
      <w:r>
        <w:t>Thủ tục thông báo danh mục hoạt động tôn giáo bổ sung đối với tổ chức có địa bàn hoạt động tôn giáo ở nhiều xã thuộc một huyện. 1.000316</w:t>
      </w:r>
    </w:p>
    <w:p>
      <w:r>
        <w:t>Cấp huyện</w:t>
      </w:r>
    </w:p>
    <w:p>
      <w:r>
        <w:t>x</w:t>
      </w:r>
    </w:p>
    <w:p>
      <w:r>
        <w:t>Nộp hồ sơ trực tuyến; trả kết quả trực tuyến (kết quả ký số bản điện tử) hoặc trả bản giấy trực tiếp hoặc qua bưu chính</w:t>
      </w:r>
    </w:p>
    <w:p>
      <w:r>
        <w:t>135.</w:t>
      </w:r>
    </w:p>
    <w:p>
      <w:r>
        <w:t>Thủ tục thông báo tổ chức hội nghị thường niên của tổ chức tôn giáo, tổ chức tôn giáo trực thuộc có địa bàn hoạt động ở một huyện. 1.001220</w:t>
      </w:r>
    </w:p>
    <w:p>
      <w:r>
        <w:t>Cấp huyện</w:t>
      </w:r>
    </w:p>
    <w:p>
      <w:r>
        <w:t>x</w:t>
      </w:r>
    </w:p>
    <w:p>
      <w:r>
        <w:t>Nộp hồ sơ trực tuyến; trả kết quả trực tuyến (kết quả ký số bản điện tử) hoặc trả bản giấy trực tiếp hoặc qua bưu chính</w:t>
      </w:r>
    </w:p>
    <w:p>
      <w:r>
        <w:t>136.</w:t>
      </w:r>
    </w:p>
    <w:p>
      <w:r>
        <w:t>Thủ tục đề nghị tổ chức đại hội của tổ chức tôn giáo, tổ chức tôn giáo trực thuộc, tổ chức được cấp chứng nhận đăng ký hoạt động tôn giáo có địa bàn hoạt động ở một huyện. 1.001212</w:t>
      </w:r>
    </w:p>
    <w:p>
      <w:r>
        <w:t>Cấp huyện</w:t>
      </w:r>
    </w:p>
    <w:p>
      <w:r>
        <w:t>x</w:t>
      </w:r>
    </w:p>
    <w:p>
      <w:r>
        <w:t>Nộp hồ sơ trực tuyến; trả kết quả trực tuyến (kết quả ký số bản điện tử) hoặc trả bản giấy trực tiếp hoặc qua bưu chính</w:t>
      </w:r>
    </w:p>
    <w:p>
      <w:r>
        <w:t>C</w:t>
      </w:r>
    </w:p>
    <w:p>
      <w:r>
        <w:t>CẤP XÃ</w:t>
      </w:r>
    </w:p>
    <w:p>
      <w:r>
        <w:t>14</w:t>
      </w:r>
    </w:p>
    <w:p>
      <w:r>
        <w:t>4</w:t>
      </w:r>
    </w:p>
    <w:p>
      <w:r>
        <w:t>10</w:t>
      </w:r>
    </w:p>
    <w:p>
      <w:r>
        <w:t>0</w:t>
      </w:r>
    </w:p>
    <w:p>
      <w:r>
        <w:t>Lĩnh vực thi đua, khen thưởng</w:t>
      </w:r>
    </w:p>
    <w:p>
      <w:r>
        <w:t>4</w:t>
      </w:r>
    </w:p>
    <w:p>
      <w:r>
        <w:t>0</w:t>
      </w:r>
    </w:p>
    <w:p>
      <w:r>
        <w:t>4</w:t>
      </w:r>
    </w:p>
    <w:p>
      <w:r>
        <w:t>0</w:t>
      </w:r>
    </w:p>
    <w:p>
      <w:r>
        <w:t>137.</w:t>
      </w:r>
    </w:p>
    <w:p>
      <w:r>
        <w:t>Thủ tục tặng Giấy khen của Chủ tịch UBND cấp xã về thực hiện nhiệm vụ chính trị. 1.000775</w:t>
      </w:r>
    </w:p>
    <w:p>
      <w:r>
        <w:t>Cấp xã</w:t>
      </w:r>
    </w:p>
    <w:p>
      <w:r>
        <w:t>x</w:t>
      </w:r>
    </w:p>
    <w:p>
      <w:r>
        <w:t>Nộp hồ sơ trực tuyến; cơ quan thẩm tra, xác minh; trả kết quả trực tuyến (kết quả ký số bản điện tử) hoặc trả bản giấy trực tiếp hoặc qua bưu chính</w:t>
      </w:r>
    </w:p>
    <w:p>
      <w:r>
        <w:t>138.</w:t>
      </w:r>
    </w:p>
    <w:p>
      <w:r>
        <w:t>Thủ tục tặng Giấy khen của Chủ tịch UBND cấp xã về thành tích thi đua theo đợt hoặc chuyên đề. 2.000346</w:t>
      </w:r>
    </w:p>
    <w:p>
      <w:r>
        <w:t>Cấp xã</w:t>
      </w:r>
    </w:p>
    <w:p>
      <w:r>
        <w:t>x</w:t>
      </w:r>
    </w:p>
    <w:p>
      <w:r>
        <w:t>Nộp hồ sơ trực tuyến; cơ quan thẩm tra, xác minh; trả kết quả trực tuyến (kết quả ký số bản điện tử) hoặc trả bản giấy trực tiếp hoặc qua bưu chính</w:t>
      </w:r>
    </w:p>
    <w:p>
      <w:r>
        <w:t>139.</w:t>
      </w:r>
    </w:p>
    <w:p>
      <w:r>
        <w:t>Thủ tục tặng Giấy khen của Chủ tịch UBND cấp xã về thành tích đột xuất. 2.000337</w:t>
      </w:r>
    </w:p>
    <w:p>
      <w:r>
        <w:t>Cấp xã</w:t>
      </w:r>
    </w:p>
    <w:p>
      <w:r>
        <w:t>x</w:t>
      </w:r>
    </w:p>
    <w:p>
      <w:r>
        <w:t>Nộp hồ sơ trực tuyến; cơ quan thẩm tra, xác minh; trả kết quả trực tuyến (kết quả ký số bản điện tử) hoặc trả bản giấy trực tiếp hoặc qua bưu chính</w:t>
      </w:r>
    </w:p>
    <w:p>
      <w:r>
        <w:t>140.</w:t>
      </w:r>
    </w:p>
    <w:p>
      <w:r>
        <w:t>Thủ tục xét tặng danh hiệu Lao động tiên tiến. 2.000305</w:t>
      </w:r>
    </w:p>
    <w:p>
      <w:r>
        <w:t>Cấp xã</w:t>
      </w:r>
    </w:p>
    <w:p>
      <w:r>
        <w:t>x</w:t>
      </w:r>
    </w:p>
    <w:p>
      <w:r>
        <w:t>Nộp hồ sơ trực tuyến; cơ quan thẩm tra, xác minh; trả kết quả trực tuyến (kết quả ký số bản điện tử) hoặc trả bản giấy trực tiếp hoặc qua bưu chính</w:t>
      </w:r>
    </w:p>
    <w:p>
      <w:r>
        <w:t>Lĩnh vực tín ngưỡng, tôn giáo</w:t>
      </w:r>
    </w:p>
    <w:p>
      <w:r>
        <w:t>10</w:t>
      </w:r>
    </w:p>
    <w:p>
      <w:r>
        <w:t>4</w:t>
      </w:r>
    </w:p>
    <w:p>
      <w:r>
        <w:t>6</w:t>
      </w:r>
    </w:p>
    <w:p>
      <w:r>
        <w:t>0</w:t>
      </w:r>
    </w:p>
    <w:p>
      <w:r>
        <w:t>141.</w:t>
      </w:r>
    </w:p>
    <w:p>
      <w:r>
        <w:t>Thủ tục đăng ký hoạt động tín ngưỡng. 2.000509</w:t>
      </w:r>
    </w:p>
    <w:p>
      <w:r>
        <w:t>Cấp xã</w:t>
      </w:r>
    </w:p>
    <w:p>
      <w:r>
        <w:t>x</w:t>
      </w:r>
    </w:p>
    <w:p>
      <w:r>
        <w:t>Nộp hồ sơ trực tuyến; cơ quan thẩm tra, xác minh; trả kết quả trực tuyến (kết quả ký số bản điện tử) hoặc trả bản giấy trực tiếp hoặc qua bưu chính</w:t>
      </w:r>
    </w:p>
    <w:p>
      <w:r>
        <w:t>142.</w:t>
      </w:r>
    </w:p>
    <w:p>
      <w:r>
        <w:t>Thủ tục đăng ký bổ sung hoạt động tín ngưỡng. 1.001028</w:t>
      </w:r>
    </w:p>
    <w:p>
      <w:r>
        <w:t>Cấp xã</w:t>
      </w:r>
    </w:p>
    <w:p>
      <w:r>
        <w:t>x</w:t>
      </w:r>
    </w:p>
    <w:p>
      <w:r>
        <w:t>Nộp hồ sơ trực tuyến; cơ quan thẩm tra, xác minh; trả kết quả trực tuyến (kết quả ký số bản điện tử) hoặc trả bản giấy trực tiếp hoặc qua bưu chính</w:t>
      </w:r>
    </w:p>
    <w:p>
      <w:r>
        <w:t>143.</w:t>
      </w:r>
    </w:p>
    <w:p>
      <w:r>
        <w:t>Thủ tục đăng ký sinh hoạt tôn giáo tập trung. 1.001055</w:t>
      </w:r>
    </w:p>
    <w:p>
      <w:r>
        <w:t>Cấp xã</w:t>
      </w:r>
    </w:p>
    <w:p>
      <w:r>
        <w:t>x</w:t>
      </w:r>
    </w:p>
    <w:p>
      <w:r>
        <w:t>Nộp hồ sơ trực tuyến; cơ quan thẩm tra, xác minh; trả kết quả trực tuyến (kết quả ký số bản điện tử) hoặc trả bản giấy trực tiếp hoặc qua bưu chính</w:t>
      </w:r>
    </w:p>
    <w:p>
      <w:r>
        <w:t>144.</w:t>
      </w:r>
    </w:p>
    <w:p>
      <w:r>
        <w:t>Thủ tục đăng ký thay đổi người đại diện của nhóm sinh hoạt tôn giáo tập trung. 1.001078</w:t>
      </w:r>
    </w:p>
    <w:p>
      <w:r>
        <w:t>Cấp xã</w:t>
      </w:r>
    </w:p>
    <w:p>
      <w:r>
        <w:t>x</w:t>
      </w:r>
    </w:p>
    <w:p>
      <w:r>
        <w:t>Nộp hồ sơ trực tuyến; trả kết quả trực tuyến (kết quả ký số bản điện tử) hoặc trả bản giấy trực tiếp hoặc qua bưu chính</w:t>
      </w:r>
    </w:p>
    <w:p>
      <w:r>
        <w:t>145.</w:t>
      </w:r>
    </w:p>
    <w:p>
      <w:r>
        <w:t>Thủ tục đề nghị thay đổi địa điểm sinh hoạt tôn giáo tập trung trong địa bàn một xã. 1.001085</w:t>
      </w:r>
    </w:p>
    <w:p>
      <w:r>
        <w:t>Cấp xã</w:t>
      </w:r>
    </w:p>
    <w:p>
      <w:r>
        <w:t>x</w:t>
      </w:r>
    </w:p>
    <w:p>
      <w:r>
        <w:t>Nộp hồ sơ trực tuyến; trả kết quả trực tuyến (kết quả ký số bản điện tử) hoặc trả bản giấy trực tiếp hoặc qua bưu chính</w:t>
      </w:r>
    </w:p>
    <w:p>
      <w:r>
        <w:t>146.</w:t>
      </w:r>
    </w:p>
    <w:p>
      <w:r>
        <w:t>Thủ tục đề nghị thay đổi địa điểm sinh hoạt tôn giáo tập trung đến địa bàn xã khác. 1.001090</w:t>
      </w:r>
    </w:p>
    <w:p>
      <w:r>
        <w:t>Cấp xã</w:t>
      </w:r>
    </w:p>
    <w:p>
      <w:r>
        <w:t>x</w:t>
      </w:r>
    </w:p>
    <w:p>
      <w:r>
        <w:t>Nộp hồ sơ trực tuyến; cơ quan thẩm tra, xác minh; trả kết quả trực tuyến (kết quả ký số bản điện tử) hoặc trả bản giấy trực tiếp hoặc qua bưu chính</w:t>
      </w:r>
    </w:p>
    <w:p>
      <w:r>
        <w:t>147.</w:t>
      </w:r>
    </w:p>
    <w:p>
      <w:r>
        <w:t>Thủ tục thông báo danh mục hoạt động tôn giáo đối với tổ chức có địa bàn hoạt động tôn giáo ở một xã. 1.001098</w:t>
      </w:r>
    </w:p>
    <w:p>
      <w:r>
        <w:t>Cấp xã</w:t>
      </w:r>
    </w:p>
    <w:p>
      <w:r>
        <w:t>x</w:t>
      </w:r>
    </w:p>
    <w:p>
      <w:r>
        <w:t>Nộp hồ sơ trực tuyến; cơ quan thẩm tra, xác minh; trả kết quả trực tuyến (kết quả ký số bản điện tử) hoặc trả bản giấy trực tiếp hoặc qua bưu chính</w:t>
      </w:r>
    </w:p>
    <w:p>
      <w:r>
        <w:t>148.</w:t>
      </w:r>
    </w:p>
    <w:p>
      <w:r>
        <w:t>Thủ tục thông báo danh mục hoạt động tôn giáo bổ sung đối với tổ chức có địa bàn hoạt động tôn giáo ở một xã. 1.001109</w:t>
      </w:r>
    </w:p>
    <w:p>
      <w:r>
        <w:t>Cấp xã</w:t>
      </w:r>
    </w:p>
    <w:p>
      <w:r>
        <w:t>x</w:t>
      </w:r>
    </w:p>
    <w:p>
      <w:r>
        <w:t>Nộp hồ sơ trực tuyến; cơ quan thẩm tra, xác minh; trả kết quả trực tuyến (kết quả ký số bản điện tử) hoặc trả bản giấy trực tiếp hoặc qua bưu chính</w:t>
      </w:r>
    </w:p>
    <w:p>
      <w:r>
        <w:t>149.</w:t>
      </w:r>
    </w:p>
    <w:p>
      <w:r>
        <w:t>Thủ tục thông báo về việc thay đổi địa điểm sinh hoạt tôn giáo tập trung. 1.001156</w:t>
      </w:r>
    </w:p>
    <w:p>
      <w:r>
        <w:t>Cấp xã</w:t>
      </w:r>
    </w:p>
    <w:p>
      <w:r>
        <w:t>x</w:t>
      </w:r>
    </w:p>
    <w:p>
      <w:r>
        <w:t>Nộp hồ sơ trực tuyến; trả kết quả trực tuyến (kết quả ký số bản điện tử) hoặc trả bản giấy trực tiếp hoặc qua bưu chính</w:t>
      </w:r>
    </w:p>
    <w:p>
      <w:r>
        <w:t>150.</w:t>
      </w:r>
    </w:p>
    <w:p>
      <w:r>
        <w:t>Thủ tục thông báo tổ chức quyên góp trong địa bàn một xã của cơ sở tín ngưỡng, tổ chức tôn giáo, tổ chức tôn giáo trực thuộc 1.001167</w:t>
      </w:r>
    </w:p>
    <w:p>
      <w:r>
        <w:t>Cấp xã</w:t>
      </w:r>
    </w:p>
    <w:p>
      <w:r>
        <w:t>x</w:t>
      </w:r>
    </w:p>
    <w:p>
      <w:r>
        <w:t>Nộp hồ sơ trực tuyến; trả kết quả trực tuyến (kết quả ký số bản điện tử) hoặc trả bản giấy trực tiếp hoặc qua bưu chính</w:t>
      </w:r>
    </w:p>
    <w:p>
      <w:r>
        <w:t>Tổng số</w:t>
      </w:r>
    </w:p>
    <w:p>
      <w:r>
        <w:t>150</w:t>
      </w:r>
    </w:p>
    <w:p>
      <w:r>
        <w:t>37</w:t>
      </w:r>
    </w:p>
    <w:p>
      <w:r>
        <w:t>112</w:t>
      </w:r>
    </w:p>
    <w:p>
      <w:r>
        <w:t>1</w:t>
      </w:r>
    </w:p>
    <w:p>
      <w:r>
        <w:t>Phụ lục XV</w:t>
      </w:r>
    </w:p>
    <w:p>
      <w:r>
        <w:t>DANH MỤC THỦ TỤC HÀNH CHÍNH TRỰC TUYẾN TOÀN TRÌNH VÀ MỘT PHẦN THUỘC PHẠM VI CHỨC NĂNG QUẢN LÝ NHÀ NƯỚC CỦA SỞ GIÁO DỤC VÀ ĐÀO TẠO</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w:t>
      </w:r>
    </w:p>
    <w:p>
      <w:r>
        <w:t>trình</w:t>
      </w:r>
    </w:p>
    <w:p>
      <w:r>
        <w:t>(1)</w:t>
      </w:r>
    </w:p>
    <w:p>
      <w:r>
        <w:t>(2)</w:t>
      </w:r>
    </w:p>
    <w:p>
      <w:r>
        <w:t>(3)</w:t>
      </w:r>
    </w:p>
    <w:p>
      <w:r>
        <w:t>(4)</w:t>
      </w:r>
    </w:p>
    <w:p>
      <w:r>
        <w:t>A</w:t>
      </w:r>
    </w:p>
    <w:p>
      <w:r>
        <w:t>CẤP TỈNH</w:t>
      </w:r>
    </w:p>
    <w:p>
      <w:r>
        <w:t>75</w:t>
      </w:r>
    </w:p>
    <w:p>
      <w:r>
        <w:t>43</w:t>
      </w:r>
    </w:p>
    <w:p>
      <w:r>
        <w:t>32</w:t>
      </w:r>
    </w:p>
    <w:p>
      <w:r>
        <w:t>0</w:t>
      </w:r>
    </w:p>
    <w:p>
      <w:r>
        <w:t>Lĩnh vực Giáo dục trung học</w:t>
      </w:r>
    </w:p>
    <w:p>
      <w:r>
        <w:t>10</w:t>
      </w:r>
    </w:p>
    <w:p>
      <w:r>
        <w:t>8</w:t>
      </w:r>
    </w:p>
    <w:p>
      <w:r>
        <w:t>2</w:t>
      </w:r>
    </w:p>
    <w:p>
      <w:r>
        <w:t>0</w:t>
      </w:r>
    </w:p>
    <w:p>
      <w:r>
        <w:t>1.</w:t>
      </w:r>
    </w:p>
    <w:p>
      <w:r>
        <w:t>Thành lập trường trung học phổ thông công lập hoặc cho phép thành lập trường trung học phổ thông tư thục 1.006388</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2.</w:t>
      </w:r>
    </w:p>
    <w:p>
      <w:r>
        <w:t>Cho phép trường trung học phổ thông hoạt động giáo dục 1.005074</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3.</w:t>
      </w:r>
    </w:p>
    <w:p>
      <w:r>
        <w:t>Sáp nhập, chia tách trường trung học phổ thông 1.005070</w:t>
      </w:r>
    </w:p>
    <w:p>
      <w:r>
        <w:t>Sở GDĐT</w:t>
      </w:r>
    </w:p>
    <w:p>
      <w:r>
        <w:t>x</w:t>
      </w:r>
    </w:p>
    <w:p>
      <w:r>
        <w:t>Nộp hồ sơ trực tuyến; trả kết quả trực tuyến (kết quả ký số bản điện tử) hoặc qua bưu chính</w:t>
      </w:r>
    </w:p>
    <w:p>
      <w:r>
        <w:t>4.</w:t>
      </w:r>
    </w:p>
    <w:p>
      <w:r>
        <w:t>Xin học tại lại trường khác đối với học sinh trung học 1.001088</w:t>
      </w:r>
    </w:p>
    <w:p>
      <w:r>
        <w:t>Sở GDĐT</w:t>
      </w:r>
    </w:p>
    <w:p>
      <w:r>
        <w:t>x</w:t>
      </w:r>
    </w:p>
    <w:p>
      <w:r>
        <w:t>- Đối với trường hợp xin học lại trường khác đến từ tỉnh, thành phố khác: Nộp hồ sơ trực tuyến; trả kết quả trực tuyến (kết quả ký số bản điện tử) hoặc qua bưu chính công ích;</w:t>
      </w:r>
    </w:p>
    <w:p>
      <w:r>
        <w:t>- Đối với trường hợp xin học lại trường khác chuyển trong cùng tỉnh, thành phố: Đây là thủ tục đặc thù, thực hiện tại cơ sở giáo dục, chưa đưa vào thực hiện một cửa các cấp.</w:t>
      </w:r>
    </w:p>
    <w:p>
      <w:r>
        <w:t>5.</w:t>
      </w:r>
    </w:p>
    <w:p>
      <w:r>
        <w:t>Chuyển trường đối với học sinh trung học phổ thông 2.002478</w:t>
      </w:r>
    </w:p>
    <w:p>
      <w:r>
        <w:t>Sở GDĐT</w:t>
      </w:r>
    </w:p>
    <w:p>
      <w:r>
        <w:t>x</w:t>
      </w:r>
    </w:p>
    <w:p>
      <w:r>
        <w:t>- Đối với trường hợp chuyển trường đến từ tỉnh,</w:t>
      </w:r>
    </w:p>
    <w:p>
      <w:r>
        <w:t>thành phố khác: Nộp hồ sơ trực tuyến; trả kết quả trực tuyến (kết quả ký số bản điện tử) hoặc qua bưu chính công ích;</w:t>
      </w:r>
    </w:p>
    <w:p>
      <w:r>
        <w:t>- Đối với trường hợp chuyển trường trong cùng tỉnh, thành phố: Đây là thủ tục đặc thù, thực hiện tại cơ sở giáo dục, chưa đưa vào thực hiện một cửa các cấp.</w:t>
      </w:r>
    </w:p>
    <w:p>
      <w:r>
        <w:t>6.</w:t>
      </w:r>
    </w:p>
    <w:p>
      <w:r>
        <w:t>Tiếp nhận học sinh trung học phổ thông người nước ngoài 2.002480</w:t>
      </w:r>
    </w:p>
    <w:p>
      <w:r>
        <w:t>Sở GDĐT</w:t>
      </w:r>
    </w:p>
    <w:p>
      <w:r>
        <w:t>x</w:t>
      </w:r>
    </w:p>
    <w:p>
      <w:r>
        <w:t>Nộp hồ sơ trực tuyến; trả kết quả trực tuyến (kết quả ký số bản điện tử) hoặc qua bưu chính</w:t>
      </w:r>
    </w:p>
    <w:p>
      <w:r>
        <w:t>7.</w:t>
      </w:r>
    </w:p>
    <w:p>
      <w:r>
        <w:t>Tiếp nhận học sinh trung học phổ thông Việt Nam về nước 2.002479</w:t>
      </w:r>
    </w:p>
    <w:p>
      <w:r>
        <w:t>Sở GDĐT</w:t>
      </w:r>
    </w:p>
    <w:p>
      <w:r>
        <w:t>x</w:t>
      </w:r>
    </w:p>
    <w:p>
      <w:r>
        <w:t>Nộp hồ sơ trực tuyến; trả kết quả trực tuyến (kết quả ký số bản điện tử) hoặc qua bưu chính</w:t>
      </w:r>
    </w:p>
    <w:p>
      <w:r>
        <w:t>8.</w:t>
      </w:r>
    </w:p>
    <w:p>
      <w:r>
        <w:t>Giải thể trường trung học phổ thông (theo đề nghị của cá nhân, tổ chức thành lập trường trung học phổ thông) 1.006390</w:t>
      </w:r>
    </w:p>
    <w:p>
      <w:r>
        <w:t>Thẩm quyền quyết định: UBND tỉnh</w:t>
      </w:r>
    </w:p>
    <w:p>
      <w:r>
        <w:t>x</w:t>
      </w:r>
    </w:p>
    <w:p>
      <w:r>
        <w:t>Nộp hồ sơ trực tuyến; trả kết quả trực tuyến (kết quả ký số bản điện tử) hoặc qua bưu chính</w:t>
      </w:r>
    </w:p>
    <w:p>
      <w:r>
        <w:t>9.</w:t>
      </w:r>
    </w:p>
    <w:p>
      <w:r>
        <w:t>Cho phép trường trung học phổ thông hoạt động trở lại 1.005067</w:t>
      </w:r>
    </w:p>
    <w:p>
      <w:r>
        <w:t>Sở GDĐT</w:t>
      </w:r>
    </w:p>
    <w:p>
      <w:r>
        <w:t>x</w:t>
      </w:r>
    </w:p>
    <w:p>
      <w:r>
        <w:t>Nộp hồ sơ trực tuyến; trả kết quả trực tuyến (kết quả ký số bản điện tử) hoặc qua bưu chính</w:t>
      </w:r>
    </w:p>
    <w:p>
      <w:r>
        <w:t>10.</w:t>
      </w:r>
    </w:p>
    <w:p>
      <w:r>
        <w:t>Tuyển sinh trung học phổ thông 3.000181</w:t>
      </w:r>
    </w:p>
    <w:p>
      <w:r>
        <w:t>Sở GDĐT</w:t>
      </w:r>
    </w:p>
    <w:p>
      <w:r>
        <w:t>x</w:t>
      </w:r>
    </w:p>
    <w:p>
      <w:r>
        <w:t>Nộp hồ sơ trực tuyến; trả kết quả trực tuyến (kết quả ký số bản điện tử) hoặc qua bưu chính</w:t>
      </w:r>
    </w:p>
    <w:p>
      <w:r>
        <w:t>Lĩnh vực Giáo dục nghề nghiệp</w:t>
      </w:r>
    </w:p>
    <w:p>
      <w:r>
        <w:t>8</w:t>
      </w:r>
    </w:p>
    <w:p>
      <w:r>
        <w:t>5</w:t>
      </w:r>
    </w:p>
    <w:p>
      <w:r>
        <w:t>3</w:t>
      </w:r>
    </w:p>
    <w:p>
      <w:r>
        <w:t>0</w:t>
      </w:r>
    </w:p>
    <w:p>
      <w:r>
        <w:t>11.</w:t>
      </w:r>
    </w:p>
    <w:p>
      <w:r>
        <w:t>Thành lập trường trung cấp sư phạm công lập, cho phép thành lập trường trung cấp sư phạm tư thục. 1.005069</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12.</w:t>
      </w:r>
    </w:p>
    <w:p>
      <w:r>
        <w:t>Sáp nhập, chia, tách trường trung cấp sư phạm 1005073</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13.</w:t>
      </w:r>
    </w:p>
    <w:p>
      <w:r>
        <w:t>Thành lập phân hiệu trường trung cấp sư phạm hoặc cho phép thành lập phân hiệu trường trung cấp sư phạm tư thục 1.005088</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14.</w:t>
      </w:r>
    </w:p>
    <w:p>
      <w:r>
        <w:t>Cho phép hoạt động giáo dục nghề nghiệp trở lại đối với nhóm ngành đào tạo giáo viên trình độ trung cấp 1.005082</w:t>
      </w:r>
    </w:p>
    <w:p>
      <w:r>
        <w:t>Sở GDĐT</w:t>
      </w:r>
    </w:p>
    <w:p>
      <w:r>
        <w:t>x</w:t>
      </w:r>
    </w:p>
    <w:p>
      <w:r>
        <w:t>Nộp hồ sơ trực tuyến; trả kết quả trực tuyến (kết quả ký số bản điện tử) hoặc qua bưu chính</w:t>
      </w:r>
    </w:p>
    <w:p>
      <w:r>
        <w:t>15.</w:t>
      </w:r>
    </w:p>
    <w:p>
      <w:r>
        <w:t>Cấp giấy chứng nhận đăng ký hoạt động giáo dục nghề nghiệp đối với nhóm ngành đào tạo giáo viên trình độ trung cấp 1.005354</w:t>
      </w:r>
    </w:p>
    <w:p>
      <w:r>
        <w:t>Sở GDĐT</w:t>
      </w:r>
    </w:p>
    <w:p>
      <w:r>
        <w:t>x</w:t>
      </w:r>
    </w:p>
    <w:p>
      <w:r>
        <w:t>Nộp hồ sơ trực tuyến; trả kết quả trực tuyến (kết quả ký số bản điện tử) hoặc qua bưu chính</w:t>
      </w:r>
    </w:p>
    <w:p>
      <w:r>
        <w:t>16.</w:t>
      </w:r>
    </w:p>
    <w:p>
      <w:r>
        <w:t>Đăng ký bổ sung hoạt động giáo dục nghề nghiệp đối với nhóm ngành đào tạo giáo viên trình độ trung cấp 2.001989</w:t>
      </w:r>
    </w:p>
    <w:p>
      <w:r>
        <w:t>Sở GDĐT</w:t>
      </w:r>
    </w:p>
    <w:p>
      <w:r>
        <w:t>x</w:t>
      </w:r>
    </w:p>
    <w:p>
      <w:r>
        <w:t>Nộp hồ sơ trực tuyến; trả kết quả trực tuyến (kết quả ký số bản điện tử) hoặc qua bưu chính</w:t>
      </w:r>
    </w:p>
    <w:p>
      <w:r>
        <w:t>17.</w:t>
      </w:r>
    </w:p>
    <w:p>
      <w:r>
        <w:t>Giải thể trường trung cấp sư phạm (theo đề nghị của tổ chức, cá nhân đề nghị thành lập trường trung cấp sư phạm) 2.001988</w:t>
      </w:r>
    </w:p>
    <w:p>
      <w:r>
        <w:t>Thẩm quyền quyết định: UBND tỉnh</w:t>
      </w:r>
    </w:p>
    <w:p>
      <w:r>
        <w:t>x</w:t>
      </w:r>
    </w:p>
    <w:p>
      <w:r>
        <w:t>Nộp hồ sơ trực tuyến; trả kết quả trực tuyến (kết quả ký số bản điện tử) hoặc qua bưu chính</w:t>
      </w:r>
    </w:p>
    <w:p>
      <w:r>
        <w:t>18.</w:t>
      </w:r>
    </w:p>
    <w:p>
      <w:r>
        <w:t>Giải thể phân hiệu trường trung cấp sư phạm (theo đề nghị của tổ chức, cá nhân đề nghị thành lập phân hiệu) 1.005087</w:t>
      </w:r>
    </w:p>
    <w:p>
      <w:r>
        <w:t>Thẩm quyền quyết định: UBND tỉnh</w:t>
      </w:r>
    </w:p>
    <w:p>
      <w:r>
        <w:t>x</w:t>
      </w:r>
    </w:p>
    <w:p>
      <w:r>
        <w:t>Nộp hồ sơ trực tuyến; trả kết quả trực tuyến (kết quả ký số bản điện tử) hoặc qua bưu chính</w:t>
      </w:r>
    </w:p>
    <w:p>
      <w:r>
        <w:t>Lĩnh vực Giáo dục dân tộc</w:t>
      </w:r>
    </w:p>
    <w:p>
      <w:r>
        <w:t>4</w:t>
      </w:r>
    </w:p>
    <w:p>
      <w:r>
        <w:t>3</w:t>
      </w:r>
    </w:p>
    <w:p>
      <w:r>
        <w:t>1</w:t>
      </w:r>
    </w:p>
    <w:p>
      <w:r>
        <w:t>0</w:t>
      </w:r>
    </w:p>
    <w:p>
      <w:r>
        <w:t>19.</w:t>
      </w:r>
    </w:p>
    <w:p>
      <w:r>
        <w:t>Thành lập trường phổ thông dân tộc nội trú 1.005084</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20.</w:t>
      </w:r>
    </w:p>
    <w:p>
      <w:r>
        <w:t>Sáp nhập, chia, tách trường phổ thông dân tộc nội trú 1.005079</w:t>
      </w:r>
    </w:p>
    <w:p>
      <w:r>
        <w:t>Thẩm quyền quyết định: UBND tỉnh</w:t>
      </w:r>
    </w:p>
    <w:p>
      <w:r>
        <w:t>x</w:t>
      </w:r>
    </w:p>
    <w:p>
      <w:r>
        <w:t>Nộp hồ sơ trực tuyến; trả kết quả trực tuyến (kết quả ký số bản điện tử) hoặc qua bưu chính</w:t>
      </w:r>
    </w:p>
    <w:p>
      <w:r>
        <w:t>21.</w:t>
      </w:r>
    </w:p>
    <w:p>
      <w:r>
        <w:t>Cho phép trường phổ thông dân tộc nội trú có cấp học cao nhất là trung học phổ thông hoạt động giáo dục 1.005081</w:t>
      </w:r>
    </w:p>
    <w:p>
      <w:r>
        <w:t>Sở GDĐT</w:t>
      </w:r>
    </w:p>
    <w:p>
      <w:r>
        <w:t>x</w:t>
      </w:r>
    </w:p>
    <w:p>
      <w:r>
        <w:t>Nộp hồ sơ trực tuyến; trả kết quả trực tuyến (kết quả ký số bản điện tử) hoặc qua bưu chính</w:t>
      </w:r>
    </w:p>
    <w:p>
      <w:r>
        <w:t>22.</w:t>
      </w:r>
    </w:p>
    <w:p>
      <w:r>
        <w:t>Giải thể trường phổ thông dân tộc nội trú (theo yêu cầu của tổ chức, cá nhân đề nghị thành lập trường) 1.005090</w:t>
      </w:r>
    </w:p>
    <w:p>
      <w:r>
        <w:t>Thẩm quyền quyết định: UBND tỉnh</w:t>
      </w:r>
    </w:p>
    <w:p>
      <w:r>
        <w:t>x</w:t>
      </w:r>
    </w:p>
    <w:p>
      <w:r>
        <w:t>Nộp hồ sơ trực tuyến; trả kết quả trực tuyến (kết quả ký số bản điện tử) hoặc qua bưu chính</w:t>
      </w:r>
    </w:p>
    <w:p>
      <w:r>
        <w:t>Lĩnh vực Giáo dục và đào tạo thuộc hệ thống giáo dục quốc dân và cơ sở giáo dục khác</w:t>
      </w:r>
    </w:p>
    <w:p>
      <w:r>
        <w:t>18</w:t>
      </w:r>
    </w:p>
    <w:p>
      <w:r>
        <w:t>8</w:t>
      </w:r>
    </w:p>
    <w:p>
      <w:r>
        <w:t>10</w:t>
      </w:r>
    </w:p>
    <w:p>
      <w:r>
        <w:t>0</w:t>
      </w:r>
    </w:p>
    <w:p>
      <w:r>
        <w:t>23.</w:t>
      </w:r>
    </w:p>
    <w:p>
      <w:r>
        <w:t>Thành lập trường trung học phổ thông chuyên công lập hoặc cho phép thành lập trường trung học phổ thông chuyên tư thục 1.005015</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24.</w:t>
      </w:r>
    </w:p>
    <w:p>
      <w:r>
        <w:t>Cho phép trường trung học phổ thông chuyên hoạt động giáo dục</w:t>
      </w:r>
    </w:p>
    <w:p>
      <w:r>
        <w:t>1.005008</w:t>
      </w:r>
    </w:p>
    <w:p>
      <w:r>
        <w:t>Sở GDĐT</w:t>
      </w:r>
    </w:p>
    <w:p>
      <w:r>
        <w:t>x</w:t>
      </w:r>
    </w:p>
    <w:p>
      <w:r>
        <w:t>Nộp hồ sơ trực tuyến; thanh toán trực tuyến; cơ quan đi kiểm tra thực tế; trả kết quả trực tuyến (kết quả ký số bản điện tử) hoặc trả bản giấy trực tiếp hoặc qua bưu chính.</w:t>
      </w:r>
    </w:p>
    <w:p>
      <w:r>
        <w:t>25.</w:t>
      </w:r>
    </w:p>
    <w:p>
      <w:r>
        <w:t>Sáp nhập, chia tách trường trung học phổ thông chuyên 1.004999</w:t>
      </w:r>
    </w:p>
    <w:p>
      <w:r>
        <w:t>Thẩm quyền quyết định: UBND tỉnh</w:t>
      </w:r>
    </w:p>
    <w:p>
      <w:r>
        <w:t>x</w:t>
      </w:r>
    </w:p>
    <w:p>
      <w:r>
        <w:t>Nộp hồ sơ trực tuyến; trả kết quả trực tuyến (kết quả ký số bản điện tử) hoặc qua bưu chính</w:t>
      </w:r>
    </w:p>
    <w:p>
      <w:r>
        <w:t>26.</w:t>
      </w:r>
    </w:p>
    <w:p>
      <w:r>
        <w:t>Thành lập trường năng khiếu thể dục thể thao thuộc địa phương 1.005017</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27.</w:t>
      </w:r>
    </w:p>
    <w:p>
      <w:r>
        <w:t>Thành lập, cho phép thành lập trung tâm ngoại ngữ, tin học 1.005053</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28.</w:t>
      </w:r>
    </w:p>
    <w:p>
      <w:r>
        <w:t>Cho phép trung tâm hỗ trợ và phát triển giáo dục hòa nhập hoạt động giáo dục 1.005195</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29.</w:t>
      </w:r>
    </w:p>
    <w:p>
      <w:r>
        <w:t>Cấp giấy chứng nhận đăng ký kinh doanh dịch vụ tư vấn du học 1.005061</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30.</w:t>
      </w:r>
    </w:p>
    <w:p>
      <w:r>
        <w:t>Đề nghị được kinh doanh dịch vụ tư vấn du học trở lại 2.001987</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31.</w:t>
      </w:r>
    </w:p>
    <w:p>
      <w:r>
        <w:t>Cho phép trung tâm hỗ trợ và phát triển giáo dục hòa nhập hoạt động trở lại 1.005359</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32.</w:t>
      </w:r>
    </w:p>
    <w:p>
      <w:r>
        <w:t>Cho phép trung tâm ngoại ngữ, tin học hoạt động giáo dục 1.005049</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33.</w:t>
      </w:r>
    </w:p>
    <w:p>
      <w:r>
        <w:t>Điều chỉnh, bổ sung giấy chứng nhận đăng ký kinh doanh dịch vụ tư vấn du học 2.001985</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34.</w:t>
      </w:r>
    </w:p>
    <w:p>
      <w:r>
        <w:t>Cấp phép hoạt động giáo dục kỹ năng sống và hoạt động giáo dục ngoài giờ chính khóa 1.000181</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35.</w:t>
      </w:r>
    </w:p>
    <w:p>
      <w:r>
        <w:t>Giải thể trường trung học phổ thông chuyên 1.004990</w:t>
      </w:r>
    </w:p>
    <w:p>
      <w:r>
        <w:t>Thẩm quyền quyết định: UBND tỉnh</w:t>
      </w:r>
    </w:p>
    <w:p>
      <w:r>
        <w:t>x</w:t>
      </w:r>
    </w:p>
    <w:p>
      <w:r>
        <w:t>Nộp hồ sơ trực tuyến; trả kết quả trực tuyến (kết quả ký số bản điện tử) hoặc qua bưu chính</w:t>
      </w:r>
    </w:p>
    <w:p>
      <w:r>
        <w:t>36.</w:t>
      </w:r>
    </w:p>
    <w:p>
      <w:r>
        <w:t>Cho phép trường trung học phổ thông chuyên hoạt động trở lại 1.004988</w:t>
      </w:r>
    </w:p>
    <w:p>
      <w:r>
        <w:t>Sở GDĐT</w:t>
      </w:r>
    </w:p>
    <w:p>
      <w:r>
        <w:t>x</w:t>
      </w:r>
    </w:p>
    <w:p>
      <w:r>
        <w:t>Nộp hồ sơ trực tuyến; trả kết quả trực tuyến (kết quả ký số bản điện tử) hoặc qua bưu chính</w:t>
      </w:r>
    </w:p>
    <w:p>
      <w:r>
        <w:t>37.</w:t>
      </w:r>
    </w:p>
    <w:p>
      <w:r>
        <w:t>Giải thể trung tâm ngoại ngữ, tin học (theo đề nghị của cá nhân tổ chức thành lập trung tâm ngoại ngữ, tin học) 1.005040</w:t>
      </w:r>
    </w:p>
    <w:p>
      <w:r>
        <w:t>Sở GDĐT</w:t>
      </w:r>
    </w:p>
    <w:p>
      <w:r>
        <w:t>x</w:t>
      </w:r>
    </w:p>
    <w:p>
      <w:r>
        <w:t>Nộp hồ sơ trực tuyến; trả kết quả trực tuyến (kết quả ký số bản điện tử) hoặc qua bưu chính</w:t>
      </w:r>
    </w:p>
    <w:p>
      <w:r>
        <w:t>38.</w:t>
      </w:r>
    </w:p>
    <w:p>
      <w:r>
        <w:t>Cho phép trung tâm ngoại ngữ, tin học hoạt động giáo dục trở lại 1.005025</w:t>
      </w:r>
    </w:p>
    <w:p>
      <w:r>
        <w:t>Sở GDĐT</w:t>
      </w:r>
    </w:p>
    <w:p>
      <w:r>
        <w:t>x</w:t>
      </w:r>
    </w:p>
    <w:p>
      <w:r>
        <w:t>Nộp hồ sơ trực tuyến; trả kết quả trực tuyến (kết quả ký số bản điện tử) hoặc qua bưu chính</w:t>
      </w:r>
    </w:p>
    <w:p>
      <w:r>
        <w:t>39.</w:t>
      </w:r>
    </w:p>
    <w:p>
      <w:r>
        <w:t>Sáp nhập, chia, tách trung tâm ngoại ngữ, tin học 1.005043</w:t>
      </w:r>
    </w:p>
    <w:p>
      <w:r>
        <w:t>Sở GDĐT</w:t>
      </w:r>
    </w:p>
    <w:p>
      <w:r>
        <w:t>x</w:t>
      </w:r>
    </w:p>
    <w:p>
      <w:r>
        <w:t>Nộp hồ sơ trực tuyến; trả kết quả trực tuyến (kết quả ký số bản điện tử) hoặc qua bưu chính</w:t>
      </w:r>
    </w:p>
    <w:p>
      <w:r>
        <w:t>40.</w:t>
      </w:r>
    </w:p>
    <w:p>
      <w:r>
        <w:t>Xác nhận hoạt động giáo dục kỹ năng sống và hoạt động giáo dục ngoài giờ chính khóa 1.001000</w:t>
      </w:r>
    </w:p>
    <w:p>
      <w:r>
        <w:t>Sở GDĐT</w:t>
      </w:r>
    </w:p>
    <w:p>
      <w:r>
        <w:t>x</w:t>
      </w:r>
    </w:p>
    <w:p>
      <w:r>
        <w:t>Nộp hồ sơ trực tuyến; trả kết quả trực tuyến (kết quả ký số bản điện tử) hoặc qua bưu chính</w:t>
      </w:r>
    </w:p>
    <w:p>
      <w:r>
        <w:t>Lĩnh vực giáo dục và đào tạo thuộc hệ thống giáo dục quốc dân</w:t>
      </w:r>
    </w:p>
    <w:p>
      <w:r>
        <w:t>11</w:t>
      </w:r>
    </w:p>
    <w:p>
      <w:r>
        <w:t>7</w:t>
      </w:r>
    </w:p>
    <w:p>
      <w:r>
        <w:t>4</w:t>
      </w:r>
    </w:p>
    <w:p>
      <w:r>
        <w:t>0</w:t>
      </w:r>
    </w:p>
    <w:p>
      <w:r>
        <w:t>41.</w:t>
      </w:r>
    </w:p>
    <w:p>
      <w:r>
        <w:t>Công nhận trường mầm non đạt chuẩn quốc gia 1.000288</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42.</w:t>
      </w:r>
    </w:p>
    <w:p>
      <w:r>
        <w:t>Công nhận trường tiểu học đạt chuẩn quốc gia 1.000280</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43.</w:t>
      </w:r>
    </w:p>
    <w:p>
      <w:r>
        <w:t>Công nhận trường trung học đạt chuẩn quốc gia 1.000691</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44.</w:t>
      </w:r>
    </w:p>
    <w:p>
      <w:r>
        <w:t>Công nhận huyện đạt chuẩn phổ cập giáo dục, xóa mù chữ 2.000011</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45.</w:t>
      </w:r>
    </w:p>
    <w:p>
      <w:r>
        <w:t>Phê duyệt việc dạy và học bằng tiếng nước ngoài 1.005143</w:t>
      </w:r>
    </w:p>
    <w:p>
      <w:r>
        <w:t>Sở GDĐT</w:t>
      </w:r>
    </w:p>
    <w:p>
      <w:r>
        <w:t>x</w:t>
      </w:r>
    </w:p>
    <w:p>
      <w:r>
        <w:t>Nộp hồ sơ trực tuyến; trả kết quả trực tuyến (kết quả ký số bản điện tử) hoặc qua bưu chính</w:t>
      </w:r>
    </w:p>
    <w:p>
      <w:r>
        <w:t>46.</w:t>
      </w:r>
    </w:p>
    <w:p>
      <w:r>
        <w:t>Xét, duyệt chính sách hỗ trợ đối với học sinh trung học phổ thông là người dân tộc Kinh 1.004440</w:t>
      </w:r>
    </w:p>
    <w:p>
      <w:r>
        <w:t>Thẩm quyền quyết định: UBND tỉnh</w:t>
      </w:r>
    </w:p>
    <w:p>
      <w:r>
        <w:t>x</w:t>
      </w:r>
    </w:p>
    <w:p>
      <w:r>
        <w:t>Nộp hồ sơ trực tuyến; trả kết quả trực tuyến (kết quả ký số bản điện tử) hoặc qua bưu chính</w:t>
      </w:r>
    </w:p>
    <w:p>
      <w:r>
        <w:t>47.</w:t>
      </w:r>
    </w:p>
    <w:p>
      <w:r>
        <w:t>Xét, duyệt chính sách hỗ trợ đối với học sinh trung học phổ thông là người dân tộc thiểu số 1.004436</w:t>
      </w:r>
    </w:p>
    <w:p>
      <w:r>
        <w:t>Thẩm quyền quyết định: UBND tỉnh</w:t>
      </w:r>
    </w:p>
    <w:p>
      <w:r>
        <w:t>x</w:t>
      </w:r>
    </w:p>
    <w:p>
      <w:r>
        <w:t>Nộp hồ sơ trực tuyến; trả kết quả trực tuyến (kết quả ký số bản điện tử) hoặc qua bưu chính</w:t>
      </w:r>
    </w:p>
    <w:p>
      <w:r>
        <w:t>48.</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 1.005144</w:t>
      </w:r>
    </w:p>
    <w:p>
      <w:r>
        <w:t>Sở GDĐT</w:t>
      </w:r>
    </w:p>
    <w:p>
      <w:r>
        <w:t>x</w:t>
      </w:r>
    </w:p>
    <w:p>
      <w:r>
        <w:t>Nộp hồ sơ trực tuyến; trả kết quả trực tuyến (kết quả ký số bản điện tử) hoặc qua bưu chính</w:t>
      </w:r>
    </w:p>
    <w:p>
      <w:r>
        <w:t>49.</w:t>
      </w:r>
    </w:p>
    <w:p>
      <w:r>
        <w:t>Xét, cấp học bổng chính sách 1.002407</w:t>
      </w:r>
    </w:p>
    <w:p>
      <w:r>
        <w:t>Sở GDĐT</w:t>
      </w:r>
    </w:p>
    <w:p>
      <w:r>
        <w:t>x</w:t>
      </w:r>
    </w:p>
    <w:p>
      <w:r>
        <w:t>Nộp hồ sơ trực tuyến; trả kết quả trực tuyến (kết quả ký số bản điện tử) hoặc qua bưu chính</w:t>
      </w:r>
    </w:p>
    <w:p>
      <w:r>
        <w:t>50.</w:t>
      </w:r>
    </w:p>
    <w:p>
      <w:r>
        <w:t>Cấp học bổng và hỗ trợ kinh phí mua phương tiện, đồ dùng học tập dùng riêng cho người khuyết tật học tại các cơ sở giáo dục 1.001714</w:t>
      </w:r>
    </w:p>
    <w:p>
      <w:r>
        <w:t>Sở GDĐT</w:t>
      </w:r>
    </w:p>
    <w:p>
      <w:r>
        <w:t>x</w:t>
      </w:r>
    </w:p>
    <w:p>
      <w:r>
        <w:t>Nộp hồ sơ trực tuyến; trả kết quả trực tuyến (kết quả ký số bản điện tử) hoặc qua bưu chính</w:t>
      </w:r>
    </w:p>
    <w:p>
      <w:r>
        <w:t>51.</w:t>
      </w:r>
    </w:p>
    <w:p>
      <w:r>
        <w:t>Xếp hạng Trung tâm giáo dục thường xuyên 1.000729</w:t>
      </w:r>
    </w:p>
    <w:p>
      <w:r>
        <w:t>Thẩm quyền quyết định: UBND tỉnh</w:t>
      </w:r>
    </w:p>
    <w:p>
      <w:r>
        <w:t>x</w:t>
      </w:r>
    </w:p>
    <w:p>
      <w:r>
        <w:t>Nộp hồ sơ trực tuyến; trả kết quả trực tuyến (kết quả ký số bản điện tử) hoặc qua bưu chính</w:t>
      </w:r>
    </w:p>
    <w:p>
      <w:r>
        <w:t>Lĩnh vực kiểm định chất lượng giáo dục</w:t>
      </w:r>
    </w:p>
    <w:p>
      <w:r>
        <w:t>4</w:t>
      </w:r>
    </w:p>
    <w:p>
      <w:r>
        <w:t>0</w:t>
      </w:r>
    </w:p>
    <w:p>
      <w:r>
        <w:t>4</w:t>
      </w:r>
    </w:p>
    <w:p>
      <w:r>
        <w:t>0</w:t>
      </w:r>
    </w:p>
    <w:p>
      <w:r>
        <w:t>52.</w:t>
      </w:r>
    </w:p>
    <w:p>
      <w:r>
        <w:t>Cấp Chứng nhận trường mầm non đạt kiểm định chất lượng giáo dục 1.000715</w:t>
      </w:r>
    </w:p>
    <w:p>
      <w:r>
        <w:t>Sở GDĐT</w:t>
      </w:r>
    </w:p>
    <w:p>
      <w:r>
        <w:t>x</w:t>
      </w:r>
    </w:p>
    <w:p>
      <w:r>
        <w:t>Nộp hồ sơ trực tuyến; cơ quan đi kiểm tra thực tế; trả kết quả trực tuyến (kết quả ký số bản điện tử)</w:t>
      </w:r>
    </w:p>
    <w:p>
      <w:r>
        <w:t>hoặc trả bản giấy trực tiếp hoặc qua bưu chính</w:t>
      </w:r>
    </w:p>
    <w:p>
      <w:r>
        <w:t>53.</w:t>
      </w:r>
    </w:p>
    <w:p>
      <w:r>
        <w:t>Cấp Chứng nhận trường tiểu học đạt kiểm định chất lượng giáo dục</w:t>
      </w:r>
    </w:p>
    <w:p>
      <w:r>
        <w:t>1.000713</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54.</w:t>
      </w:r>
    </w:p>
    <w:p>
      <w:r>
        <w:t>Cấp Chứng nhận trường trung học đạt kiểm định chất lượng giáo dục 1.000711</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55.</w:t>
      </w:r>
    </w:p>
    <w:p>
      <w:r>
        <w:t>Cấp giấy chứng nhận chất lượng giáo dục đối với trung tâm giáo dục thường xuyên 1.000259</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Lĩnh vực Đào tạo với nước ngoài</w:t>
      </w:r>
    </w:p>
    <w:p>
      <w:r>
        <w:t>12</w:t>
      </w:r>
    </w:p>
    <w:p>
      <w:r>
        <w:t>4</w:t>
      </w:r>
    </w:p>
    <w:p>
      <w:r>
        <w:t>8</w:t>
      </w:r>
    </w:p>
    <w:p>
      <w:r>
        <w:t>0</w:t>
      </w:r>
    </w:p>
    <w:p>
      <w:r>
        <w:t>56.</w:t>
      </w:r>
    </w:p>
    <w:p>
      <w:r>
        <w:t>Đăng ký hoạt động của Văn phòng đại diện giáo dục nước ngoài tại Việt Nam 1.001492</w:t>
      </w:r>
    </w:p>
    <w:p>
      <w:r>
        <w:t>Sở GDĐT</w:t>
      </w:r>
    </w:p>
    <w:p>
      <w:r>
        <w:t>x</w:t>
      </w:r>
    </w:p>
    <w:p>
      <w:r>
        <w:t>Nộp hồ sơ trực tuyến; trả kết quả trực tuyến (kết quả ký số bản điện tử) hoặc qua bưu chính</w:t>
      </w:r>
    </w:p>
    <w:p>
      <w:r>
        <w:t>57.</w:t>
      </w:r>
    </w:p>
    <w:p>
      <w:r>
        <w:t>Gia hạn, điều chỉnh hoạt động liên kết giáo dục 1.001497</w:t>
      </w:r>
    </w:p>
    <w:p>
      <w:r>
        <w:t>Sở GDĐT</w:t>
      </w:r>
    </w:p>
    <w:p>
      <w:r>
        <w:t>x</w:t>
      </w:r>
    </w:p>
    <w:p>
      <w:r>
        <w:t>Nộp hồ sơ trực tuyến; trả kết quả trực tuyến (kết quả ký số bản điện tử) hoặc qua bưu chính</w:t>
      </w:r>
    </w:p>
    <w:p>
      <w:r>
        <w:t>58.</w:t>
      </w:r>
    </w:p>
    <w:p>
      <w:r>
        <w:t>Cho phép thành lập cơ sở giáo dục mầm non, cơ sở giáo dục phổ thông có vốn đầu tư nước ngoài tại Việt Nam 1.000939</w:t>
      </w:r>
    </w:p>
    <w:p>
      <w:r>
        <w:t>Thẩm quyền quyết định: UBND tỉnh</w:t>
      </w:r>
    </w:p>
    <w:p>
      <w:r>
        <w:t>x</w:t>
      </w:r>
    </w:p>
    <w:p>
      <w:r>
        <w:t>Nộp hồ sơ trực tuyến; trả kết quả trực tuyến (kết quả ký số bản điện tử) hoặc qua bưu chính</w:t>
      </w:r>
    </w:p>
    <w:p>
      <w:r>
        <w:t>59.</w:t>
      </w:r>
    </w:p>
    <w:p>
      <w:r>
        <w:t>Phê duyệt liên kết giáo dục 1.001499</w:t>
      </w:r>
    </w:p>
    <w:p>
      <w:r>
        <w:t>Sở GDĐT</w:t>
      </w:r>
    </w:p>
    <w:p>
      <w:r>
        <w:t>x</w:t>
      </w:r>
    </w:p>
    <w:p>
      <w:r>
        <w:t>Nộp hồ sơ trực tuyến; trả kết quả trực tuyến (kết quả ký số bản điện tử) hoặc qua bưu chính</w:t>
      </w:r>
    </w:p>
    <w:p>
      <w:r>
        <w:t>60.</w:t>
      </w:r>
    </w:p>
    <w:p>
      <w:r>
        <w:t>Cho phép hoạt động giáo dục đối với: Cơ sở đào tạo, bồi dưỡng ngắn hạn; cơ sở giáo dục mầm non; cơ sở giáo dục phổ thông có vốn đầu tư nước ngoài tại Việt Nam 1.006446</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61.</w:t>
      </w:r>
    </w:p>
    <w:p>
      <w:r>
        <w:t>Bổ sung, điều chỉnh quyết định cho phép hoạt động giáo dục đối với: cơ sở đào tạo, bồi dưỡng ngắn hạn; cơ sở giáo dục mầm non; cơ sở giáo dục phổ thông có vốn đầu tư nước ngoài tại Việt Nam 1.000718</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62.</w:t>
      </w:r>
    </w:p>
    <w:p>
      <w:r>
        <w:t>Chấm dứt hoạt động liên kết giáo dục theo đề nghị của các bên liên kết 1.001496</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63.</w:t>
      </w:r>
    </w:p>
    <w:p>
      <w:r>
        <w:t>Chấm dứt hoạt động cơ sở đào tạo, bồi dưỡng ngắn hạn có vốn đầu tư nước ngoài tại Việt Nam 1.001493</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64.</w:t>
      </w:r>
    </w:p>
    <w:p>
      <w:r>
        <w:t>Giải thể cơ sở giáo dục mầm non, cơ sở giáo dục phổ thông có vốn đầu tư nước ngoài tại Việt Nam 1.000716</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65.</w:t>
      </w:r>
    </w:p>
    <w:p>
      <w:r>
        <w:t>Chuyển đổi nhà trẻ, trường mẫu giáo, trường mầm non tư thục do nhà đầu tư nước ngoài đầu tư sang nhà trẻ, trường mẫu giáo, trường mầm non tư thục hoạt động không vì lợi nhuận 1.008722</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66.</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 1.008723</w:t>
      </w:r>
    </w:p>
    <w:p>
      <w:r>
        <w:t>Thẩm quyền quyết định: UBND tỉnh</w:t>
      </w:r>
    </w:p>
    <w:p>
      <w:r>
        <w:t>x</w:t>
      </w:r>
    </w:p>
    <w:p>
      <w:r>
        <w:t>Nộp hồ sơ trực tuyến; cơ quan đi kiểm tra thực tế; trả kết quả trực tuyến (kết quả ký số bản điện tử) hoặc trả bản giấy trực tiếp hoặc qua bưu chính</w:t>
      </w:r>
    </w:p>
    <w:p>
      <w:r>
        <w:t>67.</w:t>
      </w:r>
    </w:p>
    <w:p>
      <w:r>
        <w:t>Cho phép hoạt động giáo dục trở lại đối với: Cơ sở đào tạo, bồi dưỡng ngắn hạn; Cơ sở giáo dục phổ thông có vốn đầu tư nước ngoài tại Việt Nam 1.001495</w:t>
      </w:r>
    </w:p>
    <w:p>
      <w:r>
        <w:t>Sở GDĐT</w:t>
      </w:r>
    </w:p>
    <w:p>
      <w:r>
        <w:t>x</w:t>
      </w:r>
    </w:p>
    <w:p>
      <w:r>
        <w:t>Nộp hồ sơ trực tuyến; cơ quan đi kiểm tra thực tế; trả kết quả trực tuyến (kết quả ký số bản điện tử) hoặc trả bản giấy trực tiếp hoặc qua bưu chính</w:t>
      </w:r>
    </w:p>
    <w:p>
      <w:r>
        <w:t>Lĩnh vực thi, tuyển sinh</w:t>
      </w:r>
    </w:p>
    <w:p>
      <w:r>
        <w:t>5</w:t>
      </w:r>
    </w:p>
    <w:p>
      <w:r>
        <w:t>5</w:t>
      </w:r>
    </w:p>
    <w:p>
      <w:r>
        <w:t>0</w:t>
      </w:r>
    </w:p>
    <w:p>
      <w:r>
        <w:t>0</w:t>
      </w:r>
    </w:p>
    <w:p>
      <w:r>
        <w:t>68.</w:t>
      </w:r>
    </w:p>
    <w:p>
      <w:r>
        <w:t>Phúc khảo bài thi tốt nghiệp trung học phổ thông 1.005095</w:t>
      </w:r>
    </w:p>
    <w:p>
      <w:r>
        <w:t>Sở GDĐT</w:t>
      </w:r>
    </w:p>
    <w:p>
      <w:r>
        <w:t>x</w:t>
      </w:r>
    </w:p>
    <w:p>
      <w:r>
        <w:t>Nộp hồ sơ trực tuyến; trả kết quả trực tuyến (kết quả ký số bản điện tử) hoặc qua bưu chính</w:t>
      </w:r>
    </w:p>
    <w:p>
      <w:r>
        <w:t>69.</w:t>
      </w:r>
    </w:p>
    <w:p>
      <w:r>
        <w:t>Xét đặc cách tốt nghiệp trung học phổ thông 1.005098</w:t>
      </w:r>
    </w:p>
    <w:p>
      <w:r>
        <w:t>Sở GDĐT</w:t>
      </w:r>
    </w:p>
    <w:p>
      <w:r>
        <w:t>x</w:t>
      </w:r>
    </w:p>
    <w:p>
      <w:r>
        <w:t>Nộp hồ sơ trực tuyến; trả kết quả trực tuyến (kết quả ký số bản điện tử) hoặc qua bưu chính</w:t>
      </w:r>
    </w:p>
    <w:p>
      <w:r>
        <w:t>70.</w:t>
      </w:r>
    </w:p>
    <w:p>
      <w:r>
        <w:t>Đăng ký dự thi tốt nghiệp trung học phổ thông 1.005142</w:t>
      </w:r>
    </w:p>
    <w:p>
      <w:r>
        <w:t>Sở GDĐT</w:t>
      </w:r>
    </w:p>
    <w:p>
      <w:r>
        <w:t>x</w:t>
      </w:r>
    </w:p>
    <w:p>
      <w:r>
        <w:t>Nộp hồ sơ trực tuyến; trả kết quả trực tuyến (kết quả ký số bản điện tử) hoặc qua bưu chính</w:t>
      </w:r>
    </w:p>
    <w:p>
      <w:r>
        <w:t>71.</w:t>
      </w:r>
    </w:p>
    <w:p>
      <w:r>
        <w:t>Xét tuyển sinh vào trường phổ thông dân tộc nội trú 1.005090</w:t>
      </w:r>
    </w:p>
    <w:p>
      <w:r>
        <w:t>Sở GDĐT</w:t>
      </w:r>
    </w:p>
    <w:p>
      <w:r>
        <w:t>x</w:t>
      </w:r>
    </w:p>
    <w:p>
      <w:r>
        <w:t>Nộp hồ sơ trực tuyến; trả kết quả trực tuyến (kết quả ký số bản điện tử) hoặc qua bưu chính</w:t>
      </w:r>
    </w:p>
    <w:p>
      <w:r>
        <w:t>72.</w:t>
      </w:r>
    </w:p>
    <w:p>
      <w:r>
        <w:t>Đăng ký xét tuyển học theo chế độ cử tuyển 1.009394</w:t>
      </w:r>
    </w:p>
    <w:p>
      <w:r>
        <w:t>Thẩm quyền quyết định: UBND tỉnh</w:t>
      </w:r>
    </w:p>
    <w:p>
      <w:r>
        <w:t>x</w:t>
      </w:r>
    </w:p>
    <w:p>
      <w:r>
        <w:t>Nộp hồ sơ trực tuyến; trả kết quả trực tuyến (kết quả ký số bản điện tử) hoặc qua bưu chính</w:t>
      </w:r>
    </w:p>
    <w:p>
      <w:r>
        <w:t>Lĩnh vực văn bằng, chứng chỉ</w:t>
      </w:r>
    </w:p>
    <w:p>
      <w:r>
        <w:t>3</w:t>
      </w:r>
    </w:p>
    <w:p>
      <w:r>
        <w:t>3</w:t>
      </w:r>
    </w:p>
    <w:p>
      <w:r>
        <w:t>0</w:t>
      </w:r>
    </w:p>
    <w:p>
      <w:r>
        <w:t>0</w:t>
      </w:r>
    </w:p>
    <w:p>
      <w:r>
        <w:t>73.</w:t>
      </w:r>
    </w:p>
    <w:p>
      <w:r>
        <w:t>Chỉnh sửa nội dung văn bằng, chứng chỉ 2.001914</w:t>
      </w:r>
    </w:p>
    <w:p>
      <w:r>
        <w:t>Sở GDĐT</w:t>
      </w:r>
    </w:p>
    <w:p>
      <w:r>
        <w:t>x</w:t>
      </w:r>
    </w:p>
    <w:p>
      <w:r>
        <w:t>Nộp hồ sơ trực tuyến; trả kết quả trực tuyến (kết quả ký số bản điện tử) hoặc qua bưu chính</w:t>
      </w:r>
    </w:p>
    <w:p>
      <w:r>
        <w:t>74.</w:t>
      </w:r>
    </w:p>
    <w:p>
      <w:r>
        <w:t>Công nhận bằng tốt nghiệp trung học cơ sở, bằng tốt nghiệp trung học phổ thông, giấy chứng nhận hoàn thành chương trình giáo dục phổ thông do cơ sở giáo dục nước ngoài cấp để sử dụng tại Việt Nam 1.004889</w:t>
      </w:r>
    </w:p>
    <w:p>
      <w:r>
        <w:t>Sở GDĐT</w:t>
      </w:r>
    </w:p>
    <w:p>
      <w:r>
        <w:t>x</w:t>
      </w:r>
    </w:p>
    <w:p>
      <w:r>
        <w:t>Nộp hồ sơ trực tuyến; trả kết quả trực tuyến (kết quả ký số bản điện tử) hoặc qua bưu chính</w:t>
      </w:r>
    </w:p>
    <w:p>
      <w:r>
        <w:t>75.</w:t>
      </w:r>
    </w:p>
    <w:p>
      <w:r>
        <w:t>Cấp bản sao văn bằng, chứng chỉ từ sổ gốc 1.005092</w:t>
      </w:r>
    </w:p>
    <w:p>
      <w:r>
        <w:t>Sở GDĐT</w:t>
      </w:r>
    </w:p>
    <w:p>
      <w:r>
        <w:t>x</w:t>
      </w:r>
    </w:p>
    <w:p>
      <w:r>
        <w:t>Nộp hồ sơ trực tuyến; trả kết quả trực tuyến (kết quả ký số bản điện tử) hoặc qua bưu chính</w:t>
      </w:r>
    </w:p>
    <w:p>
      <w:r>
        <w:t>B</w:t>
      </w:r>
    </w:p>
    <w:p>
      <w:r>
        <w:t>CẤP HUYỆN</w:t>
      </w:r>
    </w:p>
    <w:p>
      <w:r>
        <w:t>41</w:t>
      </w:r>
    </w:p>
    <w:p>
      <w:r>
        <w:t>27</w:t>
      </w:r>
    </w:p>
    <w:p>
      <w:r>
        <w:t>14</w:t>
      </w:r>
    </w:p>
    <w:p>
      <w:r>
        <w:t>0</w:t>
      </w:r>
    </w:p>
    <w:p>
      <w:r>
        <w:t>Lĩnh vực Giáo dục trung học</w:t>
      </w:r>
    </w:p>
    <w:p>
      <w:r>
        <w:t>11</w:t>
      </w:r>
    </w:p>
    <w:p>
      <w:r>
        <w:t>4</w:t>
      </w:r>
    </w:p>
    <w:p>
      <w:r>
        <w:t>7</w:t>
      </w:r>
    </w:p>
    <w:p>
      <w:r>
        <w:t>0</w:t>
      </w:r>
    </w:p>
    <w:p>
      <w:r>
        <w:t>76.</w:t>
      </w:r>
    </w:p>
    <w:p>
      <w:r>
        <w:t>Thành lập trường trung học cơ sở công lập hoặc cho phép thành lập trường trung học cơ sở tư thục 1.004442</w:t>
      </w:r>
    </w:p>
    <w:p>
      <w:r>
        <w:t>Thẩm quyền quyết định: UBND cấp huyện</w:t>
      </w:r>
    </w:p>
    <w:p>
      <w:r>
        <w:t>x</w:t>
      </w:r>
    </w:p>
    <w:p>
      <w:r>
        <w:t>Nộp hồ sơ trực tuyến; cơ quan đi kiểm tra thực tế; trả kết quả trực tuyến (kết quả ký số bản điện tử) hoặc trả bản giấy trực tiếp hoặc qua bưu chính</w:t>
      </w:r>
    </w:p>
    <w:p>
      <w:r>
        <w:t>77.</w:t>
      </w:r>
    </w:p>
    <w:p>
      <w:r>
        <w:t>Cho phép trường trung học cơ sở hoạt động giáo dục 1.004444</w:t>
      </w:r>
    </w:p>
    <w:p>
      <w:r>
        <w:t>Phòng GDĐT</w:t>
      </w:r>
    </w:p>
    <w:p>
      <w:r>
        <w:t>x</w:t>
      </w:r>
    </w:p>
    <w:p>
      <w:r>
        <w:t>Nộp hồ sơ trực tuyến; cơ quan đi kiểm tra thực tế; trả kết quả trực tuyến (kết quả ký số bản điện tử) hoặc trả bản giấy trực tiếp hoặc qua bưu chính</w:t>
      </w:r>
    </w:p>
    <w:p>
      <w:r>
        <w:t>78.</w:t>
      </w:r>
    </w:p>
    <w:p>
      <w:r>
        <w:t>Tiếp nhận đối tượng học bổ túc trung học cơ sở 2.001904</w:t>
      </w:r>
    </w:p>
    <w:p>
      <w:r>
        <w:t>Cơ sở GDĐT</w:t>
      </w:r>
    </w:p>
    <w:p>
      <w:r>
        <w:t>x</w:t>
      </w:r>
    </w:p>
    <w:p>
      <w:r>
        <w:t>Nộp hồ sơ trực tuyến; cơ quan đi kiểm tra thực tế; trả kết quả trực tuyến (kết quả ký số bản điện tử) hoặc trả bản giấy trực tiếp hoặc qua bưu chính</w:t>
      </w:r>
    </w:p>
    <w:p>
      <w:r>
        <w:t>79.</w:t>
      </w:r>
    </w:p>
    <w:p>
      <w:r>
        <w:t>Chuyển trường đối với học sinh trung học phổ thông 2.002478</w:t>
      </w:r>
    </w:p>
    <w:p>
      <w:r>
        <w:t>Cơ sở GDĐT</w:t>
      </w:r>
    </w:p>
    <w:p>
      <w:r>
        <w:t>x</w:t>
      </w:r>
    </w:p>
    <w:p>
      <w:r>
        <w:t>Nộp hồ sơ trực tuyến; cơ quan đi kiểm tra thực tế; trả kết quả trực tuyến (kết quả ký số bản điện tử) hoặc trả bản giấy trực tiếp hoặc qua bưu chính</w:t>
      </w:r>
    </w:p>
    <w:p>
      <w:r>
        <w:t>80.</w:t>
      </w:r>
    </w:p>
    <w:p>
      <w:r>
        <w:t>Tiếp nhận học sinh trung học cơ sở Việt Nam về nước 2.002482</w:t>
      </w:r>
    </w:p>
    <w:p>
      <w:r>
        <w:t>Cơ sở GDĐT</w:t>
      </w:r>
    </w:p>
    <w:p>
      <w:r>
        <w:t>x</w:t>
      </w:r>
    </w:p>
    <w:p>
      <w:r>
        <w:t>Nộp hồ sơ trực tuyến; cơ quan đi kiểm tra thực tế; trả kết quả trực tuyến (kết quả ký số bản điện tử) hoặc trả bản giấy trực tiếp hoặc qua bưu chính</w:t>
      </w:r>
    </w:p>
    <w:p>
      <w:r>
        <w:t>81.</w:t>
      </w:r>
    </w:p>
    <w:p>
      <w:r>
        <w:t>Tiếp nhận học sinh trung học cơ sở người nước ngoài 2.002483</w:t>
      </w:r>
    </w:p>
    <w:p>
      <w:r>
        <w:t>Cơ sở GDĐT</w:t>
      </w:r>
    </w:p>
    <w:p>
      <w:r>
        <w:t>x</w:t>
      </w:r>
    </w:p>
    <w:p>
      <w:r>
        <w:t>Nộp hồ sơ trực tuyến; cơ quan đi kiểm tra thực tế; trả kết quả trực tuyến (kết quả ký số bản điện tử) hoặc trả bản giấy trực tiếp hoặc qua bưu chính</w:t>
      </w:r>
    </w:p>
    <w:p>
      <w:r>
        <w:t>82.</w:t>
      </w:r>
    </w:p>
    <w:p>
      <w:r>
        <w:t>Thuyên chuyển đối tượng học bổ túc trung học cơ sở 1.005108</w:t>
      </w:r>
    </w:p>
    <w:p>
      <w:r>
        <w:t>Cơ sở GDĐT</w:t>
      </w:r>
    </w:p>
    <w:p>
      <w:r>
        <w:t>x</w:t>
      </w:r>
    </w:p>
    <w:p>
      <w:r>
        <w:t>Nộp hồ sơ trực tuyến; cơ quan đi kiểm tra thực tế; trả kết quả trực tuyến (kết quả ký số bản điện tử) hoặc trả bản giấy trực tiếp hoặc qua bưu chính</w:t>
      </w:r>
    </w:p>
    <w:p>
      <w:r>
        <w:t>83.</w:t>
      </w:r>
    </w:p>
    <w:p>
      <w:r>
        <w:t>Sáp nhập, chia, tách trường trung học cơ sở 2.001809</w:t>
      </w:r>
    </w:p>
    <w:p>
      <w:r>
        <w:t>Thẩm quyền quyết định: UBND cấp huyện</w:t>
      </w:r>
    </w:p>
    <w:p>
      <w:r>
        <w:t>x</w:t>
      </w:r>
    </w:p>
    <w:p>
      <w:r>
        <w:t>Nộp hồ sơ trực tuyến; trả kết quả trực tuyến (kết quả ký số bản điện tử) hoặc qua bưu chính</w:t>
      </w:r>
    </w:p>
    <w:p>
      <w:r>
        <w:t>84.</w:t>
      </w:r>
    </w:p>
    <w:p>
      <w:r>
        <w:t>Giải thể trường trung học phổ thông (theo đề nghị của cá nhân, tổ chức thành lập trường trung học phổ thông) 1.006390</w:t>
      </w:r>
    </w:p>
    <w:p>
      <w:r>
        <w:t>Thẩm quyền quyết định: UBND cấp huyện</w:t>
      </w:r>
    </w:p>
    <w:p>
      <w:r>
        <w:t>x</w:t>
      </w:r>
    </w:p>
    <w:p>
      <w:r>
        <w:t>Nộp hồ sơ trực tuyến; trả kết quả trực tuyến (kết quả ký số bản điện tử) hoặc qua bưu chính</w:t>
      </w:r>
    </w:p>
    <w:p>
      <w:r>
        <w:t>85.</w:t>
      </w:r>
    </w:p>
    <w:p>
      <w:r>
        <w:t>Cho phép trường trung học phổ thông hoạt động trở lại 1.005067</w:t>
      </w:r>
    </w:p>
    <w:p>
      <w:r>
        <w:t>Phòng GDĐT</w:t>
      </w:r>
    </w:p>
    <w:p>
      <w:r>
        <w:t>x</w:t>
      </w:r>
    </w:p>
    <w:p>
      <w:r>
        <w:t>Nộp hồ sơ trực tuyến; trả kết quả trực tuyến (kết quả ký số bản điện tử) hoặc qua bưu chính</w:t>
      </w:r>
    </w:p>
    <w:p>
      <w:r>
        <w:t>86.</w:t>
      </w:r>
    </w:p>
    <w:p>
      <w:r>
        <w:t>Tuyển sinh trung học phổ thông 3.000181</w:t>
      </w:r>
    </w:p>
    <w:p>
      <w:r>
        <w:t>Phòng GDĐT</w:t>
      </w:r>
    </w:p>
    <w:p>
      <w:r>
        <w:t>x</w:t>
      </w:r>
    </w:p>
    <w:p>
      <w:r>
        <w:t>Nộp hồ sơ trực tuyến; trả kết quả trực tuyến (kết quả ký số bản điện tử) hoặc qua bưu chính</w:t>
      </w:r>
    </w:p>
    <w:p>
      <w:r>
        <w:t>Lĩnh vực Giáo dục dân tộc</w:t>
      </w:r>
    </w:p>
    <w:p>
      <w:r>
        <w:t>5</w:t>
      </w:r>
    </w:p>
    <w:p>
      <w:r>
        <w:t>4</w:t>
      </w:r>
    </w:p>
    <w:p>
      <w:r>
        <w:t>1</w:t>
      </w:r>
    </w:p>
    <w:p>
      <w:r>
        <w:t>0</w:t>
      </w:r>
    </w:p>
    <w:p>
      <w:r>
        <w:t>87.</w:t>
      </w:r>
    </w:p>
    <w:p>
      <w:r>
        <w:t>Thành lập trường phổ thông dân tộc bán trú 1.004545</w:t>
      </w:r>
    </w:p>
    <w:p>
      <w:r>
        <w:t>Thẩm quyền quyết định: UBND cấp huyện</w:t>
      </w:r>
    </w:p>
    <w:p>
      <w:r>
        <w:t>x</w:t>
      </w:r>
    </w:p>
    <w:p>
      <w:r>
        <w:t>Nộp hồ sơ trực tuyến; cơ quan đi kiểm tra thực tế; trả kết quả trực tuyến (kết quả ký số bản điện tử) hoặc trả bản giấy trực tiếp hoặc qua bưu chính</w:t>
      </w:r>
    </w:p>
    <w:p>
      <w:r>
        <w:t>88.</w:t>
      </w:r>
    </w:p>
    <w:p>
      <w:r>
        <w:t>Sáp nhập, chia, tách trường phổ thông dân tộc bán trú 2.001837</w:t>
      </w:r>
    </w:p>
    <w:p>
      <w:r>
        <w:t>Thẩm quyền quyết định: UBND cấp huyện</w:t>
      </w:r>
    </w:p>
    <w:p>
      <w:r>
        <w:t>x</w:t>
      </w:r>
    </w:p>
    <w:p>
      <w:r>
        <w:t>Nộp hồ sơ trực tuyến; trả kết quả trực tuyến (kết quả ký số bản điện tử) hoặc qua bưu chính</w:t>
      </w:r>
    </w:p>
    <w:p>
      <w:r>
        <w:t>89.</w:t>
      </w:r>
    </w:p>
    <w:p>
      <w:r>
        <w:t>Cho phép trường phổ thông dân tộc nội trú có cấp học cao nhất là trung học cơ sở hoạt động giáo dục 1.004496</w:t>
      </w:r>
    </w:p>
    <w:p>
      <w:r>
        <w:t>Phòng GDĐT</w:t>
      </w:r>
    </w:p>
    <w:p>
      <w:r>
        <w:t>x</w:t>
      </w:r>
    </w:p>
    <w:p>
      <w:r>
        <w:t>Nộp hồ sơ trực tuyến; trả kết quả trực tuyến (kết quả ký số bản điện tử) hoặc qua bưu chính</w:t>
      </w:r>
    </w:p>
    <w:p>
      <w:r>
        <w:t>90.</w:t>
      </w:r>
    </w:p>
    <w:p>
      <w:r>
        <w:t>Cho phép trường phổ thông dân tộc bán trú hoạt động giáo dục 2.001839</w:t>
      </w:r>
    </w:p>
    <w:p>
      <w:r>
        <w:t>Phòng GDĐT</w:t>
      </w:r>
    </w:p>
    <w:p>
      <w:r>
        <w:t>x</w:t>
      </w:r>
    </w:p>
    <w:p>
      <w:r>
        <w:t>Nộp hồ sơ trực tuyến; trả kết quả trực tuyến (kết quả ký số bản điện tử) hoặc qua bưu chính</w:t>
      </w:r>
    </w:p>
    <w:p>
      <w:r>
        <w:t>91.</w:t>
      </w:r>
    </w:p>
    <w:p>
      <w:r>
        <w:t>Chuyển đổi trường phổ thông dân tộc bán trú 2.001824</w:t>
      </w:r>
    </w:p>
    <w:p>
      <w:r>
        <w:t>Thẩm quyền quyết định: UBND cấp huyện</w:t>
      </w:r>
    </w:p>
    <w:p>
      <w:r>
        <w:t>x</w:t>
      </w:r>
    </w:p>
    <w:p>
      <w:r>
        <w:t>Nộp hồ sơ trực tuyến; trả kết quả trực tuyến (kết quả ký số bản điện tử) hoặc qua bưu chính</w:t>
      </w:r>
    </w:p>
    <w:p>
      <w:r>
        <w:t>Lĩnh vực Giáo dục mầm non</w:t>
      </w:r>
    </w:p>
    <w:p>
      <w:r>
        <w:t>5</w:t>
      </w:r>
    </w:p>
    <w:p>
      <w:r>
        <w:t>3</w:t>
      </w:r>
    </w:p>
    <w:p>
      <w:r>
        <w:t>2</w:t>
      </w:r>
    </w:p>
    <w:p>
      <w:r>
        <w:t>0</w:t>
      </w:r>
    </w:p>
    <w:p>
      <w:r>
        <w:t>92.</w:t>
      </w:r>
    </w:p>
    <w:p>
      <w:r>
        <w:t>Thủ tục Thành lập trường mẫu giáo, trường mầm non, nhà trẻ công lập hoặc cho phép thành lập trường mẫu giáo, trường mầm non, nhà trẻ dân lập, tư thục 1.004494</w:t>
      </w:r>
    </w:p>
    <w:p>
      <w:r>
        <w:t>Thẩm quyền quyết định: UBND cấp huyện</w:t>
      </w:r>
    </w:p>
    <w:p>
      <w:r>
        <w:t>x</w:t>
      </w:r>
    </w:p>
    <w:p>
      <w:r>
        <w:t>Nộp hồ sơ trực tuyến; cơ quan đi kiểm tra thực tế; trả kết quả trực tuyến (kết quả ký số bản điện tử) hoặc trả bản giấy trực tiếp hoặc qua bưu chính</w:t>
      </w:r>
    </w:p>
    <w:p>
      <w:r>
        <w:t>93.</w:t>
      </w:r>
    </w:p>
    <w:p>
      <w:r>
        <w:t>Sáp nhập, chia, tách trường mẫu giáo, trường mầm non, nhà trẻ 1.006445</w:t>
      </w:r>
    </w:p>
    <w:p>
      <w:r>
        <w:t>Thẩm quyền quyết định: UBND cấp huyện</w:t>
      </w:r>
    </w:p>
    <w:p>
      <w:r>
        <w:t>x</w:t>
      </w:r>
    </w:p>
    <w:p>
      <w:r>
        <w:t>Nộp hồ sơ trực tuyến; trả kết quả trực tuyến (kết quả ký số bản điện tử) hoặc qua bưu chính</w:t>
      </w:r>
    </w:p>
    <w:p>
      <w:r>
        <w:t>94.</w:t>
      </w:r>
    </w:p>
    <w:p>
      <w:r>
        <w:t>Cho phép trường mẫu giáo, trường mầm non, nhà trẻ hoạt động giáo dục 1.006390</w:t>
      </w:r>
    </w:p>
    <w:p>
      <w:r>
        <w:t>Phòng GDĐT</w:t>
      </w:r>
    </w:p>
    <w:p>
      <w:r>
        <w:t>x</w:t>
      </w:r>
    </w:p>
    <w:p>
      <w:r>
        <w:t>Nộp hồ sơ trực tuyến; cơ quan đi kiểm tra thực tế; trả kết quả trực tuyến (kết quả ký số bản điện tử) hoặc trả bản giấy trực tiếp hoặc qua bưu chính</w:t>
      </w:r>
    </w:p>
    <w:p>
      <w:r>
        <w:t>95.</w:t>
      </w:r>
    </w:p>
    <w:p>
      <w:r>
        <w:t>Giải thể trường mẫu giáo, trường mầm non, nhà trẻ (theo yêu cầu của tổ chức, cá nhân đề nghị thành lập). 1.004515</w:t>
      </w:r>
    </w:p>
    <w:p>
      <w:r>
        <w:t>Thẩm quyền quyết định: UBND cấp huyện</w:t>
      </w:r>
    </w:p>
    <w:p>
      <w:r>
        <w:t>x</w:t>
      </w:r>
    </w:p>
    <w:p>
      <w:r>
        <w:t>Nộp hồ sơ trực tuyến; trả kết quả trực tuyến (kết quả ký số bản điện tử) hoặc qua bưu chính</w:t>
      </w:r>
    </w:p>
    <w:p>
      <w:r>
        <w:t>96.</w:t>
      </w:r>
    </w:p>
    <w:p>
      <w:r>
        <w:t>Cho phép trường mẫu giáo, trường mầm non, nhà trẻ hoạt động giáo dục trở lại 1.006444</w:t>
      </w:r>
    </w:p>
    <w:p>
      <w:r>
        <w:t>Phòng GDĐT</w:t>
      </w:r>
    </w:p>
    <w:p>
      <w:r>
        <w:t>x</w:t>
      </w:r>
    </w:p>
    <w:p>
      <w:r>
        <w:t>Nộp hồ sơ trực tuyến; trả kết quả trực tuyến (kết quả ký số bản điện tử) hoặc qua bưu chính</w:t>
      </w:r>
    </w:p>
    <w:p>
      <w:r>
        <w:t>Lĩnh vực Giáo dục tiểu học</w:t>
      </w:r>
    </w:p>
    <w:p>
      <w:r>
        <w:t>6</w:t>
      </w:r>
    </w:p>
    <w:p>
      <w:r>
        <w:t>4</w:t>
      </w:r>
    </w:p>
    <w:p>
      <w:r>
        <w:t>2</w:t>
      </w:r>
    </w:p>
    <w:p>
      <w:r>
        <w:t>0</w:t>
      </w:r>
    </w:p>
    <w:p>
      <w:r>
        <w:t>97.</w:t>
      </w:r>
    </w:p>
    <w:p>
      <w:r>
        <w:t>Cho phép trường tiểu học hoạt động giáo dục 2.001842</w:t>
      </w:r>
    </w:p>
    <w:p>
      <w:r>
        <w:t>Phòng GDĐT</w:t>
      </w:r>
    </w:p>
    <w:p>
      <w:r>
        <w:t>x</w:t>
      </w:r>
    </w:p>
    <w:p>
      <w:r>
        <w:t>Nộp hồ sơ trực tuyến; trả kết quả trực tuyến (kết quả ký số bản điện tử) hoặc qua bưu chính</w:t>
      </w:r>
    </w:p>
    <w:p>
      <w:r>
        <w:t>98.</w:t>
      </w:r>
    </w:p>
    <w:p>
      <w:r>
        <w:t>Cho phép trường tiểu học hoạt động giáo dục trở lại 1.004552</w:t>
      </w:r>
    </w:p>
    <w:p>
      <w:r>
        <w:t>Phòng GDĐT</w:t>
      </w:r>
    </w:p>
    <w:p>
      <w:r>
        <w:t>x</w:t>
      </w:r>
    </w:p>
    <w:p>
      <w:r>
        <w:t>Nộp hồ sơ trực tuyến; trả kết quả trực tuyến (kết quả ký số bản điện tử) hoặc qua bưu chính</w:t>
      </w:r>
    </w:p>
    <w:p>
      <w:r>
        <w:t>99.</w:t>
      </w:r>
    </w:p>
    <w:p>
      <w:r>
        <w:t>Chuyển trường đối với học sinh tiểu học 1.005099</w:t>
      </w:r>
    </w:p>
    <w:p>
      <w:r>
        <w:t>Cơ sở giáo dục</w:t>
      </w:r>
    </w:p>
    <w:p>
      <w:r>
        <w:t>x</w:t>
      </w:r>
    </w:p>
    <w:p>
      <w:r>
        <w:t>Nộp hồ sơ trực tuyến; cơ quan đi kiểm tra thực tế; trả kết quả trực tuyến (kết quả ký số bản điện tử) hoặc trả bản giấy trực tiếp hoặc qua bưu chính</w:t>
      </w:r>
    </w:p>
    <w:p>
      <w:r>
        <w:t>100.</w:t>
      </w:r>
    </w:p>
    <w:p>
      <w:r>
        <w:t>Thành lập trường tiểu học công lập, cho phép thành lập trường tiểu học tư thục 1.004555</w:t>
      </w:r>
    </w:p>
    <w:p>
      <w:r>
        <w:t>Thẩm quyền quyết định: UBND cấp huyện</w:t>
      </w:r>
    </w:p>
    <w:p>
      <w:r>
        <w:t>x</w:t>
      </w:r>
    </w:p>
    <w:p>
      <w:r>
        <w:t>Nộp hồ sơ trực tuyến; cơ quan đi kiểm tra thực tế; trả kết quả trực tuyến (kết quả ký số bản điện tử) hoặc trả bản giấy trực tiếp hoặc qua bưu chính</w:t>
      </w:r>
    </w:p>
    <w:p>
      <w:r>
        <w:t>101.</w:t>
      </w:r>
    </w:p>
    <w:p>
      <w:r>
        <w:t>Sáp nhập, chia, tách trường Tiểu học 1.004563</w:t>
      </w:r>
    </w:p>
    <w:p>
      <w:r>
        <w:t>Thẩm quyền quyết định: UBND cấp huyện</w:t>
      </w:r>
    </w:p>
    <w:p>
      <w:r>
        <w:t>x</w:t>
      </w:r>
    </w:p>
    <w:p>
      <w:r>
        <w:t>Nộp hồ sơ trực tuyến; trả kết quả trực tuyến (kết quả ký số bản điện tử) hoặc qua bưu chính</w:t>
      </w:r>
    </w:p>
    <w:p>
      <w:r>
        <w:t>102.</w:t>
      </w:r>
    </w:p>
    <w:p>
      <w:r>
        <w:t>Giải thể trường tiểu học 1.001639</w:t>
      </w:r>
    </w:p>
    <w:p>
      <w:r>
        <w:t>Thẩm quyền quyết định: UBND cấp huyện</w:t>
      </w:r>
    </w:p>
    <w:p>
      <w:r>
        <w:t>x</w:t>
      </w:r>
    </w:p>
    <w:p>
      <w:r>
        <w:t>Nộp hồ sơ trực tuyến; trả kết quả trực tuyến (kết quả ký số bản điện tử) hoặc qua bưu chính</w:t>
      </w:r>
    </w:p>
    <w:p>
      <w:r>
        <w:t>Lĩnh vực Giáo dục và đào tạo thuộc hệ thống giáo dục quốc dân và cơ sở giáo dục khác</w:t>
      </w:r>
    </w:p>
    <w:p>
      <w:r>
        <w:t>2</w:t>
      </w:r>
    </w:p>
    <w:p>
      <w:r>
        <w:t>2</w:t>
      </w:r>
    </w:p>
    <w:p>
      <w:r>
        <w:t>0</w:t>
      </w:r>
    </w:p>
    <w:p>
      <w:r>
        <w:t>0</w:t>
      </w:r>
    </w:p>
    <w:p>
      <w:r>
        <w:t>103.</w:t>
      </w:r>
    </w:p>
    <w:p>
      <w:r>
        <w:t>Thủ tục thành lập trung tâm học tập cộng đồng 1.004439</w:t>
      </w:r>
    </w:p>
    <w:p>
      <w:r>
        <w:t>Thẩm quyền quyết định: UBND cấp huyện</w:t>
      </w:r>
    </w:p>
    <w:p>
      <w:r>
        <w:t>x</w:t>
      </w:r>
    </w:p>
    <w:p>
      <w:r>
        <w:t>Nộp hồ sơ trực tuyến; trả kết quả trực tuyến (kết quả ký số bản điện tử) hoặc qua bưu chính</w:t>
      </w:r>
    </w:p>
    <w:p>
      <w:r>
        <w:t>104.</w:t>
      </w:r>
    </w:p>
    <w:p>
      <w:r>
        <w:t>Cho phép trung tâm học tập cộng đồng hoạt động trở lại 1.004440</w:t>
      </w:r>
    </w:p>
    <w:p>
      <w:r>
        <w:t>Phòng GDĐT</w:t>
      </w:r>
    </w:p>
    <w:p>
      <w:r>
        <w:t>x</w:t>
      </w:r>
    </w:p>
    <w:p>
      <w:r>
        <w:t>Nộp hồ sơ trực tuyến; trả kết quả trực tuyến (kết quả ký số bản điện tử) hoặc qua bưu chính</w:t>
      </w:r>
    </w:p>
    <w:p>
      <w:r>
        <w:t>Lĩnh vực Giáo dục và đào tạo thuộc hệ thống giáo dục quốc dân</w:t>
      </w:r>
    </w:p>
    <w:p>
      <w:r>
        <w:t>9</w:t>
      </w:r>
    </w:p>
    <w:p>
      <w:r>
        <w:t>8</w:t>
      </w:r>
    </w:p>
    <w:p>
      <w:r>
        <w:t>1</w:t>
      </w:r>
    </w:p>
    <w:p>
      <w:r>
        <w:t>0</w:t>
      </w:r>
    </w:p>
    <w:p>
      <w:r>
        <w:t>105.</w:t>
      </w:r>
    </w:p>
    <w:p>
      <w:r>
        <w:t>Công nhận xã đạt chuẩn phổ cập giáo dục, xóa mù chữ 1.005106</w:t>
      </w:r>
    </w:p>
    <w:p>
      <w:r>
        <w:t>Thẩm quyền quyết định: UBND cấp huyện</w:t>
      </w:r>
    </w:p>
    <w:p>
      <w:r>
        <w:t>x</w:t>
      </w:r>
    </w:p>
    <w:p>
      <w:r>
        <w:t>Nộp hồ sơ trực tuyến; cơ quan đi kiểm tra thực tế; trả kết quả trực tuyến (kết quả ký số bản điện tử) hoặc trả bản giấy trực tiếp hoặc qua bưu chính</w:t>
      </w:r>
    </w:p>
    <w:p>
      <w:r>
        <w:t>106.</w:t>
      </w:r>
    </w:p>
    <w:p>
      <w:r>
        <w:t>Quy trình đánh giá, xếp loại “Cộng đồng học tập” cấp xã 1.005097</w:t>
      </w:r>
    </w:p>
    <w:p>
      <w:r>
        <w:t>Phòng GDĐT</w:t>
      </w:r>
    </w:p>
    <w:p>
      <w:r>
        <w:t>x</w:t>
      </w:r>
    </w:p>
    <w:p>
      <w:r>
        <w:t>Nộp hồ sơ trực tuyến; trả kết quả trực tuyến (kết quả ký số bản điện tử) hoặc qua bưu chính</w:t>
      </w:r>
    </w:p>
    <w:p>
      <w:r>
        <w:t>107.</w:t>
      </w:r>
    </w:p>
    <w:p>
      <w:r>
        <w:t>Chuyển đổi nhà trẻ, trường mẫu giáo, trường mầm non tư thục do nhà đầu tư trong nước đầu tư sang nhà trẻ, trường mẫu giáo, trường mầm non tư thục hoạt động không vì lợi nhuận 1.008724</w:t>
      </w:r>
    </w:p>
    <w:p>
      <w:r>
        <w:t>Thẩm quyền quyết định: UBND cấp huyện</w:t>
      </w:r>
    </w:p>
    <w:p>
      <w:r>
        <w:t>x</w:t>
      </w:r>
    </w:p>
    <w:p>
      <w:r>
        <w:t>Nộp hồ sơ trực tuyến; trả kết quả trực tuyến (kết quả ký số bản điện tử) hoặc qua bưu chính</w:t>
      </w:r>
    </w:p>
    <w:p>
      <w:r>
        <w:t>108.</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 1.008725</w:t>
      </w:r>
    </w:p>
    <w:p>
      <w:r>
        <w:t>Thẩm quyền quyết định: UBND cấp huyện</w:t>
      </w:r>
    </w:p>
    <w:p>
      <w:r>
        <w:t>x</w:t>
      </w:r>
    </w:p>
    <w:p>
      <w:r>
        <w:t>Nộp hồ sơ trực tuyến; trả kết quả trực tuyến (kết quả ký số bản điện tử) hoặc qua bưu chính</w:t>
      </w:r>
    </w:p>
    <w:p>
      <w:r>
        <w:t>109.</w:t>
      </w:r>
    </w:p>
    <w:p>
      <w:r>
        <w:t>Xét, duyệt chính sách hỗ trợ đối với học sinh bán trú đang học tại các trường tiểu học, trung học cơ sở ở xã, thôn đặc biệt khó khăn 1.004438</w:t>
      </w:r>
    </w:p>
    <w:p>
      <w:r>
        <w:t>Thẩm quyền quyết định: UBND cấp huyện</w:t>
      </w:r>
    </w:p>
    <w:p>
      <w:r>
        <w:t>x</w:t>
      </w:r>
    </w:p>
    <w:p>
      <w:r>
        <w:t>Nộp hồ sơ trực tuyến; trả kết quả trực tuyến (kết quả ký số bản điện tử) hoặc qua bưu chính</w:t>
      </w:r>
    </w:p>
    <w:p>
      <w:r>
        <w:t>110.</w:t>
      </w:r>
    </w:p>
    <w:p>
      <w:r>
        <w:t>Xét, cấp học bổng chính sách 1.002407</w:t>
      </w:r>
    </w:p>
    <w:p>
      <w:r>
        <w:t>Phòng GDĐT</w:t>
      </w:r>
    </w:p>
    <w:p>
      <w:r>
        <w:t>x</w:t>
      </w:r>
    </w:p>
    <w:p>
      <w:r>
        <w:t>Nộp hồ sơ trực tuyến; trả kết quả trực tuyến (kết quả ký số bản điện tử) hoặc qua bưu chính</w:t>
      </w:r>
    </w:p>
    <w:p>
      <w:r>
        <w:t>111.</w:t>
      </w:r>
    </w:p>
    <w:p>
      <w:r>
        <w:t>Trợ cấp đối với trẻ em mầm non là con công nhân, người lao động làm việc tại khu công nghiệp 1.008950</w:t>
      </w:r>
    </w:p>
    <w:p>
      <w:r>
        <w:t>Thẩm quyền quyết định: UBND cấp huyện</w:t>
      </w:r>
    </w:p>
    <w:p>
      <w:r>
        <w:t>x</w:t>
      </w:r>
    </w:p>
    <w:p>
      <w:r>
        <w:t>Nộp hồ sơ trực tuyến; trả kết quả trực tuyến (kết quả ký số bản điện tử) hoặc qua bưu chính</w:t>
      </w:r>
    </w:p>
    <w:p>
      <w:r>
        <w:t>112.</w:t>
      </w:r>
    </w:p>
    <w:p>
      <w:r>
        <w:t>Hỗ trợ đối với giáo viên mầm non làm việc tại cơ sở giáo dục mầm non dân lập, tư thục ở địa bàn có khu công nghiệp 1.008951</w:t>
      </w:r>
    </w:p>
    <w:p>
      <w:r>
        <w:t>Thẩm quyền quyết định: UBND cấp huyện</w:t>
      </w:r>
    </w:p>
    <w:p>
      <w:r>
        <w:t>x</w:t>
      </w:r>
    </w:p>
    <w:p>
      <w:r>
        <w:t>Nộp hồ sơ trực tuyến; trả kết quả trực tuyến (kết quả ký số bản điện tử) hoặc qua bưu chính</w:t>
      </w:r>
    </w:p>
    <w:p>
      <w:r>
        <w:t>113.</w:t>
      </w:r>
    </w:p>
    <w:p>
      <w:r>
        <w:t>Hỗ trợ ăn trưa đối với trẻ em mẫu giáo 1.001622</w:t>
      </w:r>
    </w:p>
    <w:p>
      <w:r>
        <w:t>Thẩm quyền quyết định: UBND cấp huyện</w:t>
      </w:r>
    </w:p>
    <w:p>
      <w:r>
        <w:t>x</w:t>
      </w:r>
    </w:p>
    <w:p>
      <w:r>
        <w:t>Nộp hồ sơ trực tuyến; trả kết quả trực tuyến (kết quả ký số bản điện tử) hoặc qua bưu chính</w:t>
      </w:r>
    </w:p>
    <w:p>
      <w:r>
        <w:t>Lĩnh vực văn bằng chứng chỉ</w:t>
      </w:r>
    </w:p>
    <w:p>
      <w:r>
        <w:t>2</w:t>
      </w:r>
    </w:p>
    <w:p>
      <w:r>
        <w:t>1</w:t>
      </w:r>
    </w:p>
    <w:p>
      <w:r>
        <w:t>1</w:t>
      </w:r>
    </w:p>
    <w:p>
      <w:r>
        <w:t>0</w:t>
      </w:r>
    </w:p>
    <w:p>
      <w:r>
        <w:t>114.</w:t>
      </w:r>
    </w:p>
    <w:p>
      <w:r>
        <w:t>Cấp bản sao văn bằng, chứng chỉ từ sổ gốc 1.005092</w:t>
      </w:r>
    </w:p>
    <w:p>
      <w:r>
        <w:t>Phòng GDĐT</w:t>
      </w:r>
    </w:p>
    <w:p>
      <w:r>
        <w:t>x</w:t>
      </w:r>
    </w:p>
    <w:p>
      <w:r>
        <w:t>Nộp hồ sơ trực tuyến; cơ quan đi kiểm tra thực tế; trả kết quả trực tuyến (kết quả ký số bản điện tử) hoặc trả bản giấy trực tiếp hoặc qua bưu chính</w:t>
      </w:r>
    </w:p>
    <w:p>
      <w:r>
        <w:t>115.</w:t>
      </w:r>
    </w:p>
    <w:p>
      <w:r>
        <w:t>Chỉnh sửa nội dung văn bằng, chứng chỉ 2.001914</w:t>
      </w:r>
    </w:p>
    <w:p>
      <w:r>
        <w:t>Phòng GDĐT</w:t>
      </w:r>
    </w:p>
    <w:p>
      <w:r>
        <w:t>x</w:t>
      </w:r>
    </w:p>
    <w:p>
      <w:r>
        <w:t>Nộp hồ sơ trực tuyến; trả kết quả trực tuyến (kết quả ký số bản điện tử) hoặc qua bưu chính</w:t>
      </w:r>
    </w:p>
    <w:p>
      <w:r>
        <w:t>C</w:t>
      </w:r>
    </w:p>
    <w:p>
      <w:r>
        <w:t>CẤP XÃ</w:t>
      </w:r>
    </w:p>
    <w:p>
      <w:r>
        <w:t>5</w:t>
      </w:r>
    </w:p>
    <w:p>
      <w:r>
        <w:t>5</w:t>
      </w:r>
    </w:p>
    <w:p>
      <w:r>
        <w:t>0</w:t>
      </w:r>
    </w:p>
    <w:p>
      <w:r>
        <w:t>0</w:t>
      </w:r>
    </w:p>
    <w:p>
      <w:r>
        <w:t>Lĩnh vực Giáo dục đào tạo</w:t>
      </w:r>
    </w:p>
    <w:p>
      <w:r>
        <w:t>5</w:t>
      </w:r>
    </w:p>
    <w:p>
      <w:r>
        <w:t>5</w:t>
      </w:r>
    </w:p>
    <w:p>
      <w:r>
        <w:t>0</w:t>
      </w:r>
    </w:p>
    <w:p>
      <w:r>
        <w:t>0</w:t>
      </w:r>
    </w:p>
    <w:p>
      <w:r>
        <w:t>116.</w:t>
      </w:r>
    </w:p>
    <w:p>
      <w:r>
        <w:t>Cho phép cơ sở giáo dục khác thực hiện chương trình giáo dục tiểu học 1.004441</w:t>
      </w:r>
    </w:p>
    <w:p>
      <w:r>
        <w:t>UBND cấp xã</w:t>
      </w:r>
    </w:p>
    <w:p>
      <w:r>
        <w:t>x</w:t>
      </w:r>
    </w:p>
    <w:p>
      <w:r>
        <w:t>Nộp hồ sơ trực tuyến; trả kết quả trực tuyến (kết quả ký số bản điện tử) hoặc qua bưu chính</w:t>
      </w:r>
    </w:p>
    <w:p>
      <w:r>
        <w:t>117.</w:t>
      </w:r>
    </w:p>
    <w:p>
      <w:r>
        <w:t>Thành lập nhóm trẻ, lớp mẫu giáo độc lập 1.004492</w:t>
      </w:r>
    </w:p>
    <w:p>
      <w:r>
        <w:t>UBND cấp xã</w:t>
      </w:r>
    </w:p>
    <w:p>
      <w:r>
        <w:t>x</w:t>
      </w:r>
    </w:p>
    <w:p>
      <w:r>
        <w:t>Nộp hồ sơ trực tuyến; trả kết quả trực tuyến (kết quả ký số bản điện tử) hoặc qua bưu chính</w:t>
      </w:r>
    </w:p>
    <w:p>
      <w:r>
        <w:t>118.</w:t>
      </w:r>
    </w:p>
    <w:p>
      <w:r>
        <w:t>cho phép nhóm trẻ, lớp mẫu giáo độc lập hoạt động giáo dục trở lại 1.004443</w:t>
      </w:r>
    </w:p>
    <w:p>
      <w:r>
        <w:t>UBND cấp xã</w:t>
      </w:r>
    </w:p>
    <w:p>
      <w:r>
        <w:t>x</w:t>
      </w:r>
    </w:p>
    <w:p>
      <w:r>
        <w:t>Nộp hồ sơ trực tuyến; trả kết quả trực tuyến (kết quả ký số bản điện tử) hoặc qua bưu chính</w:t>
      </w:r>
    </w:p>
    <w:p>
      <w:r>
        <w:t>119.</w:t>
      </w:r>
    </w:p>
    <w:p>
      <w:r>
        <w:t>Thủ tục sáp nhập, chia, tách nhóm trẻ, lớp mẫu giáo độc lập 1.004485</w:t>
      </w:r>
    </w:p>
    <w:p>
      <w:r>
        <w:t>UBND cấp xã</w:t>
      </w:r>
    </w:p>
    <w:p>
      <w:r>
        <w:t>x</w:t>
      </w:r>
    </w:p>
    <w:p>
      <w:r>
        <w:t>Nộp hồ sơ trực tuyến; trả kết quả trực tuyến (kết quả ký số bản điện tử) hoặc qua bưu chính</w:t>
      </w:r>
    </w:p>
    <w:p>
      <w:r>
        <w:t>120.</w:t>
      </w:r>
    </w:p>
    <w:p>
      <w:r>
        <w:t>Giải thể nhóm trẻ, lớp mẫu giáo độc lập (theo yêu cầu của tổ chức, cá nhân đề nghị thành lập). 2.001810</w:t>
      </w:r>
    </w:p>
    <w:p>
      <w:r>
        <w:t>UBND cấp xã</w:t>
      </w:r>
    </w:p>
    <w:p>
      <w:r>
        <w:t>x</w:t>
      </w:r>
    </w:p>
    <w:p>
      <w:r>
        <w:t>Nộp hồ sơ trực tuyến; trả kết quả trực tuyến (kết quả ký số bản điện tử) hoặc qua bưu chính</w:t>
      </w:r>
    </w:p>
    <w:p>
      <w:r>
        <w:t>Tổng số</w:t>
      </w:r>
    </w:p>
    <w:p>
      <w:r>
        <w:t>121</w:t>
      </w:r>
    </w:p>
    <w:p>
      <w:r>
        <w:t>75</w:t>
      </w:r>
    </w:p>
    <w:p>
      <w:r>
        <w:t>46</w:t>
      </w:r>
    </w:p>
    <w:p>
      <w:r>
        <w:t>0</w:t>
      </w:r>
    </w:p>
    <w:p>
      <w:r>
        <w:t>Phụ lục XVI</w:t>
      </w:r>
    </w:p>
    <w:p>
      <w:r>
        <w:t>DANH MỤC THỦ TỤC HÀNH CHÍNH TRỰC TUYẾN TOÀN TRÌNH VÀ MỘT PHẦN THUỘC PHẠM VI CHỨC NĂNG QUẢN LÝ NHÀ NƯỚC CỦA SỞ XÂY DỰNG</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A</w:t>
      </w:r>
    </w:p>
    <w:p>
      <w:r>
        <w:t>CẤP TỈNH</w:t>
      </w:r>
    </w:p>
    <w:p>
      <w:r>
        <w:t>53</w:t>
      </w:r>
    </w:p>
    <w:p>
      <w:r>
        <w:t>18</w:t>
      </w:r>
    </w:p>
    <w:p>
      <w:r>
        <w:t>35</w:t>
      </w:r>
    </w:p>
    <w:p>
      <w:r>
        <w:t>0</w:t>
      </w:r>
    </w:p>
    <w:p>
      <w:r>
        <w:t>Hoạt động xây dựng</w:t>
      </w:r>
    </w:p>
    <w:p>
      <w:r>
        <w:t>23</w:t>
      </w:r>
    </w:p>
    <w:p>
      <w:r>
        <w:t>3</w:t>
      </w:r>
    </w:p>
    <w:p>
      <w:r>
        <w:t>20</w:t>
      </w:r>
    </w:p>
    <w:p>
      <w:r>
        <w:t>0</w:t>
      </w:r>
    </w:p>
    <w:p>
      <w:r>
        <w:t>1.</w:t>
      </w:r>
    </w:p>
    <w:p>
      <w:r>
        <w:t>Cấp giấy phép xây dựng mới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(1.009974)</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3.</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(1.009976)</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4.</w:t>
      </w:r>
    </w:p>
    <w:p>
      <w:r>
        <w:t>Cấp điều chỉnh giấy phép xây dựng đối với công trình cấp đặc biệt, cấp I, II (công trình Không theo tuyến/Theo tuyến trong đô thị/Tín ngưỡng, tôn giáo /Tượng đài, tranh hoành tráng/Theo giai đoạn cho công trình không theo tuyến/Theo giai đoạn cho công trình theo tuyến trong đô thị/Dự án) (1.009977)</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5.</w:t>
      </w:r>
    </w:p>
    <w:p>
      <w:r>
        <w:t>Gia hạn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(1.009978)</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6.</w:t>
      </w:r>
    </w:p>
    <w:p>
      <w:r>
        <w:t>Cấp lại giấy phép xây dựng đối với công trình cấp đặc biệt, cấp I, II (công trình Không theo tuyến/Theo tuyến trong đô thị/Tín ngưỡng, tôn giáo /Tượng đài, tranh hoành tráng/Theo giai đoạn cho công trình không theo tuyến/Theo giai đoạn cho công trình theo tuyến trong đô thị/Dự án) (1.009979)</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7.</w:t>
      </w:r>
    </w:p>
    <w:p>
      <w:r>
        <w:t>Cấp giấy phép hoạt động xây dựng cho nhà thầu nước ngoài thuộc dự án nhóm B, C (1.009980)</w:t>
      </w:r>
    </w:p>
    <w:p>
      <w:r>
        <w:t>Cấp tỉnh</w:t>
      </w:r>
    </w:p>
    <w:p>
      <w:r>
        <w:t>x</w:t>
      </w:r>
    </w:p>
    <w:p>
      <w:r>
        <w:t>Nộp hồ sơ trực tuyến; trả kết quả trực tuyến (kết quả ký số bản điện tử) hoặc trả qua bưu chính</w:t>
      </w:r>
    </w:p>
    <w:p>
      <w:r>
        <w:t>8.</w:t>
      </w:r>
    </w:p>
    <w:p>
      <w:r>
        <w:t>Cấp giấy phép hoạt động xây dựng điều chỉnh cho nhà thầu nước ngoài thuộc dự án nhóm B, C (1.009981)</w:t>
      </w:r>
    </w:p>
    <w:p>
      <w:r>
        <w:t>Cấp tỉnh</w:t>
      </w:r>
    </w:p>
    <w:p>
      <w:r>
        <w:t>x</w:t>
      </w:r>
    </w:p>
    <w:p>
      <w:r>
        <w:t>Nộp hồ sơ trực tuyến; trả kết quả trực tuyến (kết quả ký số bản điện tử) hoặc trả qua bưu chính</w:t>
      </w:r>
    </w:p>
    <w:p>
      <w:r>
        <w:t>9.</w:t>
      </w:r>
    </w:p>
    <w:p>
      <w:r>
        <w:t>Cấp chứng chỉ hành nghề hoạt động xây dựng lần đầu hạng II, hạng III (1.009982)</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10.</w:t>
      </w:r>
    </w:p>
    <w:p>
      <w:r>
        <w:t>Cấp điều chỉnh hạng chứng chỉ hành nghề hoạt động xây dựng hạng II, hạng III (1.009983)</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11.</w:t>
      </w:r>
    </w:p>
    <w:p>
      <w:r>
        <w:t>Cấp lại chứng chỉ hành nghề hoạt động xây dựng hạng II, hạng III (trường hợp chứng chỉ mất, hư hỏng) (1.009984)</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12.</w:t>
      </w:r>
    </w:p>
    <w:p>
      <w:r>
        <w:t>Cấp lại chứng chỉ hành nghề hoạt động xây dựng hạng II, III (do lỗi của cơ quan cấp) (1.009985)</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13.</w:t>
      </w:r>
    </w:p>
    <w:p>
      <w:r>
        <w:t>Cấp điều chỉnh, bổ sung nội dung chứng chỉ hành nghề hoạt động xây dựng hạng II, hạng III (1.009986)</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14.</w:t>
      </w:r>
    </w:p>
    <w:p>
      <w:r>
        <w:t>Cấp chuyển đổi chứng chỉ hành nghề hoạt động xây dựng hạng II, hạng III của cá nhân người nước ngoài (1.009987)</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15.</w:t>
      </w:r>
    </w:p>
    <w:p>
      <w:r>
        <w:t>Cấp gia hạn chứng chỉ hành nghề hoạt động xây dựng hạng II, hạng III (1.009928)</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16.</w:t>
      </w:r>
    </w:p>
    <w:p>
      <w:r>
        <w:t>Cấp chứng chỉ năng lực hoạt động xây dựng lần đầu hạng II, hạng III (1.009988)</w:t>
      </w:r>
    </w:p>
    <w:p>
      <w:r>
        <w:t>Cấp tỉnh</w:t>
      </w:r>
    </w:p>
    <w:p>
      <w:r>
        <w:t>x</w:t>
      </w:r>
    </w:p>
    <w:p>
      <w:r>
        <w:t>Nộp hồ sơ trực tuyến; trả kết quả trực tuyến (kết quả ký số bản điện tử) hoặc trả qua bưu chính</w:t>
      </w:r>
    </w:p>
    <w:p>
      <w:r>
        <w:t>17.</w:t>
      </w:r>
    </w:p>
    <w:p>
      <w:r>
        <w:t>Cấp lại chứng chỉ năng lực hoạt động xây dựng hạng II, hạng II (do mất, hư hỏng) (1.009989)</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18.</w:t>
      </w:r>
    </w:p>
    <w:p>
      <w:r>
        <w:t>Cấp lại chứng chỉ năng lực hoạt động xây dựng hạng II, hạng II (do lỗi của cơ quan cấp) (1.009990)</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19.</w:t>
      </w:r>
    </w:p>
    <w:p>
      <w:r>
        <w:t>Cấp điều chỉnh, bổ sung nội dung chứng chỉ năng lực hoạt động xây dựng hạng II, hạng III (1.009991)</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20.</w:t>
      </w:r>
    </w:p>
    <w:p>
      <w:r>
        <w:t>Cấp gia hạn chứng chỉ năng lực hoạt động xây dựng hạng II, hạng III (1.009936)</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21.</w:t>
      </w:r>
    </w:p>
    <w:p>
      <w:r>
        <w:t>Thẩm định Báo cáo nghiên cứu khả thi đầu tư xây dựng/ điều chỉnh Báo cáo nghiên cứu khả thi đầu tư xây dựng (1.009972)</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22.</w:t>
      </w:r>
    </w:p>
    <w:p>
      <w:r>
        <w:t>Thẩm định thiết kế xây dựng triển khai sau thiết kế cơ sở/ điều chỉnh Thiết kế xây dựng triển khai sau thiết kế cơ sở (1.009973)</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23.</w:t>
      </w:r>
    </w:p>
    <w:p>
      <w:r>
        <w:t>Tiếp nhận công bố sản phẩm, hàng hoá vật liệu xây dựng phù hợp với quy chuẩn kỹ thuật (1.006871)</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Quy hoạch xây dựng, kiến trúc</w:t>
      </w:r>
    </w:p>
    <w:p>
      <w:r>
        <w:t>9</w:t>
      </w:r>
    </w:p>
    <w:p>
      <w:r>
        <w:t>1</w:t>
      </w:r>
    </w:p>
    <w:p>
      <w:r>
        <w:t>8</w:t>
      </w:r>
    </w:p>
    <w:p>
      <w:r>
        <w:t>0</w:t>
      </w:r>
    </w:p>
    <w:p>
      <w:r>
        <w:t>24.</w:t>
      </w:r>
    </w:p>
    <w:p>
      <w:r>
        <w:t>Thẩm định nhiệm vụ, nhiệm vụ điều chỉnh quy hoạch chi tiết của dự án đầu tư xây dựng công trình theo hình thức kinh doanh thuộc thẩm quyền phê duyệt của UBND cấp tỉnh (1.002701)</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25.</w:t>
      </w:r>
    </w:p>
    <w:p>
      <w:r>
        <w:t>Thẩm định đồ án, đồ án điều chỉnh quy hoạch chi tiết của dự án đầu tư xây dựng công trình theo hình thức kinh doanh thuộc thẩm quyền phê duyệt của UBND cấp tỉnh (1.003011)</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26.</w:t>
      </w:r>
    </w:p>
    <w:p>
      <w:r>
        <w:t>Cung cấp thông tin về Quy hoạch xây dựng thuộc thẩm quyền của UBND cấp tỉnh (1.008432)</w:t>
      </w:r>
    </w:p>
    <w:p>
      <w:r>
        <w:t>Cấp tỉnh</w:t>
      </w:r>
    </w:p>
    <w:p>
      <w:r>
        <w:t>x</w:t>
      </w:r>
    </w:p>
    <w:p>
      <w:r>
        <w:t>Nộp hồ sơ trực tuyến; trả kết quả trực tuyến (kết quả ký số bản điện tử) hoặc trả qua bưu chính</w:t>
      </w:r>
    </w:p>
    <w:p>
      <w:r>
        <w:t>27.</w:t>
      </w:r>
    </w:p>
    <w:p>
      <w:r>
        <w:t>Cấp chứng chỉ hành nghề kiến trúc (1.008891)</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28.</w:t>
      </w:r>
    </w:p>
    <w:p>
      <w:r>
        <w:t>Cấp lại chứng chỉ hành nghề kiến trúc (do chứng chỉ hành nghề bị mất, hư hỏng hoặc thay đổi thông tin cá nhân được ghi trong chứng chỉ hành nghề kiến trúc) (1.008989)</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29.</w:t>
      </w:r>
    </w:p>
    <w:p>
      <w:r>
        <w:t>Cấp lại chứng chỉ hành nghề kiến trúc bị ghi sai do lỗi của cơ quan cấp chứng chỉ hành nghề (1.008990)</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30.</w:t>
      </w:r>
    </w:p>
    <w:p>
      <w:r>
        <w:t>Gia hạn chứng chỉ hành nghề kiến trúc (1.008991)</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31.</w:t>
      </w:r>
    </w:p>
    <w:p>
      <w:r>
        <w:t>Công nhận chứng chỉ hành nghề kiến trúc của người nước ngoài ở Việt Nam (1.008992)</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32.</w:t>
      </w:r>
    </w:p>
    <w:p>
      <w:r>
        <w:t>Chuyển đổi chứng chỉ hành nghề kiến trúc của người nước ngoài ở Việt Nam (1.008993)</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Kinh doanh bất động sản</w:t>
      </w:r>
    </w:p>
    <w:p>
      <w:r>
        <w:t>3</w:t>
      </w:r>
    </w:p>
    <w:p>
      <w:r>
        <w:t>2</w:t>
      </w:r>
    </w:p>
    <w:p>
      <w:r>
        <w:t>1</w:t>
      </w:r>
    </w:p>
    <w:p>
      <w:r>
        <w:t>0</w:t>
      </w:r>
    </w:p>
    <w:p>
      <w:r>
        <w:t>33.</w:t>
      </w:r>
    </w:p>
    <w:p>
      <w:r>
        <w:t>Cấp chứng chỉ hành nghề môi giới bất động sản (1.002572)</w:t>
      </w:r>
    </w:p>
    <w:p>
      <w:r>
        <w:t>Cấp tỉnh</w:t>
      </w:r>
    </w:p>
    <w:p>
      <w:r>
        <w:t>x</w:t>
      </w:r>
    </w:p>
    <w:p>
      <w:r>
        <w:t>Nộp hồ sơ trực tuyến; trả kết quả trực tuyến (kết quả ký số bản điện tử) hoặc trả qua bưu chính</w:t>
      </w:r>
    </w:p>
    <w:p>
      <w:r>
        <w:t>34.</w:t>
      </w:r>
    </w:p>
    <w:p>
      <w:r>
        <w:t>Cấp lại chứng chỉ hành nghề môi giới bất động sản (1.002625)</w:t>
      </w:r>
    </w:p>
    <w:p>
      <w:r>
        <w:t>Cấp tỉnh</w:t>
      </w:r>
    </w:p>
    <w:p>
      <w:r>
        <w:t>x</w:t>
      </w:r>
    </w:p>
    <w:p>
      <w:r>
        <w:t>Nộp hồ sơ trực tuyến; trả kết quả trực tuyến (kết quả ký số bản điện tử) hoặc trả qua bưu chính</w:t>
      </w:r>
    </w:p>
    <w:p>
      <w:r>
        <w:t>35.</w:t>
      </w:r>
    </w:p>
    <w:p>
      <w:r>
        <w:t>Chuyển nhượng toàn bộ hoặc một phần dự án bất động sản đối với dự án do UBND cấp tỉnh, cấp huyện quyết định việc đầu tư (1.010747)</w:t>
      </w:r>
    </w:p>
    <w:p>
      <w:r>
        <w:t>Cấp tỉnh</w:t>
      </w:r>
    </w:p>
    <w:p>
      <w:r>
        <w:t>x</w:t>
      </w:r>
    </w:p>
    <w:p>
      <w:r>
        <w:t>Nộp hồ sơ trực tuyến; sau đó nộp bản gốc; thanh toán trực tuyến; trả kết quả trực tuyến (sao y bản giấy sang bản điện tử) và trả cả bản giấy trực tiếp hoặc qua bưu chính.</w:t>
      </w:r>
    </w:p>
    <w:p>
      <w:r>
        <w:t>Nhà ở</w:t>
      </w:r>
    </w:p>
    <w:p>
      <w:r>
        <w:t>12</w:t>
      </w:r>
    </w:p>
    <w:p>
      <w:r>
        <w:t>10</w:t>
      </w:r>
    </w:p>
    <w:p>
      <w:r>
        <w:t>2</w:t>
      </w:r>
    </w:p>
    <w:p>
      <w:r>
        <w:t>0</w:t>
      </w:r>
    </w:p>
    <w:p>
      <w:r>
        <w:t>36.</w:t>
      </w:r>
    </w:p>
    <w:p>
      <w:r>
        <w:t>Thông báo nhà ở hình thành trong tương lai đủ điều kiện được bán, cho thuê mua (1.007750)</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37.</w:t>
      </w:r>
    </w:p>
    <w:p>
      <w:r>
        <w:t>Thẩm định giá bán, thuê mua, thuê nhà ở xã hội được đầu tư xây dựng theo dự án bằng nguồn vốn ngoài ngân sách nhà nước trên phạm vi địa bàn tỉnh (1.007762)</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38.</w:t>
      </w:r>
    </w:p>
    <w:p>
      <w:r>
        <w:t>Thuê nhà ở công vụ thuộc thẩm quyền quản lý của UBND tỉnh (1.007763)</w:t>
      </w:r>
    </w:p>
    <w:p>
      <w:r>
        <w:t>Cấp tỉnh</w:t>
      </w:r>
    </w:p>
    <w:p>
      <w:r>
        <w:t>x</w:t>
      </w:r>
    </w:p>
    <w:p>
      <w:r>
        <w:t>Nộp hồ sơ trực tuyến; trả kết quả trực tuyến (kết quả ký số bản điện tử) hoặc trả qua bưu chính</w:t>
      </w:r>
    </w:p>
    <w:p>
      <w:r>
        <w:t>39.</w:t>
      </w:r>
    </w:p>
    <w:p>
      <w:r>
        <w:t>Cho thuê, thuê mua nhà ở xã hội thuộc sở hữu nhà nước (1.007764)</w:t>
      </w:r>
    </w:p>
    <w:p>
      <w:r>
        <w:t>Cấp tỉnh</w:t>
      </w:r>
    </w:p>
    <w:p>
      <w:r>
        <w:t>x</w:t>
      </w:r>
    </w:p>
    <w:p>
      <w:r>
        <w:t>Nộp hồ sơ trực tuyến; trả kết quả trực tuyến (kết quả ký số bản điện tử) hoặc trả qua bưu chính</w:t>
      </w:r>
    </w:p>
    <w:p>
      <w:r>
        <w:t>40.</w:t>
      </w:r>
    </w:p>
    <w:p>
      <w:r>
        <w:t>Cho thuê nhà ở cũ thuộc sở hữu nhà nước (1.007766)</w:t>
      </w:r>
    </w:p>
    <w:p>
      <w:r>
        <w:t>Cấp tỉnh</w:t>
      </w:r>
    </w:p>
    <w:p>
      <w:r>
        <w:t>x</w:t>
      </w:r>
    </w:p>
    <w:p>
      <w:r>
        <w:t>Nộp hồ sơ trực tuyến; trả kết quả trực tuyến (kết quả ký số bản điện tử) hoặc trả qua bưu chính</w:t>
      </w:r>
    </w:p>
    <w:p>
      <w:r>
        <w:t>41.</w:t>
      </w:r>
    </w:p>
    <w:p>
      <w:r>
        <w:t>Bán nhà ở cũ thuộc sở hữu nhà nước (1.007767)</w:t>
      </w:r>
    </w:p>
    <w:p>
      <w:r>
        <w:t>Cấp tỉnh</w:t>
      </w:r>
    </w:p>
    <w:p>
      <w:r>
        <w:t>x</w:t>
      </w:r>
    </w:p>
    <w:p>
      <w:r>
        <w:t>Nộp hồ sơ trực tuyến; trả kết quả trực tuyến (kết quả ký số bản điện tử) hoặc trả qua bưu chính</w:t>
      </w:r>
    </w:p>
    <w:p>
      <w:r>
        <w:t>42.</w:t>
      </w:r>
    </w:p>
    <w:p>
      <w:r>
        <w:t>Công nhận hạng/ công nhận lại hạng nhà chung cư (1.006873)</w:t>
      </w:r>
    </w:p>
    <w:p>
      <w:r>
        <w:t>Cấp tỉnh</w:t>
      </w:r>
    </w:p>
    <w:p>
      <w:r>
        <w:t>x</w:t>
      </w:r>
    </w:p>
    <w:p>
      <w:r>
        <w:t>Nộp hồ sơ trực tuyến; trả kết quả trực tuyến (kết quả ký số bản điện tử) hoặc trả qua bưu chính</w:t>
      </w:r>
    </w:p>
    <w:p>
      <w:r>
        <w:t>43.</w:t>
      </w:r>
    </w:p>
    <w:p>
      <w:r>
        <w:t>Công nhận điều chỉnh hạng nhà chung cư (1.006876)</w:t>
      </w:r>
    </w:p>
    <w:p>
      <w:r>
        <w:t>Cấp tỉnh</w:t>
      </w:r>
    </w:p>
    <w:p>
      <w:r>
        <w:t>x</w:t>
      </w:r>
    </w:p>
    <w:p>
      <w:r>
        <w:t>Nộp hồ sơ trực tuyến; trả kết quả trực tuyến (kết quả ký số bản điện tử) hoặc trả qua bưu chính</w:t>
      </w:r>
    </w:p>
    <w:p>
      <w:r>
        <w:t>44.</w:t>
      </w:r>
    </w:p>
    <w:p>
      <w:r>
        <w:t>Giải quyết bán phần diện tích nhà đất sử dụng chung đối với trường hợp quy định tại khoản 1 Điều 71 Nghị định số 99/2015/NĐ-CP (1.010005)</w:t>
      </w:r>
    </w:p>
    <w:p>
      <w:r>
        <w:t>Cấp tỉnh</w:t>
      </w:r>
    </w:p>
    <w:p>
      <w:r>
        <w:t>x</w:t>
      </w:r>
    </w:p>
    <w:p>
      <w:r>
        <w:t>Nộp hồ sơ trực tuyến; trả kết quả trực tuyến (kết quả ký số bản điện tử) hoặc trả qua bưu chính</w:t>
      </w:r>
    </w:p>
    <w:p>
      <w:r>
        <w:t>45.</w:t>
      </w:r>
    </w:p>
    <w:p>
      <w:r>
        <w:t>Giải quyết chuyển quyền sử dụng đất liền kề nhà ở cũ thuộc sở hữu nhà nước quy định tại khoản 2 Điều 71 Nghị định số 99/2015/NĐ-CP (1.010006)</w:t>
      </w:r>
    </w:p>
    <w:p>
      <w:r>
        <w:t>Cấp tỉnh</w:t>
      </w:r>
    </w:p>
    <w:p>
      <w:r>
        <w:t>x</w:t>
      </w:r>
    </w:p>
    <w:p>
      <w:r>
        <w:t>Nộp hồ sơ trực tuyến; trả kết quả trực tuyến (kết quả ký số bản điện tử) hoặc trả qua bưu chính</w:t>
      </w:r>
    </w:p>
    <w:p>
      <w:r>
        <w:t>46.</w:t>
      </w:r>
    </w:p>
    <w:p>
      <w:r>
        <w:t>Giải quyết chuyển quyền sử dụng đất đối với nhà ở xây dựng trên đất trống trong khuôn viên nhà ở cũ thuộc sở hữu nhà nước quy định tại khoản 3 Điều 71 Nghị định số 99/2015/NĐ-CP (1.010007)</w:t>
      </w:r>
    </w:p>
    <w:p>
      <w:r>
        <w:t>Cấp tỉnh</w:t>
      </w:r>
    </w:p>
    <w:p>
      <w:r>
        <w:t>x</w:t>
      </w:r>
    </w:p>
    <w:p>
      <w:r>
        <w:t>Nộp hồ sơ trực tuyến; trả kết quả trực tuyến (kết quả ký số bản điện tử) hoặc trả qua bưu chính</w:t>
      </w:r>
    </w:p>
    <w:p>
      <w:r>
        <w:t>47.</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 (1.010009)</w:t>
      </w:r>
    </w:p>
    <w:p>
      <w:r>
        <w:t>Cấp tỉnh</w:t>
      </w:r>
    </w:p>
    <w:p>
      <w:r>
        <w:t>x</w:t>
      </w:r>
    </w:p>
    <w:p>
      <w:r>
        <w:t>Nộp hồ sơ trực tuyến; trả kết quả trực tuyến (kết quả ký số bản điện tử) hoặc trả qua bưu chính</w:t>
      </w:r>
    </w:p>
    <w:p>
      <w:r>
        <w:t>Giám định xây dựng</w:t>
      </w:r>
    </w:p>
    <w:p>
      <w:r>
        <w:t>2</w:t>
      </w:r>
    </w:p>
    <w:p>
      <w:r>
        <w:t>2</w:t>
      </w:r>
    </w:p>
    <w:p>
      <w:r>
        <w:t>0</w:t>
      </w:r>
    </w:p>
    <w:p>
      <w:r>
        <w:t>0</w:t>
      </w:r>
    </w:p>
    <w:p>
      <w:r>
        <w:t>48.</w:t>
      </w:r>
    </w:p>
    <w:p>
      <w:r>
        <w:t>Bổ nhiệm và cấp thẻ giám định viên tư pháp xây dựng ở địa phương (2.001116)</w:t>
      </w:r>
    </w:p>
    <w:p>
      <w:r>
        <w:t>Cấp tỉnh</w:t>
      </w:r>
    </w:p>
    <w:p>
      <w:r>
        <w:t>x</w:t>
      </w:r>
    </w:p>
    <w:p>
      <w:r>
        <w:t>Nộp hồ sơ trực tuyến; trả kết quả trực tuyến (kết quả ký số bản điện tử) hoặc trả qua bưu chính</w:t>
      </w:r>
    </w:p>
    <w:p>
      <w:r>
        <w:t>49.</w:t>
      </w:r>
    </w:p>
    <w:p>
      <w:r>
        <w:t>Miễn nhiệm và thu hồi thẻ giám định viên tư pháp xây dựng ở địa phương 1.011675</w:t>
      </w:r>
    </w:p>
    <w:p>
      <w:r>
        <w:t>Cấp tỉnh</w:t>
      </w:r>
    </w:p>
    <w:p>
      <w:r>
        <w:t>x</w:t>
      </w:r>
    </w:p>
    <w:p>
      <w:r>
        <w:t>Nộp hồ sơ trực tuyến; trả kết quả trực tuyến (kết quả ký số bản điện tử) hoặc trả qua bưu chính</w:t>
      </w:r>
    </w:p>
    <w:p>
      <w:r>
        <w:t>Quản lý chất lượng công trình xây dựng</w:t>
      </w:r>
    </w:p>
    <w:p>
      <w:r>
        <w:t>3</w:t>
      </w:r>
    </w:p>
    <w:p>
      <w:r>
        <w:t>0</w:t>
      </w:r>
    </w:p>
    <w:p>
      <w:r>
        <w:t>3</w:t>
      </w:r>
    </w:p>
    <w:p>
      <w:r>
        <w:t>0</w:t>
      </w:r>
    </w:p>
    <w:p>
      <w:r>
        <w:t>50.</w:t>
      </w:r>
    </w:p>
    <w:p>
      <w:r>
        <w:t>Cho ý kiến về kết quả đánh giá an toàn công trình đối với công trình xây dựng nằm trên địa bàn tỉnh (1.009788)</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51.</w:t>
      </w:r>
    </w:p>
    <w:p>
      <w:r>
        <w:t>Cho ý kiến về việc kéo dài thời hạn sử dụng của công trình hết thời hạn sử dụng theo thiết kế nhưng có nhu cầu sử dụng tiếp (trừ trường hợp nhà ở riêng lẻ) (1.009791)</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52.</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Cấp tỉnh</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Lĩnh vực Thí nghiệm chuyên ngành xây dựng</w:t>
      </w:r>
    </w:p>
    <w:p>
      <w:r>
        <w:t>53.</w:t>
      </w:r>
    </w:p>
    <w:p>
      <w:r>
        <w:t>Lĩnh vực Thí nghiệm chuyên ngành xây dựng</w:t>
      </w:r>
    </w:p>
    <w:p>
      <w:r>
        <w:t>04</w:t>
      </w:r>
    </w:p>
    <w:p>
      <w:r>
        <w:t>02</w:t>
      </w:r>
    </w:p>
    <w:p>
      <w:r>
        <w:t>02</w:t>
      </w:r>
    </w:p>
    <w:p>
      <w:r>
        <w:t>54.</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(1.011705)</w:t>
      </w:r>
    </w:p>
    <w:p>
      <w:r>
        <w:t>Cấp tỉnh</w:t>
      </w:r>
    </w:p>
    <w:p>
      <w:r>
        <w:t>x</w:t>
      </w:r>
    </w:p>
    <w:p>
      <w:r>
        <w:t>Nộp hồ sơ trực tuyến; sau đó nộp bản gốc; thanh toán trực tuyến; trả kết quả trực tuyến (sao y bản giấy sang bản điện tử) và trả cả bản giấy trực tiếp hoặc qua bưu chính</w:t>
      </w:r>
    </w:p>
    <w:p>
      <w:r>
        <w:t>55.</w:t>
      </w:r>
    </w:p>
    <w:p>
      <w:r>
        <w:t>Cấp lại Giấy chứng nhận đủ điều kiện hoạt động thí nghiệm chuyên ngành xây dựng (còn thời hạn nhưng bị mất hoặc hư hỏng hoặc bị ghi sai thông tin hoặc tổ chức hoạt động thí nghiệm chuyên ngành xin dừng thực hiện một số chỉ tiêu trong Giấy chứng nhận đủ điều kiện hoạt động thí nghiệm chuyên ngành xây dựng) (1.011708)</w:t>
      </w:r>
    </w:p>
    <w:p>
      <w:r>
        <w:t>Cấp tỉnh</w:t>
      </w:r>
    </w:p>
    <w:p>
      <w:r>
        <w:t>x</w:t>
      </w:r>
    </w:p>
    <w:p>
      <w:r>
        <w:t>Nộp hồ sơ trực tuyến; trả kết quả trực tuyến (kết quả ký số bản điện tử) hoặc trả qua bưu chính</w:t>
      </w:r>
    </w:p>
    <w:p>
      <w:r>
        <w:t>56.</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(1.011710)</w:t>
      </w:r>
    </w:p>
    <w:p>
      <w:r>
        <w:t>Cấp tỉnh</w:t>
      </w:r>
    </w:p>
    <w:p>
      <w:r>
        <w:t>x</w:t>
      </w:r>
    </w:p>
    <w:p>
      <w:r>
        <w:t>Nộp hồ sơ trực tuyến; trả kết quả trực tuyến (kết quả ký số bản điện tử) hoặc trả qua bưu chính</w:t>
      </w:r>
    </w:p>
    <w:p>
      <w:r>
        <w:t>57.</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(1.011711)</w:t>
      </w:r>
    </w:p>
    <w:p>
      <w:r>
        <w:t>Cấp tỉnh</w:t>
      </w:r>
    </w:p>
    <w:p>
      <w:r>
        <w:t>x</w:t>
      </w:r>
    </w:p>
    <w:p>
      <w:r>
        <w:t>Nộp hồ sơ trực tuyến; sau đó nộp bản gốc; thanh toán trực tuyến; trả kết quả trực tuyến (sao y bản giấy sang bản điện tử) và trả cả bản giấy trực tiếp hoặc qua bưu chính</w:t>
      </w:r>
    </w:p>
    <w:p>
      <w:r>
        <w:t>Lĩnh vực Hải quan</w:t>
      </w:r>
    </w:p>
    <w:p>
      <w:r>
        <w:t>1</w:t>
      </w:r>
    </w:p>
    <w:p>
      <w:r>
        <w:t>0</w:t>
      </w:r>
    </w:p>
    <w:p>
      <w:r>
        <w:t>1</w:t>
      </w:r>
    </w:p>
    <w:p>
      <w:r>
        <w:t>0</w:t>
      </w:r>
    </w:p>
    <w:p>
      <w:r>
        <w:t>58.</w:t>
      </w:r>
    </w:p>
    <w:p>
      <w:r>
        <w:t>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 (1.011662)</w:t>
      </w:r>
    </w:p>
    <w:p>
      <w:r>
        <w:t>Cấp tỉnh</w:t>
      </w:r>
    </w:p>
    <w:p>
      <w:r>
        <w:t>x</w:t>
      </w:r>
    </w:p>
    <w:p>
      <w:r>
        <w:t>Nộp hồ sơ trực tuyến; sau đó chuyển hồ sơ gốc qua bưu chính; trả kết quả trực tuyến (kết quả ký số bản điện tử) và trả cả bản giấy trực tiếp hoặc qua bưu chính.</w:t>
      </w:r>
    </w:p>
    <w:p>
      <w:r>
        <w:t>CẤP HUYỆN</w:t>
      </w:r>
    </w:p>
    <w:p>
      <w:r>
        <w:t>13</w:t>
      </w:r>
    </w:p>
    <w:p>
      <w:r>
        <w:t>2</w:t>
      </w:r>
    </w:p>
    <w:p>
      <w:r>
        <w:t>11</w:t>
      </w:r>
    </w:p>
    <w:p>
      <w:r>
        <w:t>0</w:t>
      </w:r>
    </w:p>
    <w:p>
      <w:r>
        <w:t>Lĩnh vực Hạ tầng kỹ thuật</w:t>
      </w:r>
    </w:p>
    <w:p>
      <w:r>
        <w:t>1</w:t>
      </w:r>
    </w:p>
    <w:p>
      <w:r>
        <w:t>1</w:t>
      </w:r>
    </w:p>
    <w:p>
      <w:r>
        <w:t>0</w:t>
      </w:r>
    </w:p>
    <w:p>
      <w:r>
        <w:t>0</w:t>
      </w:r>
    </w:p>
    <w:p>
      <w:r>
        <w:t>59.</w:t>
      </w:r>
    </w:p>
    <w:p>
      <w:r>
        <w:t>Cấp giấy phép chặt hạ, dịch chuyển cây xanh đô thị (1.002693)</w:t>
      </w:r>
    </w:p>
    <w:p>
      <w:r>
        <w:t>Cấp huyện</w:t>
      </w:r>
    </w:p>
    <w:p>
      <w:r>
        <w:t>x</w:t>
      </w:r>
    </w:p>
    <w:p>
      <w:r>
        <w:t>Nộp hồ sơ trực tuyến; trả kết quả trực tuyến (kết quả ký số bản điện tử) hoặc trả qua bưu chính</w:t>
      </w:r>
    </w:p>
    <w:p>
      <w:r>
        <w:t>Lĩnh vực hoạt động xây dựng</w:t>
      </w:r>
    </w:p>
    <w:p>
      <w:r>
        <w:t>9</w:t>
      </w:r>
    </w:p>
    <w:p>
      <w:r>
        <w:t>0</w:t>
      </w:r>
    </w:p>
    <w:p>
      <w:r>
        <w:t>9</w:t>
      </w:r>
    </w:p>
    <w:p>
      <w:r>
        <w:t>0</w:t>
      </w:r>
    </w:p>
    <w:p>
      <w:r>
        <w:t>60.</w:t>
      </w:r>
    </w:p>
    <w:p>
      <w:r>
        <w:t>Cấp giấy phép xây dựng mới đối với công trình cấp III,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(1.009994)</w:t>
      </w:r>
    </w:p>
    <w:p>
      <w:r>
        <w:t>Cấp huyện</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61.</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(1.009995)</w:t>
      </w:r>
    </w:p>
    <w:p>
      <w:r>
        <w:t>Cấp huyện</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62.</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(1.009996)</w:t>
      </w:r>
    </w:p>
    <w:p>
      <w:r>
        <w:t>Cấp huyện</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63.</w:t>
      </w:r>
    </w:p>
    <w:p>
      <w:r>
        <w:t>Cấp điều chỉnh giấy phép xây dựng đối với công trình cấp III,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(1.009997)</w:t>
      </w:r>
    </w:p>
    <w:p>
      <w:r>
        <w:t>Cấp huyện</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64.</w:t>
      </w:r>
    </w:p>
    <w:p>
      <w:r>
        <w:t>Gia hạn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(1.009998)</w:t>
      </w:r>
    </w:p>
    <w:p>
      <w:r>
        <w:t>Cấp huyện</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65.</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(1.009999)</w:t>
      </w:r>
    </w:p>
    <w:p>
      <w:r>
        <w:t>Cấp huyện</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66.</w:t>
      </w:r>
    </w:p>
    <w:p>
      <w:r>
        <w:t>Thẩm định Báo cáo nghiên cứu khả thi đầu tư xây dựng/ điều chỉnh Báo cáo nghiên cứu khả thi đầu tư xây dựng (Trường hợp được Ủy ban nhân dân cấp tỉnh phân cấp) (1.009992)</w:t>
      </w:r>
    </w:p>
    <w:p>
      <w:r>
        <w:t>Cấp huyện</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67.</w:t>
      </w:r>
    </w:p>
    <w:p>
      <w:r>
        <w:t>Thẩm định thiết kế xây dựng triển khai sau thiết kế cơ sở/ điều chỉnh Thiết kế xây dựng triển khai sau thiết kế cơ sở (Trường hợp được Ủy ban nhân dân cấp tỉnh phân cấp) (1.009993)</w:t>
      </w:r>
    </w:p>
    <w:p>
      <w:r>
        <w:t>Cấp huyện</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68.</w:t>
      </w:r>
    </w:p>
    <w:p>
      <w:r>
        <w:t>Kiểm tra công tác nghiệm thu hoàn thành công trình (1.009794)</w:t>
      </w:r>
    </w:p>
    <w:p>
      <w:r>
        <w:t>Cấp huyện</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Quy hoạch xây dựng</w:t>
      </w:r>
    </w:p>
    <w:p>
      <w:r>
        <w:t>3</w:t>
      </w:r>
    </w:p>
    <w:p>
      <w:r>
        <w:t>1</w:t>
      </w:r>
    </w:p>
    <w:p>
      <w:r>
        <w:t>2</w:t>
      </w:r>
    </w:p>
    <w:p>
      <w:r>
        <w:t>0</w:t>
      </w:r>
    </w:p>
    <w:p>
      <w:r>
        <w:t>69.</w:t>
      </w:r>
    </w:p>
    <w:p>
      <w:r>
        <w:t>Thẩm định nhiệm vụ, nhiệm vụ điều chỉnh quy hoạch chi tiết của dự án đầu tư xây dựng công trình theo hình thức kinh doanh thuộc thẩm quyền phê duyệt của UBND cấp huyện (1.002662)</w:t>
      </w:r>
    </w:p>
    <w:p>
      <w:r>
        <w:t>Cấp huyện</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70.</w:t>
      </w:r>
    </w:p>
    <w:p>
      <w:r>
        <w:t>Thẩm định đồ án, đồ án điều chỉnh quy hoạch chi tiết của dự án đầu tư xây dựng công trình theo hình thức kinh doanh thuộc thẩm quyền phê duyệt của UBND cấp huyện (1.003141)</w:t>
      </w:r>
    </w:p>
    <w:p>
      <w:r>
        <w:t>Cấp huyện</w:t>
      </w:r>
    </w:p>
    <w:p>
      <w:r>
        <w:t>x</w:t>
      </w:r>
    </w:p>
    <w:p>
      <w:r>
        <w:t>Nộp hồ sơ trực tuyến; sau đó chuyển hồ sơ gốc qua bưu chính; thanh toán trực tuyến; trả kết quả trực tuyến (kết quả ký số bản điện tử) và trả cả bản giấy trực tiếp hoặc qua bưu chính.</w:t>
      </w:r>
    </w:p>
    <w:p>
      <w:r>
        <w:t>71.</w:t>
      </w:r>
    </w:p>
    <w:p>
      <w:r>
        <w:t>Cung cấp thông tin về quy hoạch xây dựng thuộc thẩm quyền của UBND cấp huyện (1.008455)</w:t>
      </w:r>
    </w:p>
    <w:p>
      <w:r>
        <w:t>Cấp huyện</w:t>
      </w:r>
    </w:p>
    <w:p>
      <w:r>
        <w:t>x</w:t>
      </w:r>
    </w:p>
    <w:p>
      <w:r>
        <w:t>Nộp hồ sơ trực tuyến; trả kết quả trực tuyến (kết quả ký số bản điện tử) hoặc trả qua bưu chính</w:t>
      </w:r>
    </w:p>
    <w:p>
      <w:r>
        <w:t>C</w:t>
      </w:r>
    </w:p>
    <w:p>
      <w:r>
        <w:t>CẤP XÃ</w:t>
      </w:r>
    </w:p>
    <w:p>
      <w:r>
        <w:t>1</w:t>
      </w:r>
    </w:p>
    <w:p>
      <w:r>
        <w:t>1</w:t>
      </w:r>
    </w:p>
    <w:p>
      <w:r>
        <w:t>0</w:t>
      </w:r>
    </w:p>
    <w:p>
      <w:r>
        <w:t>0</w:t>
      </w:r>
    </w:p>
    <w:p>
      <w:r>
        <w:t>Quy hoạch xây dựng</w:t>
      </w:r>
    </w:p>
    <w:p>
      <w:r>
        <w:t>1</w:t>
      </w:r>
    </w:p>
    <w:p>
      <w:r>
        <w:t>1</w:t>
      </w:r>
    </w:p>
    <w:p>
      <w:r>
        <w:t>0</w:t>
      </w:r>
    </w:p>
    <w:p>
      <w:r>
        <w:t>0</w:t>
      </w:r>
    </w:p>
    <w:p>
      <w:r>
        <w:t>72.</w:t>
      </w:r>
    </w:p>
    <w:p>
      <w:r>
        <w:t>Cung cấp thông tin về quy hoạch xây dựng thuộc thẩm quyền của UBND cấp xã (1.008456)</w:t>
      </w:r>
    </w:p>
    <w:p>
      <w:r>
        <w:t>Cấp xã</w:t>
      </w:r>
    </w:p>
    <w:p>
      <w:r>
        <w:t>x</w:t>
      </w:r>
    </w:p>
    <w:p>
      <w:r>
        <w:t>Nộp hồ sơ trực tuyến; trả kết quả trực tuyến (kết quả ký số bản điện tử) hoặc trả qua bưu chính</w:t>
      </w:r>
    </w:p>
    <w:p>
      <w:r>
        <w:t>Tổng số</w:t>
      </w:r>
    </w:p>
    <w:p>
      <w:r>
        <w:t>72</w:t>
      </w:r>
    </w:p>
    <w:p>
      <w:r>
        <w:t>23</w:t>
      </w:r>
    </w:p>
    <w:p>
      <w:r>
        <w:t>49</w:t>
      </w:r>
    </w:p>
    <w:p>
      <w:r>
        <w:t>0</w:t>
      </w:r>
    </w:p>
    <w:p>
      <w:r>
        <w:t>Phụ lục XVII</w:t>
      </w:r>
    </w:p>
    <w:p>
      <w:r>
        <w:t>DANH MỤC THỦ TỤC HÀNH CHÍNH TRỰC TUYẾN TOÀN TRÌNH VÀ MỘT PHẦN THUỘC PHẠM VI CHỨC NĂNG QUẢN LÝ NHÀ NƯỚC CỦA SỞ TƯ PHÁP</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A</w:t>
      </w:r>
    </w:p>
    <w:p>
      <w:r>
        <w:t>CẤP TỈNH</w:t>
      </w:r>
    </w:p>
    <w:p>
      <w:r>
        <w:t>129</w:t>
      </w:r>
    </w:p>
    <w:p>
      <w:r>
        <w:t>44</w:t>
      </w:r>
    </w:p>
    <w:p>
      <w:r>
        <w:t>84</w:t>
      </w:r>
    </w:p>
    <w:p>
      <w:r>
        <w:t>1</w:t>
      </w:r>
    </w:p>
    <w:p>
      <w:r>
        <w:t>Lĩnh vực Quốc tịch</w:t>
      </w:r>
    </w:p>
    <w:p>
      <w:r>
        <w:t>5</w:t>
      </w:r>
    </w:p>
    <w:p>
      <w:r>
        <w:t>2</w:t>
      </w:r>
    </w:p>
    <w:p>
      <w:r>
        <w:t>3</w:t>
      </w:r>
    </w:p>
    <w:p>
      <w:r>
        <w:t>0</w:t>
      </w:r>
    </w:p>
    <w:p>
      <w:r>
        <w:t>1.</w:t>
      </w:r>
    </w:p>
    <w:p>
      <w:r>
        <w:t>Nhập quốc tịch Việt Nam (2.002039)</w:t>
      </w:r>
    </w:p>
    <w:p>
      <w:r>
        <w:t>Cấp tỉnh</w:t>
      </w:r>
    </w:p>
    <w:p>
      <w:r>
        <w:t>x</w:t>
      </w:r>
    </w:p>
    <w:p>
      <w:r>
        <w:t>Nộp hồ sơ trực tuyến; thanh toán trực tuyến; trả kết quả bản giấy trực tiếp, công dân đến nhận kết quả trực tiếp để ký vào Sổ hộ tịch và nộp lại bản chính hồ sơ giấy tờ</w:t>
      </w:r>
    </w:p>
    <w:p>
      <w:r>
        <w:t>2.</w:t>
      </w:r>
    </w:p>
    <w:p>
      <w:r>
        <w:t>Thủ tục trở lại quốc tịch Việt Nam ở trong nước (2.002038)</w:t>
      </w:r>
    </w:p>
    <w:p>
      <w:r>
        <w:t>Cấp tỉnh</w:t>
      </w:r>
    </w:p>
    <w:p>
      <w:r>
        <w:t>x</w:t>
      </w:r>
    </w:p>
    <w:p>
      <w:r>
        <w:t>Nộp hồ sơ trực tuyến; thanh toán trực tuyến; trả kết quả bản giấy trực tiếp, công dân đến nhận kết quả trực tiếp để ký vào Sổ hộ tịch và nộp lại bản chính hồ sơ giấy tờ</w:t>
      </w:r>
    </w:p>
    <w:p>
      <w:r>
        <w:t>3.</w:t>
      </w:r>
    </w:p>
    <w:p>
      <w:r>
        <w:t>Thủ tục cấp Giấy xác nhận có quốc tịch Việt Nam ở trong nước (1.005136)</w:t>
      </w:r>
    </w:p>
    <w:p>
      <w:r>
        <w:t>Cấp tỉnh</w:t>
      </w:r>
    </w:p>
    <w:p>
      <w:r>
        <w:t>x</w:t>
      </w:r>
    </w:p>
    <w:p>
      <w:r>
        <w:t>Nộp hồ sơ trực tuyến; thanh toán trực tuyến; trả kết quả trực tuyến (kết quả ký số bản điện tử) hoặc trả bản giấy trực tiếp hoặc qua bưu chính</w:t>
      </w:r>
    </w:p>
    <w:p>
      <w:r>
        <w:t>4.</w:t>
      </w:r>
    </w:p>
    <w:p>
      <w:r>
        <w:t>Thủ tục thôi quốc tịch Việt Nam ở trong nước</w:t>
      </w:r>
    </w:p>
    <w:p>
      <w:r>
        <w:t>Cấp tỉnh</w:t>
      </w:r>
    </w:p>
    <w:p>
      <w:r>
        <w:t>x</w:t>
      </w:r>
    </w:p>
    <w:p>
      <w:r>
        <w:t>Nộp hồ sơ trực tuyến; thanh toán trực tuyến; trả kết quả bản giấy trực tiếp, công dân đến nhận kết quả trực tiếp để ký vào Sổ hộ tịch và nộp lại bản chính hồ sơ giấy tờ</w:t>
      </w:r>
    </w:p>
    <w:p>
      <w:r>
        <w:t>5.</w:t>
      </w:r>
    </w:p>
    <w:p>
      <w:r>
        <w:t>Thủ tục cấp Giấy xác nhận là người gốc Việt Nam</w:t>
      </w:r>
    </w:p>
    <w:p>
      <w:r>
        <w:t>Cấp tỉnh</w:t>
      </w:r>
    </w:p>
    <w:p>
      <w:r>
        <w:t>x</w:t>
      </w:r>
    </w:p>
    <w:p>
      <w:r>
        <w:t>Nộp hồ sơ trực tuyến; thanh toán trực tuyến; trả kết quả trực tuyến (kết quả ký số bản điện tử) hoặc trả bản giấy trực tiếp hoặc qua bưu chính</w:t>
      </w:r>
    </w:p>
    <w:p>
      <w:r>
        <w:t>Lĩnh vực Luật sư</w:t>
      </w:r>
    </w:p>
    <w:p>
      <w:r>
        <w:t>17</w:t>
      </w:r>
    </w:p>
    <w:p>
      <w:r>
        <w:t>0</w:t>
      </w:r>
    </w:p>
    <w:p>
      <w:r>
        <w:t>17</w:t>
      </w:r>
    </w:p>
    <w:p>
      <w:r>
        <w:t>0</w:t>
      </w:r>
    </w:p>
    <w:p>
      <w:r>
        <w:t>6.</w:t>
      </w:r>
    </w:p>
    <w:p>
      <w:r>
        <w:t>Chuyển đổi công ty luật trách nhiệm hữu hạn và công ty luật hợp danh, chuyển đổi văn phòng luật sư thành công ty luật (1.008709)</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7.</w:t>
      </w:r>
    </w:p>
    <w:p>
      <w:r>
        <w:t>Cấp lại Chứng chỉ hành nghề luật sư trong trường hợp bị thu hồi Chứng chỉ hành nghề luật sư theo quy định tại Điều 18 của Luật Luật sư (1.008624)</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8.</w:t>
      </w:r>
    </w:p>
    <w:p>
      <w:r>
        <w:t>Cấp lại Chứng chỉ hành nghề luật sư trong trường hợp bị mất, bị rách, bị cháy hoặc vì lý do khác không cố ý (1.008628)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9.</w:t>
      </w:r>
    </w:p>
    <w:p>
      <w:r>
        <w:t>Đăng ký hoạt động của chi nhánh của công ty luật nước ngoài tại Việt Nam (1.002384)</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10.</w:t>
      </w:r>
    </w:p>
    <w:p>
      <w:r>
        <w:t>Cấp lại Giấy đăng ký hoạt động của chi nhánh, công ty luật nước ngoài (1.002368)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11.</w:t>
      </w:r>
    </w:p>
    <w:p>
      <w:r>
        <w:t>Đăng ký hoạt động của tổ chức hành nghề luật sư (1.002010)</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12.</w:t>
      </w:r>
    </w:p>
    <w:p>
      <w:r>
        <w:t>Đăng ký thay đổi nội dung đăng ký hoạt động của tổ chức hành nghề luật sư (1.002032)</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13.</w:t>
      </w:r>
    </w:p>
    <w:p>
      <w:r>
        <w:t>Thay đổi người đại diện theo pháp luật của Văn phòng luật sư, công ty luật trách nhiệm hữu hạn một thành viên (1.002055)</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14.</w:t>
      </w:r>
    </w:p>
    <w:p>
      <w:r>
        <w:t>Thay đổi người đại diện theo pháp luật của công ty luật trách nhiệm hữu hạn hai thành viên trở lên, công ty luật hợp danh (1.002079)</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15.</w:t>
      </w:r>
    </w:p>
    <w:p>
      <w:r>
        <w:t>Đăng ký hoạt động của chi nhánh của tổ chức hành nghề luật sư (1.002099)</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16.</w:t>
      </w:r>
    </w:p>
    <w:p>
      <w:r>
        <w:t>Đăng ký hoạt động của chi nhánh, công ty luật nước ngoài (1.002181)</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17.</w:t>
      </w:r>
    </w:p>
    <w:p>
      <w:r>
        <w:t>Thay đổi nội dung Giấy đăng ký hoạt động của chi nhánh, công ty luật nước ngoài (1.002198)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18.</w:t>
      </w:r>
    </w:p>
    <w:p>
      <w:r>
        <w:t>Hợp nhất công ty luật (1.002218)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19.</w:t>
      </w:r>
    </w:p>
    <w:p>
      <w:r>
        <w:t>Sáp nhập công ty luật (1.002234)</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20.</w:t>
      </w:r>
    </w:p>
    <w:p>
      <w:r>
        <w:t>Đăng ký hoạt động của công ty luật Việt Nam chuyển đổi từ công ty luật nước ngoài (1.002398)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21.</w:t>
      </w:r>
    </w:p>
    <w:p>
      <w:r>
        <w:t>Cấp Chứng chỉ hành nghề luật sư đối với người đạt yêu cầu kiểm tra kết quả tập sự hành nghề luật sư (1.000828)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22.</w:t>
      </w:r>
    </w:p>
    <w:p>
      <w:r>
        <w:t>Cấp Chứng chỉ hành nghề luật sư đối với người được miễn đào tạo nghề luật sư, miễn tập sự hành nghề luật sư (1.000688)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Lĩnh vực nuôi con nuôi</w:t>
      </w:r>
    </w:p>
    <w:p>
      <w:r>
        <w:t>5</w:t>
      </w:r>
    </w:p>
    <w:p>
      <w:r>
        <w:t>0</w:t>
      </w:r>
    </w:p>
    <w:p>
      <w:r>
        <w:t>5</w:t>
      </w:r>
    </w:p>
    <w:p>
      <w:r>
        <w:t>0</w:t>
      </w:r>
    </w:p>
    <w:p>
      <w:r>
        <w:t>23.</w:t>
      </w:r>
    </w:p>
    <w:p>
      <w:r>
        <w:t>Xác nhận công dân Việt Nam thường trú khu vực biên giới đủ điều kiện nhận trẻ em của nước láng giềng cư trú ở khu vực biên giới làm con nuôi (2.002349)</w:t>
      </w:r>
    </w:p>
    <w:p>
      <w:r>
        <w:t>Cấp tỉnh</w:t>
      </w:r>
    </w:p>
    <w:p>
      <w:r>
        <w:t>x</w:t>
      </w:r>
    </w:p>
    <w:p>
      <w:r>
        <w:t>Nộp hồ sơ trực tuyến; thanh toán trực tuyến, trả kết quả bản giấy trực tiếp, công dân đến nhận kết quả trực tiếp để ký vào Sổ hộ tịch và nộp lại bản chính hồ sơ giấy tờ</w:t>
      </w:r>
    </w:p>
    <w:p>
      <w:r>
        <w:t>24.</w:t>
      </w:r>
    </w:p>
    <w:p>
      <w:r>
        <w:t>Giải quyết việc người nước ngoài thường trú ở Việt Nam nhận trẻ em Việt Nam làm con nuôi (1.003160)</w:t>
      </w:r>
    </w:p>
    <w:p>
      <w:r>
        <w:t>Cấp tỉnh</w:t>
      </w:r>
    </w:p>
    <w:p>
      <w:r>
        <w:t>x</w:t>
      </w:r>
    </w:p>
    <w:p>
      <w:r>
        <w:t>Nộp hồ sơ trực tuyến; thanh toán trực tuyến; trả kết quả bản giấy trực tiếp, công dân đến nhận kết quả trực tiếp để ký vào Sổ hộ tịch và nộp lại bản chính hồ sơ giấy tờ</w:t>
      </w:r>
    </w:p>
    <w:p>
      <w:r>
        <w:t>25.</w:t>
      </w:r>
    </w:p>
    <w:p>
      <w:r>
        <w:t>Đăng ký lại việc nuôi con nuôi có yếu tố nước ngoài (1.003179)</w:t>
      </w:r>
    </w:p>
    <w:p>
      <w:r>
        <w:t>Cấp tỉnh</w:t>
      </w:r>
    </w:p>
    <w:p>
      <w:r>
        <w:t>x</w:t>
      </w:r>
    </w:p>
    <w:p>
      <w:r>
        <w:t>Nộp hồ sơ trực tuyến; thanh toán trực tuyến trả kết quả bản giấy trực tiếp, công dân đến nhận kết quả trực tiếp để ký vào Sổ hộ tịch và nộp lại bản chính hồ sơ giấy tờ</w:t>
      </w:r>
    </w:p>
    <w:p>
      <w:r>
        <w:t>26.</w:t>
      </w:r>
    </w:p>
    <w:p>
      <w:r>
        <w:t>Thủ tục Giải quyết việc nuôi con nuôi có yếu tố nước ngoài đối với trẻ em sống ở cơ sở nuôi dưỡng (1.003976)</w:t>
      </w:r>
    </w:p>
    <w:p>
      <w:r>
        <w:t>Cấp tỉnh</w:t>
      </w:r>
    </w:p>
    <w:p>
      <w:r>
        <w:t>x</w:t>
      </w:r>
    </w:p>
    <w:p>
      <w:r>
        <w:t>Nộp hồ sơ trực tuyến; thanh toán trực tuyến; trả kết quả bản giấy trực tiếp, công dân đến nhận kết quả trực tiếp để ký vào Sổ hộ tịch và nộp lại bản chính hồ sơ giấy tờ</w:t>
      </w:r>
    </w:p>
    <w:p>
      <w:r>
        <w:t>27.</w:t>
      </w:r>
    </w:p>
    <w:p>
      <w:r>
        <w:t>Thủ tục Giải quyết việc nuôi con nuôi có yếu tố nước ngoài đối với trường hợp cha dượng, mẹ kế nhận con riêng của vợ hoặc chồng; cô, cậu, dì, chú, bác ruột nhận cháu làm con nuôi (1.004878)</w:t>
      </w:r>
    </w:p>
    <w:p>
      <w:r>
        <w:t>Cấp tỉnh</w:t>
      </w:r>
    </w:p>
    <w:p>
      <w:r>
        <w:t>x</w:t>
      </w:r>
    </w:p>
    <w:p>
      <w:r>
        <w:t>Nộp hồ sơ trực tuyến; thanh toán trực tuyến; trả kết quả bản giấy trực tiếp, công dân đến nhận kết quả trực tiếp để ký vào Sổ hộ tịch và nộp lại bản chính hồ sơ giấy tờ</w:t>
      </w:r>
    </w:p>
    <w:p>
      <w:r>
        <w:t>Lĩnh vực chứng thực</w:t>
      </w:r>
    </w:p>
    <w:p>
      <w:r>
        <w:t>1</w:t>
      </w:r>
    </w:p>
    <w:p>
      <w:r>
        <w:t>0</w:t>
      </w:r>
    </w:p>
    <w:p>
      <w:r>
        <w:t>0</w:t>
      </w:r>
    </w:p>
    <w:p>
      <w:r>
        <w:t>1</w:t>
      </w:r>
    </w:p>
    <w:p>
      <w:r>
        <w:t>28.</w:t>
      </w:r>
    </w:p>
    <w:p>
      <w:r>
        <w:t>Thủ tục chứng thực bản sao từ bản chính giấy tờ, văn bản do cơ quan tổ chức có thẩm quyền của Việt Nam cấp hoặc chứng nhận (2.000815)</w:t>
      </w:r>
    </w:p>
    <w:p>
      <w:r>
        <w:t>Cấp tỉnh</w:t>
      </w:r>
    </w:p>
    <w:p>
      <w:r>
        <w:t>x</w:t>
      </w:r>
    </w:p>
    <w:p>
      <w:r>
        <w:t>Nộp hồ sơ trực tiếp, thanh toán trực tiếp; trả kết quả trực tiếp, khi đến nộp người dân phải mang bản chính để kiểm tra đối chiếu</w:t>
      </w:r>
    </w:p>
    <w:p>
      <w:r>
        <w:t>Lĩnh vực công chứng</w:t>
      </w:r>
    </w:p>
    <w:p>
      <w:r>
        <w:t>23</w:t>
      </w:r>
    </w:p>
    <w:p>
      <w:r>
        <w:t>10</w:t>
      </w:r>
    </w:p>
    <w:p>
      <w:r>
        <w:t>13</w:t>
      </w:r>
    </w:p>
    <w:p>
      <w:r>
        <w:t>0</w:t>
      </w:r>
    </w:p>
    <w:p>
      <w:r>
        <w:t>29.</w:t>
      </w:r>
    </w:p>
    <w:p>
      <w:r>
        <w:t>Bổ nhiệm công chứng viên (1.000112)</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30.</w:t>
      </w:r>
    </w:p>
    <w:p>
      <w:r>
        <w:t>Miễn nhiệm công chứng viên (trường hợp được miễn nhiệm) (1.000075)</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31.</w:t>
      </w:r>
    </w:p>
    <w:p>
      <w:r>
        <w:t>Đăng ký tập sự hành nghề công chứng (1.001071)</w:t>
      </w:r>
    </w:p>
    <w:p>
      <w:r>
        <w:t>Cấp tỉnh</w:t>
      </w:r>
    </w:p>
    <w:p>
      <w:r>
        <w:t>x</w:t>
      </w:r>
    </w:p>
    <w:p>
      <w:r>
        <w:t>Nộp hồ sơ trực tuyến; thanh toán trực tuyến; trả kết quả trực tuyến (bản điện tử đã ký số) hoặc trả bản giấy trực tiếp hoặc qua bưu chính</w:t>
      </w:r>
    </w:p>
    <w:p>
      <w:r>
        <w:t>32.</w:t>
      </w:r>
    </w:p>
    <w:p>
      <w:r>
        <w:t>Thay đổi nơi tập sự hành nghề công chứng từ tổ chức hành nghề công chứng này sang tổ chức hành nghề công chứng khác trong cùng một tỉnh, thành phố trực thuộc Trung ương (1.001125)</w:t>
      </w:r>
    </w:p>
    <w:p>
      <w:r>
        <w:t>Cấp tỉnh</w:t>
      </w:r>
    </w:p>
    <w:p>
      <w:r>
        <w:t>x</w:t>
      </w:r>
    </w:p>
    <w:p>
      <w:r>
        <w:t>Nộp hồ sơ trực tuyến; thanh toán trực tuyến; trả kết quả trực tuyến (bản điện tử đã ký số) hoặc trả bản giấy trực tiếp hoặc qua bưu chính</w:t>
      </w:r>
    </w:p>
    <w:p>
      <w:r>
        <w:t>33.</w:t>
      </w:r>
    </w:p>
    <w:p>
      <w:r>
        <w:t>Thay đổi nơi tập sự từ tổ chức hành nghề công chứng tại tỉnh, thành phố trực thuộc Trung ương này sang tổ chức hành nghề công chứng tại tỉnh, thành phố trực thuộc Trung ương khác (1.001153)</w:t>
      </w:r>
    </w:p>
    <w:p>
      <w:r>
        <w:t>Cấp tỉnh</w:t>
      </w:r>
    </w:p>
    <w:p>
      <w:r>
        <w:t>x</w:t>
      </w:r>
    </w:p>
    <w:p>
      <w:r>
        <w:t>Nộp hồ sơ trực tuyến; thanh toán trực tuyến; trả kết quả trực tuyến (bản điện tử đã ký số) hoặc trả bản giấy trực tiếp hoặc qua bưu chính.</w:t>
      </w:r>
    </w:p>
    <w:p>
      <w:r>
        <w:t>34.</w:t>
      </w:r>
    </w:p>
    <w:p>
      <w:r>
        <w:t>Chấm dứt tập sự hành nghề công chứng (1.001438)</w:t>
      </w:r>
    </w:p>
    <w:p>
      <w:r>
        <w:t>Cấp tỉnh</w:t>
      </w:r>
    </w:p>
    <w:p>
      <w:r>
        <w:t>x</w:t>
      </w:r>
    </w:p>
    <w:p>
      <w:r>
        <w:t>Nộp hồ sơ trực tuyến; thanh toán trực tuyến; trả kết quả trực tuyến (bản điện tử đã ký số) hoặc trả bản giấy trực tiếp hoặc qua bưu chính.</w:t>
      </w:r>
    </w:p>
    <w:p>
      <w:r>
        <w:t>35.</w:t>
      </w:r>
    </w:p>
    <w:p>
      <w:r>
        <w:t>Đăng ký tập sự lại hành nghề công chứng sau khi chấm dứt tập sự hành nghề công chứng (1.001446)</w:t>
      </w:r>
    </w:p>
    <w:p>
      <w:r>
        <w:t>Cấp tỉnh</w:t>
      </w:r>
    </w:p>
    <w:p>
      <w:r>
        <w:t>x</w:t>
      </w:r>
    </w:p>
    <w:p>
      <w:r>
        <w:t>Nộp hồ sơ trực tuyến; thanh toán trực tuyến; trả kết quả trực tuyến (bản điện tử đã ký số) hoặc trả bản giấy trực tiếp hoặc qua bưu chính</w:t>
      </w:r>
    </w:p>
    <w:p>
      <w:r>
        <w:t>36.</w:t>
      </w:r>
    </w:p>
    <w:p>
      <w:r>
        <w:t>Hợp nhất Văn phòng công chứng (1.001688)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37.</w:t>
      </w:r>
    </w:p>
    <w:p>
      <w:r>
        <w:t>Sáp nhập Văn phòng công chứng (1.001665)</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38.</w:t>
      </w:r>
    </w:p>
    <w:p>
      <w:r>
        <w:t>Chuyển nhượng Văn phòng công chứng (1.001647)</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39.</w:t>
      </w:r>
    </w:p>
    <w:p>
      <w:r>
        <w:t>Thành lập Hội công chứng viên (1.003118)</w:t>
      </w:r>
    </w:p>
    <w:p>
      <w:r>
        <w:t>Cấp tỉnh</w:t>
      </w:r>
    </w:p>
    <w:p>
      <w:r>
        <w:t>x</w:t>
      </w:r>
    </w:p>
    <w:p>
      <w:r>
        <w:t>Nộp hồ sơ trực tuyến; thanh toán trực tuyến; trả kết quả trực tuyến (bản điện tử đã ký số) hoặc trả bản giấy trực tiếp hoặc qua bưu chính.</w:t>
      </w:r>
    </w:p>
    <w:p>
      <w:r>
        <w:t>40.</w:t>
      </w:r>
    </w:p>
    <w:p>
      <w:r>
        <w:t>Bổ nhiệm lại công chứng viên (1.000100)</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41.</w:t>
      </w:r>
    </w:p>
    <w:p>
      <w:r>
        <w:t>Đăng ký tham dự kiểm tra kết quả tập sự hành nghề công chứng (1.001721)</w:t>
      </w:r>
    </w:p>
    <w:p>
      <w:r>
        <w:t>Cấp tỉnh</w:t>
      </w:r>
    </w:p>
    <w:p>
      <w:r>
        <w:t>x</w:t>
      </w:r>
    </w:p>
    <w:p>
      <w:r>
        <w:t>Nộp hồ sơ trực tuyến; thanh toán trực tuyến; trả kết quả trực tuyến (bản điện tử đã ký số) hoặc trả bản giấy trực tiếp hoặc qua bưu chính.</w:t>
      </w:r>
    </w:p>
    <w:p>
      <w:r>
        <w:t>42.</w:t>
      </w:r>
    </w:p>
    <w:p>
      <w:r>
        <w:t>Cấp lại Thẻ công chứng viên (1.001799)</w:t>
      </w:r>
    </w:p>
    <w:p>
      <w:r>
        <w:t>Cấp tỉnh</w:t>
      </w:r>
    </w:p>
    <w:p>
      <w:r>
        <w:t>x</w:t>
      </w:r>
    </w:p>
    <w:p>
      <w:r>
        <w:t>Nộp hồ sơ trực tuyến; thanh toán trực tuyến; trả kết quả trực tuyến (bản điện tử đã ký số) hoặc trả bản giấy trực tiếp hoặc qua bưu chính</w:t>
      </w:r>
    </w:p>
    <w:p>
      <w:r>
        <w:t>43.</w:t>
      </w:r>
    </w:p>
    <w:p>
      <w:r>
        <w:t>Đăng ký hoạt động Văn phòng công chứng (2.000789)</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44.</w:t>
      </w:r>
    </w:p>
    <w:p>
      <w:r>
        <w:t>Đăng ký hoạt động Văn phòng công chứng hợp nhất (2.000766)</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45.</w:t>
      </w:r>
    </w:p>
    <w:p>
      <w:r>
        <w:t>Thay đổi nội dung đăng ký hoạt động của Văn phòng công chứng nhận sáp nhập (2.000758)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46.</w:t>
      </w:r>
    </w:p>
    <w:p>
      <w:r>
        <w:t>Đăng ký hành nghề và cấp Thẻ công chứng viên (1.001756)</w:t>
      </w:r>
    </w:p>
    <w:p>
      <w:r>
        <w:t>Cấp tỉnh</w:t>
      </w:r>
    </w:p>
    <w:p>
      <w:r>
        <w:t>x</w:t>
      </w:r>
    </w:p>
    <w:p>
      <w:r>
        <w:t>Nộp hồ sơ trực tuyến; thanh toán trực tuyến; trả kết quả trực tuyến (bản điện tử đã ký số) hoặc trả bản giấy trực tiếp hoặc qua bưu chính</w:t>
      </w:r>
    </w:p>
    <w:p>
      <w:r>
        <w:t>47.</w:t>
      </w:r>
    </w:p>
    <w:p>
      <w:r>
        <w:t>Thay đổi nội dung đăng ký hoạt động của Văn phòng công chứng được chuyển nhượng (2.000743)</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48.</w:t>
      </w:r>
    </w:p>
    <w:p>
      <w:r>
        <w:t>Thay đổi nội dung đăng ký hoạt động của Văn phòng công chứng (2.000778)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49.</w:t>
      </w:r>
    </w:p>
    <w:p>
      <w:r>
        <w:t>Thành lập Văn phòng công chứng (1.001877)</w:t>
      </w:r>
    </w:p>
    <w:p>
      <w:r>
        <w:t>Cấp tỉnh</w:t>
      </w:r>
    </w:p>
    <w:p>
      <w:r>
        <w:t>x</w:t>
      </w:r>
    </w:p>
    <w:p>
      <w:r>
        <w:t>Nộp hồ sơ trực tuyến; thanh toán trực tuyến; trả kết quả trực tuyến (bản điện tử đã ký số) hoặc trả bản giấy trực tiếp hoặc qua bưu chính.</w:t>
      </w:r>
    </w:p>
    <w:p>
      <w:r>
        <w:t>50.</w:t>
      </w:r>
    </w:p>
    <w:p>
      <w:r>
        <w:t>Xóa đăng ký hành nghề và thu hồi Thẻ công chứng viên trường hợp công chứng viên không còn hành nghề tại tổ chức hành nghề công chứng (2.002387)</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51.</w:t>
      </w:r>
    </w:p>
    <w:p>
      <w:r>
        <w:t>Thay đổi nội dung đăng ký hoạt động của Văn phòng công chứng nhận chuyển nhượng (2.000743)</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Lĩnh vực Trợ giúp pháp lý</w:t>
      </w:r>
    </w:p>
    <w:p>
      <w:r>
        <w:t>12</w:t>
      </w:r>
    </w:p>
    <w:p>
      <w:r>
        <w:t>10</w:t>
      </w:r>
    </w:p>
    <w:p>
      <w:r>
        <w:t>2</w:t>
      </w:r>
    </w:p>
    <w:p>
      <w:r>
        <w:t>0</w:t>
      </w:r>
    </w:p>
    <w:p>
      <w:r>
        <w:t>52.</w:t>
      </w:r>
    </w:p>
    <w:p>
      <w:r>
        <w:t>Thủ tục lựa chọn, ký hợp đồng với Luật sư (2.000977)</w:t>
      </w:r>
    </w:p>
    <w:p>
      <w:r>
        <w:t>Cấp tỉnh</w:t>
      </w:r>
    </w:p>
    <w:p>
      <w:r>
        <w:t>x</w:t>
      </w:r>
    </w:p>
    <w:p>
      <w:r>
        <w:t>Nộp hồ sơ trực tuyến; thanh toán trực tuyến; trả kết quả trực tuyến (bản điện tử đã ký số) hoặc trả bản giấy trực tiếp hoặc qua bưu chính</w:t>
      </w:r>
    </w:p>
    <w:p>
      <w:r>
        <w:t>53.</w:t>
      </w:r>
    </w:p>
    <w:p>
      <w:r>
        <w:t>Thủ tục lựa chọn, ký hợp đồng với tổ chức hành nghề luật sư, tổ chức tư vấn pháp luật (2.000970)</w:t>
      </w:r>
    </w:p>
    <w:p>
      <w:r>
        <w:t>Cấp tỉnh</w:t>
      </w:r>
    </w:p>
    <w:p>
      <w:r>
        <w:t>x</w:t>
      </w:r>
    </w:p>
    <w:p>
      <w:r>
        <w:t>Nộp hồ sơ trực tuyến; thanh toán trực tuyến; trả kết quả trực tuyến (bản điện tử đã ký số) hoặc trả bản giấy trực tiếp hoặc qua bưu chính</w:t>
      </w:r>
    </w:p>
    <w:p>
      <w:r>
        <w:t>54.</w:t>
      </w:r>
    </w:p>
    <w:p>
      <w:r>
        <w:t>Thủ tục cấp lại Giấy đăng ký tham gia trợ giúp pháp lý (2.000954)</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55.</w:t>
      </w:r>
    </w:p>
    <w:p>
      <w:r>
        <w:t>Thủ tục chấm dứt tham gia trợ giúp pháp lý (2.000840)</w:t>
      </w:r>
    </w:p>
    <w:p>
      <w:r>
        <w:t>Cấp tỉnh</w:t>
      </w:r>
    </w:p>
    <w:p>
      <w:r>
        <w:t>x</w:t>
      </w:r>
    </w:p>
    <w:p>
      <w:r>
        <w:t>Nộp hồ sơ trực tuyến; thanh toán trực tuyến; trả kết quả trực tuyến (bản điện tử đã ký số) hoặc trả bản giấy trực tiếp hoặc qua bưu chính.</w:t>
      </w:r>
    </w:p>
    <w:p>
      <w:r>
        <w:t>56.</w:t>
      </w:r>
    </w:p>
    <w:p>
      <w:r>
        <w:t>Thủ tục cấp thẻ cộng tác viên trợ giúp pháp lý (2.000587)</w:t>
      </w:r>
    </w:p>
    <w:p>
      <w:r>
        <w:t>Cấp tỉnh</w:t>
      </w:r>
    </w:p>
    <w:p>
      <w:r>
        <w:t>x</w:t>
      </w:r>
    </w:p>
    <w:p>
      <w:r>
        <w:t>Nộp hồ sơ trực tuyến; thanh toán trực tuyến; trả kết quả trực tuyến (bản điện tử đã ký số) hoặc trả bản giấy trực tiếp hoặc qua bưu chính.</w:t>
      </w:r>
    </w:p>
    <w:p>
      <w:r>
        <w:t>57.</w:t>
      </w:r>
    </w:p>
    <w:p>
      <w:r>
        <w:t>Thủ tục cấp lại thẻ cộng tác viên trợ giúp pháp lý (2.000518)</w:t>
      </w:r>
    </w:p>
    <w:p>
      <w:r>
        <w:t>Cấp tỉnh</w:t>
      </w:r>
    </w:p>
    <w:p>
      <w:r>
        <w:t>x</w:t>
      </w:r>
    </w:p>
    <w:p>
      <w:r>
        <w:t>Nộp hồ sơ trực tuyến; thanh toán trực tuyến; trả kết quả trực tuyến (bản điện tử đã ký số) hoặc trả bản giấy trực tiếp hoặc qua bưu chính.</w:t>
      </w:r>
    </w:p>
    <w:p>
      <w:r>
        <w:t>58.</w:t>
      </w:r>
    </w:p>
    <w:p>
      <w:r>
        <w:t>Thủ tục đăng ký tham gia trợ giúp pháp lý (2.000596)</w:t>
      </w:r>
    </w:p>
    <w:p>
      <w:r>
        <w:t>Cấp tỉnh</w:t>
      </w:r>
    </w:p>
    <w:p>
      <w:r>
        <w:t>x</w:t>
      </w:r>
    </w:p>
    <w:p>
      <w:r>
        <w:t>Nộp hồ sơ trực tuyến; thanh toán trực tuyến; trả kết quả trực tuyến (bản điện tử đã ký số) hoặc trả bản giấy trực tiếp hoặc qua bưu chính</w:t>
      </w:r>
    </w:p>
    <w:p>
      <w:r>
        <w:t>59.</w:t>
      </w:r>
    </w:p>
    <w:p>
      <w:r>
        <w:t>Thủ tục thay đổi nội dung Giấy đăng ký tham gia trợ giúp pháp lý (1.001233)</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60.</w:t>
      </w:r>
    </w:p>
    <w:p>
      <w:r>
        <w:t>Thủ tục rút yêu cầu trợ giúp pháp lý của người được trợ giúp pháp lý (2.001680)</w:t>
      </w:r>
    </w:p>
    <w:p>
      <w:r>
        <w:t>Cấp tỉnh</w:t>
      </w:r>
    </w:p>
    <w:p>
      <w:r>
        <w:t>x</w:t>
      </w:r>
    </w:p>
    <w:p>
      <w:r>
        <w:t>Nộp hồ sơ trực tuyến; thanh toán trực tuyến; trả kết quả trực tuyến (bản điện tử đã ký số) hoặc trả bản giấy trực tiếp hoặc qua bưu chính.</w:t>
      </w:r>
    </w:p>
    <w:p>
      <w:r>
        <w:t>61.</w:t>
      </w:r>
    </w:p>
    <w:p>
      <w:r>
        <w:t>Thủ tục thay đổi người thực hiện trợ giúp pháp lý (2.001687)</w:t>
      </w:r>
    </w:p>
    <w:p>
      <w:r>
        <w:t>Cấp tỉnh</w:t>
      </w:r>
    </w:p>
    <w:p>
      <w:r>
        <w:t>x</w:t>
      </w:r>
    </w:p>
    <w:p>
      <w:r>
        <w:t>Nộp hồ sơ trực tuyến; thanh toán trực tuyến; trả kết quả trực tuyến (bản điện tử đã ký số) hoặc trả bản giấy trực tiếp hoặc qua bưu chính</w:t>
      </w:r>
    </w:p>
    <w:p>
      <w:r>
        <w:t>62.</w:t>
      </w:r>
    </w:p>
    <w:p>
      <w:r>
        <w:t>Thủ tục yêu cầu trợ giúp pháp lý (2.000829)</w:t>
      </w:r>
    </w:p>
    <w:p>
      <w:r>
        <w:t>Cấp tỉnh</w:t>
      </w:r>
    </w:p>
    <w:p>
      <w:r>
        <w:t>x</w:t>
      </w:r>
    </w:p>
    <w:p>
      <w:r>
        <w:t>Nộp hồ sơ trực tuyến; thanh toán trực tuyến; trả kết quả trực tuyến (bản điện tử đã ký số) hoặc trả bản giấy trực tiếp hoặc qua bưu chính.</w:t>
      </w:r>
    </w:p>
    <w:p>
      <w:r>
        <w:t>63.</w:t>
      </w:r>
    </w:p>
    <w:p>
      <w:r>
        <w:t>Thủ tục giải quyết khiếu nại về trợ giúp pháp lý (2.000592)</w:t>
      </w:r>
    </w:p>
    <w:p>
      <w:r>
        <w:t>Cấp tỉnh</w:t>
      </w:r>
    </w:p>
    <w:p>
      <w:r>
        <w:t>x</w:t>
      </w:r>
    </w:p>
    <w:p>
      <w:r>
        <w:t>Nộp hồ sơ trực tuyến; thanh toán trực tuyến; trả kết quả trực tuyến (bản điện tử đã ký số) hoặc trả bản giấy trực tiếp hoặc qua bưu chính.</w:t>
      </w:r>
    </w:p>
    <w:p>
      <w:r>
        <w:t>Lĩnh vực lý lịch tư pháp</w:t>
      </w:r>
    </w:p>
    <w:p>
      <w:r>
        <w:t>3</w:t>
      </w:r>
    </w:p>
    <w:p>
      <w:r>
        <w:t>3</w:t>
      </w:r>
    </w:p>
    <w:p>
      <w:r>
        <w:t>0</w:t>
      </w:r>
    </w:p>
    <w:p>
      <w:r>
        <w:t>0</w:t>
      </w:r>
    </w:p>
    <w:p>
      <w:r>
        <w:t>64.</w:t>
      </w:r>
    </w:p>
    <w:p>
      <w:r>
        <w:t>Cấp Phiếu lý lịch tư pháp cho công dân Việt Nam, người nước ngoài đang cư trú tại Việt Nam (2.000488)</w:t>
      </w:r>
    </w:p>
    <w:p>
      <w:r>
        <w:t>Cấp tỉnh</w:t>
      </w:r>
    </w:p>
    <w:p>
      <w:r>
        <w:t>x</w:t>
      </w:r>
    </w:p>
    <w:p>
      <w:r>
        <w:t>Nộp hồ sơ trực tuyến; thanh toán trực tuyến; trả kết quả trực tuyến (kết quả ký số bản điện tử) hoặc trả bản giấy trực tiếp hoặc qua bưu chính</w:t>
      </w:r>
    </w:p>
    <w:p>
      <w:r>
        <w:t>65.</w:t>
      </w:r>
    </w:p>
    <w:p>
      <w:r>
        <w:t>Cấp Phiếu lý lịch tư pháp cho cơ quan nhà nước, tổ chức chính trị, tổ chức chính trị - xã hội (đối tượng là công dân Việt Nam, người nước ngoài đang cư trú ở Việt Nam) (2.001417)</w:t>
      </w:r>
    </w:p>
    <w:p>
      <w:r>
        <w:t>Cấp tỉnh</w:t>
      </w:r>
    </w:p>
    <w:p>
      <w:r>
        <w:t>x</w:t>
      </w:r>
    </w:p>
    <w:p>
      <w:r>
        <w:t>Nộp hồ sơ trực tuyến; thanh toán trực tuyến; trả kết quả trực tuyến (kết quả ký số bản điện tử) hoặc trả bản giấy trực tiếp hoặc qua bưu chính</w:t>
      </w:r>
    </w:p>
    <w:p>
      <w:r>
        <w:t>66.</w:t>
      </w:r>
    </w:p>
    <w:p>
      <w:r>
        <w:t>Cấp Phiếu lý lịch tư pháp cho cơ quan tiến hành tố tụng (đối tượng là công dân Việt Nam, người nước ngoài đang cư trú tại Việt Nam) (2.000505)</w:t>
      </w:r>
    </w:p>
    <w:p>
      <w:r>
        <w:t>Cấp tỉnh</w:t>
      </w:r>
    </w:p>
    <w:p>
      <w:r>
        <w:t>x</w:t>
      </w:r>
    </w:p>
    <w:p>
      <w:r>
        <w:t>Nộp hồ sơ trực tuyến; thanh toán trực tuyến; trả kết quả trực tuyến (kết quả ký số bản điện tử) hoặc trả bản giấy trực tiếp hoặc qua bưu chính</w:t>
      </w:r>
    </w:p>
    <w:p>
      <w:r>
        <w:t>Lĩnh vực hộ tịch</w:t>
      </w:r>
    </w:p>
    <w:p>
      <w:r>
        <w:t>2</w:t>
      </w:r>
    </w:p>
    <w:p>
      <w:r>
        <w:t>1</w:t>
      </w:r>
    </w:p>
    <w:p>
      <w:r>
        <w:t>1</w:t>
      </w:r>
    </w:p>
    <w:p>
      <w:r>
        <w:t>0</w:t>
      </w:r>
    </w:p>
    <w:p>
      <w:r>
        <w:t>67.</w:t>
      </w:r>
    </w:p>
    <w:p>
      <w:r>
        <w:t>Xác nhận thông tin hộ tịch (2.002516)</w:t>
      </w:r>
    </w:p>
    <w:p>
      <w:r>
        <w:t>Cấp tỉnh</w:t>
      </w:r>
    </w:p>
    <w:p>
      <w:r>
        <w:t>x</w:t>
      </w:r>
    </w:p>
    <w:p>
      <w:r>
        <w:t>Nộp hồ sơ trực tuyến; thanh toán trực tuyến; trả kết quả bản giấy trực tiếp, không trả qua bưu chính công dân đến nhận kết quả trực tiếp để ký vào Sổ hộ tịch</w:t>
      </w:r>
    </w:p>
    <w:p>
      <w:r>
        <w:t>68.</w:t>
      </w:r>
    </w:p>
    <w:p>
      <w:r>
        <w:t>Cấp bản sao trích lục hộ tịch (2.000635)</w:t>
      </w:r>
    </w:p>
    <w:p>
      <w:r>
        <w:t>Cấp tỉnh</w:t>
      </w:r>
    </w:p>
    <w:p>
      <w:r>
        <w:t>x</w:t>
      </w:r>
    </w:p>
    <w:p>
      <w:r>
        <w:t>Nộp hồ sơ trực tuyến; thanh toán trực tuyến; trả kết quả trực tuyến (kết quả ký số bản điện tử) hoặc trả bản giấy trực tiếp hoặc qua bưu chính</w:t>
      </w:r>
    </w:p>
    <w:p>
      <w:r>
        <w:t>Lĩnh vực quản tài viên và hành nghề quản lý, thanh lý tài sản</w:t>
      </w:r>
    </w:p>
    <w:p>
      <w:r>
        <w:t>5</w:t>
      </w:r>
    </w:p>
    <w:p>
      <w:r>
        <w:t>5</w:t>
      </w:r>
    </w:p>
    <w:p>
      <w:r>
        <w:t>0</w:t>
      </w:r>
    </w:p>
    <w:p>
      <w:r>
        <w:t>0</w:t>
      </w:r>
    </w:p>
    <w:p>
      <w:r>
        <w:t>69.</w:t>
      </w:r>
    </w:p>
    <w:p>
      <w:r>
        <w:t>Đăng ký hành nghề quản lý, thanh lý tài sản với tư cách cá nhân (1.002626)</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70.</w:t>
      </w:r>
    </w:p>
    <w:p>
      <w:r>
        <w:t>Thay đổi thành viên hợp danh của công ty hợp danh hoặc thay đổi chủ doanh nghiệp tư nhân của doanh nghiệp quản lý, thanh lý tài sản (1.008727)</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71.</w:t>
      </w:r>
    </w:p>
    <w:p>
      <w:r>
        <w:t>Đăng ký hành nghề quản lý, thanh lý tài sản đối với doanh nghiệp quản lý, thanh lý tài sản (1.001842)</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72.</w:t>
      </w:r>
    </w:p>
    <w:p>
      <w:r>
        <w:t>Thay đổi thông tin đăng ký hành nghề của Quản tài viên (1.001633)</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73.</w:t>
      </w:r>
    </w:p>
    <w:p>
      <w:r>
        <w:t>Thay đổi thông tin đăng ký hành nghề của doanh nghiệp quản lý, thanh lý tài sản (1.001600)</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Lĩnh vực bồi thường nhà nước</w:t>
      </w:r>
    </w:p>
    <w:p>
      <w:r>
        <w:t>3</w:t>
      </w:r>
    </w:p>
    <w:p>
      <w:r>
        <w:t>0</w:t>
      </w:r>
    </w:p>
    <w:p>
      <w:r>
        <w:t>3</w:t>
      </w:r>
    </w:p>
    <w:p>
      <w:r>
        <w:t>0</w:t>
      </w:r>
    </w:p>
    <w:p>
      <w:r>
        <w:t>74.</w:t>
      </w:r>
    </w:p>
    <w:p>
      <w:r>
        <w:t>Thủ tục phục hồi danh dự (2.002191)</w:t>
      </w:r>
    </w:p>
    <w:p>
      <w:r>
        <w:t>Cấp tỉnh</w:t>
      </w:r>
    </w:p>
    <w:p>
      <w:r>
        <w:t>x</w:t>
      </w:r>
    </w:p>
    <w:p>
      <w:r>
        <w:t>Nộp hồ sơ trực tuyến; trả kết quả bản giấy trực tiếp, công dân đến nhận kết quả trực tiếp</w:t>
      </w:r>
    </w:p>
    <w:p>
      <w:r>
        <w:t>75.</w:t>
      </w:r>
    </w:p>
    <w:p>
      <w:r>
        <w:t>Thủ tục xác định cơ quan giải quyết bồi thường (2.002193)</w:t>
      </w:r>
    </w:p>
    <w:p>
      <w:r>
        <w:t>Cấp tỉnh</w:t>
      </w:r>
    </w:p>
    <w:p>
      <w:r>
        <w:t>x</w:t>
      </w:r>
    </w:p>
    <w:p>
      <w:r>
        <w:t>Nộp hồ sơ trực tuyến; trả kết quả bản giấy trực tiếp, công dân đến nhận kết quả trực tiếp</w:t>
      </w:r>
    </w:p>
    <w:p>
      <w:r>
        <w:t>76.</w:t>
      </w:r>
    </w:p>
    <w:p>
      <w:r>
        <w:t>Thủ tục giải quyết yêu cầu bồi thường tại cơ quan trực tiếp quản lý người thi hành công vụ gây thiệt hại (2.002192)</w:t>
      </w:r>
    </w:p>
    <w:p>
      <w:r>
        <w:t>Cấp tỉnh</w:t>
      </w:r>
    </w:p>
    <w:p>
      <w:r>
        <w:t>x</w:t>
      </w:r>
    </w:p>
    <w:p>
      <w:r>
        <w:t>Nộp hồ sơ trực tuyến; trả kết quả bản giấy trực tiếp, công dân đến nhận kết quả trực tiếp</w:t>
      </w:r>
    </w:p>
    <w:p>
      <w:r>
        <w:t>Lĩnh vực trọng tài thương mại</w:t>
      </w:r>
    </w:p>
    <w:p>
      <w:r>
        <w:t>6</w:t>
      </w:r>
    </w:p>
    <w:p>
      <w:r>
        <w:t>6</w:t>
      </w:r>
    </w:p>
    <w:p>
      <w:r>
        <w:t>0</w:t>
      </w:r>
    </w:p>
    <w:p>
      <w:r>
        <w:t>0</w:t>
      </w:r>
    </w:p>
    <w:p>
      <w:r>
        <w:t>77.</w:t>
      </w:r>
    </w:p>
    <w:p>
      <w:r>
        <w:t>Cấp lại Giấy đăng ký hoạt động của Trung tâm trọng tài, Chi nhánh Trung tâm trọng tài, Chi nhánh của Tổ chức trọng tài nước ngoài tại Việt Nam (1.001248)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78.</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 (1.008889)</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79.</w:t>
      </w:r>
    </w:p>
    <w:p>
      <w:r>
        <w:t>Đăng ký hoạt động của Chi nhánh Trung tâm trọng tài; đăng ký hoạt động của Chi nhánh Trung tâm trọng tài khi thay đổi địa điểm đặt trụ sở sang tỉnh, thành phố trực thuộc trung ương khác (1.008890)</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80.</w:t>
      </w:r>
    </w:p>
    <w:p>
      <w:r>
        <w:t>Thay đổi nội dung Giấy đăng ký hoạt động của Trung tâm trọng tài; thay đổi nội dung Giấy đăng ký hoạt động của Chi nhánh Tổ chức trọng tài nước ngoài tại Việt Nam (1.008904)</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81.</w:t>
      </w:r>
    </w:p>
    <w:p>
      <w:r>
        <w:t>Thay đổi nội dung Giấy đăng ký hoạt động của Chi nhánh Trung tâm trọng tài khi thay đổi Trưởng Chi nhánh, địa điểm đặt trụ sở của Chi nhánh trong phạm vi tỉnh, thành phố trực thuộc trung ương (1.008905)</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82.</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 (1.008906)</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Lĩnh vực tư vấn pháp luật</w:t>
      </w:r>
    </w:p>
    <w:p>
      <w:r>
        <w:t>6</w:t>
      </w:r>
    </w:p>
    <w:p>
      <w:r>
        <w:t>0</w:t>
      </w:r>
    </w:p>
    <w:p>
      <w:r>
        <w:t>6</w:t>
      </w:r>
    </w:p>
    <w:p>
      <w:r>
        <w:t>0</w:t>
      </w:r>
    </w:p>
    <w:p>
      <w:r>
        <w:t>83.</w:t>
      </w:r>
    </w:p>
    <w:p>
      <w:r>
        <w:t>Cấp thẻ tư vấn viên pháp luật (1.000426)</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84.</w:t>
      </w:r>
    </w:p>
    <w:p>
      <w:r>
        <w:t>Thu hồi thẻ tư vấn viên pháp luật (1.000404)</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85.</w:t>
      </w:r>
    </w:p>
    <w:p>
      <w:r>
        <w:t>Cấp lại thẻ tư vấn viên pháp luật (1.000390)</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86.</w:t>
      </w:r>
    </w:p>
    <w:p>
      <w:r>
        <w:t>Thay đổi nội dung đăng ký hoạt động của Trung tâm tư vấn pháp luật, Chi nhánh (1.000588)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87.</w:t>
      </w:r>
    </w:p>
    <w:p>
      <w:r>
        <w:t>Đăng ký hoạt động của Trung tâm tư vấn pháp luật (1.000627)</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88.</w:t>
      </w:r>
    </w:p>
    <w:p>
      <w:r>
        <w:t>Đăng ký hoạt động cho chi nhánh của Trung tâm tư vấn pháp luật (1.000614)</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Lĩnh vực giám định tư pháp</w:t>
      </w:r>
    </w:p>
    <w:p>
      <w:r>
        <w:t>7</w:t>
      </w:r>
    </w:p>
    <w:p>
      <w:r>
        <w:t>7</w:t>
      </w:r>
    </w:p>
    <w:p>
      <w:r>
        <w:t>0</w:t>
      </w:r>
    </w:p>
    <w:p>
      <w:r>
        <w:t>0</w:t>
      </w:r>
    </w:p>
    <w:p>
      <w:r>
        <w:t>89.</w:t>
      </w:r>
    </w:p>
    <w:p>
      <w:r>
        <w:t>Cấp phép thành lập Văn phòng giám định tư pháp (2.000890)</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90.</w:t>
      </w:r>
    </w:p>
    <w:p>
      <w:r>
        <w:t>Đăng ký hoạt động Văn phòng giám định tư pháp (2.000823)</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91.</w:t>
      </w:r>
    </w:p>
    <w:p>
      <w:r>
        <w:t>Thay đổi, bổ sung lĩnh vực giám định của Văn phòng giám định tư pháp (2.000568)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92.</w:t>
      </w:r>
    </w:p>
    <w:p>
      <w:r>
        <w:t>Chuyển đổi loại hình Văn phòng giám định tư pháp (1.001216)</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93.</w:t>
      </w:r>
    </w:p>
    <w:p>
      <w:r>
        <w:t>Cấp lại Giấy đăng ký hoạt động của Văn phòng giám định tư pháp trong trường hợp thay đổi tên gọi, địa chỉ trụ sở, người đại diện theo pháp luật, danh sách thành viên hợp danh của Văn phòng (2.000555)</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94.</w:t>
      </w:r>
    </w:p>
    <w:p>
      <w:r>
        <w:t>Cấp lại Giấy đăng ký hoạt động của Văn phòng giám định tư pháp trong trường hợp Giấy đăng ký hoạt động bị hư hỏng hoặc bị mất (1.001117)</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95.</w:t>
      </w:r>
    </w:p>
    <w:p>
      <w:r>
        <w:t>Cấp lại thẻ giám định viên tư pháp (1.009832)</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Lĩnh vực đấu giá tài sản</w:t>
      </w:r>
    </w:p>
    <w:p>
      <w:r>
        <w:t>9</w:t>
      </w:r>
    </w:p>
    <w:p>
      <w:r>
        <w:t>0</w:t>
      </w:r>
    </w:p>
    <w:p>
      <w:r>
        <w:t>9</w:t>
      </w:r>
    </w:p>
    <w:p>
      <w:r>
        <w:t>0</w:t>
      </w:r>
    </w:p>
    <w:p>
      <w:r>
        <w:t>96.</w:t>
      </w:r>
    </w:p>
    <w:p>
      <w:r>
        <w:t>Thủ tục cấp Thẻ đấu giá viên (2.001815)</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97.</w:t>
      </w:r>
    </w:p>
    <w:p>
      <w:r>
        <w:t>Thủ tục cấp lại Thẻ đấu giá viên (2.001807)</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98.</w:t>
      </w:r>
    </w:p>
    <w:p>
      <w:r>
        <w:t>Thủ tục đăng ký hoạt động của doanh nghiệp đấu giá tài sản (2.001395)</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99.</w:t>
      </w:r>
    </w:p>
    <w:p>
      <w:r>
        <w:t>Thủ tục cấp lại Giấy đăng ký hoạt động của doanh nghiệp đấu giá tài sản (2.001258)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100.</w:t>
      </w:r>
    </w:p>
    <w:p>
      <w:r>
        <w:t>Thủ tục đăng ký hoạt động của Chi nhánh doanh nghiệp đấu giá tài sản (2.001247)</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101.</w:t>
      </w:r>
    </w:p>
    <w:p>
      <w:r>
        <w:t>Thủ tục phê duyệt đủ điều kiện thực hiện hình thức đấu giá trực tuyến (2.001225)</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102.</w:t>
      </w:r>
    </w:p>
    <w:p>
      <w:r>
        <w:t>Thủ tục đăng ký tham dự kiểm tra kết quả tập sự hành nghề đấu giá (2.002139)</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103.</w:t>
      </w:r>
    </w:p>
    <w:p>
      <w:r>
        <w:t>Thủ tục thay đổi nội dung đăng ký hoạt động của doanh nghiệp đấu giá tài sản (2.001333)</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104.</w:t>
      </w:r>
    </w:p>
    <w:p>
      <w:r>
        <w:t>Thủ tục thu hồi Chứng chỉ hành nghề đấu giá trong trường hợp thôi hành nghề theo nguyện vọng (1.008726)</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Lĩnh vực hòa giải thương mại</w:t>
      </w:r>
    </w:p>
    <w:p>
      <w:r>
        <w:t>9</w:t>
      </w:r>
    </w:p>
    <w:p>
      <w:r>
        <w:t>0</w:t>
      </w:r>
    </w:p>
    <w:p>
      <w:r>
        <w:t>9</w:t>
      </w:r>
    </w:p>
    <w:p>
      <w:r>
        <w:t>0</w:t>
      </w:r>
    </w:p>
    <w:p>
      <w:r>
        <w:t>105.</w:t>
      </w:r>
    </w:p>
    <w:p>
      <w:r>
        <w:t>Thay đổi tên gọi trong Giấy đăng ký hoạt động của Trung tâm hòa giải thương mại (2.002047)</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106.</w:t>
      </w:r>
    </w:p>
    <w:p>
      <w:r>
        <w:t>Đăng ký làm hòa giải viên thương mại vụ việc (1.009284)</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107.</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 (1.008913)</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108.</w:t>
      </w:r>
    </w:p>
    <w:p>
      <w:r>
        <w:t>Đăng ký hoạt động của Chi nhánh Trung tâm hòa giải thương mại (2.001716)</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109.</w:t>
      </w:r>
    </w:p>
    <w:p>
      <w:r>
        <w:t>Cấp lại Giấy đăng ký hoạt động Trung tâm hòa giải thương mại, chi nhánh Trung tâm hòa giải thương mại, chi nhánh tổ chức trọng tài nước ngoài tại Việt Nam (1.008914)</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110.</w:t>
      </w:r>
    </w:p>
    <w:p>
      <w:r>
        <w:t>Tự chấm dứt hoạt động Trung tâm hòa giải thương mại (2.002052)</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111.</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của chi nhánh tổ chức hòa giải thương mại nước ngoài tại Việt Nam từ tỉnh, thành phố trực thuộc Trung ương này sang tỉnh thành phố trực thuộc Trung ương khác (1.008915)</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112.</w:t>
      </w:r>
    </w:p>
    <w:p>
      <w:r>
        <w:t>Thay đổi tên gọi, Trưởng chi nhánh trong Giấy đăng ký hoạt động của chi nhánh của tổ chức hòa giải thương mại nước ngoài tại Việt Nam (1.008916)</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113.</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(1.009283)</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Lĩnh vực Thừa phát lại</w:t>
      </w:r>
    </w:p>
    <w:p>
      <w:r>
        <w:t>16</w:t>
      </w:r>
    </w:p>
    <w:p>
      <w:r>
        <w:t>0</w:t>
      </w:r>
    </w:p>
    <w:p>
      <w:r>
        <w:t>16</w:t>
      </w:r>
    </w:p>
    <w:p>
      <w:r>
        <w:t>0</w:t>
      </w:r>
    </w:p>
    <w:p>
      <w:r>
        <w:t>114.</w:t>
      </w:r>
    </w:p>
    <w:p>
      <w:r>
        <w:t>Bổ nhiệm Thừa phát lại (1.008922)</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115.</w:t>
      </w:r>
    </w:p>
    <w:p>
      <w:r>
        <w:t>Miễn nhiệm Thừa phát lại (trường hợp được miễn nhiệm) (1.008923)</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116.</w:t>
      </w:r>
    </w:p>
    <w:p>
      <w:r>
        <w:t>Bổ nhiệm lại Thừa phát lại (1.008924)</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117.</w:t>
      </w:r>
    </w:p>
    <w:p>
      <w:r>
        <w:t>Đăng ký tập sự hành nghề Thừa phát lại (1.008925)</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118.</w:t>
      </w:r>
    </w:p>
    <w:p>
      <w:r>
        <w:t>Thay đổi nơi tập sự hành nghề Thừa phát lại (1.008926)</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119.</w:t>
      </w:r>
    </w:p>
    <w:p>
      <w:r>
        <w:t>Đăng ký hành nghề và cấp Thẻ Thừa phát lại (1.008927)</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120.</w:t>
      </w:r>
    </w:p>
    <w:p>
      <w:r>
        <w:t>Cấp lại Thẻ Thừa phát lại (1.008928)</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121.</w:t>
      </w:r>
    </w:p>
    <w:p>
      <w:r>
        <w:t>Thành lập Văn phòng Thừa phát lại (1.008929)</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122.</w:t>
      </w:r>
    </w:p>
    <w:p>
      <w:r>
        <w:t>Đăng ký hoạt động Văn phòng Thừa phát lại (1.008930)</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123.</w:t>
      </w:r>
    </w:p>
    <w:p>
      <w:r>
        <w:t>Thay đổi nội dung đăng ký hoạt động của Văn phòng Thừa phát lại (1.008931)</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124.</w:t>
      </w:r>
    </w:p>
    <w:p>
      <w:r>
        <w:t>Chuyển đổi loại hình hoạt động Văn phòng Thừa phát lại (1.008932)</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125.</w:t>
      </w:r>
    </w:p>
    <w:p>
      <w:r>
        <w:t>Đăng ký hoạt động sau khi chuyển đổi loại hình hoạt động Văn phòng Thừa phát lại (1.008933)</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126.</w:t>
      </w:r>
    </w:p>
    <w:p>
      <w:r>
        <w:t>Hợp nhất, sáp nhập Văn phòng Thừa phát lại (1.008934)</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127.</w:t>
      </w:r>
    </w:p>
    <w:p>
      <w:r>
        <w:t>Đăng ký hoạt động, thay đổi nội dung đăng ký hoạt động sau khi hợp nhất, sáp nhập Văn phòng Thừa phát lại (1.008935)</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128.</w:t>
      </w:r>
    </w:p>
    <w:p>
      <w:r>
        <w:t>Chuyển nhượng Văn phòng Thừa phát lại (1.008936)</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129.</w:t>
      </w:r>
    </w:p>
    <w:p>
      <w:r>
        <w:t>Thay đổi nội dung đăng ký hoạt động sau khi chuyển nhượng Văn phòng Thừa phát lại (1.008937)</w:t>
      </w:r>
    </w:p>
    <w:p>
      <w:r>
        <w:t>Cấp tỉnh</w:t>
      </w:r>
    </w:p>
    <w:p>
      <w:r>
        <w:t>x</w:t>
      </w:r>
    </w:p>
    <w:p>
      <w:r>
        <w:t>Nộp hồ sơ trực tuyến; chuyển bản gốc qua dịch vụ bưu chính; thanh toán trực tuyến; trả kết quả trực tuyến (bản điện tử đã ký số) hoặc trả bản giấy trực tiếp hoặc qua bưu chính</w:t>
      </w:r>
    </w:p>
    <w:p>
      <w:r>
        <w:t>B</w:t>
      </w:r>
    </w:p>
    <w:p>
      <w:r>
        <w:t>CẤP HUYỆN</w:t>
      </w:r>
    </w:p>
    <w:p>
      <w:r>
        <w:t>31</w:t>
      </w:r>
    </w:p>
    <w:p>
      <w:r>
        <w:t>4</w:t>
      </w:r>
    </w:p>
    <w:p>
      <w:r>
        <w:t>16</w:t>
      </w:r>
    </w:p>
    <w:p>
      <w:r>
        <w:t>11</w:t>
      </w:r>
    </w:p>
    <w:p>
      <w:r>
        <w:t>Lĩnh vực Hộ tịch</w:t>
      </w:r>
    </w:p>
    <w:p>
      <w:r>
        <w:t>17</w:t>
      </w:r>
    </w:p>
    <w:p>
      <w:r>
        <w:t>3</w:t>
      </w:r>
    </w:p>
    <w:p>
      <w:r>
        <w:t>14</w:t>
      </w:r>
    </w:p>
    <w:p>
      <w:r>
        <w:t>0</w:t>
      </w:r>
    </w:p>
    <w:p>
      <w:r>
        <w:t>130.</w:t>
      </w:r>
    </w:p>
    <w:p>
      <w:r>
        <w:t>Thủ tục đăng ký khai sinh có yếu tố nước ngoài (2.000528)</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131.</w:t>
      </w:r>
    </w:p>
    <w:p>
      <w:r>
        <w:t>Thủ tục đăng ký kết hôn có yếu tố nước ngoài (2.000806)</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132.</w:t>
      </w:r>
    </w:p>
    <w:p>
      <w:r>
        <w:t>Thủ tục đăng ký khai tử có yếu tố nước ngoài (1.001766)</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133.</w:t>
      </w:r>
    </w:p>
    <w:p>
      <w:r>
        <w:t>Thủ tục đăng ký nhận cha, mẹ, con có yếu tố nước ngoài (2.000779)</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134.</w:t>
      </w:r>
    </w:p>
    <w:p>
      <w:r>
        <w:t>Thủ tục đăng ký khai sinh kết hợp đăng ký nhận cha, mẹ, con có yếu tố nước ngoài (1.001695)</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135.</w:t>
      </w:r>
    </w:p>
    <w:p>
      <w:r>
        <w:t>Thủ tục đăng ký giám hộ có yếu tố nước ngoài (1.001669)</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136.</w:t>
      </w:r>
    </w:p>
    <w:p>
      <w:r>
        <w:t>Thủ tục đăng ký chấm dứt giám hộ có yếu tố nước ngoài (2.000756)</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137.</w:t>
      </w:r>
    </w:p>
    <w:p>
      <w:r>
        <w:t>Thủ tục thay đổi, cải chính, bổ sung thông tin hộ tịch, xác định lại dân tộc (2.000748)</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138.</w:t>
      </w:r>
    </w:p>
    <w:p>
      <w:r>
        <w:t>Thủ tục ghi vào Sổ hộ tịch việc kết hôn của công dân Việt Nam đã được giải quyết tại cơ quan có thẩm quyền của nước ngoài (2.002189)</w:t>
      </w:r>
    </w:p>
    <w:p>
      <w:r>
        <w:t>Cấp huyện</w:t>
      </w:r>
    </w:p>
    <w:p>
      <w:r>
        <w:t>x</w:t>
      </w:r>
    </w:p>
    <w:p>
      <w:r>
        <w:t>Nộp hồ sơ trực tuyến; thanh toán trực tuyến; trả kết quả trực tuyến (kết quả ký số bản điện tử) hoặc trả bản giấy trực tiếp hoặc qua bưu chính</w:t>
      </w:r>
    </w:p>
    <w:p>
      <w:r>
        <w:t>139.</w:t>
      </w:r>
    </w:p>
    <w:p>
      <w:r>
        <w:t>Thủ tục ghi vào Sổ hộ tịch việc ly hôn, hủy việc kết hôn của công dân Việt Nam đã được giải quyết tại cơ quan có thẩm quyền của nước ngoài (2.000554)</w:t>
      </w:r>
    </w:p>
    <w:p>
      <w:r>
        <w:t>Cấp huyện</w:t>
      </w:r>
    </w:p>
    <w:p>
      <w:r>
        <w:t>x</w:t>
      </w:r>
    </w:p>
    <w:p>
      <w:r>
        <w:t>Nộp hồ sơ trực tuyến; thanh toán trực tuyến; trả kết quả trực tuyến (kết quả ký số bản điện tử) hoặc trả bản giấy trực tiếp hoặc qua bưu chính</w:t>
      </w:r>
    </w:p>
    <w:p>
      <w:r>
        <w:t>140.</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(2.000547)</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141.</w:t>
      </w:r>
    </w:p>
    <w:p>
      <w:r>
        <w:t>Thủ tục đăng ký lại khai sinh có yếu tố nước ngoài (2.000522)</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142.</w:t>
      </w:r>
    </w:p>
    <w:p>
      <w:r>
        <w:t>Thủ tục đăng ký khai sinh có yếu tố nước ngoài cho người đã có hồ sơ, giấy tờ cá nhân (1.000893)</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143.</w:t>
      </w:r>
    </w:p>
    <w:p>
      <w:r>
        <w:t>Thủ tục đăng ký lại kết hôn có yếu tố nước ngoài (2.000513)</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144.</w:t>
      </w:r>
    </w:p>
    <w:p>
      <w:r>
        <w:t>Thủ tục đăng ký lại khai tử có yếu tố nước ngoài (2.000497)</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145.</w:t>
      </w:r>
    </w:p>
    <w:p>
      <w:r>
        <w:t>Xác nhận thông tin hộ tịch (2.002516)</w:t>
      </w:r>
    </w:p>
    <w:p>
      <w:r>
        <w:t>Cấp huyện</w:t>
      </w:r>
    </w:p>
    <w:p>
      <w:r>
        <w:t>x</w:t>
      </w:r>
    </w:p>
    <w:p>
      <w:r>
        <w:t>Nộp hồ sơ trực tuyến; thanh toán trực tuyến; trả kết quả trực tuyến và trả bản giấy trực tiếp, không trả qua bưu chính; công dân đến nhận kết quả trực tiếp để ký sổ hộ tịch</w:t>
      </w:r>
    </w:p>
    <w:p>
      <w:r>
        <w:t>146.</w:t>
      </w:r>
    </w:p>
    <w:p>
      <w:r>
        <w:t>Cấp bản sao trích lục hộ tịch (2.000635 )</w:t>
      </w:r>
    </w:p>
    <w:p>
      <w:r>
        <w:t>Cấp huyện</w:t>
      </w:r>
    </w:p>
    <w:p>
      <w:r>
        <w:t>x</w:t>
      </w:r>
    </w:p>
    <w:p>
      <w:r>
        <w:t>Nộp hồ sơ trực tuyến; thanh toán trực tuyến; trả kết quả trực tuyến (kết quả ký số bản điện tử) hoặc trả bản giấy trực tiếp hoặc qua bưu chính</w:t>
      </w:r>
    </w:p>
    <w:p>
      <w:r>
        <w:t>Lĩnh vực Bồi thường nhà nước</w:t>
      </w:r>
    </w:p>
    <w:p>
      <w:r>
        <w:t>2</w:t>
      </w:r>
    </w:p>
    <w:p>
      <w:r>
        <w:t>0</w:t>
      </w:r>
    </w:p>
    <w:p>
      <w:r>
        <w:t>2</w:t>
      </w:r>
    </w:p>
    <w:p>
      <w:r>
        <w:t>0</w:t>
      </w:r>
    </w:p>
    <w:p>
      <w:r>
        <w:t>147.</w:t>
      </w:r>
    </w:p>
    <w:p>
      <w:r>
        <w:t>Thủ tục phục hồi danh dự (2.002191)</w:t>
      </w:r>
    </w:p>
    <w:p>
      <w:r>
        <w:t>Cấp huyện</w:t>
      </w:r>
    </w:p>
    <w:p>
      <w:r>
        <w:t>x</w:t>
      </w:r>
    </w:p>
    <w:p>
      <w:r>
        <w:t>Nộp hồ sơ trực tuyến; trả kết quả bản giấy trực tiếp, công dân đến nhận kết quả trực tiếp</w:t>
      </w:r>
    </w:p>
    <w:p>
      <w:r>
        <w:t>148.</w:t>
      </w:r>
    </w:p>
    <w:p>
      <w:r>
        <w:t>Thủ tục giải quyết yêu cầu bồi thường tại cơ quan trực tiếp quản lý người thi hành công vụ gây thiệt hại (2.002192)</w:t>
      </w:r>
    </w:p>
    <w:p>
      <w:r>
        <w:t>Cấp huyện</w:t>
      </w:r>
    </w:p>
    <w:p>
      <w:r>
        <w:t>x</w:t>
      </w:r>
    </w:p>
    <w:p>
      <w:r>
        <w:t>Nộp hồ sơ trực tuyến; trả kết quả bản giấy trực tiếp, công dân đến nhận kết quả trực tiếp</w:t>
      </w:r>
    </w:p>
    <w:p>
      <w:r>
        <w:t>Lĩnh vực Chứng thực</w:t>
      </w:r>
    </w:p>
    <w:p>
      <w:r>
        <w:t>12</w:t>
      </w:r>
    </w:p>
    <w:p>
      <w:r>
        <w:t>1</w:t>
      </w:r>
    </w:p>
    <w:p>
      <w:r>
        <w:t>0</w:t>
      </w:r>
    </w:p>
    <w:p>
      <w:r>
        <w:t>11</w:t>
      </w:r>
    </w:p>
    <w:p>
      <w:r>
        <w:t>149.</w:t>
      </w:r>
    </w:p>
    <w:p>
      <w:r>
        <w:t>Thủ tục chứng thực bản sao từ bản chính giấy tờ, văn bản do cơ quan tổ chức có thẩm quyền của Việt Nam cấp hoặc chứng nhận (2.000815)</w:t>
      </w:r>
    </w:p>
    <w:p>
      <w:r>
        <w:t>Cấp huyện</w:t>
      </w:r>
    </w:p>
    <w:p>
      <w:r>
        <w:t>x</w:t>
      </w:r>
    </w:p>
    <w:p>
      <w:r>
        <w:t>Nộp hồ sơ trực tiếp, thanh toán trực tiếp; trả kết quả trực tiếp, khi đến nộp người dân phải mang bản chính để kiểm tra đối chiếu</w:t>
      </w:r>
    </w:p>
    <w:p>
      <w:r>
        <w:t>150.</w:t>
      </w:r>
    </w:p>
    <w:p>
      <w:r>
        <w:t>Thủ tục chứng thực chữ ký trong các giấy tờ, văn bản (áp dụng cho cả trường hợp chứng thực điểm chỉ và trường hợp người yêu cầu chứng thực không thể ký, không thể điểm chỉ được) (2.000884)</w:t>
      </w:r>
    </w:p>
    <w:p>
      <w:r>
        <w:t>Cấp huyện</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151.</w:t>
      </w:r>
    </w:p>
    <w:p>
      <w:r>
        <w:t>Thủ tục chứng thực việc sửa đổi, bổ sung, hủy bỏ hợp đồng, giao dịch (2.000913)</w:t>
      </w:r>
    </w:p>
    <w:p>
      <w:r>
        <w:t>Cấp huyện</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152.</w:t>
      </w:r>
    </w:p>
    <w:p>
      <w:r>
        <w:t>Thủ tục sửa lỗi sai sót trong hợp đồng, giao dịch (2.000927)</w:t>
      </w:r>
    </w:p>
    <w:p>
      <w:r>
        <w:t>Cấp huyện</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153.</w:t>
      </w:r>
    </w:p>
    <w:p>
      <w:r>
        <w:t>Thủ tục cấp bản sao có chứng thực từ bản chính hợp đồng, giao dịch đã được chứng thực (2.000942)</w:t>
      </w:r>
    </w:p>
    <w:p>
      <w:r>
        <w:t>Cấp huyện</w:t>
      </w:r>
    </w:p>
    <w:p>
      <w:r>
        <w:t>x</w:t>
      </w:r>
    </w:p>
    <w:p>
      <w:r>
        <w:t>Nộp hồ sơ trực tiếp, thanh toán trực tiếp; trả kết quả trực tiếp, khi đến nộp người dân phải mang bản chính để kiểm tra đối chiếu</w:t>
      </w:r>
    </w:p>
    <w:p>
      <w:r>
        <w:t>154.</w:t>
      </w:r>
    </w:p>
    <w:p>
      <w:r>
        <w:t>Cấp bản sao từ sổ gốc (2.000908)</w:t>
      </w:r>
    </w:p>
    <w:p>
      <w:r>
        <w:t>Cấp huyện</w:t>
      </w:r>
    </w:p>
    <w:p>
      <w:r>
        <w:t>x</w:t>
      </w:r>
    </w:p>
    <w:p>
      <w:r>
        <w:t>Nộp hồ sơ trực tuyến; thanh toán trực tuyến; trả kết quả trực tuyến (kết quả ký số bản điện tử) hoặc trả bản giấy trực tiếp hoặc qua bưu chính</w:t>
      </w:r>
    </w:p>
    <w:p>
      <w:r>
        <w:t>155.</w:t>
      </w:r>
    </w:p>
    <w:p>
      <w:r>
        <w:t>Thủ tục chứng thực chữ ký người dịch mà người dịch là cộng tác viên dịch thuật của Phòng Tư pháp (2.000992)</w:t>
      </w:r>
    </w:p>
    <w:p>
      <w:r>
        <w:t>Cấp huyện</w:t>
      </w:r>
    </w:p>
    <w:p>
      <w:r>
        <w:t>x</w:t>
      </w:r>
    </w:p>
    <w:p>
      <w:r>
        <w:t>Nộp hồ sơ trực tiếp, thanh toán trực tiếp; trả kết quả trực tiếp, khi đến nộp người dân phải mang bản chính để kiểm tra đối chiếu</w:t>
      </w:r>
    </w:p>
    <w:p>
      <w:r>
        <w:t>156.</w:t>
      </w:r>
    </w:p>
    <w:p>
      <w:r>
        <w:t>Thủ tục chứng thực chữ ký người dịch mà người dịch không phải là cộng tác viên dịch thuật (2.001008)</w:t>
      </w:r>
    </w:p>
    <w:p>
      <w:r>
        <w:t>Cấp huyện</w:t>
      </w:r>
    </w:p>
    <w:p>
      <w:r>
        <w:t>x</w:t>
      </w:r>
    </w:p>
    <w:p>
      <w:r>
        <w:t>Nộp hồ sơ trực tiếp, thanh toán trực tiếp; trả kết quả trực tiếp, khi đến nộp người dân phải mang bản chính để kiểm tra đối chiếu</w:t>
      </w:r>
    </w:p>
    <w:p>
      <w:r>
        <w:t>157.</w:t>
      </w:r>
    </w:p>
    <w:p>
      <w:r>
        <w:t>Thủ tục chứng thực hợp đồng, giao dịch liên quan đến tài sản là động sản (2.001044)</w:t>
      </w:r>
    </w:p>
    <w:p>
      <w:r>
        <w:t>Cấp huyện</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158.</w:t>
      </w:r>
    </w:p>
    <w:p>
      <w:r>
        <w:t>Thủ tục chứng thực văn bản thỏa thuận phân chia di sản mà di sản là động sản (2.001050)</w:t>
      </w:r>
    </w:p>
    <w:p>
      <w:r>
        <w:t>Cấp huyện</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159.</w:t>
      </w:r>
    </w:p>
    <w:p>
      <w:r>
        <w:t>Thủ tục chứng thực văn bản khai nhận di sản mà di sản là động sản (2.001052)</w:t>
      </w:r>
    </w:p>
    <w:p>
      <w:r>
        <w:t>Cấp huyện</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160.</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 (2.000843)</w:t>
      </w:r>
    </w:p>
    <w:p>
      <w:r>
        <w:t>Cấp huyện</w:t>
      </w:r>
    </w:p>
    <w:p>
      <w:r>
        <w:t>x</w:t>
      </w:r>
    </w:p>
    <w:p>
      <w:r>
        <w:t>Nộp hồ sơ trực tiếp, thanh toán trực tiếp; trả kết quả trực tiếp, khi đến nộp người dân phải mang bản chính để kiểm tra đối chiếu</w:t>
      </w:r>
    </w:p>
    <w:p>
      <w:r>
        <w:t>C</w:t>
      </w:r>
    </w:p>
    <w:p>
      <w:r>
        <w:t>CẤP XÃ</w:t>
      </w:r>
    </w:p>
    <w:p>
      <w:r>
        <w:t>44</w:t>
      </w:r>
    </w:p>
    <w:p>
      <w:r>
        <w:t>8</w:t>
      </w:r>
    </w:p>
    <w:p>
      <w:r>
        <w:t>23</w:t>
      </w:r>
    </w:p>
    <w:p>
      <w:r>
        <w:t>13</w:t>
      </w:r>
    </w:p>
    <w:p>
      <w:r>
        <w:t>Lĩnh vực Hộ tịch</w:t>
      </w:r>
    </w:p>
    <w:p>
      <w:r>
        <w:t>23</w:t>
      </w:r>
    </w:p>
    <w:p>
      <w:r>
        <w:t>1</w:t>
      </w:r>
    </w:p>
    <w:p>
      <w:r>
        <w:t>19</w:t>
      </w:r>
    </w:p>
    <w:p>
      <w:r>
        <w:t>3</w:t>
      </w:r>
    </w:p>
    <w:p>
      <w:r>
        <w:t>161.</w:t>
      </w:r>
    </w:p>
    <w:p>
      <w:r>
        <w:t>Thủ tục đăng ký khai sinh (1.001193)</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162.</w:t>
      </w:r>
    </w:p>
    <w:p>
      <w:r>
        <w:t>Thủ tục đăng ký kết hôn (1.000894)</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163.</w:t>
      </w:r>
    </w:p>
    <w:p>
      <w:r>
        <w:t>Thủ tục đăng ký nhận cha, mẹ, con (1.001022)</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164.</w:t>
      </w:r>
    </w:p>
    <w:p>
      <w:r>
        <w:t>Thủ tục đăng ký khai sinh kết hợp đăng ký nhận cha, mẹ, con (1.000689)</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165.</w:t>
      </w:r>
    </w:p>
    <w:p>
      <w:r>
        <w:t>Thủ tục đăng ký khai tử (1.000656)</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166.</w:t>
      </w:r>
    </w:p>
    <w:p>
      <w:r>
        <w:t>Thủ tục đăng ký khai sinh lưu động (1.003583)</w:t>
      </w:r>
    </w:p>
    <w:p>
      <w:r>
        <w:t>Cấp xã</w:t>
      </w:r>
    </w:p>
    <w:p>
      <w:r>
        <w:t>x</w:t>
      </w:r>
    </w:p>
    <w:p>
      <w:r>
        <w:t>Nộp hồ sơ trực tiếp, thanh toán lệ phí tại địa điểm lưu động; công dân đến nhận kết quả trực tiếp để ký vào sổ hộ tịch</w:t>
      </w:r>
    </w:p>
    <w:p>
      <w:r>
        <w:t>167.</w:t>
      </w:r>
    </w:p>
    <w:p>
      <w:r>
        <w:t>Thủ tục đăng ký kết hôn lưu động (1.000593)</w:t>
      </w:r>
    </w:p>
    <w:p>
      <w:r>
        <w:t>Cấp xã</w:t>
      </w:r>
    </w:p>
    <w:p>
      <w:r>
        <w:t>x</w:t>
      </w:r>
    </w:p>
    <w:p>
      <w:r>
        <w:t>Nộp hồ sơ trực tiếp, thanh toán lệ phí tại địa điểm lưu động; công dân đến nhận kết quả trực tiếp để ký vào sổ hộ tịch</w:t>
      </w:r>
    </w:p>
    <w:p>
      <w:r>
        <w:t>168.</w:t>
      </w:r>
    </w:p>
    <w:p>
      <w:r>
        <w:t>Thủ tục đăng ký khai tử lưu động (1.000419)</w:t>
      </w:r>
    </w:p>
    <w:p>
      <w:r>
        <w:t>Cấp xã</w:t>
      </w:r>
    </w:p>
    <w:p>
      <w:r>
        <w:t>x</w:t>
      </w:r>
    </w:p>
    <w:p>
      <w:r>
        <w:t>Nộp hồ sơ trực tiếp, thanh toán lệ phí tại địa điểm lưu động; công dân đến nhận kết quả trực tiếp để ký vào sổ hộ tịch</w:t>
      </w:r>
    </w:p>
    <w:p>
      <w:r>
        <w:t>169.</w:t>
      </w:r>
    </w:p>
    <w:p>
      <w:r>
        <w:t>Thủ tục đăng ký khai sinh có yếu tố nước ngoài tại khu vực biên giới (1.000110)</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170.</w:t>
      </w:r>
    </w:p>
    <w:p>
      <w:r>
        <w:t>Thủ tục đăng ký kết hôn có yếu tố nước ngoài tại khu vực biên giới (1.000094)</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171.</w:t>
      </w:r>
    </w:p>
    <w:p>
      <w:r>
        <w:t>Thủ tục đăng ký nhận cha, mẹ, con có yếu tố nước ngoài tại khu vực biên giới (1.000080)</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 giấy tờ</w:t>
      </w:r>
    </w:p>
    <w:p>
      <w:r>
        <w:t>172.</w:t>
      </w:r>
    </w:p>
    <w:p>
      <w:r>
        <w:t>Thủ tục đăng ký khai tử có yếu tố nước ngoài tại khu vực biên giới (1.004827)</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w:t>
      </w:r>
    </w:p>
    <w:p>
      <w:r>
        <w:t>173.</w:t>
      </w:r>
    </w:p>
    <w:p>
      <w:r>
        <w:t>Thủ tục đăng ký giám hộ (1.004837)</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w:t>
      </w:r>
    </w:p>
    <w:p>
      <w:r>
        <w:t>174.</w:t>
      </w:r>
    </w:p>
    <w:p>
      <w:r>
        <w:t>Thủ tục đăng ký chấm dứt giám hộ (1.004845)</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w:t>
      </w:r>
    </w:p>
    <w:p>
      <w:r>
        <w:t>175.</w:t>
      </w:r>
    </w:p>
    <w:p>
      <w:r>
        <w:t>Thủ tục thay đổi, cải chính, bổ sung thông tin hộ tịch (1.004859)</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w:t>
      </w:r>
    </w:p>
    <w:p>
      <w:r>
        <w:t>176.</w:t>
      </w:r>
    </w:p>
    <w:p>
      <w:r>
        <w:t>Thủ tục cấp Giấy xác nhận tình trạng hôn nhân (1.004873)</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w:t>
      </w:r>
    </w:p>
    <w:p>
      <w:r>
        <w:t>177.</w:t>
      </w:r>
    </w:p>
    <w:p>
      <w:r>
        <w:t>Thủ tục đăng ký lại khai sinh (1.004884)</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w:t>
      </w:r>
    </w:p>
    <w:p>
      <w:r>
        <w:t>178.</w:t>
      </w:r>
    </w:p>
    <w:p>
      <w:r>
        <w:t>Thủ tục đăng ký khai sinh cho người đã có hồ sơ, giấy tờ cá nhân (1.004772)</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w:t>
      </w:r>
    </w:p>
    <w:p>
      <w:r>
        <w:t>179.</w:t>
      </w:r>
    </w:p>
    <w:p>
      <w:r>
        <w:t>Thủ tục đăng ký lại kết hôn (1.004746)</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w:t>
      </w:r>
    </w:p>
    <w:p>
      <w:r>
        <w:t>180.</w:t>
      </w:r>
    </w:p>
    <w:p>
      <w:r>
        <w:t>Thủ tục đăng ký lại khai tử (1.005461)</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w:t>
      </w:r>
    </w:p>
    <w:p>
      <w:r>
        <w:t>181.</w:t>
      </w:r>
    </w:p>
    <w:p>
      <w:r>
        <w:t>Liên thông thủ tục hành chính về đăng ký khai sinh, đăng ký thường trú, cấp thẻ bảo hiểm y tế cho trẻ em dưới 6 tuổi (2.000986)</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w:t>
      </w:r>
    </w:p>
    <w:p>
      <w:r>
        <w:t>182.</w:t>
      </w:r>
    </w:p>
    <w:p>
      <w:r>
        <w:t>Liên thông các thủ tục hành chính về đăng ký khai sinh, cấp Thẻ bảo hiểm y tế cho trẻ em dưới 6 tuổi (2.001023)</w:t>
      </w:r>
    </w:p>
    <w:p>
      <w:r>
        <w:t>Cấp xã</w:t>
      </w:r>
    </w:p>
    <w:p>
      <w:r>
        <w:t>x</w:t>
      </w:r>
    </w:p>
    <w:p>
      <w:r>
        <w:t>Nộp hồ sơ trực tuyến; thanh toán trực tuyến; trả kết quả trực tuyến và trả bản giấy trực tiếp, không trả qua bưu chính; công dân đến nhận kết quả trực tiếp để ký sổ hộ tịch và nộp lại bản chính hồ sơ</w:t>
      </w:r>
    </w:p>
    <w:p>
      <w:r>
        <w:t>183.</w:t>
      </w:r>
    </w:p>
    <w:p>
      <w:r>
        <w:t>Cấp bản sao trích lục hộ tịch (2.000635)</w:t>
      </w:r>
    </w:p>
    <w:p>
      <w:r>
        <w:t>Cấp xã</w:t>
      </w:r>
    </w:p>
    <w:p>
      <w:r>
        <w:t>x</w:t>
      </w:r>
    </w:p>
    <w:p>
      <w:r>
        <w:t>Nộp hồ sơ trực tuyến; thanh toán trực tuyến; trả kết quả trực tuyến (kết quả ký số bản điện tử) hoặc trả bản giấy trực tiếp hoặc qua bưu chính</w:t>
      </w:r>
    </w:p>
    <w:p>
      <w:r>
        <w:t>Lĩnh vực Nuôi con nuôi</w:t>
      </w:r>
    </w:p>
    <w:p>
      <w:r>
        <w:t>3</w:t>
      </w:r>
    </w:p>
    <w:p>
      <w:r>
        <w:t>0</w:t>
      </w:r>
    </w:p>
    <w:p>
      <w:r>
        <w:t>3</w:t>
      </w:r>
    </w:p>
    <w:p>
      <w:r>
        <w:t>0</w:t>
      </w:r>
    </w:p>
    <w:p>
      <w:r>
        <w:t>184.</w:t>
      </w:r>
    </w:p>
    <w:p>
      <w:r>
        <w:t>Đăng ký lại việc nuôi con nuôi trong nước (2.001255)</w:t>
      </w:r>
    </w:p>
    <w:p>
      <w:r>
        <w:t>Cấp xã</w:t>
      </w:r>
    </w:p>
    <w:p>
      <w:r>
        <w:t>x</w:t>
      </w:r>
    </w:p>
    <w:p>
      <w:r>
        <w:t>Nộp hồ sơ trực tuyến; thanh toán trực tuyến; trả bản giấy trực tiếp, công dân đến nhận kết quả trực tiếp để ký sổ hộ tịch và nộp lại bản chính hồ sơ</w:t>
      </w:r>
    </w:p>
    <w:p>
      <w:r>
        <w:t>185.</w:t>
      </w:r>
    </w:p>
    <w:p>
      <w:r>
        <w:t>Giải quyết việc người nước ngoài cư trú ở khu vực biên giới nước láng giềng nhận trẻ em Việt Nam làm con nuôi (1.003005)</w:t>
      </w:r>
    </w:p>
    <w:p>
      <w:r>
        <w:t>Cấp xã</w:t>
      </w:r>
    </w:p>
    <w:p>
      <w:r>
        <w:t>x</w:t>
      </w:r>
    </w:p>
    <w:p>
      <w:r>
        <w:t>Nộp hồ sơ trực tuyến; thanh toán trực tuyến; trả bản giấy trực tiếp, công dân đến nhận kết quả trực tiếp để ký sổ hộ tịch và nộp lại bản chính hồ sơ</w:t>
      </w:r>
    </w:p>
    <w:p>
      <w:r>
        <w:t>186.</w:t>
      </w:r>
    </w:p>
    <w:p>
      <w:r>
        <w:t>Đăng ký nuôi con nuôi trong nước (2.001263)</w:t>
      </w:r>
    </w:p>
    <w:p>
      <w:r>
        <w:t>Cấp xã</w:t>
      </w:r>
    </w:p>
    <w:p>
      <w:r>
        <w:t>x</w:t>
      </w:r>
    </w:p>
    <w:p>
      <w:r>
        <w:t>Nộp hồ sơ trực tuyến; thanh toán trực tuyến; trả bản giấy trực tiếp, công dân đến nhận kết quả trực tiếp để ký sổ hộ tịch và nộp lại bản chính hồ sơ</w:t>
      </w:r>
    </w:p>
    <w:p>
      <w:r>
        <w:t>Lĩnh vực Bồi thường nhà nước</w:t>
      </w:r>
    </w:p>
    <w:p>
      <w:r>
        <w:t>1</w:t>
      </w:r>
    </w:p>
    <w:p>
      <w:r>
        <w:t>0</w:t>
      </w:r>
    </w:p>
    <w:p>
      <w:r>
        <w:t>1</w:t>
      </w:r>
    </w:p>
    <w:p>
      <w:r>
        <w:t>0</w:t>
      </w:r>
    </w:p>
    <w:p>
      <w:r>
        <w:t>187.</w:t>
      </w:r>
    </w:p>
    <w:p>
      <w:r>
        <w:t>Thủ tục giải quyết yêu cầu bồi thường tại cơ quan trực tiếp quản lý người thi hành công vụ gây thiệt hại (2.002192)</w:t>
      </w:r>
    </w:p>
    <w:p>
      <w:r>
        <w:t>Cấp xã</w:t>
      </w:r>
    </w:p>
    <w:p>
      <w:r>
        <w:t>x</w:t>
      </w:r>
    </w:p>
    <w:p>
      <w:r>
        <w:t>Nộp hồ sơ trực tuyến; trả kết quả bản giấy trực tiếp, công dân đến nhận kết quả trực tiếp</w:t>
      </w:r>
    </w:p>
    <w:p>
      <w:r>
        <w:t>Lĩnh vực chứng thực</w:t>
      </w:r>
    </w:p>
    <w:p>
      <w:r>
        <w:t>11</w:t>
      </w:r>
    </w:p>
    <w:p>
      <w:r>
        <w:t>1</w:t>
      </w:r>
    </w:p>
    <w:p>
      <w:r>
        <w:t>0</w:t>
      </w:r>
    </w:p>
    <w:p>
      <w:r>
        <w:t>10</w:t>
      </w:r>
    </w:p>
    <w:p>
      <w:r>
        <w:t>188.</w:t>
      </w:r>
    </w:p>
    <w:p>
      <w:r>
        <w:t>Thủ tục chứng thực bản sao từ bản chính giấy tờ, văn bản do cơ quan tổ chức có thẩm quyền của Việt Nam cấp hoặc chứng nhận (2.000815)</w:t>
      </w:r>
    </w:p>
    <w:p>
      <w:r>
        <w:t>Cấp xã</w:t>
      </w:r>
    </w:p>
    <w:p>
      <w:r>
        <w:t>x</w:t>
      </w:r>
    </w:p>
    <w:p>
      <w:r>
        <w:t>Nộp hồ sơ trực tiếp, thanh toán trực tiếp; trả kết quả trực tiếp, khi đến nộp người dân phải mang bản chính để kiểm tra đối chiếu</w:t>
      </w:r>
    </w:p>
    <w:p>
      <w:r>
        <w:t>189.</w:t>
      </w:r>
    </w:p>
    <w:p>
      <w:r>
        <w:t>Thủ tục chứng thực chữ ký trong các giấy tờ, văn bản (áp dụng cho cả trường hợp chứng thực điểm chỉ và trường hợp người yêu cầu chứng thực không thể ký, không thể điểm chỉ được) (2.000884)</w:t>
      </w:r>
    </w:p>
    <w:p>
      <w:r>
        <w:t>Cấp xã</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190.</w:t>
      </w:r>
    </w:p>
    <w:p>
      <w:r>
        <w:t>Thủ tục chứng thực việc sửa đổi, bổ sung, hủy bỏ hợp đồng, giao dịch (2.000913)</w:t>
      </w:r>
    </w:p>
    <w:p>
      <w:r>
        <w:t>Cấp xã</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191.</w:t>
      </w:r>
    </w:p>
    <w:p>
      <w:r>
        <w:t>Thủ tục sửa lỗi sai sót trong hợp đồng, giao dịch (2.000927)</w:t>
      </w:r>
    </w:p>
    <w:p>
      <w:r>
        <w:t>Cấp xã</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192.</w:t>
      </w:r>
    </w:p>
    <w:p>
      <w:r>
        <w:t>Thủ tục cấp bản sao có chứng thực từ bản chính hợp đồng, giao dịch đã được chứng thực (2.000942)</w:t>
      </w:r>
    </w:p>
    <w:p>
      <w:r>
        <w:t>Cấp xã</w:t>
      </w:r>
    </w:p>
    <w:p>
      <w:r>
        <w:t>x</w:t>
      </w:r>
    </w:p>
    <w:p>
      <w:r>
        <w:t>Nộp hồ sơ trực tiếp, thanh toán trực tiếp; trả kết quả trực tiếp, khi đến nộp người dân phải mang bản chính để kiểm tra đối chiếu</w:t>
      </w:r>
    </w:p>
    <w:p>
      <w:r>
        <w:t>193.</w:t>
      </w:r>
    </w:p>
    <w:p>
      <w:r>
        <w:t>Cấp bản sao từ sổ gốc (2.000908)</w:t>
      </w:r>
    </w:p>
    <w:p>
      <w:r>
        <w:t>Cấp xã</w:t>
      </w:r>
    </w:p>
    <w:p>
      <w:r>
        <w:t>x</w:t>
      </w:r>
    </w:p>
    <w:p>
      <w:r>
        <w:t>Nộp hồ sơ trực tuyến; thanh toán trực tuyến; trả kết quả trực tuyến (kết quả ký số bản điện tử) hoặc trả bản giấy trực tiếp hoặc qua bưu chính</w:t>
      </w:r>
    </w:p>
    <w:p>
      <w:r>
        <w:t>194.</w:t>
      </w:r>
    </w:p>
    <w:p>
      <w:r>
        <w:t>Thủ tục chứng thực hợp đồng, giao dịch liên quan đến tài sản là động sản, quyền sử dụng đất và nhà ở (2.001035)</w:t>
      </w:r>
    </w:p>
    <w:p>
      <w:r>
        <w:t>Cấp xã</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195.</w:t>
      </w:r>
    </w:p>
    <w:p>
      <w:r>
        <w:t>Thủ tục chứng thực di chúc (2.001019)</w:t>
      </w:r>
    </w:p>
    <w:p>
      <w:r>
        <w:t>Cấp xã</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196.</w:t>
      </w:r>
    </w:p>
    <w:p>
      <w:r>
        <w:t>Thủ tục chứng thực văn bản từ chối nhận di sản (2.001016)</w:t>
      </w:r>
    </w:p>
    <w:p>
      <w:r>
        <w:t>Cấp xã</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197.</w:t>
      </w:r>
    </w:p>
    <w:p>
      <w:r>
        <w:t>Thủ tục chứng thực văn bản thỏa thuận phân chia di sản mà di sản là động sản, quyền sử dụng đất, nhà ở (2.001406)</w:t>
      </w:r>
    </w:p>
    <w:p>
      <w:r>
        <w:t>Cấp xã</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198.</w:t>
      </w:r>
    </w:p>
    <w:p>
      <w:r>
        <w:t>Thủ tục chứng thực văn bản khai nhận di sản mà di sản là động sản, quyền sử dụng đất, nhà ở (2.001009)</w:t>
      </w:r>
    </w:p>
    <w:p>
      <w:r>
        <w:t>Cấp xã</w:t>
      </w:r>
    </w:p>
    <w:p>
      <w:r>
        <w:t>x</w:t>
      </w:r>
    </w:p>
    <w:p>
      <w:r>
        <w:t>Nộp hồ sơ trực tiếp, thanh toán trực tiếp; trả kết quả trực tiếp, khi đến nộp người dân phải đến để ký trước mặt công chức tư pháp và mang bản chính để kiểm tra đối chiếu</w:t>
      </w:r>
    </w:p>
    <w:p>
      <w:r>
        <w:t>Lĩnh vực phổ biến, giáo dục pháp luật</w:t>
      </w:r>
    </w:p>
    <w:p>
      <w:r>
        <w:t>2</w:t>
      </w:r>
    </w:p>
    <w:p>
      <w:r>
        <w:t>2</w:t>
      </w:r>
    </w:p>
    <w:p>
      <w:r>
        <w:t>0</w:t>
      </w:r>
    </w:p>
    <w:p>
      <w:r>
        <w:t>0</w:t>
      </w:r>
    </w:p>
    <w:p>
      <w:r>
        <w:t>199.</w:t>
      </w:r>
    </w:p>
    <w:p>
      <w:r>
        <w:t>Thủ tục công nhận tuyên truyền viên pháp luật (2.001457)</w:t>
      </w:r>
    </w:p>
    <w:p>
      <w:r>
        <w:t>Cấp xã</w:t>
      </w:r>
    </w:p>
    <w:p>
      <w:r>
        <w:t>x</w:t>
      </w:r>
    </w:p>
    <w:p>
      <w:r>
        <w:t>Nộp hồ sơ trực tuyến; thanh toán trực tuyến; trả kết quả trực tuyến (kết quả ký số bản điện tử) hoặc trả bản giấy trực tiếp hoặc qua bưu chính</w:t>
      </w:r>
    </w:p>
    <w:p>
      <w:r>
        <w:t>200.</w:t>
      </w:r>
    </w:p>
    <w:p>
      <w:r>
        <w:t>Thủ tục cho thôi làm tuyên truyền viên pháp luật (2.001449)</w:t>
      </w:r>
    </w:p>
    <w:p>
      <w:r>
        <w:t>Cấp xã</w:t>
      </w:r>
    </w:p>
    <w:p>
      <w:r>
        <w:t>x</w:t>
      </w:r>
    </w:p>
    <w:p>
      <w:r>
        <w:t>Nộp hồ sơ trực tuyến; thanh toán trực tuyến; trả kết quả trực tuyến (kết quả ký số bản điện tử) hoặc trả bản giấy trực tiếp hoặc qua bưu chính</w:t>
      </w:r>
    </w:p>
    <w:p>
      <w:r>
        <w:t>Lĩnh vực hoà giải ở cơ sở</w:t>
      </w:r>
    </w:p>
    <w:p>
      <w:r>
        <w:t>4</w:t>
      </w:r>
    </w:p>
    <w:p>
      <w:r>
        <w:t>4</w:t>
      </w:r>
    </w:p>
    <w:p>
      <w:r>
        <w:t>0</w:t>
      </w:r>
    </w:p>
    <w:p>
      <w:r>
        <w:t>0</w:t>
      </w:r>
    </w:p>
    <w:p>
      <w:r>
        <w:t>201.</w:t>
      </w:r>
    </w:p>
    <w:p>
      <w:r>
        <w:t>Thủ tục công nhận hòa giải viên (2.000373)</w:t>
      </w:r>
    </w:p>
    <w:p>
      <w:r>
        <w:t>Cấp xã</w:t>
      </w:r>
    </w:p>
    <w:p>
      <w:r>
        <w:t>x</w:t>
      </w:r>
    </w:p>
    <w:p>
      <w:r>
        <w:t>Nộp hồ sơ trực tuyến; thanh toán trực tuyến; trả kết quả trực tuyến (kết quả ký số bản điện tử) hoặc trả bản giấy trực tiếp hoặc qua bưu chính</w:t>
      </w:r>
    </w:p>
    <w:p>
      <w:r>
        <w:t>202.</w:t>
      </w:r>
    </w:p>
    <w:p>
      <w:r>
        <w:t>Thủ tục công nhận tổ trưởng tổ hòa giải (2.000333)</w:t>
      </w:r>
    </w:p>
    <w:p>
      <w:r>
        <w:t>Cấp xã</w:t>
      </w:r>
    </w:p>
    <w:p>
      <w:r>
        <w:t>x</w:t>
      </w:r>
    </w:p>
    <w:p>
      <w:r>
        <w:t>Nộp hồ sơ trực tuyến; thanh toán trực tuyến; trả kết quả trực tuyến (kết quả ký số bản điện tử) hoặc trả bản giấy trực tiếp hoặc qua bưu chính</w:t>
      </w:r>
    </w:p>
    <w:p>
      <w:r>
        <w:t>203.</w:t>
      </w:r>
    </w:p>
    <w:p>
      <w:r>
        <w:t>Thủ tục thôi làm hòa giải viên (2.000930)</w:t>
      </w:r>
    </w:p>
    <w:p>
      <w:r>
        <w:t>Cấp xã</w:t>
      </w:r>
    </w:p>
    <w:p>
      <w:r>
        <w:t>x</w:t>
      </w:r>
    </w:p>
    <w:p>
      <w:r>
        <w:t>Nộp hồ sơ trực tuyến; thanh toán trực tuyến; trả kết quả trực tuyến (kết quả ký số bản điện tử) hoặc trả bản giấy trực tiếp hoặc qua bưu chính</w:t>
      </w:r>
    </w:p>
    <w:p>
      <w:r>
        <w:t>204.</w:t>
      </w:r>
    </w:p>
    <w:p>
      <w:r>
        <w:t>Thủ tục thanh toán thù lao cho hòa giải viên (2.002080)</w:t>
      </w:r>
    </w:p>
    <w:p>
      <w:r>
        <w:t>Cấp xã</w:t>
      </w:r>
    </w:p>
    <w:p>
      <w:r>
        <w:t>x</w:t>
      </w:r>
    </w:p>
    <w:p>
      <w:r>
        <w:t>Nộp hồ sơ trực tuyến; thanh toán trực tuyến; trả kết quả trực tuyến (kết quả ký số bản điện tử) hoặc trả bản giấy trực tiếp hoặc qua bưu chính</w:t>
      </w:r>
    </w:p>
    <w:p>
      <w:r>
        <w:t>Tổng số</w:t>
      </w:r>
    </w:p>
    <w:p>
      <w:r>
        <w:t>204</w:t>
      </w:r>
    </w:p>
    <w:p>
      <w:r>
        <w:t>56</w:t>
      </w:r>
    </w:p>
    <w:p>
      <w:r>
        <w:t>123</w:t>
      </w:r>
    </w:p>
    <w:p>
      <w:r>
        <w:t>25</w:t>
      </w:r>
    </w:p>
    <w:p>
      <w:r>
        <w:t>Phụ lục XVIII</w:t>
      </w:r>
    </w:p>
    <w:p>
      <w:r>
        <w:t>DANH MỤC THỦ TỤC HÀNH CHÍNH TRỰC TUYẾN TOÀN TRÌNH VÀ MỘT PHẦN THUỘC PHẠM VI CHỨC NĂNG QUẢN LÝ NHÀ NƯỚC CỦA SỞ TÀI NGUYÊN VÀ MÔI TRƯỜNG</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A</w:t>
      </w:r>
    </w:p>
    <w:p>
      <w:r>
        <w:t>CẤP TỈNH</w:t>
      </w:r>
    </w:p>
    <w:p>
      <w:r>
        <w:t>109</w:t>
      </w:r>
    </w:p>
    <w:p>
      <w:r>
        <w:t>49</w:t>
      </w:r>
    </w:p>
    <w:p>
      <w:r>
        <w:t>59</w:t>
      </w:r>
    </w:p>
    <w:p>
      <w:r>
        <w:t>1</w:t>
      </w:r>
    </w:p>
    <w:p>
      <w:r>
        <w:t>Lĩnh vực đất đai</w:t>
      </w:r>
    </w:p>
    <w:p>
      <w:r>
        <w:t>38</w:t>
      </w:r>
    </w:p>
    <w:p>
      <w:r>
        <w:t>28</w:t>
      </w:r>
    </w:p>
    <w:p>
      <w:r>
        <w:t>9</w:t>
      </w:r>
    </w:p>
    <w:p>
      <w:r>
        <w:t>1</w:t>
      </w:r>
    </w:p>
    <w:p>
      <w:r>
        <w:t>1.</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 1.010200</w:t>
      </w:r>
    </w:p>
    <w:p>
      <w:r>
        <w:t>Cấp tỉnh</w:t>
      </w:r>
    </w:p>
    <w:p>
      <w:r>
        <w:t>x</w:t>
      </w:r>
    </w:p>
    <w:p>
      <w:r>
        <w:t>Nộp hồ sơ trực tuyến; sau đó gửi hồ sơ giấy thông qua dịch vụ BCCI đến Trung tâm Phục vụ hành chính công tỉnh để chuyển hồ sơ về đơn vị thụ lý; cơ quan đi kiểm tra thực tế (nếu có); trả kết quả trực tuyến (kết quả ký số bản điện tử) hoặc trả bản giấy trực tiếp hoặc qua bưu chính.</w:t>
      </w:r>
    </w:p>
    <w:p>
      <w:r>
        <w:t>2.</w:t>
      </w:r>
    </w:p>
    <w:p>
      <w:r>
        <w:t>Thẩm định phương án sử dụng đất của công ty nông, lâm nghiệp 2.000962</w:t>
      </w:r>
    </w:p>
    <w:p>
      <w:r>
        <w:t>Cấp tỉnh</w:t>
      </w:r>
    </w:p>
    <w:p>
      <w:r>
        <w:t>x</w:t>
      </w:r>
    </w:p>
    <w:p>
      <w:r>
        <w:t>Nộp hồ sơ trực tuyến; sau đó gửi hồ sơ giấy thông qua dịch vụ BCCI đến Trung tâm Phục vụ hành chính công tỉnh để chuyển hồ sơ về đơn vị thụ lý; cơ quan đi kiểm tra thực tế (nếu có); trả kết quả trực tuyến (kết quả ký số bản điện tử) hoặc trả bản giấy trực tiếp hoặc qua bưu chính.</w:t>
      </w:r>
    </w:p>
    <w:p>
      <w:r>
        <w:t>3.</w:t>
      </w:r>
    </w:p>
    <w:p>
      <w:r>
        <w:t>Thủ tục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1.002040</w:t>
      </w:r>
    </w:p>
    <w:p>
      <w:r>
        <w:t>Cấp tỉnh</w:t>
      </w:r>
    </w:p>
    <w:p>
      <w:r>
        <w:t>x</w:t>
      </w:r>
    </w:p>
    <w:p>
      <w:r>
        <w:t>Nộp hồ sơ trực tuyến; sau đó đến tại Trung tâm phục vụ hành chính công tỉnh nộp lại bản gốc sau khi nộp hồ sơ trực tuyến trước khi TTPVHCC tỉnh chuyển hồ sơ về đơn vị thụ lý; cơ quan đi kiểm tra thực tế (nếu có); trả kết quả trực tuyến (kết quả ký số bản điện tử) hoặc trả bản giấy trực tiếp hoặc qua bưu chính.</w:t>
      </w:r>
    </w:p>
    <w:p>
      <w:r>
        <w:t>4.</w:t>
      </w:r>
    </w:p>
    <w:p>
      <w:r>
        <w:t>Điều chỉnh quyết định thu hồi đất, giao đất, cho thuê đất, cho phép chuyển mục đích sử dụng đất của Thủ tướng Chính phủ đã ban hành trước ngày 01/7/2004. 1.004688</w:t>
      </w:r>
    </w:p>
    <w:p>
      <w:r>
        <w:t>Cấp tỉnh</w:t>
      </w:r>
    </w:p>
    <w:p>
      <w:r>
        <w:t>x</w:t>
      </w:r>
    </w:p>
    <w:p>
      <w:r>
        <w:t>Nộp hồ sơ trực tuyến; sau đó gửi hồ sơ giấy thông qua dịch vụ BCCI đến Trung tâm phục vụ hành chính công tỉnh để chuyển hồ sơ về đơn vị thụ lý; cơ quan đi kiểm tra thực tế (nếu có); trả kết quả trực tuyến (kết quả ký số bản điện tử) hoặc trả bản giấy trực tiếp hoặc qua bưu chính.</w:t>
      </w:r>
    </w:p>
    <w:p>
      <w:r>
        <w:t>5.</w:t>
      </w:r>
    </w:p>
    <w:p>
      <w:r>
        <w:t>Thu hồi đất vì mục đích quốc phòng, an ninh; phát triển kinh tế - xã hội vì lợi ích quốc gia, công cộng. 1.001007</w:t>
      </w:r>
    </w:p>
    <w:p>
      <w:r>
        <w:t>Cấp tỉnh</w:t>
      </w:r>
    </w:p>
    <w:p>
      <w:r>
        <w:t>x</w:t>
      </w:r>
    </w:p>
    <w:p>
      <w:r>
        <w:t>Nộp hồ sơ trực tuyến; sau đó đến tại Trung tâm phục vụ hành chính công tỉnh nộp lại bản gốc sau khi nộp hồ sơ trực tuyến trước khi TTPVHCC tỉnh chuyển hồ sơ về đơn vị thụ lý; cơ quan đi kiểm tra thực tế (nếu có); trả kết quả trực tuyến (kết quả ký số bản điện tử) hoặc trả bản giấy trực tiếp hoặc qua bưu chính.</w:t>
      </w:r>
    </w:p>
    <w:p>
      <w:r>
        <w:t>6.</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 1.001039</w:t>
      </w:r>
    </w:p>
    <w:p>
      <w:r>
        <w:t>Cấp tỉnh</w:t>
      </w:r>
    </w:p>
    <w:p>
      <w:r>
        <w:t>x</w:t>
      </w:r>
    </w:p>
    <w:p>
      <w:r>
        <w:t>Nộp hồ sơ trực tuyến; sau đó gửi hồ sơ giấy thông qua dịch vụ BCCI đến Trung tâm phục vụ hành chính công tỉnh để chuyển hồ sơ về đơn vị thụ lý; cơ quan đi kiểm tra thực tế (nếu có); trả kết quả trực tuyến (kết quả ký số bản điện tử) hoặc trả bản giấy trực tiếp hoặc qua bưu chính.</w:t>
      </w:r>
    </w:p>
    <w:p>
      <w:r>
        <w:t>7.</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 1.000964</w:t>
      </w:r>
    </w:p>
    <w:p>
      <w:r>
        <w:t>Cấp tỉnh</w:t>
      </w:r>
    </w:p>
    <w:p>
      <w:r>
        <w:t>x</w:t>
      </w:r>
    </w:p>
    <w:p>
      <w:r>
        <w:t>Nộp hồ sơ trực tuyến; sau đó gửi hồ sơ giấy thông qua dịch vụ BCCI đến Trung tâm phục vụ hành chính công tỉnh để chuyển hồ sơ về đơn vị thụ lý; cơ quan đi kiểm tra thực tế (nếu có); trả kết quả trực tuyến (kết quả ký số bản điện tử) hoặc trả bản giấy trực tiếp hoặc qua bưu chính.</w:t>
      </w:r>
    </w:p>
    <w:p>
      <w:r>
        <w:t>8.</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1.002253</w:t>
      </w:r>
    </w:p>
    <w:p>
      <w:r>
        <w:t>Cấp tỉnh</w:t>
      </w:r>
    </w:p>
    <w:p>
      <w:r>
        <w:t>x</w:t>
      </w:r>
    </w:p>
    <w:p>
      <w:r>
        <w:t>Nộp hồ sơ trực tuyến; sau đó đến tại Trung tâm phục vụ hành chính công tỉnh nộp lại bản gốc sau khi nộp hồ sơ trực tuyến trước khi TTPVHCC tỉnh chuyển hồ sơ về đơn vị thụ lý; cơ quan đi kiểm tra thực tế (nếu có); trả kết quả trực tuyến (kết quả ký số bản điện tử) hoặc trả bản giấy trực tiếp hoặc qua bưu chính.</w:t>
      </w:r>
    </w:p>
    <w:p>
      <w:r>
        <w:t>9.</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1.003010</w:t>
      </w:r>
    </w:p>
    <w:p>
      <w:r>
        <w:t>Cấp tỉnh</w:t>
      </w:r>
    </w:p>
    <w:p>
      <w:r>
        <w:t>x</w:t>
      </w:r>
    </w:p>
    <w:p>
      <w:r>
        <w:t>Nộp hồ sơ trực tuyến; sau đó đến tại Trung tâm phục vụ hành chính công tỉnh nộp lại bản gốc sau khi nộp hồ sơ trực tuyến trước khi TTPVHCC tỉnh chuyển hồ sơ về đơn vị thụ lý; cơ quan đi kiểm tra thực tế (nếu có); trả kết quả trực tuyến (kết quả ký số bản điện tử) hoặc trả bản giấy trực tiếp hoặc qua bưu chính.</w:t>
      </w:r>
    </w:p>
    <w:p>
      <w:r>
        <w:t>10.</w:t>
      </w:r>
    </w:p>
    <w:p>
      <w:r>
        <w:t>Chuyển mục đích sử dụng đất phải được phép của cơ quan nhà nước có thẩm quyền đối với tổ chức. 1.004257</w:t>
      </w:r>
    </w:p>
    <w:p>
      <w:r>
        <w:t>Cấp tỉnh</w:t>
      </w:r>
    </w:p>
    <w:p>
      <w:r>
        <w:t>x</w:t>
      </w:r>
    </w:p>
    <w:p>
      <w:r>
        <w:t>Nộp hồ sơ trực tuyến; sau đó đến tại Trung tâm phục vụ hành chính công tỉnh nộp lại bản gốc sau khi nộp hồ sơ trực tuyến trước khi TTPVHCC tỉnh chuyển hồ sơ về đơn vị thụ lý; cơ quan đi kiểm tra thực tế (nếu có); trả kết quả trực tuyến (kết quả ký số bản điện tử) hoặc trả bản giấy trực tiếp hoặc qua bưu chính.</w:t>
      </w:r>
    </w:p>
    <w:p>
      <w:r>
        <w:t>11.</w:t>
      </w:r>
    </w:p>
    <w:p>
      <w:r>
        <w:t>Bán hoặc góp vốn bằng tài sản gắn liền với đất thuê của Nhà nước theo hình thức thuê đất trả tiền hàng năm 1.001991</w:t>
      </w:r>
    </w:p>
    <w:p>
      <w:r>
        <w:t>Cấp tỉnh, Chi nhánh VPĐK cấp huyện</w:t>
      </w:r>
    </w:p>
    <w:p>
      <w:r>
        <w:t>x</w:t>
      </w:r>
    </w:p>
    <w:p>
      <w:r>
        <w:t>Nộp hồ sơ trực tuyến; sau đó đăng ký nộp trực tiếp bản gốc giấy tờ liên quan hoặc nộp qua bưu chính khi nhận kết quả; thanh toán trực tuyến; cơ quan đi kiểm tra thực tế (nếu có); trả kết quả trực tuyến (kết quả ký số bản điện tử) hoặc trả bản giấy trực tiếp hoặc qua bưu chính.</w:t>
      </w:r>
    </w:p>
    <w:p>
      <w:r>
        <w:t>12.</w:t>
      </w:r>
    </w:p>
    <w:p>
      <w:r>
        <w:t>Gia hạn sử dụng đất ngoài khu công nghệ cao, khu kinh tế 1.001990</w:t>
      </w:r>
    </w:p>
    <w:p>
      <w:r>
        <w:t>Cấp tỉnh, Chi nhánh VPĐK cấp huyện</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 cơ quan đi kiểm tra thực tế (nếu có); thanh toán trực tuyến; trả kết quả trực tuyến kết quả ký số bản điện tử) và trả cả bản giấy trực tiếp hoặc qua bưu chính.</w:t>
      </w:r>
    </w:p>
    <w:p>
      <w:r>
        <w:t>13.</w:t>
      </w:r>
    </w:p>
    <w:p>
      <w:r>
        <w:t>Gia hạn sử dụng đất nông nghiệp của cơ sở tôn giáo 1.004217</w:t>
      </w:r>
    </w:p>
    <w:p>
      <w:r>
        <w:t>Cấp tỉnh</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 cơ quan đi kiểm tra thực tế (nếu có); thanh toán trực tuyến; trả kết quả trực tuyến (kết quả ký số bản điện tử) và trả cả bản giấy trực tiếp hoặc qua bưu chính.</w:t>
      </w:r>
    </w:p>
    <w:p>
      <w:r>
        <w:t>14.</w:t>
      </w:r>
    </w:p>
    <w:p>
      <w:r>
        <w:t>Đăng ký quyền sử dụng đất lần đầu 1.005398</w:t>
      </w:r>
    </w:p>
    <w:p>
      <w:r>
        <w:t>Cấp tỉnh, Chi nhánh VPĐK cấp huyện</w:t>
      </w:r>
    </w:p>
    <w:p>
      <w:r>
        <w:t>x</w:t>
      </w:r>
    </w:p>
    <w:p>
      <w:r>
        <w:t>Nộp hồ sơ trực tuyến; sau đó đăng ký nộp bản gốc giấy tờ liên quan (nếu có) qua bưu chính khi nhận kết quả; thanh toán trực tuyến; trả kết quả trực tuyến (kết quả ký số bản điện tử) và trả cả bản giấy trực tiếp hoặc qua bưu chính.</w:t>
      </w:r>
    </w:p>
    <w:p>
      <w:r>
        <w:t>15.</w:t>
      </w:r>
    </w:p>
    <w:p>
      <w:r>
        <w:t>Xóa đăng ký cho thuê, cho thuê lại, góp vốn bằng quyền sử dụng đất, quyền sở hữu tài sản gắn liền với đất 1.004238</w:t>
      </w:r>
    </w:p>
    <w:p>
      <w:r>
        <w:t>Cấp tỉnh, Chi nhánh VPĐK cấp huyện</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16.</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1.004227</w:t>
      </w:r>
    </w:p>
    <w:p>
      <w:r>
        <w:t>Cấp tỉnh, Chi nhánh VPĐK cấp huyện</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 thanh toán trực tuyến; trả kết quả trực tuyến (kết quả ký số bản điện tử) và trả cả bản giấy trực tiếp hoặc qua bưu chính.</w:t>
      </w:r>
    </w:p>
    <w:p>
      <w:r>
        <w:t>17.</w:t>
      </w:r>
    </w:p>
    <w:p>
      <w:r>
        <w:t>Đăng ký xác lập quyền sử dụng hạn chế thửa đất liền kề sau khi được cấp Giấy chứng nhận lần đầu và đăng ký thay đổi, chấm dứt quyền sử dụng hạn chế thửa đất liền kề 1.004221</w:t>
      </w:r>
    </w:p>
    <w:p>
      <w:r>
        <w:t>Cấp tỉnh, Chi nhánh VPĐK cấp huyện</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18.</w:t>
      </w:r>
    </w:p>
    <w:p>
      <w:r>
        <w:t>Tách thửa hoặc hợp thửa đất 1.004203</w:t>
      </w:r>
    </w:p>
    <w:p>
      <w:r>
        <w:t>Cấp tỉnh</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19.</w:t>
      </w:r>
    </w:p>
    <w:p>
      <w:r>
        <w:t>Cấp đổi Giấy chứng nhận quyền sử dụng đất, quyền sở hữu nhà ở và tài sản khác gắn liền với đất 1.004199</w:t>
      </w:r>
    </w:p>
    <w:p>
      <w:r>
        <w:t>Cấp tỉnh</w:t>
      </w:r>
    </w:p>
    <w:p>
      <w:r>
        <w:t>x</w:t>
      </w:r>
    </w:p>
    <w:p>
      <w:r>
        <w:t>Nộp hồ sơ trực tuyến; sau đó nộp trực tiếp lại bản gốc hoặc qua bưu chính khi nhận kết quả); thanh toán trực tuyến; trả kết quả trực tuyến (kết quả ký số bản điện tử) và trả cả bản giấy trực tiếp hoặc qua bưu chính.</w:t>
      </w:r>
    </w:p>
    <w:p>
      <w:r>
        <w:t>20.</w:t>
      </w:r>
    </w:p>
    <w:p>
      <w:r>
        <w:t>Đính chính Giấy chứng nhận đã cấp 1.004193</w:t>
      </w:r>
    </w:p>
    <w:p>
      <w:r>
        <w:t>Cấp tỉnh</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21.</w:t>
      </w:r>
    </w:p>
    <w:p>
      <w:r>
        <w:t>Đăng ký và cấp Giấy chứng nhận quyền sử dụng đất, quyền sở hữu nhà ở và tài sản khác gắn liền với đất lần đầu 1.011616</w:t>
      </w:r>
    </w:p>
    <w:p>
      <w:r>
        <w:t>Cấp tỉnh</w:t>
      </w:r>
    </w:p>
    <w:p>
      <w:r>
        <w:t>x</w:t>
      </w:r>
    </w:p>
    <w:p>
      <w:r>
        <w:t>Nộp hồ sơ trực tuyến; sau đó đăng ký nộp trực tiếp bản gốc giấy tờ liên quan hoặc nộp qua bưu chính khi nhận kết quả; thanh toán trực tuyến; trả kết quả trực tuyến (kết quả ký số bản điện tử) và trả cả bản giấy trực tiếp hoặc qua bưu chính.</w:t>
      </w:r>
    </w:p>
    <w:p>
      <w:r>
        <w:t>22.</w:t>
      </w:r>
    </w:p>
    <w:p>
      <w:r>
        <w:t>Cấp Giấy chứng nhận quyền sử dụng đất, quyền sở hữu nhà ở và tài sản khác gắn liền với đất cho người đã đăng ký quyền sử dụng đất lần đầu 2.000983</w:t>
      </w:r>
    </w:p>
    <w:p>
      <w:r>
        <w:t>Cấp tỉnh</w:t>
      </w:r>
    </w:p>
    <w:p>
      <w:r>
        <w:t>x</w:t>
      </w:r>
    </w:p>
    <w:p>
      <w:r>
        <w:t>Nộp hồ sơ trực tuyến; sau đó đăng ký nộp trực tiếp bản gốc giấy tờ liên quan hoặc nộp qua bưu chính khi nhận kết quả; thanh toán trực tuyến; trả kết quả trực tuyến (kết quả ký số bản điện tử) và trả cả bản giấy trực tiếp hoặc qua bưu chính.</w:t>
      </w:r>
    </w:p>
    <w:p>
      <w:r>
        <w:t>23.</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 1.002255</w:t>
      </w:r>
    </w:p>
    <w:p>
      <w:r>
        <w:t>Cấp tỉnh</w:t>
      </w:r>
    </w:p>
    <w:p>
      <w:r>
        <w:t>x</w:t>
      </w:r>
    </w:p>
    <w:p>
      <w:r>
        <w:t>Nộp hồ sơ trực tuyến; sau đó đăng ký nộp trực tiếp bản gốc giấy tờ liên quan hoặc nộp qua bưu chính khi nhận kết quả; thanh toán trực tuyến; trả kết quả trực tuyến (kết quả ký số bản điện tử) và trả cả bản giấy trực tiếp hoặc qua bưu chính.</w:t>
      </w:r>
    </w:p>
    <w:p>
      <w:r>
        <w:t>24.</w:t>
      </w:r>
    </w:p>
    <w:p>
      <w:r>
        <w:t>Đăng ký thay đổi tài sản gắn liền với đất vào Giấy chứng nhận đã cấp 2.000976</w:t>
      </w:r>
    </w:p>
    <w:p>
      <w:r>
        <w:t>Cấp tỉnh</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25.</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1.002273</w:t>
      </w:r>
    </w:p>
    <w:p>
      <w:r>
        <w:t>Cấp tỉnh</w:t>
      </w:r>
    </w:p>
    <w:p>
      <w:r>
        <w:t>x</w:t>
      </w:r>
    </w:p>
    <w:p>
      <w:r>
        <w:t>Nộp hồ sơ trực tuyến; sau đó đăng ký nộp trực tiếp bản gốc giấy tờ liên quan hoặc nộp qua bưu chính khi nhận kết quả; thanh toán trực tuyến; trả kết quả trực tuyến (kết quả ký số bản điện tử) và trả cả bản giấy trực tiếp hoặc qua bưu chính.</w:t>
      </w:r>
    </w:p>
    <w:p>
      <w:r>
        <w:t>26.</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1.002993</w:t>
      </w:r>
    </w:p>
    <w:p>
      <w:r>
        <w:t>Cấp tỉnh, Chi nhánh VPĐK cấp huyện</w:t>
      </w:r>
    </w:p>
    <w:p>
      <w:r>
        <w:t>x</w:t>
      </w:r>
    </w:p>
    <w:p>
      <w:r>
        <w:t>Nộp hồ sơ trực tuyến; sau đó đăng ký nộp trực tiếp bản gốc giấy tờ liên quan hoặc nộp qua bưu chính khi nhận kết quả; thanh toán trực tuyến; trả kết quả trực tuyến (kết quả ký số bản điện tử) và trả cả bản giấy trực tiếp hoặc qua bưu chính.</w:t>
      </w:r>
    </w:p>
    <w:p>
      <w:r>
        <w:t>27.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2.000889</w:t>
      </w:r>
    </w:p>
    <w:p>
      <w:r>
        <w:t>Cấp tỉnh, Chi nhánh VPĐK cấp huyện</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28.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2.000880</w:t>
      </w:r>
    </w:p>
    <w:p>
      <w:r>
        <w:t>Cấp tỉnh, Chi nhánh VPĐK cấp huyện</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29.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1.001134</w:t>
      </w:r>
    </w:p>
    <w:p>
      <w:r>
        <w:t>Cấp tỉnh</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30.</w:t>
      </w:r>
    </w:p>
    <w:p>
      <w:r>
        <w:t>Cấp lại Giấy chứng nhận hoặc cấp lại Trang bổ sung của Giấy chứng nhận do bị mất 1.005194</w:t>
      </w:r>
    </w:p>
    <w:p>
      <w:r>
        <w:t>Cấp tỉnh, Chi nhánh VPĐK cấp huyện</w:t>
      </w:r>
    </w:p>
    <w:p>
      <w:r>
        <w:t>x</w:t>
      </w:r>
    </w:p>
    <w:p>
      <w:r>
        <w:t>Nộp hồ sơ trực tuyến; sau đó nộp trực tiếp lại giấy tờ liên quan hoặc qua bưu chính khi nhận kết quả); thanh toán trực tuyến; trả kết quả trực tuyến (kết quả ký số bản điện tử) và trả cả bản giấy trực tiếp hoặc qua bưu chính.</w:t>
      </w:r>
    </w:p>
    <w:p>
      <w:r>
        <w:t>31.</w:t>
      </w:r>
    </w:p>
    <w:p>
      <w:r>
        <w:t>Đăng ký chuyển mục đích sử dụng đất không phải xin phép cơ quan nhà nước có thẩm quyền 1.001045</w:t>
      </w:r>
    </w:p>
    <w:p>
      <w:r>
        <w:t>Cấp tỉnh, Chi nhánh VPĐK cấp huyện</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32.</w:t>
      </w:r>
    </w:p>
    <w:p>
      <w:r>
        <w:t>Chuyển nhượng vốn đầu tư là giá trị quyền sử dụng đất 1.001009</w:t>
      </w:r>
    </w:p>
    <w:p>
      <w:r>
        <w:t>Cấp tỉnh</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33.</w:t>
      </w:r>
    </w:p>
    <w:p>
      <w:r>
        <w:t>Xác nhận tiếp tục sử dụng đất nông nghiệp của hộ gia đình, cá nhân khi hết hạn sử dụng đất đối với trường hợp có nhu cầu 1.004206</w:t>
      </w:r>
    </w:p>
    <w:p>
      <w:r>
        <w:t>Cấp tỉnh, Chi nhánh VPĐK cấp huyện</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34.</w:t>
      </w:r>
    </w:p>
    <w:p>
      <w:r>
        <w:t>Đăng ký đất đai lần đầu đối với trường hợp được Nhà nước giao đất để quản lý 2.001938</w:t>
      </w:r>
    </w:p>
    <w:p>
      <w:r>
        <w:t>Cấp tỉnh, Chi nhánh VPĐK cấp huyện</w:t>
      </w:r>
    </w:p>
    <w:p>
      <w:r>
        <w:t>x</w:t>
      </w:r>
    </w:p>
    <w:p>
      <w:r>
        <w:t>Nộp hồ sơ trực tuyến; sau đó đăng ký nộp bản gốc giấy tờ liên quan (nếu có) qua bưu chính khi nhận kết quả; thanh toán trực tuyến; trả kết quả trực tuyến (kết quả ký số bản điện tử) và trả cả bản giấy trực tiếp hoặc qua bưu chính.</w:t>
      </w:r>
    </w:p>
    <w:p>
      <w:r>
        <w:t>35.</w:t>
      </w:r>
    </w:p>
    <w:p>
      <w:r>
        <w:t>Chuyển đổi quyền sử dụng đất nông nghiệp của hộ gia đình, cá nhân 2.001761</w:t>
      </w:r>
    </w:p>
    <w:p>
      <w:r>
        <w:t>Cấp tỉnh</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36.</w:t>
      </w:r>
    </w:p>
    <w:p>
      <w:r>
        <w:t>Thu hồi Giấy chứng nhận đã cấp không đúng quy định của pháp luật đất đai do người sử dụng đất, chủ sở hữu tài sản gắn liền với đất phát hiện 1.004177</w:t>
      </w:r>
    </w:p>
    <w:p>
      <w:r>
        <w:t>Cấp tỉnh</w:t>
      </w:r>
    </w:p>
    <w:p>
      <w:r>
        <w:t>x</w:t>
      </w:r>
    </w:p>
    <w:p>
      <w:r>
        <w:t>Nộp hồ sơ trực tuyến; sau đó nộp trực tiếp lại giấy tờ liên quan hoặc qua bưu chính khi nhận kết quả); trả kết quả trực tuyến (kết quả ký số bản điện tử) và trả cả bản giấy trực tiếp hoặc qua bưu chính.</w:t>
      </w:r>
    </w:p>
    <w:p>
      <w:r>
        <w:t>37.</w:t>
      </w:r>
    </w:p>
    <w:p>
      <w:r>
        <w:t>Cung cấp dữ liệu về đất đai 1.004269</w:t>
      </w:r>
    </w:p>
    <w:p>
      <w:r>
        <w:t>Cấp tỉnh</w:t>
      </w:r>
    </w:p>
    <w:p>
      <w:r>
        <w:t>x</w:t>
      </w:r>
    </w:p>
    <w:p>
      <w:r>
        <w:t>Nộp hồ sơ trực tuyến; thanh toán trực tuyến; trả kết quả trực tuyến (kết quả ký số bản điện tử) và trả cả bản giấy trực tiếp hoặc qua bưu chính.</w:t>
      </w:r>
    </w:p>
    <w:p>
      <w:r>
        <w:t>38.</w:t>
      </w:r>
    </w:p>
    <w:p>
      <w:r>
        <w:t>Giải quyết tranh chấp đất đai thuộc thẩm quyền của Chủ tịch Ủy ban nhân dân tỉnh 1.004267</w:t>
      </w:r>
    </w:p>
    <w:p>
      <w:r>
        <w:t>Cấp tỉnh</w:t>
      </w:r>
    </w:p>
    <w:p>
      <w:r>
        <w:t>x</w:t>
      </w:r>
    </w:p>
    <w:p>
      <w:r>
        <w:t>Giải quyết tranh chấp đất đai lần đầu, Giải quyết tranh chấp đất đai lần hai: Trong quá trình giải quyết TTHC cần phải tiếp xúc làm việc và trao đổi trực tiếp với người có đơn; làm việc với các cơ quan, đơn vị, cá nhân, tổ chức có liên quan; kiểm tra xác minh thực tế hiện trạng đất đang tranh chấp, nên quá trình xử lý hồ sơ và cung cấp dịch vụ công chưa triển khai được trên môi trường mạng.</w:t>
      </w:r>
    </w:p>
    <w:p>
      <w:r>
        <w:t>Lĩnh vực Đo đạc bản đồ và thông tin địa lý</w:t>
      </w:r>
    </w:p>
    <w:p>
      <w:r>
        <w:t>2</w:t>
      </w:r>
    </w:p>
    <w:p>
      <w:r>
        <w:t>1</w:t>
      </w:r>
    </w:p>
    <w:p>
      <w:r>
        <w:t>1</w:t>
      </w:r>
    </w:p>
    <w:p>
      <w:r>
        <w:t>0</w:t>
      </w:r>
    </w:p>
    <w:p>
      <w:r>
        <w:t>39.</w:t>
      </w:r>
    </w:p>
    <w:p>
      <w:r>
        <w:t>Cấp, gia hạn, cấp lại, cấp đổi chứng chỉ hành nghề đo đạc và bản đồ hạng II (1.000049)</w:t>
      </w:r>
    </w:p>
    <w:p>
      <w:r>
        <w:t>Cấp tỉnh</w:t>
      </w:r>
    </w:p>
    <w:p>
      <w:r>
        <w:t>x</w:t>
      </w:r>
    </w:p>
    <w:p>
      <w:r>
        <w:t>Nộp hồ sơ trực tuyến; sau đó đến tại Trung tâm phục vụ hành chính công tỉnh nộp lại bản gốc sau khi nộp hồ sơ trực tuyến trước khi TTPVHCC tỉnh chuyển hồ sơ về Đơn vị thụ lý; cơ quan đi kiểm tra thực tế (nếu có); trả kết quả trực tuyến (kết quả ký số bản điện tử) hoặc trả bản giấy trực tiếp hoặc qua bưu chính.</w:t>
      </w:r>
    </w:p>
    <w:p>
      <w:r>
        <w:t>40.</w:t>
      </w:r>
    </w:p>
    <w:p>
      <w:r>
        <w:t>Cung cấp thông tin, dữ liệu, sản phẩm đo đạc và bản đồ 2.002475</w:t>
      </w:r>
    </w:p>
    <w:p>
      <w:r>
        <w:t>Cấp tỉnh</w:t>
      </w:r>
    </w:p>
    <w:p>
      <w:r>
        <w:t>x</w:t>
      </w:r>
    </w:p>
    <w:p>
      <w:r>
        <w:t>Nộp hồ sơ trực tuyến; thanh toán trực tuyến; trả kết quả trực tuyến (kết quả ký số bản điện tử) và trả cả bản giấy trực tiếp hoặc qua bưu chính.</w:t>
      </w:r>
    </w:p>
    <w:p>
      <w:r>
        <w:t>Lĩnh vực tổng hợp (khai thác và sử dụng thông tin)</w:t>
      </w:r>
    </w:p>
    <w:p>
      <w:r>
        <w:t>1</w:t>
      </w:r>
    </w:p>
    <w:p>
      <w:r>
        <w:t>1</w:t>
      </w:r>
    </w:p>
    <w:p>
      <w:r>
        <w:t>0</w:t>
      </w:r>
    </w:p>
    <w:p>
      <w:r>
        <w:t>0</w:t>
      </w:r>
    </w:p>
    <w:p>
      <w:r>
        <w:t>41.</w:t>
      </w:r>
    </w:p>
    <w:p>
      <w:r>
        <w:t>Khai thác và sử dụng thông tin, dữ liệu tài nguyên và môi trường 1.004237</w:t>
      </w:r>
    </w:p>
    <w:p>
      <w:r>
        <w:t>Cấp tỉnh</w:t>
      </w:r>
    </w:p>
    <w:p>
      <w:r>
        <w:t>x</w:t>
      </w:r>
    </w:p>
    <w:p>
      <w:r>
        <w:t>Nộp hồ sơ trực tuyến; thanh toán trực tuyến; trả kết quả trực tuyến (kết quả ký số bản điện tử) và trả cả bản giấy trực tiếp hoặc qua bưu chính.</w:t>
      </w:r>
    </w:p>
    <w:p>
      <w:r>
        <w:t>Lĩnh vực Địa chất và Khoáng sản</w:t>
      </w:r>
    </w:p>
    <w:p>
      <w:r>
        <w:t>17</w:t>
      </w:r>
    </w:p>
    <w:p>
      <w:r>
        <w:t>0</w:t>
      </w:r>
    </w:p>
    <w:p>
      <w:r>
        <w:t>17</w:t>
      </w:r>
    </w:p>
    <w:p>
      <w:r>
        <w:t>0</w:t>
      </w:r>
    </w:p>
    <w:p>
      <w:r>
        <w:t>42.</w:t>
      </w:r>
    </w:p>
    <w:p>
      <w:r>
        <w:t>Cấp, điều chỉnh Giấy phép khai thác khoáng sản; cấp Giấy phép khai thác khoáng sản ở khu vực có dự án đầu tư xây dựng công trình 1.004446</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43.</w:t>
      </w:r>
    </w:p>
    <w:p>
      <w:r>
        <w:t>Đăng ký khai thác khoáng sản VLXD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 1.004132</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44.</w:t>
      </w:r>
    </w:p>
    <w:p>
      <w:r>
        <w:t>Cấp Giấy phép thăm dò khoáng sản 1.000778</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45.</w:t>
      </w:r>
    </w:p>
    <w:p>
      <w:r>
        <w:t>Phê duyệt trữ lượng khoáng sản 2.001787</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46.</w:t>
      </w:r>
    </w:p>
    <w:p>
      <w:r>
        <w:t>Gia hạn Giấy phép khai thác khoáng sản 2.001783</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47.</w:t>
      </w:r>
    </w:p>
    <w:p>
      <w:r>
        <w:t>Cấp Giấy phép khai thác tận thu khoáng sản 2.001781</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48.</w:t>
      </w:r>
    </w:p>
    <w:p>
      <w:r>
        <w:t>Đóng cửa mỏ khoáng sản 1.004367</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49.</w:t>
      </w:r>
    </w:p>
    <w:p>
      <w:r>
        <w:t>Chấp thuận tiến hành khảo sát thực địa, lấy mẫu trên mặt đất để lựa chọn diện tích lập đề án thăm dò khoáng sản 1.004083</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50.</w:t>
      </w:r>
    </w:p>
    <w:p>
      <w:r>
        <w:t>Trả lại Giấy phép khai thác khoáng sản hoặc trả lại một phần diện tích khu vực khai thác khoáng sản 1.004135</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51.</w:t>
      </w:r>
    </w:p>
    <w:p>
      <w:r>
        <w:t>Gia hạn Giấy phép thăm dò khoáng sản 1.004481</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52.</w:t>
      </w:r>
    </w:p>
    <w:p>
      <w:r>
        <w:t>Trả lại Giấy phép thăm dò khoáng sản hoặc trả lại một phần diện tích thăm dò khoáng sản 1.005408</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53.</w:t>
      </w:r>
    </w:p>
    <w:p>
      <w:r>
        <w:t>Đấu giá quyền khai thác khoáng sản ở khu vực chưa thăm dò khoáng sản 1.004434</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54.</w:t>
      </w:r>
    </w:p>
    <w:p>
      <w:r>
        <w:t>Đấu giá quyền khai thác khoáng sản ở khu vực đã có kết quả thăm dò khoáng sản được cơ quan nhà nước có thẩm quyền phê duyệt 1.004433</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55.</w:t>
      </w:r>
    </w:p>
    <w:p>
      <w:r>
        <w:t>Chuyển nhượng quyền thăm dò khoáng sản 2.001814</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56.</w:t>
      </w:r>
    </w:p>
    <w:p>
      <w:r>
        <w:t>Chuyển nhượng quyền khai thác khoáng sản 1.004345</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57.</w:t>
      </w:r>
    </w:p>
    <w:p>
      <w:r>
        <w:t>Gia hạn Giấy phép khai thác tận thu khoáng sản 1.004343</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58.</w:t>
      </w:r>
    </w:p>
    <w:p>
      <w:r>
        <w:t>Trả lại Giấy phép khai thác tận thu khoáng sản 2.001777</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Lĩnh vực Tài nguyên nước</w:t>
      </w:r>
    </w:p>
    <w:p>
      <w:r>
        <w:t>18</w:t>
      </w:r>
    </w:p>
    <w:p>
      <w:r>
        <w:t>10</w:t>
      </w:r>
    </w:p>
    <w:p>
      <w:r>
        <w:t>8</w:t>
      </w:r>
    </w:p>
    <w:p>
      <w:r>
        <w:t>0</w:t>
      </w:r>
    </w:p>
    <w:p>
      <w:r>
        <w:t>59.</w:t>
      </w:r>
    </w:p>
    <w:p>
      <w:r>
        <w:t>Cấp giấy phép thăm dò nước dưới đất đối với công trình có lưu lượng dưới 3.000m3/ngày đêm 1.004232</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60.</w:t>
      </w:r>
    </w:p>
    <w:p>
      <w:r>
        <w:t>Gia hạn, điều chỉnh nội dung giấy phép thăm dò nước dưới đất đối với công trình có lưu lượng dưới 3.000m3/ngày đêm 1.004228</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61.</w:t>
      </w:r>
    </w:p>
    <w:p>
      <w:r>
        <w:t>Cấp giấy phép khai thác, sử dụng nước dưới đất đối với công trình có lưu lượng dưới 3.000m3/ngày đêm 1.004223</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62.</w:t>
      </w:r>
    </w:p>
    <w:p>
      <w:r>
        <w:t>Gia hạn/điều chỉnh giấy phép khai thác, sử dụng nước dưới đất đối với công trình có lưu lượng nước dưới 3.000m3/ngày đêm 1.004211</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63.</w:t>
      </w:r>
    </w:p>
    <w:p>
      <w:r>
        <w:t>Cấp giấy phép khai thác, sử dụng nước mặt cho sản xuất nông nghiệp, nuôi trồng thủy sản với lưu lượng dưới 2m3/giây; phát điện với công suất lắp máy dưới 2.000 kw; cho các mục đích khác với lưu lượng dưới 50.000 m3/ngày đêm; cấp giấy phép khai thác, sử dụng nước biển cho mục đích sản xuất, kinh doanh, dịch vụ với lưu lượng dưới 100.000 m3/ngày đêm 1.004179</w:t>
      </w:r>
    </w:p>
    <w:p>
      <w:r>
        <w:t>Cấp tỉnh</w:t>
      </w:r>
    </w:p>
    <w:p>
      <w:r>
        <w:t>x</w:t>
      </w:r>
    </w:p>
    <w:p>
      <w:r>
        <w:t>Nộp hồ sơ trực tuyến; sau đó đến tại Trung tâm phục vụ hành chính công tỉnh nộp lại bản gốc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64.</w:t>
      </w:r>
    </w:p>
    <w:p>
      <w:r>
        <w:t>Gia hạn/điều chỉnh giấy phép khai thác, sử dụng nước mặt cho sản xuất nông nghiệp, nuôi trồng thủy sản với lưu lượng dưới 2m3/giây; phát điện với công suất lắp máy dưới 2.000 kw; cho các mục đích khác với lưu lượng dưới 50.000 m3/ngày đêm; gia hạn/điều chỉnh giấy phép khai thác, sử dụng nước biển cho mục đích sản xuất, kinh doanh, dịch vụ với lưu lượng dưới 100.000 m3/ngày đêm 1.004167</w:t>
      </w:r>
    </w:p>
    <w:p>
      <w:r>
        <w:t>Cấp tỉnh</w:t>
      </w:r>
    </w:p>
    <w:p>
      <w:r>
        <w:t>x</w:t>
      </w:r>
    </w:p>
    <w:p>
      <w:r>
        <w:t>Nộp hồ sơ trực tuyến; sau đó gửi hồ sơ giấy qua BCCI sau khi nộp hồ sơ trực tuyến trước khi TTPVHCC tỉnh chuyển hồ sơ về phòng chuyên môn thụ lý; cơ quan đi kiểm tra thực tế (nếu có); trả kết quả trực tuyến (kết quả ký số bản điện tử) hoặc trả bản giấy trực tiếp hoặc qua bưu chính.</w:t>
      </w:r>
    </w:p>
    <w:p>
      <w:r>
        <w:t>65.</w:t>
      </w:r>
    </w:p>
    <w:p>
      <w:r>
        <w:t>Gia hạn, điều chỉnh nội dung giấy phép hành nghề khoan nước dưới đất quy vừa và nhỏ 2.001738</w:t>
      </w:r>
    </w:p>
    <w:p>
      <w:r>
        <w:t>Cấp tỉnh</w:t>
      </w:r>
    </w:p>
    <w:p>
      <w:r>
        <w:t>x</w:t>
      </w:r>
    </w:p>
    <w:p>
      <w:r>
        <w:t>Nộp hồ sơ trực tuyến; sau đó gửi hồ sơ giấy thông qua dịch vụ BCCI đến Trung tâm phục vụ hành chính công tỉnh để chuyển hồ sơ về phòng chuyên môn thụ lý; cơ quan đi kiểm tra thực tế (nếu có); trả kết quả trực tuyến (kết quả ký số bản điện tử) hoặc trả bản giấy trực tiếp hoặc qua bưu chính.</w:t>
      </w:r>
    </w:p>
    <w:p>
      <w:r>
        <w:t>66.</w:t>
      </w:r>
    </w:p>
    <w:p>
      <w:r>
        <w:t>Cấp lại giấy phép tài nguyên nước 1.000824</w:t>
      </w:r>
    </w:p>
    <w:p>
      <w:r>
        <w:t>Cấp tỉnh</w:t>
      </w:r>
    </w:p>
    <w:p>
      <w:r>
        <w:t>x</w:t>
      </w:r>
    </w:p>
    <w:p>
      <w:r>
        <w:t>Nộp hồ sơ trực tuyến; sau đó gửi hồ sơ giấy thông qua dịch vụ BCCI đến Trung tâm phục vụ hành chính công tỉnh để chuyển hồ sơ về phòng chuyên môn thụ lý; cơ quan đi kiểm tra thực tế (nếu có); trả kết quả trực tuyến (kết quả ký số bản điện tử) hoặc trả bản giấy trực tiếp hoặc qua bưu chính.</w:t>
      </w:r>
    </w:p>
    <w:p>
      <w:r>
        <w:t>67.</w:t>
      </w:r>
    </w:p>
    <w:p>
      <w:r>
        <w:t>Tính tiền cấp quyền khai thác tài nguyên nước đối với công trình chưa vận hành 1.009669</w:t>
      </w:r>
    </w:p>
    <w:p>
      <w:r>
        <w:t>Cấp tỉnh</w:t>
      </w:r>
    </w:p>
    <w:p>
      <w:r>
        <w:t>x</w:t>
      </w:r>
    </w:p>
    <w:p>
      <w:r>
        <w:t>Nộp hồ sơ trực tuyến; sau đó gửi hồ sơ giấy thông qua dịch vụ BCCI đến Trung tâm phục vụ hành chính công tỉnh để chuyển hồ sơ về phòng chuyên môn thụ lý; cơ quan đi kiểm tra thực tế (nếu có); trả kết quả trực tuyến (kết quả ký số bản điện tử) hoặc trả bản giấy trực tiếp hoặc qua bưu chính.</w:t>
      </w:r>
    </w:p>
    <w:p>
      <w:r>
        <w:t>68.</w:t>
      </w:r>
    </w:p>
    <w:p>
      <w:r>
        <w:t>Tính tiền cấp quyền khai thác tài nguyên nước đối với công trình đã vận hành 2.001770</w:t>
      </w:r>
    </w:p>
    <w:p>
      <w:r>
        <w:t>Cấp tỉnh</w:t>
      </w:r>
    </w:p>
    <w:p>
      <w:r>
        <w:t>x</w:t>
      </w:r>
    </w:p>
    <w:p>
      <w:r>
        <w:t>Nộp hồ sơ trực tuyến; sau đó gửi hồ sơ giấy thông qua dịch vụ BCCI đến Trung tâm phục vụ hành chính công tỉnh để chuyển hồ sơ về phòng chuyên môn thụ lý; cơ quan đi kiểm tra thực tế (nếu có); trả kết quả trực tuyến (kết quả ký số bản điện tử) hoặc trả bản giấy trực tiếp hoặc qua bưu chính.</w:t>
      </w:r>
    </w:p>
    <w:p>
      <w:r>
        <w:t>69.</w:t>
      </w:r>
    </w:p>
    <w:p>
      <w:r>
        <w:t>Điều chỉnh tiền cấp quyền khai thác tài nguyên nước 1.004283</w:t>
      </w:r>
    </w:p>
    <w:p>
      <w:r>
        <w:t>Cấp tỉnh</w:t>
      </w:r>
    </w:p>
    <w:p>
      <w:r>
        <w:t>x</w:t>
      </w:r>
    </w:p>
    <w:p>
      <w:r>
        <w:t>Nộp hồ sơ trực tuyến; sau đó gửi hồ sơ giấy thông qua dịch vụ BCCI đến Trung tâm phục vụ hành chính công tỉnh để chuyển hồ sơ về phòng chuyên môn thụ lý; cơ quan đi kiểm tra thực tế (nếu có); trả kết quả trực tuyến (kết quả ký số bản điện tử) hoặc trả bản giấy trực tiếp hoặc qua bưu chính.</w:t>
      </w:r>
    </w:p>
    <w:p>
      <w:r>
        <w:t>70.</w:t>
      </w:r>
    </w:p>
    <w:p>
      <w:r>
        <w:t>Cấp giấy phép hành nghề khoan nước dưới đất quy mô vừa và nhỏ 1.004122</w:t>
      </w:r>
    </w:p>
    <w:p>
      <w:r>
        <w:t>Cấp tỉnh</w:t>
      </w:r>
    </w:p>
    <w:p>
      <w:r>
        <w:t>x</w:t>
      </w:r>
    </w:p>
    <w:p>
      <w:r>
        <w:t>Nộp hồ sơ trực tuyến; sau đó gửi hồ sơ giấy thông qua dịch vụ BCCI đến Trung tâm phục vụ hành chính công tỉnh để chuyển hồ sơ về phòng chuyên môn thụ lý; cơ quan đi kiểm tra thực tế (nếu có); trả kết quả trực tuyến (kết quả ký số bản điện tử) hoặc trả bản giấy trực tiếp hoặc qua bưu chính.</w:t>
      </w:r>
    </w:p>
    <w:p>
      <w:r>
        <w:t>71.</w:t>
      </w:r>
    </w:p>
    <w:p>
      <w:r>
        <w:t>Cấp lại giấy phép hành nghề khoan nước dưới đất quy mô vừa và nhỏ 1.004253</w:t>
      </w:r>
    </w:p>
    <w:p>
      <w:r>
        <w:t>Cấp tỉnh</w:t>
      </w:r>
    </w:p>
    <w:p>
      <w:r>
        <w:t>x</w:t>
      </w:r>
    </w:p>
    <w:p>
      <w:r>
        <w:t>Nộp hồ sơ trực tuyến; sau đó gửi hồ sơ giấy thông qua dịch vụ BCCI đến Trung tâm phục vụ hành chính công tỉnh để chuyển hồ sơ về phòng chuyên môn thụ lý; cơ quan đi kiểm tra thực tế (nếu có); trả kết quả trực tuyến (kết quả ký số bản điện tử) hoặc trả bản giấy trực tiếp hoặc qua bưu chính.</w:t>
      </w:r>
    </w:p>
    <w:p>
      <w:r>
        <w:t>72.</w:t>
      </w:r>
    </w:p>
    <w:p>
      <w:r>
        <w:t>Lấy ý kiến Ủy ban nhân dân tỉnh đối với các dự án đầu tư có chuyển nước từ nguồn nước liên tỉnh, dự án đầu tư xây dựng hồ, đập trên dòng chính thuộc lưu vực sông liên tỉnh 1.001740</w:t>
      </w:r>
    </w:p>
    <w:p>
      <w:r>
        <w:t>Cấp tỉnh</w:t>
      </w:r>
    </w:p>
    <w:p>
      <w:r>
        <w:t>x</w:t>
      </w:r>
    </w:p>
    <w:p>
      <w:r>
        <w:t>Nộp hồ sơ trực tuyến; sau đó gửi hồ sơ giấy thông qua dịch vụ BCCI đến Trung tâm phục vụ hành chính công tỉnh để chuyển hồ sơ về phòng chuyên môn thụ lý; cơ quan đi kiểm tra thực tế (nếu có); trả kết quả trực tuyến (kết quả ký số bản điện tử) hoặc trả bản giấy trực tiếp hoặc qua bưu chính.</w:t>
      </w:r>
    </w:p>
    <w:p>
      <w:r>
        <w:t>73.</w:t>
      </w:r>
    </w:p>
    <w:p>
      <w:r>
        <w:t>Thẩm định, phê duyệt phương án cắm mốc giới hành lang bảo vệ nguồn nước đối với hồ chứa thủy điện và hồ chứa thủy lợi 2.001850</w:t>
      </w:r>
    </w:p>
    <w:p>
      <w:r>
        <w:t>Cấp tỉnh</w:t>
      </w:r>
    </w:p>
    <w:p>
      <w:r>
        <w:t>x</w:t>
      </w:r>
    </w:p>
    <w:p>
      <w:r>
        <w:t>Nộp hồ sơ trực tuyến; sau đó gửi hồ sơ giấy thông qua dịch vụ BCCI đến Trung tâm phục vụ hành chính công tỉnh để chuyển hồ sơ về phòng chuyên môn thụ lý; cơ quan đi kiểm tra thực tế (nếu có); trả kết quả trực tuyến (kết quả ký số bản điện tử) hoặc trả bản giấy trực tiếp hoặc qua bưu chính.</w:t>
      </w:r>
    </w:p>
    <w:p>
      <w:r>
        <w:t>74.</w:t>
      </w:r>
    </w:p>
    <w:p>
      <w:r>
        <w:t>Đăng ký khai thác sử dụng nước mặt, nước biển 1.011516</w:t>
      </w:r>
    </w:p>
    <w:p>
      <w:r>
        <w:t>Cấp tỉnh</w:t>
      </w:r>
    </w:p>
    <w:p>
      <w:r>
        <w:t>x</w:t>
      </w:r>
    </w:p>
    <w:p>
      <w:r>
        <w:t>Nộp hồ sơ trực tuyến; sau đó gửi hồ sơ giấy thông qua dịch vụ BCCI đến Trung tâm phục vụ hành chính công tỉnh để chuyển hồ sơ về phòng chuyên môn thụ lý; cơ quan đi kiểm tra thực tế (nếu có); trả kết quả trực tuyến (kết quả ký số bản điện tử) hoặc trả bản giấy trực tiếp hoặc qua bưu chính.</w:t>
      </w:r>
    </w:p>
    <w:p>
      <w:r>
        <w:t>75.</w:t>
      </w:r>
    </w:p>
    <w:p>
      <w:r>
        <w:t>Đăng ký khai thác nước dưới đất 1.011517</w:t>
      </w:r>
    </w:p>
    <w:p>
      <w:r>
        <w:t>Cấp tỉnh</w:t>
      </w:r>
    </w:p>
    <w:p>
      <w:r>
        <w:t>x</w:t>
      </w:r>
    </w:p>
    <w:p>
      <w:r>
        <w:t>Nộp hồ sơ trực tuyến; sau đó gửi hồ sơ giấy thông qua dịch vụ BCCI đến Trung tâm phục vụ hành chính công tỉnh để chuyển hồ sơ về phòng chuyên môn thụ lý; cơ quan đi kiểm tra thực tế (nếu có); trả kết quả trực tuyến (kết quả ký số bản điện tử) hoặc trả bản giấy trực tiếp hoặc qua bưu chính.</w:t>
      </w:r>
    </w:p>
    <w:p>
      <w:r>
        <w:t>76.</w:t>
      </w:r>
    </w:p>
    <w:p>
      <w:r>
        <w:t>Trả lại giấy phép tài nguyên nước 1.011518</w:t>
      </w:r>
    </w:p>
    <w:p>
      <w:r>
        <w:t>Cấp tỉnh</w:t>
      </w:r>
    </w:p>
    <w:p>
      <w:r>
        <w:t>x</w:t>
      </w:r>
    </w:p>
    <w:p>
      <w:r>
        <w:t>Nộp hồ sơ trực tuyến; sau đó gửi hồ sơ giấy thông qua dịch vụ BCCI đến Trung tâm phục vụ hành chính công tỉnh để chuyển hồ sơ về phòng chuyên môn thụ lý; cơ quan đi kiểm tra thực tế (nếu có); trả kết quả trực tuyến (kết quả ký số bản điện tử) hoặc trả bản giấy trực tiếp hoặc qua bưu chính.</w:t>
      </w:r>
    </w:p>
    <w:p>
      <w:r>
        <w:t>Lĩnh vực Phí và Lệ phí</w:t>
      </w:r>
    </w:p>
    <w:p>
      <w:r>
        <w:t>1</w:t>
      </w:r>
    </w:p>
    <w:p>
      <w:r>
        <w:t>1</w:t>
      </w:r>
    </w:p>
    <w:p>
      <w:r>
        <w:t>0</w:t>
      </w:r>
    </w:p>
    <w:p>
      <w:r>
        <w:t>0</w:t>
      </w:r>
    </w:p>
    <w:p>
      <w:r>
        <w:t>77.</w:t>
      </w:r>
    </w:p>
    <w:p>
      <w:r>
        <w:t>Kê khai, thẩm định tờ khai phí bảo vệ môi trường đối với nước thải 1.008603</w:t>
      </w:r>
    </w:p>
    <w:p>
      <w:r>
        <w:t>Cấp tỉnh</w:t>
      </w:r>
    </w:p>
    <w:p>
      <w:r>
        <w:t>x</w:t>
      </w:r>
    </w:p>
    <w:p>
      <w:r>
        <w:t>Nộp hồ sơ trực tuyến; trả kết quả trực tuyến (kết quả ký số bản điện tử) hoặc trả bản giấy trực tiếp hoặc qua bưu chính</w:t>
      </w:r>
    </w:p>
    <w:p>
      <w:r>
        <w:t>Lĩnh vực Môi trường</w:t>
      </w:r>
    </w:p>
    <w:p>
      <w:r>
        <w:t>8</w:t>
      </w:r>
    </w:p>
    <w:p>
      <w:r>
        <w:t>2</w:t>
      </w:r>
    </w:p>
    <w:p>
      <w:r>
        <w:t>6</w:t>
      </w:r>
    </w:p>
    <w:p>
      <w:r>
        <w:t>0</w:t>
      </w:r>
    </w:p>
    <w:p>
      <w:r>
        <w:t>78.</w:t>
      </w:r>
    </w:p>
    <w:p>
      <w:r>
        <w:t>Cấp Giấy phép trao đổi, mua, bán, tặng cho, thuê, lưu giữ, vận chuyển mẫu vật của loài thuộc Danh mục loài được ưu tiên bảo vệ 1.008675</w:t>
      </w:r>
    </w:p>
    <w:p>
      <w:r>
        <w:t>Cấp tỉnh</w:t>
      </w:r>
    </w:p>
    <w:p>
      <w:r>
        <w:t>x</w:t>
      </w:r>
    </w:p>
    <w:p>
      <w:r>
        <w:t>Nộp hồ sơ trực tuyến; trả kết quả trực tuyến (kết quả ký số bản điện tử) hoặc trả bản giấy trực tiếp hoặc qua bưu chính</w:t>
      </w:r>
    </w:p>
    <w:p>
      <w:r>
        <w:t>79.</w:t>
      </w:r>
    </w:p>
    <w:p>
      <w:r>
        <w:t>Cấp Giấy chứng nhận cơ sở bảo tồn đa dạng sinh học 1.008682</w:t>
      </w:r>
    </w:p>
    <w:p>
      <w:r>
        <w:t>Cấp tỉnh</w:t>
      </w:r>
    </w:p>
    <w:p>
      <w:r>
        <w:t>x</w:t>
      </w:r>
    </w:p>
    <w:p>
      <w:r>
        <w:t>Nộp hồ sơ trực tuyến; trả kết quả trực tuyến (kết quả ký số bản điện tử) hoặc trả bản giấy trực tiếp hoặc qua bưu chính</w:t>
      </w:r>
    </w:p>
    <w:p>
      <w:r>
        <w:t>80.</w:t>
      </w:r>
    </w:p>
    <w:p>
      <w:r>
        <w:t>Cấp giấy phép môi trường 1.010727</w:t>
      </w:r>
    </w:p>
    <w:p>
      <w:r>
        <w:t>Cấp tỉnh</w:t>
      </w:r>
    </w:p>
    <w:p>
      <w:r>
        <w:t>x</w:t>
      </w:r>
    </w:p>
    <w:p>
      <w:r>
        <w:t>Nộp hồ sơ trực tuyến; thanh toán trực tuyến; cơ quan Thành lập hội đồng thẩm định, kiểm tra thực tế (nếu có); yêu cầu hồ sơ giấy; trả kết quả trực tuyến (kết quả ký số bản điện tử) hoặc trả bản giấy trực tiếp hoặc qua bưu chính.</w:t>
      </w:r>
    </w:p>
    <w:p>
      <w:r>
        <w:t>81.</w:t>
      </w:r>
    </w:p>
    <w:p>
      <w:r>
        <w:t>Cấp đổi giấy phép môi trường 1.010728</w:t>
      </w:r>
    </w:p>
    <w:p>
      <w:r>
        <w:t>Cấp tỉnh</w:t>
      </w:r>
    </w:p>
    <w:p>
      <w:r>
        <w:t>x</w:t>
      </w:r>
    </w:p>
    <w:p>
      <w:r>
        <w:t>Nộp hồ sơ trực tuyến; thanh toán trực tuyến; cơ quan Thành lập hội đồng thẩm định, kiểm tra thực tế (nếu có); yêu cầu hồ sơ giấy; trả kết quả trực tuyến (kết quả ký số bản điện tử) hoặc trả bản giấy trực tiếp hoặc qua bưu chính.</w:t>
      </w:r>
    </w:p>
    <w:p>
      <w:r>
        <w:t>82.</w:t>
      </w:r>
    </w:p>
    <w:p>
      <w:r>
        <w:t>Cấp điều chỉnh giấy phép môi trường 1.010729</w:t>
      </w:r>
    </w:p>
    <w:p>
      <w:r>
        <w:t>Cấp tỉnh</w:t>
      </w:r>
    </w:p>
    <w:p>
      <w:r>
        <w:t>x</w:t>
      </w:r>
    </w:p>
    <w:p>
      <w:r>
        <w:t>Nộp hồ sơ trực tuyến; thanh toán trực tuyến; cơ quan Thành lập hội đồng thẩm định, kiểm tra thực tế (nếu có); yêu cầu hồ sơ giấy; trả kết quả trực tuyến (kết quả ký số bản điện tử) hoặc trả bản giấy trực tiếp hoặc qua bưu chính.</w:t>
      </w:r>
    </w:p>
    <w:p>
      <w:r>
        <w:t>83.</w:t>
      </w:r>
    </w:p>
    <w:p>
      <w:r>
        <w:t>Cấp lại giấy phép môi trường 1.010730</w:t>
      </w:r>
    </w:p>
    <w:p>
      <w:r>
        <w:t>Cấp tỉnh</w:t>
      </w:r>
    </w:p>
    <w:p>
      <w:r>
        <w:t>x</w:t>
      </w:r>
    </w:p>
    <w:p>
      <w:r>
        <w:t>Nộp hồ sơ trực tuyến; thanh toán trực tuyến; cơ quan Thành lập hội đồng thẩm định, kiểm tra thực tế (nếu có); yêu cầu hồ sơ giấy; trả kết quả trực tuyến (kết quả ký số bản điện tử) hoặc trả bản giấy trực tiếp hoặc qua bưu chính.</w:t>
      </w:r>
    </w:p>
    <w:p>
      <w:r>
        <w:t>84.</w:t>
      </w:r>
    </w:p>
    <w:p>
      <w:r>
        <w:t>Thẩm định báo cáo đánh giá tác động môi trường 1.010733</w:t>
      </w:r>
    </w:p>
    <w:p>
      <w:r>
        <w:t>Cấp tỉnh</w:t>
      </w:r>
    </w:p>
    <w:p>
      <w:r>
        <w:t>x</w:t>
      </w:r>
    </w:p>
    <w:p>
      <w:r>
        <w:t>Nộp hồ sơ trực tuyến; thanh toán trực tuyến; cơ quan Thành lập hội đồng thẩm định, kiểm tra thực tế (nếu có); yêu cầu hồ sơ giấy; trả kết quả trực tuyến (kết quả ký số bản điện tử) hoặc trả bản giấy trực tiếp hoặc qua bưu chính.</w:t>
      </w:r>
    </w:p>
    <w:p>
      <w:r>
        <w:t>85.</w:t>
      </w:r>
    </w:p>
    <w:p>
      <w:r>
        <w:t>Thẩm định phương án cải tạo, phục hồi môi trường trong hoạt động khai thác khoáng sản (báo cáo riêng theo quy định tại khoản 2 Điều 36 Nghị định số 08/2022/NĐ-CP) 1.010735</w:t>
      </w:r>
    </w:p>
    <w:p>
      <w:r>
        <w:t>Cấp tỉnh</w:t>
      </w:r>
    </w:p>
    <w:p>
      <w:r>
        <w:t>x</w:t>
      </w:r>
    </w:p>
    <w:p>
      <w:r>
        <w:t>Nộp hồ sơ trực tuyến; thanh toán trực tuyến; cơ quan Thành lập hội đồng thẩm định, kiểm tra thực tế (nếu có); yêu cầu hồ sơ giấy; trả kết quả trực tuyến (kết quả ký số bản điện tử) hoặc trả bản giấy trực tiếp hoặc qua bưu chính.</w:t>
      </w:r>
    </w:p>
    <w:p>
      <w:r>
        <w:t>Lĩnh vực Biển và Hải đảo</w:t>
      </w:r>
    </w:p>
    <w:p>
      <w:r>
        <w:t>12</w:t>
      </w:r>
    </w:p>
    <w:p>
      <w:r>
        <w:t>2</w:t>
      </w:r>
    </w:p>
    <w:p>
      <w:r>
        <w:t>10</w:t>
      </w:r>
    </w:p>
    <w:p>
      <w:r>
        <w:t>0</w:t>
      </w:r>
    </w:p>
    <w:p>
      <w:r>
        <w:t>86.</w:t>
      </w:r>
    </w:p>
    <w:p>
      <w:r>
        <w:t>Giao khu vực biển 1.005401</w:t>
      </w:r>
    </w:p>
    <w:p>
      <w:r>
        <w:t>Cấp tỉnh</w:t>
      </w:r>
    </w:p>
    <w:p>
      <w:r>
        <w:t>x</w:t>
      </w:r>
    </w:p>
    <w:p>
      <w:r>
        <w:t>Nộp hồ sơ trực tuyến; sau đó gửi hồ sơ giấy thông qua dịch vụ BCCI đến Trung tâm phục vụ hành chính công tỉnh để chuyển hồ sơ về phòng chuyên môn thụ lý; cơ quan tổ chức kiểm tra thực địa, thành lập Hội đồng thẩm định hồ sơ (nếu có); trả kết quả trực tuyến (kết quả ký số bản điện tử) hoặc trả bản giấy trực tiếp hoặc qua bưu chính</w:t>
      </w:r>
    </w:p>
    <w:p>
      <w:r>
        <w:t>87.</w:t>
      </w:r>
    </w:p>
    <w:p>
      <w:r>
        <w:t>Gia hạn thời hạn giao khu vực biển 1.004935</w:t>
      </w:r>
    </w:p>
    <w:p>
      <w:r>
        <w:t>Cấp tỉnh</w:t>
      </w:r>
    </w:p>
    <w:p>
      <w:r>
        <w:t>x</w:t>
      </w:r>
    </w:p>
    <w:p>
      <w:r>
        <w:t>Nộp hồ sơ trực tuyến; sau đó gửi hồ sơ giấy thông qua dịch vụ BCCI đến Trung tâm phục vụ hành chính công tỉnh để chuyển hồ sơ về phòng chuyên môn thụ lý; cơ quan tổ chức kiểm tra thực địa, thành lập Hội đồng thẩm định hồ sơ (nếu có); trả kết quả trực tuyến (kết quả ký số bản điện tử) hoặc trả bản giấy trực tiếp hoặc qua bưu chính</w:t>
      </w:r>
    </w:p>
    <w:p>
      <w:r>
        <w:t>88.</w:t>
      </w:r>
    </w:p>
    <w:p>
      <w:r>
        <w:t>Trả lại Khu vực biển 1.005399</w:t>
      </w:r>
    </w:p>
    <w:p>
      <w:r>
        <w:t>Cấp tỉnh</w:t>
      </w:r>
    </w:p>
    <w:p>
      <w:r>
        <w:t>x</w:t>
      </w:r>
    </w:p>
    <w:p>
      <w:r>
        <w:t>Nộp hồ sơ trực tuyến; sau đó gửi hồ sơ giấy thông qua dịch vụ BCCI đến Trung tâm phục vụ hành chính công tỉnh để chuyển hồ sơ về phòng chuyên môn thụ lý; cơ quan tổ chức kiểm tra thực địa, thành lập Hội đồng thẩm định hồ sơ (nếu có); trả kết quả trực tuyến (kết quả ký số bản điện tử) hoặc trả bản giấy trực tiếp hoặc qua bưu chính</w:t>
      </w:r>
    </w:p>
    <w:p>
      <w:r>
        <w:t>89.</w:t>
      </w:r>
    </w:p>
    <w:p>
      <w:r>
        <w:t>Sửa đổi, bổ sung quyết định giao khu vực biển 1.005400</w:t>
      </w:r>
    </w:p>
    <w:p>
      <w:r>
        <w:t>Cấp tỉnh</w:t>
      </w:r>
    </w:p>
    <w:p>
      <w:r>
        <w:t>x</w:t>
      </w:r>
    </w:p>
    <w:p>
      <w:r>
        <w:t>Nộp hồ sơ trực tuyến; sau đó gửi hồ sơ giấy thông qua dịch vụ BCCI đến Trung tâm phục vụ hành chính công tỉnh để chuyển hồ sơ về phòng chuyên môn thụ lý; cơ quan tổ chức kiểm tra thực địa, thành lập Hội đồng thẩm định hồ sơ (nếu có); trả kết quả trực tuyến (kết quả ký số bản điện tử) hoặc trả bản giấy trực tiếp hoặc qua bưu chính</w:t>
      </w:r>
    </w:p>
    <w:p>
      <w:r>
        <w:t>90.</w:t>
      </w:r>
    </w:p>
    <w:p>
      <w:r>
        <w:t>Công nhận khu vực biển 1.009481</w:t>
      </w:r>
    </w:p>
    <w:p>
      <w:r>
        <w:t>Cấp tỉnh</w:t>
      </w:r>
    </w:p>
    <w:p>
      <w:r>
        <w:t>x</w:t>
      </w:r>
    </w:p>
    <w:p>
      <w:r>
        <w:t>Nộp hồ sơ trực tuyến; sau đó gửi hồ sơ giấy thông qua dịch vụ BCCI đến Trung tâm phục vụ hành chính công tỉnh để chuyển hồ sơ về phòng chuyên môn thụ lý; cơ quan tổ chức kiểm tra thực địa, thành lập Hội đồng thẩm định hồ sơ (nếu có); trả kết quả trực tuyến (kết quả ký số bản điện tử) hoặc trả bản giấy trực tiếp hoặc qua bưu chính</w:t>
      </w:r>
    </w:p>
    <w:p>
      <w:r>
        <w:t>91.</w:t>
      </w:r>
    </w:p>
    <w:p>
      <w:r>
        <w:t>Cấp Giấy phép nhận chìm ở biển 1.005189</w:t>
      </w:r>
    </w:p>
    <w:p>
      <w:r>
        <w:t>Cấp tỉnh</w:t>
      </w:r>
    </w:p>
    <w:p>
      <w:r>
        <w:t>x</w:t>
      </w:r>
    </w:p>
    <w:p>
      <w:r>
        <w:t>Nộp hồ sơ trực tuyến; sau đó gửi hồ sơ giấy thông qua dịch vụ BCCI đến Trung tâm phục vụ hành chính công tỉnh để chuyển hồ sơ về phòng chuyên môn thụ lý; cơ quan tổ chức kiểm tra thực địa (nếu có); trả kết quả trực tuyến (kết quả ký số bản điện tử) hoặc trả bản giấy trực tiếp hoặc qua bưu chính</w:t>
      </w:r>
    </w:p>
    <w:p>
      <w:r>
        <w:t>92.</w:t>
      </w:r>
    </w:p>
    <w:p>
      <w:r>
        <w:t>Gia hạn Giấy phép nhận chìm ở biển 2.000472</w:t>
      </w:r>
    </w:p>
    <w:p>
      <w:r>
        <w:t>Cấp tỉnh</w:t>
      </w:r>
    </w:p>
    <w:p>
      <w:r>
        <w:t>x</w:t>
      </w:r>
    </w:p>
    <w:p>
      <w:r>
        <w:t>Nộp hồ sơ trực tuyến; sau đó gửi hồ sơ giấy thông qua dịch vụ BCCI đến Trung tâm phục vụ hành chính công tỉnh để chuyển hồ sơ về phòng chuyên môn thụ lý; cơ quan tổ chức kiểm tra thực địa (nếu có); trả kết quả trực tuyến (kết quả ký số bản điện tử) hoặc trả bản giấy trực tiếp hoặc qua bưu chính</w:t>
      </w:r>
    </w:p>
    <w:p>
      <w:r>
        <w:t>93.</w:t>
      </w:r>
    </w:p>
    <w:p>
      <w:r>
        <w:t>Sửa đổi, bổ sung Giấy phép nhận chìm ở biển 1.000969</w:t>
      </w:r>
    </w:p>
    <w:p>
      <w:r>
        <w:t>Cấp tỉnh</w:t>
      </w:r>
    </w:p>
    <w:p>
      <w:r>
        <w:t>x</w:t>
      </w:r>
    </w:p>
    <w:p>
      <w:r>
        <w:t>Nộp hồ sơ trực tuyến; sau đó gửi hồ sơ giấy thông qua dịch vụ BCCI đến Trung tâm phục vụ hành chính công tỉnh để chuyển hồ sơ về phòng chuyên môn thụ lý; cơ quan tổ chức kiểm tra thực địa (nếu có); trả kết quả trực tuyến (kết quả ký số bản điện tử) hoặc trả bản giấy trực tiếp hoặc qua bưu chính</w:t>
      </w:r>
    </w:p>
    <w:p>
      <w:r>
        <w:t>94.</w:t>
      </w:r>
    </w:p>
    <w:p>
      <w:r>
        <w:t>Trả lại Giấy phép nhận chìm ở biển 1.000942</w:t>
      </w:r>
    </w:p>
    <w:p>
      <w:r>
        <w:t>Cấp tỉnh</w:t>
      </w:r>
    </w:p>
    <w:p>
      <w:r>
        <w:t>x</w:t>
      </w:r>
    </w:p>
    <w:p>
      <w:r>
        <w:t>Nộp hồ sơ trực tuyến; sau đó gửi hồ sơ giấy thông qua dịch vụ BCCI đến Trung tâm phục vụ hành chính công tỉnh để chuyển hồ sơ về phòng chuyên môn thụ lý; cơ quan tổ chức kiểm tra thực địa (nếu có); trả kết quả trực tuyến (kết quả ký số bản điện tử) hoặc trả bản giấy trực tiếp hoặc qua bưu chính</w:t>
      </w:r>
    </w:p>
    <w:p>
      <w:r>
        <w:t>95.</w:t>
      </w:r>
    </w:p>
    <w:p>
      <w:r>
        <w:t>Cấp lại Giấy phép nhận chìm ở biển 2.000444</w:t>
      </w:r>
    </w:p>
    <w:p>
      <w:r>
        <w:t>Cấp tỉnh</w:t>
      </w:r>
    </w:p>
    <w:p>
      <w:r>
        <w:t>x</w:t>
      </w:r>
    </w:p>
    <w:p>
      <w:r>
        <w:t>Nộp hồ sơ trực tuyến; sau đó gửi hồ sơ giấy thông qua dịch vụ BCCI đến Trung tâm phục vụ hành chính công tỉnh để chuyển hồ sơ về phòng chuyên môn thụ lý; cơ quan tổ chức kiểm tra thực địa (nếu có); trả kết quả trực tuyến (kết quả ký số bản điện tử) hoặc trả bản giấy trực tiếp hoặc qua bưu chính</w:t>
      </w:r>
    </w:p>
    <w:p>
      <w:r>
        <w:t>96.</w:t>
      </w:r>
    </w:p>
    <w:p>
      <w:r>
        <w:t>Khai thác và sử dụng cơ sở dữ liệu tài nguyên, môi trường biển và hải đảo thông qua mạng điện tử 1.005181</w:t>
      </w:r>
    </w:p>
    <w:p>
      <w:r>
        <w:t>Cấp tỉnh</w:t>
      </w:r>
    </w:p>
    <w:p>
      <w:r>
        <w:t>x</w:t>
      </w:r>
    </w:p>
    <w:p>
      <w:r>
        <w:t>Nộp hồ sơ trực tuyến; trả kết quả trực tuyến (kết quả ký số bản điện tử) hoặc trả bản giấy trực tiếp hoặc qua bưu chính</w:t>
      </w:r>
    </w:p>
    <w:p>
      <w:r>
        <w:t>97.</w:t>
      </w:r>
    </w:p>
    <w:p>
      <w:r>
        <w:t>Khai thác và sử dụng cơ sở dữ liệu tài nguyên, môi trường biển và hải đảo thông qua phiếu yêu cầu hoặc văn bản yêu cầu 1.000705</w:t>
      </w:r>
    </w:p>
    <w:p>
      <w:r>
        <w:t>Cấp tỉnh</w:t>
      </w:r>
    </w:p>
    <w:p>
      <w:r>
        <w:t>x</w:t>
      </w:r>
    </w:p>
    <w:p>
      <w:r>
        <w:t>Nộp hồ sơ trực tuyến; trả kết quả trực tuyến (kết quả ký số bản điện tử) hoặc trả bản giấy trực tiếp hoặc qua bưu chính</w:t>
      </w:r>
    </w:p>
    <w:p>
      <w:r>
        <w:t>Lĩnh vực Khí tượng thủy văn</w:t>
      </w:r>
    </w:p>
    <w:p>
      <w:r>
        <w:t>3</w:t>
      </w:r>
    </w:p>
    <w:p>
      <w:r>
        <w:t>0</w:t>
      </w:r>
    </w:p>
    <w:p>
      <w:r>
        <w:t>3</w:t>
      </w:r>
    </w:p>
    <w:p>
      <w:r>
        <w:t>0</w:t>
      </w:r>
    </w:p>
    <w:p>
      <w:r>
        <w:t>98.</w:t>
      </w:r>
    </w:p>
    <w:p>
      <w:r>
        <w:t>Cấp giấy phép hoạt động dự báo, cảnh báo khí tượng thủy văn 1.000987</w:t>
      </w:r>
    </w:p>
    <w:p>
      <w:r>
        <w:t>Cấp tỉnh</w:t>
      </w:r>
    </w:p>
    <w:p>
      <w:r>
        <w:t>x</w:t>
      </w:r>
    </w:p>
    <w:p>
      <w:r>
        <w:t>Nộp hồ sơ trực tuyến; sau đó gửi hồ sơ giấy thông qua dịch vụ BCCI đến Trung tâm phục vụ hành chính công tỉnh để chuyển hồ sơ về phòng chuyên môn thụ lý; cơ quan xem xét, tổ chức thẩm định, thẩm tra, khảo sát, đánh giá, kết luận; trả kết quả trực tuyến (kết quả ký số bản điện tử) hoặc trả bản giấy trực tiếp hoặc qua bưu chính</w:t>
      </w:r>
    </w:p>
    <w:p>
      <w:r>
        <w:t>99.</w:t>
      </w:r>
    </w:p>
    <w:p>
      <w:r>
        <w:t>Cấp lại giấy phép hoạt động dự báo, cảnh báo khí tượng thủy văn 1.000943</w:t>
      </w:r>
    </w:p>
    <w:p>
      <w:r>
        <w:t>Cấp tỉnh</w:t>
      </w:r>
    </w:p>
    <w:p>
      <w:r>
        <w:t>x</w:t>
      </w:r>
    </w:p>
    <w:p>
      <w:r>
        <w:t>Nộp hồ sơ trực tuyến; sau đó gửi hồ sơ giấy thông qua dịch vụ BCCI đến Trung tâm phục vụ hành chính công tỉnh để chuyển hồ sơ về phòng chuyên môn thụ lý; cơ quan xem xét, tổ chức thẩm định, thẩm tra, khảo sát, đánh giá, kết luận; trả kết quả trực tuyến (kết quả ký số bản điện tử) hoặc trả bản giấy trực tiếp hoặc qua bưu chính</w:t>
      </w:r>
    </w:p>
    <w:p>
      <w:r>
        <w:t>100.</w:t>
      </w:r>
    </w:p>
    <w:p>
      <w:r>
        <w:t>Gia hạn, sửa đổi, bổ sung giấy phép hoạt động dự báo, cảnh báo khí tượng thủy văn 1.000970</w:t>
      </w:r>
    </w:p>
    <w:p>
      <w:r>
        <w:t>Cấp tỉnh</w:t>
      </w:r>
    </w:p>
    <w:p>
      <w:r>
        <w:t>x</w:t>
      </w:r>
    </w:p>
    <w:p>
      <w:r>
        <w:t>Nộp hồ sơ trực tuyến; sau đó gửi hồ sơ giấy thông qua dịch vụ BCCI đến Trung tâm phục vụ hành chính công tỉnh để chuyển hồ sơ về phòng chuyên môn thụ lý; cơ quan xem xét, tổ chức thẩm định, thẩm tra, khảo sát, đánh giá, kết luận; trả kết quả trực tuyến (kết quả ký số bản điện tử) hoặc trả bản giấy trực tiếp hoặc qua bưu chính</w:t>
      </w:r>
    </w:p>
    <w:p>
      <w:r>
        <w:t>Lĩnh vực Nhà ở</w:t>
      </w:r>
    </w:p>
    <w:p>
      <w:r>
        <w:t>4</w:t>
      </w:r>
    </w:p>
    <w:p>
      <w:r>
        <w:t>4</w:t>
      </w:r>
    </w:p>
    <w:p>
      <w:r>
        <w:t>0</w:t>
      </w:r>
    </w:p>
    <w:p>
      <w:r>
        <w:t>0</w:t>
      </w:r>
    </w:p>
    <w:p>
      <w:r>
        <w:t>101.</w:t>
      </w:r>
    </w:p>
    <w:p>
      <w:r>
        <w:t>Cho thuê nhà ở cũ thuộc sở hữu nhà nước 1.007766</w:t>
      </w:r>
    </w:p>
    <w:p>
      <w:r>
        <w:t>Cấp tỉnh</w:t>
      </w:r>
    </w:p>
    <w:p>
      <w:r>
        <w:t>x</w:t>
      </w:r>
    </w:p>
    <w:p>
      <w:r>
        <w:t>Nộp hồ sơ trực tuyến; trả kết quả trực tuyến (kết quả ký số bản điện tử) hoặc trả bản giấy trực tiếp hoặc qua bưu chính.</w:t>
      </w:r>
    </w:p>
    <w:p>
      <w:r>
        <w:t>102.</w:t>
      </w:r>
    </w:p>
    <w:p>
      <w:r>
        <w:t>Bán nhà ở cũ thuộc sở hữu nhà nước 1.007767</w:t>
      </w:r>
    </w:p>
    <w:p>
      <w:r>
        <w:t>Cấp tỉnh</w:t>
      </w:r>
    </w:p>
    <w:p>
      <w:r>
        <w:t>x</w:t>
      </w:r>
    </w:p>
    <w:p>
      <w:r>
        <w:t>Nộp hồ sơ trực tuyến; trả kết quả trực tuyến (kết quả ký số bản điện tử) hoặc trả bản giấy trực tiếp hoặc qua bưu chính.</w:t>
      </w:r>
    </w:p>
    <w:p>
      <w:r>
        <w:t>103.</w:t>
      </w:r>
    </w:p>
    <w:p>
      <w:r>
        <w:t>Thuê nhà ở công vụ thuộc thẩm quyền quản lý của UBND tỉnh 1.007763</w:t>
      </w:r>
    </w:p>
    <w:p>
      <w:r>
        <w:t>Cấp tỉnh</w:t>
      </w:r>
    </w:p>
    <w:p>
      <w:r>
        <w:t>x</w:t>
      </w:r>
    </w:p>
    <w:p>
      <w:r>
        <w:t>Nộp hồ sơ trực tuyến; trả kết quả trực tuyến (kết quả ký số bản điện tử) hoặc trả bản giấy trực tiếp hoặc qua bưu chính.</w:t>
      </w:r>
    </w:p>
    <w:p>
      <w:r>
        <w:t>104.</w:t>
      </w:r>
    </w:p>
    <w:p>
      <w:r>
        <w:t>Cho thuê, thuê mua nhà ở xã hội thuộc sở hữu nhà nước 1.007764</w:t>
      </w:r>
    </w:p>
    <w:p>
      <w:r>
        <w:t>Cấp tỉnh</w:t>
      </w:r>
    </w:p>
    <w:p>
      <w:r>
        <w:t>x</w:t>
      </w:r>
    </w:p>
    <w:p>
      <w:r>
        <w:t>Nộp hồ sơ trực tuyến; trả kết quả trực tuyến (kết quả ký số bản điện tử) hoặc trả bản giấy trực tiếp hoặc qua bưu chính.</w:t>
      </w:r>
    </w:p>
    <w:p>
      <w:r>
        <w:t>Lĩnh vực Đăng ký biện pháp bảo đảm</w:t>
      </w:r>
    </w:p>
    <w:p>
      <w:r>
        <w:t>5</w:t>
      </w:r>
    </w:p>
    <w:p>
      <w:r>
        <w:t>0</w:t>
      </w:r>
    </w:p>
    <w:p>
      <w:r>
        <w:t>5</w:t>
      </w:r>
    </w:p>
    <w:p>
      <w:r>
        <w:t>0</w:t>
      </w:r>
    </w:p>
    <w:p>
      <w:r>
        <w:t>105.</w:t>
      </w:r>
    </w:p>
    <w:p>
      <w:r>
        <w:t>Đăng ký biện pháp bảo đảm bằng quyền sử dụng đất, tài sản gắn liền với đất 1.011441</w:t>
      </w:r>
    </w:p>
    <w:p>
      <w:r>
        <w:t>Cấp tỉnh, Chi nhánh VPĐK cấp huyện</w:t>
      </w:r>
    </w:p>
    <w:p>
      <w:r>
        <w:t>x</w:t>
      </w:r>
    </w:p>
    <w:p>
      <w:r>
        <w:t>Nộp hồ sơ trực tuyến; sau đó nộp bản gốc giấy chứng nhận qua dịch vụ BCCI sau khi nộp hồ sơ trực tuyến để ghi vào trang bổ sung; thanh toán trực tuyến; trả kết quả trực tuyến (kết quả ký số bản điện tử) và trả cả bản giấy trực tiếp hoặc qua bưu chính.</w:t>
      </w:r>
    </w:p>
    <w:p>
      <w:r>
        <w:t>106.</w:t>
      </w:r>
    </w:p>
    <w:p>
      <w:r>
        <w:t>Đăng ký thay đổi biện pháp bảo đảm bằng quyền sử dụng đất, tài sản gắn liền với đất 1.011442</w:t>
      </w:r>
    </w:p>
    <w:p>
      <w:r>
        <w:t>Cấp tỉnh, Chi nhánh VPĐK cấp huyện</w:t>
      </w:r>
    </w:p>
    <w:p>
      <w:r>
        <w:t>x</w:t>
      </w:r>
    </w:p>
    <w:p>
      <w:r>
        <w:t>Nộp hồ sơ trực tuyến; sau đó nộp bản gốc giấy chứng nhận qua dịch vụ BCCI sau khi nộp hồ sơ trực tuyến để ghi vào trang bổ sung; thanh toán trực tuyến; trả kết quả trực tuyến (kết quả ký số bản điện tử) và trả cả bản giấy trực tiếp hoặc qua bưu chính.</w:t>
      </w:r>
    </w:p>
    <w:p>
      <w:r>
        <w:t>107.</w:t>
      </w:r>
    </w:p>
    <w:p>
      <w:r>
        <w:t>Xoá đăng ký biện pháp bảo đảm bằng quyền sử dụng đất, tài sản gắn liền với đất 1.011443</w:t>
      </w:r>
    </w:p>
    <w:p>
      <w:r>
        <w:t>Cấp tỉnh, Chi nhánh VPĐK cấp huyện</w:t>
      </w:r>
    </w:p>
    <w:p>
      <w:r>
        <w:t>x</w:t>
      </w:r>
    </w:p>
    <w:p>
      <w:r>
        <w:t>Nộp hồ sơ trực tuyến; sau đó nộp bản gốc giấy chứng nhận qua dịch vụ BCCI sau khi nộp hồ sơ trực tuyến để ghi vào trang bổ sung; thanh toán trực tuyến; trả kết quả trực tuyến (kết quả ký số bản điện tử) và trả cả bản giấy trực tiếp hoặc qua bưu chính.</w:t>
      </w:r>
    </w:p>
    <w:p>
      <w:r>
        <w:t>108.</w:t>
      </w:r>
    </w:p>
    <w:p>
      <w:r>
        <w:t>Đăng ký thông báo xử lý tài sản bảo đảm, đăng ký thay đổi, xoá đăng ký thông báo xử lý tài sản bảo đảm là quyền sử dụng đất, tài sản gắn liền với đất 1.011444</w:t>
      </w:r>
    </w:p>
    <w:p>
      <w:r>
        <w:t>Cấp tỉnh, Chi nhánh VPĐK cấp huyện</w:t>
      </w:r>
    </w:p>
    <w:p>
      <w:r>
        <w:t>x</w:t>
      </w:r>
    </w:p>
    <w:p>
      <w:r>
        <w:t>Nộp hồ sơ trực tuyến; sau đó nộp bản gốc giấy chứng nhận qua dịch vụ BCCI sau khi nộp hồ sơ trực tuyến để ghi vào trang bổ sung; thanh toán trực tuyến; trả kết quả trực tuyến (kết quả ký số bản điện tử) và trả cả bản giấy trực tiếp hoặc qua bưu chính.</w:t>
      </w:r>
    </w:p>
    <w:p>
      <w:r>
        <w:t>109.</w:t>
      </w:r>
    </w:p>
    <w:p>
      <w:r>
        <w:t>Chuyển tiếp đăng ký thế chấp quyền tài sản phát sinh từ hợp đồng mua bán nhà ở hoặc từ hợp đồng mua bán tài sản khác gắn liền với đất 1.011445</w:t>
      </w:r>
    </w:p>
    <w:p>
      <w:r>
        <w:t>Cấp tỉnh, Chi nhánh VPĐK cấp huyện</w:t>
      </w:r>
    </w:p>
    <w:p>
      <w:r>
        <w:t>x</w:t>
      </w:r>
    </w:p>
    <w:p>
      <w:r>
        <w:t>Nộp hồ sơ trực tuyến; sau đó nộp bản gốc giấy chứng nhận qua dịch vụ BCCI sau khi nộp hồ sơ trực tuyến để ghi vào trang bổ sung; thanh toán trực tuyến; trả kết quả trực tuyến (kết quả ký số bản điện tử) và trả cả bản giấy trực tiếp hoặc qua bưu chính.</w:t>
      </w:r>
    </w:p>
    <w:p>
      <w:r>
        <w:t>B</w:t>
      </w:r>
    </w:p>
    <w:p>
      <w:r>
        <w:t>CẤP HUYỆN</w:t>
      </w:r>
    </w:p>
    <w:p>
      <w:r>
        <w:t>27</w:t>
      </w:r>
    </w:p>
    <w:p>
      <w:r>
        <w:t>11</w:t>
      </w:r>
    </w:p>
    <w:p>
      <w:r>
        <w:t>15</w:t>
      </w:r>
    </w:p>
    <w:p>
      <w:r>
        <w:t>1</w:t>
      </w:r>
    </w:p>
    <w:p>
      <w:r>
        <w:t>Lĩnh vực đất đai</w:t>
      </w:r>
    </w:p>
    <w:p>
      <w:r>
        <w:t>16</w:t>
      </w:r>
    </w:p>
    <w:p>
      <w:r>
        <w:t>10</w:t>
      </w:r>
    </w:p>
    <w:p>
      <w:r>
        <w:t>4</w:t>
      </w:r>
    </w:p>
    <w:p>
      <w:r>
        <w:t>1</w:t>
      </w:r>
    </w:p>
    <w:p>
      <w:r>
        <w:t>110.</w:t>
      </w:r>
    </w:p>
    <w:p>
      <w:r>
        <w:t>Thẩm định nhu cầu sử dụng đất để xem xét giao đất, cho thuê đất không thông qua hình thức đấu giá quyền sử dụng đất đối với hộ gia đình, cá nhân, cộng đồng dân cư 2.001234</w:t>
      </w:r>
    </w:p>
    <w:p>
      <w:r>
        <w:t>Cấp huyện</w:t>
      </w:r>
    </w:p>
    <w:p>
      <w:r>
        <w:t>x</w:t>
      </w:r>
    </w:p>
    <w:p>
      <w:r>
        <w:t>Nộp hồ sơ trực tuyến; sau đó gửi hồ sơ giấy thông qua dịch vụ BCCI đến TTHCC thị xã/ huyện chuyển hồ sơ về đơn vị thụ lý; cơ quan đi kiểm tra thực tế (nếu có); trả kết quả trực tuyến (kết quả ký số bản điện tử) hoặc trả bản giấy trực tiếp hoặc qua bưu chính.</w:t>
      </w:r>
    </w:p>
    <w:p>
      <w:r>
        <w:t>111.</w:t>
      </w:r>
    </w:p>
    <w:p>
      <w:r>
        <w:t>Thu hồi đất vì mục đích quốc phòng, an ninh; phát triển kinh tế - xã hội vì lợi ích quốc gia, công cộng 1.001007</w:t>
      </w:r>
    </w:p>
    <w:p>
      <w:r>
        <w:t>Cấp huyện</w:t>
      </w:r>
    </w:p>
    <w:p>
      <w:r>
        <w:t>x</w:t>
      </w:r>
    </w:p>
    <w:p>
      <w:r>
        <w:t>Nộp hồ sơ trực tuyến; sau đó gửi hồ sơ giấy thông qua dịch vụ BCCI đến TTHCC thị xã/ huyện chuyển hồ sơ về đơn vị thụ lý; cơ quan đi kiểm tra thực tế (nếu có); trả kết quả trực tuyến (kết quả ký số bản điện tử) hoặc trả bản giấy trực tiếp hoặc qua bưu chính.</w:t>
      </w:r>
    </w:p>
    <w:p>
      <w:r>
        <w:t>112.</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 1.005367</w:t>
      </w:r>
    </w:p>
    <w:p>
      <w:r>
        <w:t>Cấp huyện</w:t>
      </w:r>
    </w:p>
    <w:p>
      <w:r>
        <w:t>x</w:t>
      </w:r>
    </w:p>
    <w:p>
      <w:r>
        <w:t>Nộp hồ sơ trực tuyến; sau đó gửi hồ sơ giấy thông qua dịch vụ BCCI đến TTHCC thị xã/ huyện chuyển hồ sơ về đơn vị thụ lý; cơ quan đi kiểm tra thực tế (nếu có); trả kết quả trực tuyến (kết quả ký số bản điện tử) hoặc trả bản giấy trực tiếp hoặc qua bưu chính.</w:t>
      </w:r>
    </w:p>
    <w:p>
      <w:r>
        <w:t>113.</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 1.005187</w:t>
      </w:r>
    </w:p>
    <w:p>
      <w:r>
        <w:t>Cấp huyện</w:t>
      </w:r>
    </w:p>
    <w:p>
      <w:r>
        <w:t>x</w:t>
      </w:r>
    </w:p>
    <w:p>
      <w:r>
        <w:t>Nộp hồ sơ trực tuyến; sau đó gửi hồ sơ giấy thông qua dịch vụ BCCI đến TTHCC thị xã/ huyện chuyển hồ sơ về đơn vị thụ lý; cơ quan đi kiểm tra thực tế (nếu có); trả kết quả trực tuyến (kết quả ký số bản điện tử) hoặc trả bản giấy trực tiếp hoặc qua bưu chính.</w:t>
      </w:r>
    </w:p>
    <w:p>
      <w:r>
        <w:t>114.</w:t>
      </w:r>
    </w:p>
    <w:p>
      <w:r>
        <w:t>Chuyển mục đích sử dụng đất phải được phép của cơ quan nhà nước có thẩm quyền đối với hộ gia đình, cá nhân 1.000798</w:t>
      </w:r>
    </w:p>
    <w:p>
      <w:r>
        <w:t>Cấp huyện</w:t>
      </w:r>
    </w:p>
    <w:p>
      <w:r>
        <w:t>x</w:t>
      </w:r>
    </w:p>
    <w:p>
      <w:r>
        <w:t>Nộp hồ sơ trực tuyến; sau đó gửi hồ sơ giấy thông qua dịch vụ BCCI đến TTHCC thị xã/ huyện chuyển hồ sơ về đơn vị thụ lý; cơ quan đi kiểm tra thực tế (nếu có); trả kết quả trực tuyến (kết quả ký số bản điện tử) hoặc trả bản giấy trực tiếp hoặc qua bưu chính.</w:t>
      </w:r>
    </w:p>
    <w:p>
      <w:r>
        <w:t>115.</w:t>
      </w:r>
    </w:p>
    <w:p>
      <w:r>
        <w:t>Giao đất, cho thuê đất cho hộ gia đình, cá nhân; giao đất cho cộng đồng dân cư đối với trường hợp giao đất, cho thuê đất không thông qua hình thức đấu giá quyền sử dụng đất 2.000381</w:t>
      </w:r>
    </w:p>
    <w:p>
      <w:r>
        <w:t>Cấp huyện</w:t>
      </w:r>
    </w:p>
    <w:p>
      <w:r>
        <w:t>x</w:t>
      </w:r>
    </w:p>
    <w:p>
      <w:r>
        <w:t>Nộp hồ sơ trực tuyến; sau đó gửi hồ sơ giấy thông qua dịch vụ BCCI đến TTHCC thị xã/ huyện chuyển hồ sơ về đơn vị thụ lý; cơ quan đi kiểm tra thực tế (nếu có); trả kết quả trực tuyến (kết quả ký số bản điện tử) hoặc trả bản giấy trực tiếp hoặc qua bưu chính.</w:t>
      </w:r>
    </w:p>
    <w:p>
      <w:r>
        <w:t>116.</w:t>
      </w:r>
    </w:p>
    <w:p>
      <w:r>
        <w:t>Giải quyết tranh chấp đất đai thuộc thẩm quyền của Chủ tịch UBND cấp huyện 2.000395</w:t>
      </w:r>
    </w:p>
    <w:p>
      <w:r>
        <w:t>Cấp huyện</w:t>
      </w:r>
    </w:p>
    <w:p>
      <w:r>
        <w:t>x</w:t>
      </w:r>
    </w:p>
    <w:p>
      <w:r>
        <w:t>Giải quyết tranh chấp đất đai lần đầu, Giải quyết tranh chấp đất đai lần hai: Trong quá trình giải quyết TTHC cần phải tiếp xúc làm việc và trao đổi trực tiếp với người có đơn; làm việc với các cơ quan, đơn vị, cá nhân, tổ chức có liên quan; kiểm tra xác minh thực tế hiện trạng đất đang tranh chấp, nên quá trình xử lý hồ sơ và cung cấp dịch vụ công chưa triển khai được trên môi trường mạng.</w:t>
      </w:r>
    </w:p>
    <w:p>
      <w:r>
        <w:t>117.</w:t>
      </w:r>
    </w:p>
    <w:p>
      <w:r>
        <w:t>Chuyển đổi quyền sử dụng đất nông nghiệp của hộ gia đình, cá nhân để thực hiện “dồn điền đổi thửa” (đồng loạt) 1.003572</w:t>
      </w:r>
    </w:p>
    <w:p>
      <w:r>
        <w:t>Cấp huyện</w:t>
      </w:r>
    </w:p>
    <w:p>
      <w:r>
        <w:t>x</w:t>
      </w:r>
    </w:p>
    <w:p>
      <w:r>
        <w:t>Nộp hồ sơ trực tuyến; sau đó nộp bản gốc qua dịch vụ BCCI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118.</w:t>
      </w:r>
    </w:p>
    <w:p>
      <w:r>
        <w:t>Bán hoặc góp vốn bằng tài sản gắn liền với đất thuê của Nhà nước theo hình thức thuê đất trả tiền hàng năm 1.001991</w:t>
      </w:r>
    </w:p>
    <w:p>
      <w:r>
        <w:t>Cấp huyện</w:t>
      </w:r>
    </w:p>
    <w:p>
      <w:r>
        <w:t>x</w:t>
      </w:r>
    </w:p>
    <w:p>
      <w:r>
        <w:t>Nộp hồ sơ trực tuyến; sau đó đăng ký nộp trực tiếp bản gốc giấy tờ liên quan hoặc nộp qua bưu chính khi nhận kết quả; thanh toán trực tuyến; cơ quan đi kiểm tra thực tế (nếu có); trả kết quả trực tuyến (kết quả ký số bản điện tử) hoặc trả bản giấy trực tiếp hoặc qua bưu chính.</w:t>
      </w:r>
    </w:p>
    <w:p>
      <w:r>
        <w:t>119.</w:t>
      </w:r>
    </w:p>
    <w:p>
      <w:r>
        <w:t>Đính chính Giấy chứng nhận đã cấp 1.004193</w:t>
      </w:r>
    </w:p>
    <w:p>
      <w:r>
        <w:t>Cấp huyện</w:t>
      </w:r>
    </w:p>
    <w:p>
      <w:r>
        <w:t>x</w:t>
      </w:r>
    </w:p>
    <w:p>
      <w:r>
        <w:t>Nộp hồ sơ trực tuyến; sau đó đăng ký nộp bản gốc qua dịch vụ BCCI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120.</w:t>
      </w:r>
    </w:p>
    <w:p>
      <w:r>
        <w:t>Đăng ký và cấp Giấy chứng nhận quyền sử dụng đất, quyền sở hữu nhà ở và tài sản khác gắn liền với đất lần đầu 1.011616</w:t>
      </w:r>
    </w:p>
    <w:p>
      <w:r>
        <w:t>Cấp huyện</w:t>
      </w:r>
    </w:p>
    <w:p>
      <w:r>
        <w:t>x</w:t>
      </w:r>
    </w:p>
    <w:p>
      <w:r>
        <w:t>Nộp hồ sơ trực tuyến; sau đó đăng ký nộp trực tiếp bản gốc giấy tờ liên quan hoặc nộp qua bưu chính khi nhận kết quả; thanh toán trực tuyến; trả kết quả trực tuyến (kết quả ký số bản điện tử) và trả cả bản giấy trực tiếp hoặc qua bưu chính.</w:t>
      </w:r>
    </w:p>
    <w:p>
      <w:r>
        <w:t>121.</w:t>
      </w:r>
    </w:p>
    <w:p>
      <w:r>
        <w:t>Cấp Giấy chứng nhận quyền sử dụng đất, quyền sở hữu nhà ở và tài sản khác gắn liền với đất cho người đã đăng ký quyền sử dụng đất lần đầu 2.000983</w:t>
      </w:r>
    </w:p>
    <w:p>
      <w:r>
        <w:t>Cấp huyện</w:t>
      </w:r>
    </w:p>
    <w:p>
      <w:r>
        <w:t>x</w:t>
      </w:r>
    </w:p>
    <w:p>
      <w:r>
        <w:t>Nộp hồ sơ trực tuyến; sau đó đăng ký nộp trực tiếp bản gốc giấy tờ liên quan hoặc nộp qua bưu chính khi nhận kết quả; thanh toán trực tuyến; trả kết quả trực tuyến (kết quả ký số bản điện tử) và trả cả bản giấy trực tiếp hoặc qua bưu chính.</w:t>
      </w:r>
    </w:p>
    <w:p>
      <w:r>
        <w:t>122.</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 1.002255</w:t>
      </w:r>
    </w:p>
    <w:p>
      <w:r>
        <w:t>Cấp huyện</w:t>
      </w:r>
    </w:p>
    <w:p>
      <w:r>
        <w:t>x</w:t>
      </w:r>
    </w:p>
    <w:p>
      <w:r>
        <w:t>Nộp hồ sơ trực tuyến; sau đó đăng ký nộp trực tiếp bản gốc giấy tờ liên quan hoặc nộp qua bưu chính khi nhận kết quả; thanh toán trực tuyến; trả kết quả trực tuyến (kết quả ký số bản điện tử) và trả cả bản giấy trực tiếp hoặc qua bưu chính.</w:t>
      </w:r>
    </w:p>
    <w:p>
      <w:r>
        <w:t>123.</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1.001134</w:t>
      </w:r>
    </w:p>
    <w:p>
      <w:r>
        <w:t>Cấp huyện</w:t>
      </w:r>
    </w:p>
    <w:p>
      <w:r>
        <w:t>x</w:t>
      </w:r>
    </w:p>
    <w:p>
      <w:r>
        <w:t>Nộp hồ sơ trực tuyến; sau đó đăng ký nộp bản gốc (nếu ghi chú vào mặt sau Giấy chứng nhận thì nộp lại bản gốc sau khi nộp hồ sơ trực tuyến; nếu cấp mới Giấy chứng nhận thì nộp trực tiếp lại bản gốc hoặc qua bưu chính khi nhận kết quả); thanh toán trực tuyến; trả kết quả trực tuyến (kết quả ký số bản điện tử) và trả cả bản giấy trực tiếp hoặc qua bưu chính.</w:t>
      </w:r>
    </w:p>
    <w:p>
      <w:r>
        <w:t>124.</w:t>
      </w:r>
    </w:p>
    <w:p>
      <w:r>
        <w:t>Thu hồi Giấy chứng nhận đã cấp không đúng quy định của pháp luật đất đai do người sử dụng đất, chủ sở hữu tài sản gắn liền với đất phát hiện 1.004177</w:t>
      </w:r>
    </w:p>
    <w:p>
      <w:r>
        <w:t>Cấp huyện</w:t>
      </w:r>
    </w:p>
    <w:p>
      <w:r>
        <w:t>x</w:t>
      </w:r>
    </w:p>
    <w:p>
      <w:r>
        <w:t>Nộp hồ sơ trực tuyến; sau đó nộp trực tiếp lại giấy tờ liên quan hoặc qua bưu chính khi nhận kết quả); trả kết quả trực tuyến (kết quả ký số bản điện tử) và trả cả bản giấy trực tiếp hoặc qua bưu chính.</w:t>
      </w:r>
    </w:p>
    <w:p>
      <w:r>
        <w:t>Lĩnh vực Tài nguyên nước</w:t>
      </w:r>
    </w:p>
    <w:p>
      <w:r>
        <w:t>2</w:t>
      </w:r>
    </w:p>
    <w:p>
      <w:r>
        <w:t>0</w:t>
      </w:r>
    </w:p>
    <w:p>
      <w:r>
        <w:t>2</w:t>
      </w:r>
    </w:p>
    <w:p>
      <w:r>
        <w:t>0</w:t>
      </w:r>
    </w:p>
    <w:p>
      <w:r>
        <w:t>125.</w:t>
      </w:r>
    </w:p>
    <w:p>
      <w:r>
        <w:t>Đăng ký khai thác nước dưới đất 1.001662</w:t>
      </w:r>
    </w:p>
    <w:p>
      <w:r>
        <w:t>Cấp huyện</w:t>
      </w:r>
    </w:p>
    <w:p>
      <w:r>
        <w:t>x</w:t>
      </w:r>
    </w:p>
    <w:p>
      <w:r>
        <w:t>Nộp hồ sơ trực tuyến; sau đó nộp hồ sơ giấy qua dịch vụ BCCI đến Trung tâm hành chính công cấp huyện nộp lại bản gốc sau khi nộp hồ sơ trực tuyến trước khi TTHCC cấp huyện chuyển hồ sơ về phòng chuyên môn thụ lý; cơ quan đi kiểm tra thực tế (nếu có); trả kết quả trực tuyến (kết quả ký số bản điện tử) hoặc trả bản giấy trực tiếp hoặc qua bưu chính.</w:t>
      </w:r>
    </w:p>
    <w:p>
      <w:r>
        <w:t>126.</w:t>
      </w:r>
    </w:p>
    <w:p>
      <w:r>
        <w:t>Lấy ý kiến Ủy ban nhân dân cấp xã, cấp huyện đối với các dự án đầu tư có chuyển nước từ nguồn nước nội tỉnh 1.001645</w:t>
      </w:r>
    </w:p>
    <w:p>
      <w:r>
        <w:t>Cấp huyện</w:t>
      </w:r>
    </w:p>
    <w:p>
      <w:r>
        <w:t>x</w:t>
      </w:r>
    </w:p>
    <w:p>
      <w:r>
        <w:t>Nộp hồ sơ trực tuyến; sau đó nộp hồ sơ giấy qua dịch vụ BCCI đến Trung tâm hành chính công cấp huyện nộp lại bản gốc sau khi nộp hồ sơ trực tuyến trước khi TTHCC cấp huyện; cơ quan đi kiểm tra thực tế (nếu có); trả kết quả trực tuyến (kết quả ký số bản điện tử) hoặc trả bản giấy trực tiếp hoặc qua bưu chính.</w:t>
      </w:r>
    </w:p>
    <w:p>
      <w:r>
        <w:t>Lĩnh vực Phí và Lệ phí</w:t>
      </w:r>
    </w:p>
    <w:p>
      <w:r>
        <w:t>1</w:t>
      </w:r>
    </w:p>
    <w:p>
      <w:r>
        <w:t>1</w:t>
      </w:r>
    </w:p>
    <w:p>
      <w:r>
        <w:t>0</w:t>
      </w:r>
    </w:p>
    <w:p>
      <w:r>
        <w:t>0</w:t>
      </w:r>
    </w:p>
    <w:p>
      <w:r>
        <w:t>127.</w:t>
      </w:r>
    </w:p>
    <w:p>
      <w:r>
        <w:t>Kê khai, thẩm định tờ khai phí bảo vệ môi trường đối với nước thải 1.008603</w:t>
      </w:r>
    </w:p>
    <w:p>
      <w:r>
        <w:t>Cấp huyện</w:t>
      </w:r>
    </w:p>
    <w:p>
      <w:r>
        <w:t>x</w:t>
      </w:r>
    </w:p>
    <w:p>
      <w:r>
        <w:t>Nộp hồ sơ trực tuyến; trả kết quả trực tuyến (kết quả ký số bản điện tử) hoặc trả bản giấy trực tiếp hoặc qua bưu chính</w:t>
      </w:r>
    </w:p>
    <w:p>
      <w:r>
        <w:t>Lĩnh vực Môi trường</w:t>
      </w:r>
    </w:p>
    <w:p>
      <w:r>
        <w:t>4</w:t>
      </w:r>
    </w:p>
    <w:p>
      <w:r>
        <w:t>0</w:t>
      </w:r>
    </w:p>
    <w:p>
      <w:r>
        <w:t>4</w:t>
      </w:r>
    </w:p>
    <w:p>
      <w:r>
        <w:t>0</w:t>
      </w:r>
    </w:p>
    <w:p>
      <w:r>
        <w:t>128.</w:t>
      </w:r>
    </w:p>
    <w:p>
      <w:r>
        <w:t>Cấp giấy phép môi trường. 1.010723</w:t>
      </w:r>
    </w:p>
    <w:p>
      <w:r>
        <w:t>Cấp huyện</w:t>
      </w:r>
    </w:p>
    <w:p>
      <w:r>
        <w:t>x</w:t>
      </w:r>
    </w:p>
    <w:p>
      <w:r>
        <w:t>Nộp hồ sơ trực tuyến; thanh toán trực tuyến; cơ quan Thành lập hội đồng thẩm định, kiểm tra thực tế (nếu có); yêu cầu hồ sơ giấy; trả kết quả trực tuyến (kết quả ký số bản điện tử) hoặc trả bản giấy trực tiếp hoặc qua bưu chính.</w:t>
      </w:r>
    </w:p>
    <w:p>
      <w:r>
        <w:t>129.</w:t>
      </w:r>
    </w:p>
    <w:p>
      <w:r>
        <w:t>Cấp đổi giấy phép môi trường. 1.010724</w:t>
      </w:r>
    </w:p>
    <w:p>
      <w:r>
        <w:t>Cấp huyện</w:t>
      </w:r>
    </w:p>
    <w:p>
      <w:r>
        <w:t>x</w:t>
      </w:r>
    </w:p>
    <w:p>
      <w:r>
        <w:t>Nộp hồ sơ trực tuyến; thanh toán trực tuyến; cơ quan Thành lập hội đồng thẩm định, kiểm tra thực tế (nếu có); yêu cầu hồ sơ giấy; trả kết quả trực tuyến (kết quả ký số bản điện tử) hoặc trả bản giấy trực tiếp hoặc qua bưu chính.</w:t>
      </w:r>
    </w:p>
    <w:p>
      <w:r>
        <w:t>130.</w:t>
      </w:r>
    </w:p>
    <w:p>
      <w:r>
        <w:t>Cấp điều chỉnh giấy phép môi trường 1.010725</w:t>
      </w:r>
    </w:p>
    <w:p>
      <w:r>
        <w:t>Cấp huyện</w:t>
      </w:r>
    </w:p>
    <w:p>
      <w:r>
        <w:t>x</w:t>
      </w:r>
    </w:p>
    <w:p>
      <w:r>
        <w:t>Nộp hồ sơ trực tuyến; thanh toán trực tuyến; cơ quan Thành lập hội đồng thẩm định, kiểm tra thực tế (nếu có); yêu cầu hồ sơ giấy; trả kết quả trực tuyến (kết quả ký số bản điện tử) hoặc trả bản giấy trực tiếp hoặc qua bưu chính.</w:t>
      </w:r>
    </w:p>
    <w:p>
      <w:r>
        <w:t>131.</w:t>
      </w:r>
    </w:p>
    <w:p>
      <w:r>
        <w:t>Cấp lại giấy phép môi trường. 1.010726</w:t>
      </w:r>
    </w:p>
    <w:p>
      <w:r>
        <w:t>Cấp huyện</w:t>
      </w:r>
    </w:p>
    <w:p>
      <w:r>
        <w:t>x</w:t>
      </w:r>
    </w:p>
    <w:p>
      <w:r>
        <w:t>Nộp hồ sơ trực tuyến; thanh toán trực tuyến; cơ quan Thành lập hội đồng thẩm định, kiểm tra thực tế (nếu có); yêu cầu hồ sơ giấy; trả kết quả trực tuyến (kết quả ký số bản điện tử) hoặc trả bản giấy trực tiếp hoặc qua bưu chính.</w:t>
      </w:r>
    </w:p>
    <w:p>
      <w:r>
        <w:t>Lĩnh vực Biển và Hải đảo</w:t>
      </w:r>
    </w:p>
    <w:p>
      <w:r>
        <w:t>5</w:t>
      </w:r>
    </w:p>
    <w:p>
      <w:r>
        <w:t>0</w:t>
      </w:r>
    </w:p>
    <w:p>
      <w:r>
        <w:t>5</w:t>
      </w:r>
    </w:p>
    <w:p>
      <w:r>
        <w:t>0</w:t>
      </w:r>
    </w:p>
    <w:p>
      <w:r>
        <w:t>132.</w:t>
      </w:r>
    </w:p>
    <w:p>
      <w:r>
        <w:t>Giao khu vực biển 1.009483</w:t>
      </w:r>
    </w:p>
    <w:p>
      <w:r>
        <w:t>Cấp huyện</w:t>
      </w:r>
    </w:p>
    <w:p>
      <w:r>
        <w:t>x</w:t>
      </w:r>
    </w:p>
    <w:p>
      <w:r>
        <w:t>Nộp hồ sơ trực tuyến; sau đó nộp hồ sơ giấy qua dịch vụ BCCI đến Trung tâm hành chính công cấp huyện nộp lại bản gốc sau khi nộp hồ sơ trực tuyến trước khi TTHCC cấp huyện; cơ quan tổ chức kiểm tra thực địa, thành lập Hội đồng thẩm định hồ sơ (nếu có); trả kết quả trực tuyến (kết quả ký số bản điện tử) hoặc trả bản giấy trực tiếp hoặc qua bưu chính.</w:t>
      </w:r>
    </w:p>
    <w:p>
      <w:r>
        <w:t>133.</w:t>
      </w:r>
    </w:p>
    <w:p>
      <w:r>
        <w:t>Gia hạn thời hạn giao khu vực biển 1.009484</w:t>
      </w:r>
    </w:p>
    <w:p>
      <w:r>
        <w:t>Cấp huyện</w:t>
      </w:r>
    </w:p>
    <w:p>
      <w:r>
        <w:t>x</w:t>
      </w:r>
    </w:p>
    <w:p>
      <w:r>
        <w:t>Nộp hồ sơ trực tuyến; sau đó nộp hồ sơ giấy qua dịch vụ BCCI đến Trung tâm hành chính công cấp huyện nộp lại bản gốc sau khi nộp hồ sơ trực tuyến trước khi TTHCC cấp huyện; cơ quan tổ chức kiểm tra thực địa, thành lập Hội đồng thẩm định hồ sơ (nếu có); trả kết quả trực tuyến (kết quả ký số bản điện tử) hoặc trả bản giấy trực tiếp hoặc qua bưu chính</w:t>
      </w:r>
    </w:p>
    <w:p>
      <w:r>
        <w:t>134.</w:t>
      </w:r>
    </w:p>
    <w:p>
      <w:r>
        <w:t>Trả lại khu vực biển 1.009485</w:t>
      </w:r>
    </w:p>
    <w:p>
      <w:r>
        <w:t>Cấp huyện</w:t>
      </w:r>
    </w:p>
    <w:p>
      <w:r>
        <w:t>x</w:t>
      </w:r>
    </w:p>
    <w:p>
      <w:r>
        <w:t>Nộp hồ sơ trực tuyến; sau đó nộp hồ sơ giấy qua dịch vụ BCCI đến Trung tâm hành chính công cấp huyện nộp lại bản gốc sau khi nộp hồ sơ trực tuyến trước khi TTHCC cấp huyện; cơ quan tổ chức kiểm tra thực địa, thành lập Hội đồng thẩm định hồ sơ (nếu có); trả kết quả trực tuyến (kết quả ký số bản điện tử) hoặc trả bản giấy trực tiếp hoặc qua bưu chính</w:t>
      </w:r>
    </w:p>
    <w:p>
      <w:r>
        <w:t>135.</w:t>
      </w:r>
    </w:p>
    <w:p>
      <w:r>
        <w:t>Sửa đổi, bổ sung quyết định giao khu vực biển 1.009486</w:t>
      </w:r>
    </w:p>
    <w:p>
      <w:r>
        <w:t>Cấp huyện</w:t>
      </w:r>
    </w:p>
    <w:p>
      <w:r>
        <w:t>x</w:t>
      </w:r>
    </w:p>
    <w:p>
      <w:r>
        <w:t>Nộp hồ sơ trực tuyến; sau đó nộp hồ sơ giấy qua dịch vụ BCCI đến Trung tâm hành chính công cấp huyện nộp lại bản gốc sau khi nộp hồ sơ trực tuyến trước khi TTHCC cấp huyện; cơ quan tổ chức kiểm tra thực địa, thành lập Hội đồng thẩm định hồ sơ (nếu có); trả kết quả trực tuyến (kết quả ký số bản điện tử) hoặc trả bản giấy trực tiếp hoặc qua bưu chính</w:t>
      </w:r>
    </w:p>
    <w:p>
      <w:r>
        <w:t>136.</w:t>
      </w:r>
    </w:p>
    <w:p>
      <w:r>
        <w:t>Công nhận khu vực biển 1.009482</w:t>
      </w:r>
    </w:p>
    <w:p>
      <w:r>
        <w:t>Cấp huyện</w:t>
      </w:r>
    </w:p>
    <w:p>
      <w:r>
        <w:t>x</w:t>
      </w:r>
    </w:p>
    <w:p>
      <w:r>
        <w:t>Nộp hồ sơ trực tuyến; sau đó nộp hồ sơ giấy qua dịch vụ BCCI đến Trung tâm hành chính công cấp huyện nộp lại bản gốc sau khi nộp hồ sơ trực tuyến trước khi TTHCC cấp huyện; cơ quan tổ chức kiểm tra thực địa, thành lập Hội đồng thẩm định hồ sơ (nếu có); trả kết quả trực tuyến (kết quả ký số bản điện tử) hoặc trả bản giấy trực tiếp hoặc qua bưu chính</w:t>
      </w:r>
    </w:p>
    <w:p>
      <w:r>
        <w:t>C</w:t>
      </w:r>
    </w:p>
    <w:p>
      <w:r>
        <w:t>CẤP XÃ</w:t>
      </w:r>
    </w:p>
    <w:p>
      <w:r>
        <w:t>5</w:t>
      </w:r>
    </w:p>
    <w:p>
      <w:r>
        <w:t>2</w:t>
      </w:r>
    </w:p>
    <w:p>
      <w:r>
        <w:t>2</w:t>
      </w:r>
    </w:p>
    <w:p>
      <w:r>
        <w:t>1</w:t>
      </w:r>
    </w:p>
    <w:p>
      <w:r>
        <w:t>Lĩnh vực đất đai</w:t>
      </w:r>
    </w:p>
    <w:p>
      <w:r>
        <w:t>2</w:t>
      </w:r>
    </w:p>
    <w:p>
      <w:r>
        <w:t>1</w:t>
      </w:r>
    </w:p>
    <w:p>
      <w:r>
        <w:t>0</w:t>
      </w:r>
    </w:p>
    <w:p>
      <w:r>
        <w:t>1</w:t>
      </w:r>
    </w:p>
    <w:p>
      <w:r>
        <w:t>137.</w:t>
      </w:r>
    </w:p>
    <w:p>
      <w:r>
        <w:t>Hòa giải tranh chấp đất đai tại UBND cấp xã 1.003554</w:t>
      </w:r>
    </w:p>
    <w:p>
      <w:r>
        <w:t>Cấp xã</w:t>
      </w:r>
    </w:p>
    <w:p>
      <w:r>
        <w:t>x</w:t>
      </w:r>
    </w:p>
    <w:p>
      <w:r>
        <w:t>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 Vì vậy, quá trình xử lý hồ sơ và cung cấp dịch vụ công chưa triển khai được trên môi trường mạng.</w:t>
      </w:r>
    </w:p>
    <w:p>
      <w:r>
        <w:t>138.</w:t>
      </w:r>
    </w:p>
    <w:p>
      <w:r>
        <w:t>Cung cấp dữ liệu về đất đai 1.004269</w:t>
      </w:r>
    </w:p>
    <w:p>
      <w:r>
        <w:t>Cấp xã</w:t>
      </w:r>
    </w:p>
    <w:p>
      <w:r>
        <w:t>x</w:t>
      </w:r>
    </w:p>
    <w:p>
      <w:r>
        <w:t>Nộp hồ sơ trực tuyến; thanh toán trực tuyến; trả kết quả trực tuyến (kết quả ký số bản điện tử) và trả cả bản giấy trực tiếp hoặc qua bưu chính.</w:t>
      </w:r>
    </w:p>
    <w:p>
      <w:r>
        <w:t>Lĩnh vực Phí và Lệ phí</w:t>
      </w:r>
    </w:p>
    <w:p>
      <w:r>
        <w:t>1</w:t>
      </w:r>
    </w:p>
    <w:p>
      <w:r>
        <w:t>1</w:t>
      </w:r>
    </w:p>
    <w:p>
      <w:r>
        <w:t>0</w:t>
      </w:r>
    </w:p>
    <w:p>
      <w:r>
        <w:t>0</w:t>
      </w:r>
    </w:p>
    <w:p>
      <w:r>
        <w:t>139.</w:t>
      </w:r>
    </w:p>
    <w:p>
      <w:r>
        <w:t>Kê khai, thẩm định tờ khai phí bảo vệ môi trường đối với nước thải 1.008603</w:t>
      </w:r>
    </w:p>
    <w:p>
      <w:r>
        <w:t>Cấp xã</w:t>
      </w:r>
    </w:p>
    <w:p>
      <w:r>
        <w:t>x</w:t>
      </w:r>
    </w:p>
    <w:p>
      <w:r>
        <w:t>Nộp hồ sơ trực tuyến; trả kết quả trực tuyến (kết quả ký số bản điện tử) hoặc trả bản giấy trực tiếp hoặc qua bưu chính</w:t>
      </w:r>
    </w:p>
    <w:p>
      <w:r>
        <w:t>Lĩnh vực Môi trường</w:t>
      </w:r>
    </w:p>
    <w:p>
      <w:r>
        <w:t>2</w:t>
      </w:r>
    </w:p>
    <w:p>
      <w:r>
        <w:t>0</w:t>
      </w:r>
    </w:p>
    <w:p>
      <w:r>
        <w:t>2</w:t>
      </w:r>
    </w:p>
    <w:p>
      <w:r>
        <w:t>0</w:t>
      </w:r>
    </w:p>
    <w:p>
      <w:r>
        <w:t>140.</w:t>
      </w:r>
    </w:p>
    <w:p>
      <w:r>
        <w:t>Tham vấn trong đánh giá tác động môi trường 1.010736</w:t>
      </w:r>
    </w:p>
    <w:p>
      <w:r>
        <w:t>Cấp xã</w:t>
      </w:r>
    </w:p>
    <w:p>
      <w:r>
        <w:t>x</w:t>
      </w:r>
    </w:p>
    <w:p>
      <w:r>
        <w:t>Nộp hồ sơ trực tuyến; yêu cầu hồ sơ giấy; trả kết quả trực tuyến (kết quả ký số bản điện tử) hoặc trả bản giấy trực tiếp hoặc qua bưu chính.</w:t>
      </w:r>
    </w:p>
    <w:p>
      <w:r>
        <w:t>141.</w:t>
      </w:r>
    </w:p>
    <w:p>
      <w:r>
        <w:t>Xác nhận Hợp đồng tiếp cận nguồn gen và chia sẻ lợi ích 1.004082</w:t>
      </w:r>
    </w:p>
    <w:p>
      <w:r>
        <w:t>Cấp xã</w:t>
      </w:r>
    </w:p>
    <w:p>
      <w:r>
        <w:t>x</w:t>
      </w:r>
    </w:p>
    <w:p>
      <w:r>
        <w:t>Nộp hồ sơ trực tuyến; yêu cầu hồ sơ giấy; trả kết quả trực tuyến (kết quả ký số bản điện tử) hoặc trả bản giấy trực tiếp hoặc qua bưu chính.</w:t>
      </w:r>
    </w:p>
    <w:p>
      <w:r>
        <w:t>Tổng số</w:t>
      </w:r>
    </w:p>
    <w:p>
      <w:r>
        <w:t>141</w:t>
      </w:r>
    </w:p>
    <w:p>
      <w:r>
        <w:t>62</w:t>
      </w:r>
    </w:p>
    <w:p>
      <w:r>
        <w:t>76</w:t>
      </w:r>
    </w:p>
    <w:p>
      <w:r>
        <w:t>3</w:t>
      </w:r>
    </w:p>
    <w:p>
      <w:r>
        <w:t>Phụ lục XIX</w:t>
      </w:r>
    </w:p>
    <w:p>
      <w:r>
        <w:t>DANH MỤC THỦ TỤC HÀNH CHÍNH TRỰC TUYẾN TOÀN TRÌNH VÀ MỘT PHẦN THUỘC PHẠM VI CHỨC NĂNG QUẢN LÝ NHÀ NƯỚC CỦA SỞ LAO ĐỘNG – THƯƠNG BINH VÀ XÃ HỘI</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A</w:t>
      </w:r>
    </w:p>
    <w:p>
      <w:r>
        <w:t>CẤP TỈNH</w:t>
      </w:r>
    </w:p>
    <w:p>
      <w:r>
        <w:t>124</w:t>
      </w:r>
    </w:p>
    <w:p>
      <w:r>
        <w:t>74</w:t>
      </w:r>
    </w:p>
    <w:p>
      <w:r>
        <w:t>41</w:t>
      </w:r>
    </w:p>
    <w:p>
      <w:r>
        <w:t>9</w:t>
      </w:r>
    </w:p>
    <w:p>
      <w:r>
        <w:t>Lĩnh vực Bảo trợ xã hội</w:t>
      </w:r>
    </w:p>
    <w:p>
      <w:r>
        <w:t>11</w:t>
      </w:r>
    </w:p>
    <w:p>
      <w:r>
        <w:t>5</w:t>
      </w:r>
    </w:p>
    <w:p>
      <w:r>
        <w:t>6</w:t>
      </w:r>
    </w:p>
    <w:p>
      <w:r>
        <w:t>0</w:t>
      </w:r>
    </w:p>
    <w:p>
      <w:r>
        <w:t>1.</w:t>
      </w:r>
    </w:p>
    <w:p>
      <w:r>
        <w:t>Cấp giấy phép hoạt động đối với cơ sở trợ giúp xã hội thuộc thẩm quyền cấp phép của Sở Lao động - Thương binh và Xã hội (2.000056)</w:t>
      </w:r>
    </w:p>
    <w:p>
      <w:r>
        <w:t>Cấp tỉnh</w:t>
      </w:r>
    </w:p>
    <w:p>
      <w:r>
        <w:t>x</w:t>
      </w:r>
    </w:p>
    <w:p>
      <w:r>
        <w:t>Nộp hồ sơ trực tuyến; hồ sơ gốc gửi qua bưu chính hoặc trực tiếp hoặc chứng thực điện tử (trường hợp có hướng dẫn lưu trữ điện tử); có đi kiểm tra thực tế; trả kết quả trực tuyến (kết quả ký số bản điện tử) hoặc trả bản giấy trực tiếp hoặc qua bưu chính</w:t>
      </w:r>
    </w:p>
    <w:p>
      <w:r>
        <w:t>2.</w:t>
      </w:r>
    </w:p>
    <w:p>
      <w:r>
        <w:t>Cấp lại, điều chỉnh giấy phép hoạt động đối với cơ sở trợ giúp xã hội có giấy phép hoạt động do Sở Lao động - Thương binh và Xã hội cấp (2.000051)</w:t>
      </w:r>
    </w:p>
    <w:p>
      <w:r>
        <w:t>Cấp tỉnh</w:t>
      </w:r>
    </w:p>
    <w:p>
      <w:r>
        <w:t>x</w:t>
      </w:r>
    </w:p>
    <w:p>
      <w:r>
        <w:t>Nộp hồ sơ trực tuyến; hồ sơ gốc gửi qua bưu chính hoặc trực tiếp hoặc chứng thực điện tử (trường hợp có hướng dẫn lưu trữ điện tử); có đi kiểm tra thực tế; trả kết quả trực tuyến (kết quả ký số bản điện tử) hoặc trả bản giấy trực tiếp hoặc qua bưu chính</w:t>
      </w:r>
    </w:p>
    <w:p>
      <w:r>
        <w:t>3.</w:t>
      </w:r>
    </w:p>
    <w:p>
      <w:r>
        <w:t>Tiếp nhận đối tượng bảo trợ xã hội có hoàn cảnh đặc biệt khó khăn vào cơ sở trợ giúp xã hội cấp tỉnh, cấp huyện (2.000286)</w:t>
      </w:r>
    </w:p>
    <w:p>
      <w:r>
        <w:t>Cấp tỉnh</w:t>
      </w:r>
    </w:p>
    <w:p>
      <w:r>
        <w:t>x</w:t>
      </w:r>
    </w:p>
    <w:p>
      <w:r>
        <w:t>Nộp hồ sơ trực tuyến; trả kết quả trực tuyến (kết quả ký số bản điện tử) hoặc qua bưu chính</w:t>
      </w:r>
    </w:p>
    <w:p>
      <w:r>
        <w:t>4.</w:t>
      </w:r>
    </w:p>
    <w:p>
      <w:r>
        <w:t>Quyết định công nhận cơ sở sản xuất, kinh doanh sử dụng từ 30% tổng số lao động trở lên là người khuyết tật (1.001806)</w:t>
      </w:r>
    </w:p>
    <w:p>
      <w:r>
        <w:t>Cấp tỉnh</w:t>
      </w:r>
    </w:p>
    <w:p>
      <w:r>
        <w:t>x</w:t>
      </w:r>
    </w:p>
    <w:p>
      <w:r>
        <w:t>Nộp hồ sơ trực tuyến; hồ sơ gốc gửi qua bưu chính (trường hợp có hướng dẫn lưu trữ điện tử); có đi kiểm tra thực tế; trả kết quả trực tuyến (kết quả ký số bản điện tử) hoặc trả bản giấy trực tiếp hoặc qua bưu chính</w:t>
      </w:r>
    </w:p>
    <w:p>
      <w:r>
        <w:t>5.</w:t>
      </w:r>
    </w:p>
    <w:p>
      <w:r>
        <w:t>Tiếp nhận đối tượng cần bảo vệ khẩn cấp vào cơ sở trợ giúp xã hội cấp tỉnh, cấp huyện (2.000282)</w:t>
      </w:r>
    </w:p>
    <w:p>
      <w:r>
        <w:t>Cấp tỉnh</w:t>
      </w:r>
    </w:p>
    <w:p>
      <w:r>
        <w:t>x</w:t>
      </w:r>
    </w:p>
    <w:p>
      <w:r>
        <w:t>Nộp hồ sơ trực tuyến; trả kết quả trực tuyến (kết quả ký số bản điện tử) hoặc qua bưu chính</w:t>
      </w:r>
    </w:p>
    <w:p>
      <w:r>
        <w:t>6.</w:t>
      </w:r>
    </w:p>
    <w:p>
      <w:r>
        <w:t>Đăng ký thành lập cơ sở trợ giúp xã hội ngoài công lập thuộc thẩm quyền giải quyết của Sở Lao động - Thương binh và Xã hội (2.000141)</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7.</w:t>
      </w:r>
    </w:p>
    <w:p>
      <w:r>
        <w:t>Đăng ký thay đổi nội dung hoặc cấp lại giấy chứng nhận đăng ký thành lập đối với cơ sở trợ giúp xã hội ngoài công lập thuộc thẩm quyền thành lập của Sở Lao động - Thương binh và Xã hội (2.000135)</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8.</w:t>
      </w:r>
    </w:p>
    <w:p>
      <w:r>
        <w:t>Giải thể cơ sở trợ giúp xã hội ngoài công lập thuộc thẩm quyền thành lập của Sở Lao động - Thương binh và Xã hội (2.000062)</w:t>
      </w:r>
    </w:p>
    <w:p>
      <w:r>
        <w:t>Cấp tỉnh</w:t>
      </w:r>
    </w:p>
    <w:p>
      <w:r>
        <w:t>x</w:t>
      </w:r>
    </w:p>
    <w:p>
      <w:r>
        <w:t>Nộp hồ sơ trực tuyến; trả kết quả trực tuyến (kết quả ký số bản điện tử) hoặc qua bưu chính</w:t>
      </w:r>
    </w:p>
    <w:p>
      <w:r>
        <w:t>9.</w:t>
      </w:r>
    </w:p>
    <w:p>
      <w:r>
        <w:t>Đưa đối tượng ra khỏi Trung tâm Bảo trợ trẻ em thuộc Sở Lao động - Thương binh và Xã hội (1.001305)</w:t>
      </w:r>
    </w:p>
    <w:p>
      <w:r>
        <w:t>Cấp tỉnh</w:t>
      </w:r>
    </w:p>
    <w:p>
      <w:r>
        <w:t>x</w:t>
      </w:r>
    </w:p>
    <w:p>
      <w:r>
        <w:t>Nộp hồ sơ trực tuyến; trả kết quả trực tuyến (kết quả ký số bản điện tử) hoặc trả bản giấy trực tiếp hoặc qua bưu chính</w:t>
      </w:r>
    </w:p>
    <w:p>
      <w:r>
        <w:t>10.</w:t>
      </w:r>
    </w:p>
    <w:p>
      <w:r>
        <w:t>Dừng trợ giúp xã hội tại cơ sở trợ giúp xã hội cấp tỉnh, cấp huyện (2.000477)</w:t>
      </w:r>
    </w:p>
    <w:p>
      <w:r>
        <w:t>Cấp tỉnh</w:t>
      </w:r>
    </w:p>
    <w:p>
      <w:r>
        <w:t>x</w:t>
      </w:r>
    </w:p>
    <w:p>
      <w:r>
        <w:t>Nộp hồ sơ trực tuyến; trả kết quả trực tuyến (kết quả ký số bản điện tử) hoặc trả bản giấy trực tiếp hoặc qua bưu chính</w:t>
      </w:r>
    </w:p>
    <w:p>
      <w:r>
        <w:t>11.</w:t>
      </w:r>
    </w:p>
    <w:p>
      <w:r>
        <w:t>Tiếp nhận đối tượng là người chưa thành niên không có nơi cư trú ổn định bị áp dụng biện pháp giáo dục tại xã, phường, thị trấn vào Trung tâm Bảo trợ trẻ em thuộc Sở Lao động - Thương binh và Xã hội (vào cơ sở trợ giúp trẻ em) (1.001310)</w:t>
      </w:r>
    </w:p>
    <w:p>
      <w:r>
        <w:t>Cấp tỉnh</w:t>
      </w:r>
    </w:p>
    <w:p>
      <w:r>
        <w:t>x</w:t>
      </w:r>
    </w:p>
    <w:p>
      <w:r>
        <w:t>Nộp hồ sơ trực tuyến; hồ sơ gốc gửi qua bưu chính hoặc trực tiếp hoặc chứng thực điện tử (trường hợp có hướng dẫn lưu trữ điện tử); trả kết quả trực tuyến (kết quả ký số bản điện tử) hoặc trả bản giấy trực tiếp hoặc qua bưu chính</w:t>
      </w:r>
    </w:p>
    <w:p>
      <w:r>
        <w:t>Lĩnh vực Người có công</w:t>
      </w:r>
    </w:p>
    <w:p>
      <w:r>
        <w:t>37</w:t>
      </w:r>
    </w:p>
    <w:p>
      <w:r>
        <w:t>25</w:t>
      </w:r>
    </w:p>
    <w:p>
      <w:r>
        <w:t>12</w:t>
      </w:r>
    </w:p>
    <w:p>
      <w:r>
        <w:t>0</w:t>
      </w:r>
    </w:p>
    <w:p>
      <w:r>
        <w:t>12.</w:t>
      </w:r>
    </w:p>
    <w:p>
      <w:r>
        <w:t>Trợ cấp một lần đối với thanh niên xung phong đã hoàn thành nhiệm vụ trong kháng chiến (2.001157)</w:t>
      </w:r>
    </w:p>
    <w:p>
      <w:r>
        <w:t>Cấp tỉnh</w:t>
      </w:r>
    </w:p>
    <w:p>
      <w:r>
        <w:t>x</w:t>
      </w:r>
    </w:p>
    <w:p>
      <w:r>
        <w:t>Nộp hồ sơ trực tuyến; trả kết quả trực tuyến (kết quả ký số bản điện tử) hoặc qua bưu chính.</w:t>
      </w:r>
    </w:p>
    <w:p>
      <w:r>
        <w:t>13.</w:t>
      </w:r>
    </w:p>
    <w:p>
      <w:r>
        <w:t>Trợ cấp hàng tháng đối với thanh niên xung phong đã hoàn thành nhiệm vụ trong kháng chiến (2.001396)</w:t>
      </w:r>
    </w:p>
    <w:p>
      <w:r>
        <w:t>Cấp tỉnh</w:t>
      </w:r>
    </w:p>
    <w:p>
      <w:r>
        <w:t>x</w:t>
      </w:r>
    </w:p>
    <w:p>
      <w:r>
        <w:t>Nộp hồ sơ trực tuyến; trả kết quả trực tuyến (kết quả ký số bản điện tử) hoặc qua bưu chính.</w:t>
      </w:r>
    </w:p>
    <w:p>
      <w:r>
        <w:t>14.</w:t>
      </w:r>
    </w:p>
    <w:p>
      <w:r>
        <w:t>Di chuyển hài cốt liệt sĩ đang an táng ngoài nghĩa trang liệt sĩ về an táng tại nghĩa trang liệt sĩ theo nguyện vọng của đại diện thân nhân hoặc người hưởng trợ cấp thờ cúng liệt sĩ (1.010830)</w:t>
      </w:r>
    </w:p>
    <w:p>
      <w:r>
        <w:t>Cấp tỉnh</w:t>
      </w:r>
    </w:p>
    <w:p>
      <w:r>
        <w:t>x</w:t>
      </w:r>
    </w:p>
    <w:p>
      <w:r>
        <w:t>Nộp hồ sơ trực tuyến; nộp bản gốc qua bưu điện hoặc đến trực tiếp sau khi nộp hồ sơ trực tuyến; trả kết quả trực tuyến (kết quả ký số bản điện tử) và trả bản giấy trực tiếp hoặc qua bưu chính.</w:t>
      </w:r>
    </w:p>
    <w:p>
      <w:r>
        <w:t>15.</w:t>
      </w:r>
    </w:p>
    <w:p>
      <w:r>
        <w:t>Di chuyển hài cốt liệt sĩ đang an táng tại nghĩa trang liệt sĩ đi nơi khác theo nguyện vọng của đại diện thân nhân hoặc người hưởng trợ cấp thờ cúng liệt sĩ (1.010829)</w:t>
      </w:r>
    </w:p>
    <w:p>
      <w:r>
        <w:t>Cấp tỉnh</w:t>
      </w:r>
    </w:p>
    <w:p>
      <w:r>
        <w:t>x</w:t>
      </w:r>
    </w:p>
    <w:p>
      <w:r>
        <w:t>Nộp hồ sơ trực tuyến; nộp bản gốc qua bưu điện hoặc đến trực tiếp sau khi nộp hồ sơ trực tuyến; trả kết quả trực tuyến (kết quả ký số bản điện tử) và trả bản giấy trực tiếp hoặc qua bưu chính.</w:t>
      </w:r>
    </w:p>
    <w:p>
      <w:r>
        <w:t>16.</w:t>
      </w:r>
    </w:p>
    <w:p>
      <w:r>
        <w:t>Công nhận và giải quyết chế độ ưu đãi người hoạt động kháng chiến bị nhiễm chất độc hóa học (1.010816)</w:t>
      </w:r>
    </w:p>
    <w:p>
      <w:r>
        <w:t>Cấp tỉnh</w:t>
      </w:r>
    </w:p>
    <w:p>
      <w:r>
        <w:t>x</w:t>
      </w:r>
    </w:p>
    <w:p>
      <w:r>
        <w:t>Nộp hồ sơ trực tuyến; nộp bản gốc qua bưu điện hoặc đến trực tiếp sau khi nộp hồ sơ trực tuyến; trả kết quả trực tuyến (kết quả ký số bản điện tử) và trả bản giấy trực tiếp hoặc qua bưu chính.</w:t>
      </w:r>
    </w:p>
    <w:p>
      <w:r>
        <w:t>17.</w:t>
      </w:r>
    </w:p>
    <w:p>
      <w:r>
        <w:t>Công nhận và giải quyết chế độ con đẻ của người hoạt động kháng chiến bị nhiễm chất độc hóa học (1.010817)</w:t>
      </w:r>
    </w:p>
    <w:p>
      <w:r>
        <w:t>Cấp tỉnh</w:t>
      </w:r>
    </w:p>
    <w:p>
      <w:r>
        <w:t>x</w:t>
      </w:r>
    </w:p>
    <w:p>
      <w:r>
        <w:t>Nộp hồ sơ trực tuyến; nộp bản gốc qua bưu điện hoặc đến trực tiếp sau khi nộp hồ sơ trực tuyến; trả kết quả trực tuyến (kết quả ký số bản điện tử) và trả bản giấy trực tiếp hoặc qua bưu chính.</w:t>
      </w:r>
    </w:p>
    <w:p>
      <w:r>
        <w:t>18.</w:t>
      </w:r>
    </w:p>
    <w:p>
      <w:r>
        <w:t>Công nhận thương binh, người hưởng chính sách như thương binh (1.010806)</w:t>
      </w:r>
    </w:p>
    <w:p>
      <w:r>
        <w:t>Cấp tỉnh</w:t>
      </w:r>
    </w:p>
    <w:p>
      <w:r>
        <w:t>x</w:t>
      </w:r>
    </w:p>
    <w:p>
      <w:r>
        <w:t>Nộp hồ sơ trực tuyến; nộp bản gốc qua bưu điện hoặc đến trực tiếp sau khi nộp hồ sơ trực tuyến; trả kết quả trực tuyến (kết quả ký số bản điện tử) và trả bản giấy trực tiếp hoặc qua bưu chính.</w:t>
      </w:r>
    </w:p>
    <w:p>
      <w:r>
        <w:t>19.</w:t>
      </w:r>
    </w:p>
    <w:p>
      <w:r>
        <w:t>Giải quyết chế độ trợ cấp một lần đối với người được cử làm chuyên gia sang giúp Lào, Căm – pu – chia (1.004964)</w:t>
      </w:r>
    </w:p>
    <w:p>
      <w:r>
        <w:t>Cấp tỉnh</w:t>
      </w:r>
    </w:p>
    <w:p>
      <w:r>
        <w:t>x</w:t>
      </w:r>
    </w:p>
    <w:p>
      <w:r>
        <w:t>Nộp hồ sơ trực tuyến; nộp bản gốc qua bưu điện hoặc đến trực tiếp sau khi nộp hồ sơ trực tuyến; trả kết quả trực tuyến (kết quả ký số bản điện tử) và trả bản giấy trực tiếp hoặc qua bưu chính.</w:t>
      </w:r>
    </w:p>
    <w:p>
      <w:r>
        <w:t>20.</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 (1.001257)</w:t>
      </w:r>
    </w:p>
    <w:p>
      <w:r>
        <w:t>Cấp tỉnh</w:t>
      </w:r>
    </w:p>
    <w:p>
      <w:r>
        <w:t>x</w:t>
      </w:r>
    </w:p>
    <w:p>
      <w:r>
        <w:t>Nộp hồ sơ trực tuyến; nộp bản gốc qua bưu điện hoặc đến trực tiếp sau khi nộp hồ sơ trực tuyến; trả kết quả trực tuyến (kết quả ký số bản điện tử) và trả bản giấy trực tiếp hoặc qua bưu chính.</w:t>
      </w:r>
    </w:p>
    <w:p>
      <w:r>
        <w:t>21.</w:t>
      </w:r>
    </w:p>
    <w:p>
      <w:r>
        <w:t>Đề nghị tặng, truy tặng danh hiệu vinh dự nhà nước "Bà mẹ Việt Nam Anh Hùng" (2.001190)</w:t>
      </w:r>
    </w:p>
    <w:p>
      <w:r>
        <w:t>Cấp tỉnh</w:t>
      </w:r>
    </w:p>
    <w:p>
      <w:r>
        <w:t>x</w:t>
      </w:r>
    </w:p>
    <w:p>
      <w:r>
        <w:t>Nộp hồ sơ trực tuyến; nộp bản gốc qua bưu điện hoặc đến trực tiếp sau khi nộp hồ sơ trực tuyến; trả kết quả trực tuyến (kết quả ký số bản điện tử) và trả bản giấy trực tiếp hoặc qua bưu chính.</w:t>
      </w:r>
    </w:p>
    <w:p>
      <w:r>
        <w:t>22.</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 (1.010807)</w:t>
      </w:r>
    </w:p>
    <w:p>
      <w:r>
        <w:t>Cấp tỉnh</w:t>
      </w:r>
    </w:p>
    <w:p>
      <w:r>
        <w:t>x</w:t>
      </w:r>
    </w:p>
    <w:p>
      <w:r>
        <w:t>Nộp hồ sơ trực tuyến; nộp bản gốc qua bưu điện hoặc đến trực tiếp sau khi nộp hồ sơ trực tuyến; trả kết quả trực tuyến (kết quả ký số bản điện tử) và trả bản giấy trực tiếp hoặc qua bưu chính.</w:t>
      </w:r>
    </w:p>
    <w:p>
      <w:r>
        <w:t>23.</w:t>
      </w:r>
    </w:p>
    <w:p>
      <w:r>
        <w:t>Công nhận đối với người bị thương trong chiến tranh không thuộc quân đội, công an (1.010810)</w:t>
      </w:r>
    </w:p>
    <w:p>
      <w:r>
        <w:t>Cấp tỉnh</w:t>
      </w:r>
    </w:p>
    <w:p>
      <w:r>
        <w:t>x</w:t>
      </w:r>
    </w:p>
    <w:p>
      <w:r>
        <w:t>Nộp hồ sơ trực tuyến; nộp bản gốc qua bưu điện hoặc đến trực tiếp sau khi nộp hồ sơ trực tuyến; trả kết quả trực tuyến (kết quả ký số bản điện tử) và trả bản giấy trực tiếp hoặc qua bưu chính.</w:t>
      </w:r>
    </w:p>
    <w:p>
      <w:r>
        <w:t>24.</w:t>
      </w:r>
    </w:p>
    <w:p>
      <w:r>
        <w:t>Đề nghị tặng hoặc truy tặng Huân chương độc lập (1.008134)</w:t>
      </w:r>
    </w:p>
    <w:p>
      <w:r>
        <w:t>Cấp tỉnh</w:t>
      </w:r>
    </w:p>
    <w:p>
      <w:r>
        <w:t>x</w:t>
      </w:r>
    </w:p>
    <w:p>
      <w:r>
        <w:t>Nộp hồ sơ trực tuyến; nộp bản gốc qua bưu điện hoặc đến trực tiếp sau khi nộp hồ sơ trực tuyến; trả kết quả trực tuyến (kết quả ký số bản điện tử) và trả bản giấy trực tiếp hoặc qua bưu chính.</w:t>
      </w:r>
    </w:p>
    <w:p>
      <w:r>
        <w:t>25.</w:t>
      </w:r>
    </w:p>
    <w:p>
      <w:r>
        <w:t>Giải quyết chế độ mai táng phí đối với thanh niên xung phong thời kỳ chống Pháp (2.002308)</w:t>
      </w:r>
    </w:p>
    <w:p>
      <w:r>
        <w:t>Cấp tỉnh</w:t>
      </w:r>
    </w:p>
    <w:p>
      <w:r>
        <w:t>x</w:t>
      </w:r>
    </w:p>
    <w:p>
      <w:r>
        <w:t>Nộp hồ sơ trực tuyến; nộp bản gốc qua bưu điện hoặc đến trực tiếp sau khi nộp hồ sơ trực tuyến; trả kết quả trực tuyến (kết quả ký số bản điện tử) và trả bản giấy trực tiếp hoặc qua bưu chính.</w:t>
      </w:r>
    </w:p>
    <w:p>
      <w:r>
        <w:t>26.</w:t>
      </w:r>
    </w:p>
    <w:p>
      <w:r>
        <w:t>Giải quyết chế độ trợ cấp ưu đãi đối với thân nhân liệt sĩ (1.010801)</w:t>
      </w:r>
    </w:p>
    <w:p>
      <w:r>
        <w:t>Cấp tỉnh</w:t>
      </w:r>
    </w:p>
    <w:p>
      <w:r>
        <w:t>x</w:t>
      </w:r>
    </w:p>
    <w:p>
      <w:r>
        <w:t>Nộp hồ sơ trực tuyến; trả kết quả trực tuyến (kết quả ký số bản điện tử) hoặc qua bưu chính</w:t>
      </w:r>
    </w:p>
    <w:p>
      <w:r>
        <w:t>27.</w:t>
      </w:r>
    </w:p>
    <w:p>
      <w:r>
        <w:t>Cấp bổ sung hoặc cấp lại giấy chứng nhận người có công do ngành Lao động - Thương binh và Xã hội quản lý và giấy chứng nhận thân nhân liệt sĩ (1.010814)</w:t>
      </w:r>
    </w:p>
    <w:p>
      <w:r>
        <w:t>Cấp tỉnh</w:t>
      </w:r>
    </w:p>
    <w:p>
      <w:r>
        <w:t>x</w:t>
      </w:r>
    </w:p>
    <w:p>
      <w:r>
        <w:t>Nộp hồ sơ trực tuyến; trả kết quả trực tuyến (kết quả ký số bản điện tử) hoặc qua bưu chính</w:t>
      </w:r>
    </w:p>
    <w:p>
      <w:r>
        <w:t>28.</w:t>
      </w:r>
    </w:p>
    <w:p>
      <w:r>
        <w:t>Cấp trích lục hoặc sao hồ sơ người có công với cách mạng (1.010828)</w:t>
      </w:r>
    </w:p>
    <w:p>
      <w:r>
        <w:t>Cấp tỉnh</w:t>
      </w:r>
    </w:p>
    <w:p>
      <w:r>
        <w:t>x</w:t>
      </w:r>
    </w:p>
    <w:p>
      <w:r>
        <w:t>Nộp hồ sơ trực tuyến; trả kết quả trực tuyến (kết quả ký số bản điện tử) hoặc qua bưu chính</w:t>
      </w:r>
    </w:p>
    <w:p>
      <w:r>
        <w:t>29.</w:t>
      </w:r>
    </w:p>
    <w:p>
      <w:r>
        <w:t>Công nhận và giải quyết chế độ người hoạt động cách mạng, kháng chiến, bảo vệ tổ quốc, làm nghĩa vụ quốc tế bị địch bắt tù, đày (1.010818)</w:t>
      </w:r>
    </w:p>
    <w:p>
      <w:r>
        <w:t>Cấp tỉnh</w:t>
      </w:r>
    </w:p>
    <w:p>
      <w:r>
        <w:t>x</w:t>
      </w:r>
    </w:p>
    <w:p>
      <w:r>
        <w:t>Nộp hồ sơ trực tuyến; trả kết quả trực tuyến (kết quả ký số bản điện tử) hoặc qua bưu chính</w:t>
      </w:r>
    </w:p>
    <w:p>
      <w:r>
        <w:t>30.</w:t>
      </w:r>
    </w:p>
    <w:p>
      <w:r>
        <w:t>Di chuyển hồ sơ khi người hưởng trợ cấp ưu đãi thay đổi nơi thường trú (1.010827)</w:t>
      </w:r>
    </w:p>
    <w:p>
      <w:r>
        <w:t>Cấp tỉnh</w:t>
      </w:r>
    </w:p>
    <w:p>
      <w:r>
        <w:t>x</w:t>
      </w:r>
    </w:p>
    <w:p>
      <w:r>
        <w:t>Nộp hồ sơ trực tuyến; trả kết quả trực tuyến (kết quả ký số bản điện tử) hoặc qua bưu chính</w:t>
      </w:r>
    </w:p>
    <w:p>
      <w:r>
        <w:t>31.</w:t>
      </w:r>
    </w:p>
    <w:p>
      <w:r>
        <w:t>Đưa người có công đối với trường hợp đang được nuôi dưỡng tại cơ sở nuôi dưỡng, điều dưỡng người có công do tỉnh quản lý về nuôi dưỡng tại gia đình (1.010785)</w:t>
      </w:r>
    </w:p>
    <w:p>
      <w:r>
        <w:t>Cấp tỉnh</w:t>
      </w:r>
    </w:p>
    <w:p>
      <w:r>
        <w:t>x</w:t>
      </w:r>
    </w:p>
    <w:p>
      <w:r>
        <w:t>Nộp hồ sơ trực tuyến; trả kết quả trực tuyến (kết quả ký số bản điện tử) hoặc qua bưu chính</w:t>
      </w:r>
    </w:p>
    <w:p>
      <w:r>
        <w:t>32.</w:t>
      </w:r>
    </w:p>
    <w:p>
      <w:r>
        <w:t>Giải quyết chế độ đối với thương binh đang hưởng chế độ mất sức lao động (1.010809)</w:t>
      </w:r>
    </w:p>
    <w:p>
      <w:r>
        <w:t>Cấp tỉnh</w:t>
      </w:r>
    </w:p>
    <w:p>
      <w:r>
        <w:t>x</w:t>
      </w:r>
    </w:p>
    <w:p>
      <w:r>
        <w:t>Nộp hồ sơ trực tuyến; trả kết quả trực tuyến (kết quả ký số bản điện tử) hoặc qua bưu chính</w:t>
      </w:r>
    </w:p>
    <w:p>
      <w:r>
        <w:t>33.</w:t>
      </w:r>
    </w:p>
    <w:p>
      <w:r>
        <w:t>Giải quyết chế độ hỗ trợ để theo học đến trình độ đại học tại các cơ sở giáo dục thuộc hệ thống giáo dục quốc dân (1.010821)</w:t>
      </w:r>
    </w:p>
    <w:p>
      <w:r>
        <w:t>Cấp tỉnh</w:t>
      </w:r>
    </w:p>
    <w:p>
      <w:r>
        <w:t>x</w:t>
      </w:r>
    </w:p>
    <w:p>
      <w:r>
        <w:t>Nộp hồ sơ trực tuyến; trả kết quả trực tuyến (kết quả ký số bản điện tử) hoặc qua bưu chính</w:t>
      </w:r>
    </w:p>
    <w:p>
      <w:r>
        <w:t>34.</w:t>
      </w:r>
    </w:p>
    <w:p>
      <w:r>
        <w:t>Công nhận và giải quyết chế độ ưu đãi người hoạt động cách mạng (1.010788)</w:t>
      </w:r>
    </w:p>
    <w:p>
      <w:r>
        <w:t>Cấp tỉnh</w:t>
      </w:r>
    </w:p>
    <w:p>
      <w:r>
        <w:t>x</w:t>
      </w:r>
    </w:p>
    <w:p>
      <w:r>
        <w:t>Nộp hồ sơ trực tuyến; trả kết quả trực tuyến (kết quả ký số bản điện tử) hoặc qua bưu chính</w:t>
      </w:r>
    </w:p>
    <w:p>
      <w:r>
        <w:t>35.</w:t>
      </w:r>
    </w:p>
    <w:p>
      <w:r>
        <w:t>Giải quyết chế độ trợ cấp thờ cúng liệt sĩ (1.010803)</w:t>
      </w:r>
    </w:p>
    <w:p>
      <w:r>
        <w:t>Cấp tỉnh</w:t>
      </w:r>
    </w:p>
    <w:p>
      <w:r>
        <w:t>x</w:t>
      </w:r>
    </w:p>
    <w:p>
      <w:r>
        <w:t>Nộp hồ sơ trực tuyến; trả kết quả trực tuyến (kết quả ký số bản điện tử) hoặc qua bưu chính</w:t>
      </w:r>
    </w:p>
    <w:p>
      <w:r>
        <w:t>36.</w:t>
      </w:r>
    </w:p>
    <w:p>
      <w:r>
        <w:t>Giải quyết chế độ ưu đãi đối với Anh hùng lực lượng vũ trang nhân dân, Anh hùng lao động trong thời kỳ kháng chiến hiện không công tác trong quân đội, công an (1.010805)</w:t>
      </w:r>
    </w:p>
    <w:p>
      <w:r>
        <w:t>Cấp tỉnh</w:t>
      </w:r>
    </w:p>
    <w:p>
      <w:r>
        <w:t>x</w:t>
      </w:r>
    </w:p>
    <w:p>
      <w:r>
        <w:t>Nộp hồ sơ trực tuyến; trả kết quả trực tuyến (kết quả ký số bản điện tử) hoặc qua bưu chính</w:t>
      </w:r>
    </w:p>
    <w:p>
      <w:r>
        <w:t>37.</w:t>
      </w:r>
    </w:p>
    <w:p>
      <w:r>
        <w:t>Giải quyết chế độ ưu đãi đối với vợ hoặc chồng liệt sĩ lấy chồng hoặc vợ khác (1.010802)</w:t>
      </w:r>
    </w:p>
    <w:p>
      <w:r>
        <w:t>Cấp tỉnh</w:t>
      </w:r>
    </w:p>
    <w:p>
      <w:r>
        <w:t>x</w:t>
      </w:r>
    </w:p>
    <w:p>
      <w:r>
        <w:t>Nộp hồ sơ trực tuyến; trả kết quả trực tuyến (kết quả ký số bản điện tử) hoặc qua bưu chính</w:t>
      </w:r>
    </w:p>
    <w:p>
      <w:r>
        <w:t>38.</w:t>
      </w:r>
    </w:p>
    <w:p>
      <w:r>
        <w:t>Giải quyết hưởng thêm một chế độ trợ cấp đối với thương binh đồng thời là bệnh binh (1.010808)</w:t>
      </w:r>
    </w:p>
    <w:p>
      <w:r>
        <w:t>Cấp tỉnh</w:t>
      </w:r>
    </w:p>
    <w:p>
      <w:r>
        <w:t>x</w:t>
      </w:r>
    </w:p>
    <w:p>
      <w:r>
        <w:t>Nộp hồ sơ trực tuyến; trả kết quả trực tuyến (kết quả ký số bản điện tử) hoặc qua bưu chính</w:t>
      </w:r>
    </w:p>
    <w:p>
      <w:r>
        <w:t>39.</w:t>
      </w:r>
    </w:p>
    <w:p>
      <w:r>
        <w:t>Giải quyết phụ cấp đặc biệt hằng tháng đối với thương binh có tỷ lệ tổn thương cơ thể từ 81% trở lên, bệnh binh có tỷ lệ tổn thương cơ thể từ 81% trở lên (1.010822)</w:t>
      </w:r>
    </w:p>
    <w:p>
      <w:r>
        <w:t>Cấp tỉnh</w:t>
      </w:r>
    </w:p>
    <w:p>
      <w:r>
        <w:t>x</w:t>
      </w:r>
    </w:p>
    <w:p>
      <w:r>
        <w:t>Nộp hồ sơ trực tuyến; trả kết quả trực tuyến (kết quả ký số bản điện tử) hoặc qua bưu chính</w:t>
      </w:r>
    </w:p>
    <w:p>
      <w:r>
        <w:t>40.</w:t>
      </w:r>
    </w:p>
    <w:p>
      <w:r>
        <w:t>Hưởng trợ cấp khi người có công đang hưởng trợ cấp ưu đãi từ trần (1.010824)</w:t>
      </w:r>
    </w:p>
    <w:p>
      <w:r>
        <w:t>Cấp tỉnh</w:t>
      </w:r>
    </w:p>
    <w:p>
      <w:r>
        <w:t>x</w:t>
      </w:r>
    </w:p>
    <w:p>
      <w:r>
        <w:t>Nộp hồ sơ trực tuyến; trả kết quả trực tuyến (kết quả ký số bản điện tử) hoặc qua bưu chính</w:t>
      </w:r>
    </w:p>
    <w:p>
      <w:r>
        <w:t>41.</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(1.010811)</w:t>
      </w:r>
    </w:p>
    <w:p>
      <w:r>
        <w:t>Cấp tỉnh</w:t>
      </w:r>
    </w:p>
    <w:p>
      <w:r>
        <w:t>x</w:t>
      </w:r>
    </w:p>
    <w:p>
      <w:r>
        <w:t>Nộp hồ sơ trực tuyến; trả kết quả trực tuyến (kết quả ký số bản điện tử) hoặc qua bưu chính</w:t>
      </w:r>
    </w:p>
    <w:p>
      <w:r>
        <w:t>42.</w:t>
      </w:r>
    </w:p>
    <w:p>
      <w:r>
        <w:t>Hưởng lại chế độ ưu đãi (1.010823)</w:t>
      </w:r>
    </w:p>
    <w:p>
      <w:r>
        <w:t>Cấp tỉnh</w:t>
      </w:r>
    </w:p>
    <w:p>
      <w:r>
        <w:t>x</w:t>
      </w:r>
    </w:p>
    <w:p>
      <w:r>
        <w:t>Nộp hồ sơ trực tuyến; trả kết quả trực tuyến (kết quả ký số bản điện tử) hoặc qua bưu chính</w:t>
      </w:r>
    </w:p>
    <w:p>
      <w:r>
        <w:t>43.</w:t>
      </w:r>
    </w:p>
    <w:p>
      <w:r>
        <w:t>Sửa đổi, bổ sung thông tin cá nhân trong hồ sơ người có công (1.010826)</w:t>
      </w:r>
    </w:p>
    <w:p>
      <w:r>
        <w:t>Cấp tỉnh</w:t>
      </w:r>
    </w:p>
    <w:p>
      <w:r>
        <w:t>x</w:t>
      </w:r>
    </w:p>
    <w:p>
      <w:r>
        <w:t>Nộp hồ sơ trực tuyến; trả kết quả trực tuyến (kết quả ký số bản điện tử) hoặc qua bưu chính</w:t>
      </w:r>
    </w:p>
    <w:p>
      <w:r>
        <w:t>44.</w:t>
      </w:r>
    </w:p>
    <w:p>
      <w:r>
        <w:t>Bổ sung tình hình thân nhân trong hồ sơ liệt sĩ (1.010825)</w:t>
      </w:r>
    </w:p>
    <w:p>
      <w:r>
        <w:t>Cấp tỉnh</w:t>
      </w:r>
    </w:p>
    <w:p>
      <w:r>
        <w:t>x</w:t>
      </w:r>
    </w:p>
    <w:p>
      <w:r>
        <w:t>Nộp hồ sơ trực tuyến; trả kết quả trực tuyến (kết quả ký số bản điện tử) hoặc qua bưu chính</w:t>
      </w:r>
    </w:p>
    <w:p>
      <w:r>
        <w:t>45.</w:t>
      </w:r>
    </w:p>
    <w:p>
      <w:r>
        <w:t>Giải quyết chế độ người có công giúp đỡ cách mạng (1.010820)</w:t>
      </w:r>
    </w:p>
    <w:p>
      <w:r>
        <w:t>Cấp tỉnh</w:t>
      </w:r>
    </w:p>
    <w:p>
      <w:r>
        <w:t>x</w:t>
      </w:r>
    </w:p>
    <w:p>
      <w:r>
        <w:t>Nộp hồ sơ trực tuyến; trả kết quả trực tuyến (kết quả ký số bản điện tử) hoặc qua bưu chính</w:t>
      </w:r>
    </w:p>
    <w:p>
      <w:r>
        <w:t>46.</w:t>
      </w:r>
    </w:p>
    <w:p>
      <w:r>
        <w:t>Tiếp nhận người có công vào cơ sở nuôi dưỡng, điều dưỡng người có công do tỉnh quản lý (1.010812)</w:t>
      </w:r>
    </w:p>
    <w:p>
      <w:r>
        <w:t>Cấp tỉnh</w:t>
      </w:r>
    </w:p>
    <w:p>
      <w:r>
        <w:t>x</w:t>
      </w:r>
    </w:p>
    <w:p>
      <w:r>
        <w:t>Nộp hồ sơ trực tuyến; trả kết quả trực tuyến (kết quả ký số bản điện tử) hoặc qua bưu chính</w:t>
      </w:r>
    </w:p>
    <w:p>
      <w:r>
        <w:t>47.</w:t>
      </w:r>
    </w:p>
    <w:p>
      <w:r>
        <w:t>Giải quyết chế độ người hoạt động kháng chiến giải phóng dân tộc, bảo vệ tổ quốc và làm nghĩa vụ quốc tế (1.010819)</w:t>
      </w:r>
    </w:p>
    <w:p>
      <w:r>
        <w:t>Cấp tỉnh</w:t>
      </w:r>
    </w:p>
    <w:p>
      <w:r>
        <w:t>x</w:t>
      </w:r>
    </w:p>
    <w:p>
      <w:r>
        <w:t>Nộp hồ sơ trực tuyến; trả kết quả trực tuyến (kết quả ký số bản điện tử) hoặc qua bưu chính</w:t>
      </w:r>
    </w:p>
    <w:p>
      <w:r>
        <w:t>48.</w:t>
      </w:r>
    </w:p>
    <w:p>
      <w:r>
        <w:t>Giải quyết chế độ ưu đãi đối với trường hợp tặng hoặc truy tặng danh hiệu vinh dự nhà nước “Bà mẹ Việt Nam anh hùng” (1.010804)</w:t>
      </w:r>
    </w:p>
    <w:p>
      <w:r>
        <w:t>Cấp tỉnh</w:t>
      </w:r>
    </w:p>
    <w:p>
      <w:r>
        <w:t>x</w:t>
      </w:r>
    </w:p>
    <w:p>
      <w:r>
        <w:t>Nộp hồ sơ trực tuyến; trả kết quả trực tuyến (kết quả ký số bản điện tử) hoặc qua bưu chính</w:t>
      </w:r>
    </w:p>
    <w:p>
      <w:r>
        <w:t>Lĩnh vực Lao động – Việc làm</w:t>
      </w:r>
    </w:p>
    <w:p>
      <w:r>
        <w:t>27</w:t>
      </w:r>
    </w:p>
    <w:p>
      <w:r>
        <w:t>25</w:t>
      </w:r>
    </w:p>
    <w:p>
      <w:r>
        <w:t>2</w:t>
      </w:r>
    </w:p>
    <w:p>
      <w:r>
        <w:t>0</w:t>
      </w:r>
    </w:p>
    <w:p>
      <w:r>
        <w:t>49.</w:t>
      </w:r>
    </w:p>
    <w:p>
      <w:r>
        <w:t>Giải quyết hỗ trợ kinh phí đào tạo, bồi dưỡng nâng cao trình độ kỹ năng nghề để duy trì việc làm cho người lao động (1.001881)</w:t>
      </w:r>
    </w:p>
    <w:p>
      <w:r>
        <w:t>Cấp tỉnh</w:t>
      </w:r>
    </w:p>
    <w:p>
      <w:r>
        <w:t>x</w:t>
      </w:r>
    </w:p>
    <w:p>
      <w:r>
        <w:t>Nộp hồ sơ trực tuyến; trả kết quả trực tuyến (kết quả ký số bản điện tử) hoặc qua bưu chính</w:t>
      </w:r>
    </w:p>
    <w:p>
      <w:r>
        <w:t>50.</w:t>
      </w:r>
    </w:p>
    <w:p>
      <w:r>
        <w:t>Đề nghị tuyển người lao động Việt Nam vào các vị trí công việc dự kiến tuyển người lao động nước ngoài (2.000219)</w:t>
      </w:r>
    </w:p>
    <w:p>
      <w:r>
        <w:t>Cấp tỉnh</w:t>
      </w:r>
    </w:p>
    <w:p>
      <w:r>
        <w:t>x</w:t>
      </w:r>
    </w:p>
    <w:p>
      <w:r>
        <w:t>Nộp hồ sơ trực tuyến; trả kết quả trực tuyến (kết quả ký số bản điện tử) hoặc qua bưu chính</w:t>
      </w:r>
    </w:p>
    <w:p>
      <w:r>
        <w:t>51.</w:t>
      </w:r>
    </w:p>
    <w:p>
      <w:r>
        <w:t>Rút tiền ký quỹ của doanh nghiệp hoạt động dịch vụ việc làm (1.009874)</w:t>
      </w:r>
    </w:p>
    <w:p>
      <w:r>
        <w:t>Cấp tỉnh</w:t>
      </w:r>
    </w:p>
    <w:p>
      <w:r>
        <w:t>x</w:t>
      </w:r>
    </w:p>
    <w:p>
      <w:r>
        <w:t>Nộp hồ sơ trực tuyến; trả kết quả trực tuyến (kết quả ký số bản điện tử) hoặc qua bưu chính</w:t>
      </w:r>
    </w:p>
    <w:p>
      <w:r>
        <w:t>52.</w:t>
      </w:r>
    </w:p>
    <w:p>
      <w:r>
        <w:t>Đăng ký hợp đồng lao động trực tiếp giao kết (2.002028)</w:t>
      </w:r>
    </w:p>
    <w:p>
      <w:r>
        <w:t>Cấp tỉnh</w:t>
      </w:r>
    </w:p>
    <w:p>
      <w:r>
        <w:t>x</w:t>
      </w:r>
    </w:p>
    <w:p>
      <w:r>
        <w:t>Nộp hồ sơ trực tuyến; trả kết quả trực tuyến (kết quả ký số bản điện tử) hoặc qua bưu chính</w:t>
      </w:r>
    </w:p>
    <w:p>
      <w:r>
        <w:t>53.</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 (1.004949)</w:t>
      </w:r>
    </w:p>
    <w:p>
      <w:r>
        <w:t>Cấp tỉnh</w:t>
      </w:r>
    </w:p>
    <w:p>
      <w:r>
        <w:t>x</w:t>
      </w:r>
    </w:p>
    <w:p>
      <w:r>
        <w:t>Nộp hồ sơ trực tuyến; nộp bản gốc qua bưu điện hoặc đến trực tiếp sau khi nộp hồ sơ trực tuyến; có đi kiểm tra thực tế; trả kết quả trực tuyến (kết quả ký số bản điện tử) và trả bản giấy trực tiếp hoặc qua bưu chính.</w:t>
      </w:r>
    </w:p>
    <w:p>
      <w:r>
        <w:t>54.</w:t>
      </w:r>
    </w:p>
    <w:p>
      <w:r>
        <w:t>Xếp hạng công ty trách nhiệm hữu hạn một thành viên do Ủy ban nhân dân tỉnh, thành phố làm chủ sở hữu (hạng Tổng công ty và tương đương, hạng I, hạng II và hạng III (2.001949)</w:t>
      </w:r>
    </w:p>
    <w:p>
      <w:r>
        <w:t>Cấp tỉnh</w:t>
      </w:r>
    </w:p>
    <w:p>
      <w:r>
        <w:t>x</w:t>
      </w:r>
    </w:p>
    <w:p>
      <w:r>
        <w:t>Nộp hồ sơ trực tuyến; nộp bản gốc qua bưu điện hoặc đến trực tiếp sau khi nộp hồ sơ trực tuyến; có đi kiểm tra thực tế; trả kết quả trực tuyến (kết quả ký số bản điện tử) và trả bản giấy trực tiếp hoặc qua bưu chính.</w:t>
      </w:r>
    </w:p>
    <w:p>
      <w:r>
        <w:t>55.</w:t>
      </w:r>
    </w:p>
    <w:p>
      <w:r>
        <w:t>Thành lập Hội đồng thương lượng tập thể (1.009466)</w:t>
      </w:r>
    </w:p>
    <w:p>
      <w:r>
        <w:t>Cấp tỉnh</w:t>
      </w:r>
    </w:p>
    <w:p>
      <w:r>
        <w:t>x</w:t>
      </w:r>
    </w:p>
    <w:p>
      <w:r>
        <w:t>Nộp hồ sơ trực tuyến; trả kết quả trực tuyến (kết quả ký số bản điện tử) hoặc qua bưu chính</w:t>
      </w:r>
    </w:p>
    <w:p>
      <w:r>
        <w:t>56.</w:t>
      </w:r>
    </w:p>
    <w:p>
      <w:r>
        <w:t>Thay đổi Chủ tịch Hội đồng thương lượng tập thể, đại diện Ủy ban nhân dân cấp tỉnh, chức năng, nhiệm vụ, kế hoạch, thời gian hoạt động của Hội đồng thương lượng tập thể (1.009467)</w:t>
      </w:r>
    </w:p>
    <w:p>
      <w:r>
        <w:t>Cấp tỉnh</w:t>
      </w:r>
    </w:p>
    <w:p>
      <w:r>
        <w:t>x</w:t>
      </w:r>
    </w:p>
    <w:p>
      <w:r>
        <w:t>Nộp hồ sơ trực tuyến; trả kết quả trực tuyến (kết quả ký số bản điện tử) hoặc qua bưu chính</w:t>
      </w:r>
    </w:p>
    <w:p>
      <w:r>
        <w:t>57.</w:t>
      </w:r>
    </w:p>
    <w:p>
      <w:r>
        <w:t>Hỗ trợ cho người lao động thuộc đối tượng là người dân tộc thiểu số, người thuộc hộ nghèo, hộ cận nghèo, thân nhân người có công với cách mạng đi làm việc ở nước ngoài theo hợp đồng (2.002105)</w:t>
      </w:r>
    </w:p>
    <w:p>
      <w:r>
        <w:t>Cấp tỉnh</w:t>
      </w:r>
    </w:p>
    <w:p>
      <w:r>
        <w:t>x</w:t>
      </w:r>
    </w:p>
    <w:p>
      <w:r>
        <w:t>Nộp hồ sơ trực tuyến; trả kết quả trực tuyến (kết quả ký số bản điện tử) hoặc qua bưu chính</w:t>
      </w:r>
    </w:p>
    <w:p>
      <w:r>
        <w:t>58.</w:t>
      </w:r>
    </w:p>
    <w:p>
      <w:r>
        <w:t>Đăng ký nội quy lao động của doanh nghiệp (2.001955)</w:t>
      </w:r>
    </w:p>
    <w:p>
      <w:r>
        <w:t>Cấp tỉnh</w:t>
      </w:r>
    </w:p>
    <w:p>
      <w:r>
        <w:t>x</w:t>
      </w:r>
    </w:p>
    <w:p>
      <w:r>
        <w:t>Nộp hồ sơ trực tuyến; trả kết quả trực tuyến (kết quả ký số bản điện tử) hoặc qua bưu chính</w:t>
      </w:r>
    </w:p>
    <w:p>
      <w:r>
        <w:t>59.</w:t>
      </w:r>
    </w:p>
    <w:p>
      <w:r>
        <w:t>Cấp lại Giấy phép hoạt động cho thuê lại lao động (1.000448)</w:t>
      </w:r>
    </w:p>
    <w:p>
      <w:r>
        <w:t>Cấp tỉnh</w:t>
      </w:r>
    </w:p>
    <w:p>
      <w:r>
        <w:t>x</w:t>
      </w:r>
    </w:p>
    <w:p>
      <w:r>
        <w:t>Nộp hồ sơ trực tuyến; trả kết quả trực tuyến (kết quả ký số bản điện tử) hoặc qua bưu chính</w:t>
      </w:r>
    </w:p>
    <w:p>
      <w:r>
        <w:t>60.</w:t>
      </w:r>
    </w:p>
    <w:p>
      <w:r>
        <w:t>Gia hạn Giấy phép hoạt động cho thuê lại lao động (1.000464)</w:t>
      </w:r>
    </w:p>
    <w:p>
      <w:r>
        <w:t>Cấp tỉnh</w:t>
      </w:r>
    </w:p>
    <w:p>
      <w:r>
        <w:t>x</w:t>
      </w:r>
    </w:p>
    <w:p>
      <w:r>
        <w:t>Nộp hồ sơ trực tuyến; trả kết quả trực tuyến (kết quả ký số bản điện tử) hoặc qua bưu chính</w:t>
      </w:r>
    </w:p>
    <w:p>
      <w:r>
        <w:t>61.</w:t>
      </w:r>
    </w:p>
    <w:p>
      <w:r>
        <w:t>Thu hồi Giấy phép hoạt động cho thuê lại lao động (1.000436)</w:t>
      </w:r>
    </w:p>
    <w:p>
      <w:r>
        <w:t>Cấp tỉnh</w:t>
      </w:r>
    </w:p>
    <w:p>
      <w:r>
        <w:t>x</w:t>
      </w:r>
    </w:p>
    <w:p>
      <w:r>
        <w:t>Nộp hồ sơ trực tuyến; trả kết quả trực tuyến (kết quả ký số bản điện tử) hoặc qua bưu chính</w:t>
      </w:r>
    </w:p>
    <w:p>
      <w:r>
        <w:t>62.</w:t>
      </w:r>
    </w:p>
    <w:p>
      <w:r>
        <w:t>Rút tiền ký quỹ của doanh nghiệp cho thuê lại lao động (1.009874)</w:t>
      </w:r>
    </w:p>
    <w:p>
      <w:r>
        <w:t>Cấp tỉnh</w:t>
      </w:r>
    </w:p>
    <w:p>
      <w:r>
        <w:t>x</w:t>
      </w:r>
    </w:p>
    <w:p>
      <w:r>
        <w:t>Nộp hồ sơ trực tuyến; trả kết quả trực tuyến (kết quả ký số bản điện tử) hoặc qua bưu chính</w:t>
      </w:r>
    </w:p>
    <w:p>
      <w:r>
        <w:t>63.</w:t>
      </w:r>
    </w:p>
    <w:p>
      <w:r>
        <w:t>Cấp Giấy phép hoạt động cho thuê lại lao động (1.000479)</w:t>
      </w:r>
    </w:p>
    <w:p>
      <w:r>
        <w:t>Cấp tỉnh</w:t>
      </w:r>
    </w:p>
    <w:p>
      <w:r>
        <w:t>x</w:t>
      </w:r>
    </w:p>
    <w:p>
      <w:r>
        <w:t>Nộp hồ sơ trực tuyến; trả kết quả trực tuyến (kết quả ký số bản điện tử) hoặc qua bưu chính</w:t>
      </w:r>
    </w:p>
    <w:p>
      <w:r>
        <w:t>64.</w:t>
      </w:r>
    </w:p>
    <w:p>
      <w:r>
        <w:t>Đăng ký hợp đồng nhận lao động thực tập dưới 90 ngày (1.005132)</w:t>
      </w:r>
    </w:p>
    <w:p>
      <w:r>
        <w:t>Cấp tỉnh</w:t>
      </w:r>
    </w:p>
    <w:p>
      <w:r>
        <w:t>x</w:t>
      </w:r>
    </w:p>
    <w:p>
      <w:r>
        <w:t>Nộp hồ sơ trực tuyến; trả kết quả trực tuyến (kết quả ký số bản điện tử) hoặc qua bưu chính</w:t>
      </w:r>
    </w:p>
    <w:p>
      <w:r>
        <w:t>65.</w:t>
      </w:r>
    </w:p>
    <w:p>
      <w:r>
        <w:t>Nhận lại tiền ký quỹ của doanh nghiệp đưa người lao động đi đào tạo, nâng cao trình độ, kỹ năng nghề ở nước ngoài (hợp đồng dưới 90 ngày (1.000502)</w:t>
      </w:r>
    </w:p>
    <w:p>
      <w:r>
        <w:t>Cấp tỉnh</w:t>
      </w:r>
    </w:p>
    <w:p>
      <w:r>
        <w:t>x</w:t>
      </w:r>
    </w:p>
    <w:p>
      <w:r>
        <w:t>Nộp hồ sơ trực tuyến; trả kết quả trực tuyến (kết quả ký số bản điện tử) hoặc qua bưu chính</w:t>
      </w:r>
    </w:p>
    <w:p>
      <w:r>
        <w:t>66.</w:t>
      </w:r>
    </w:p>
    <w:p>
      <w:r>
        <w:t>Cấp giấy phép lao động cho người lao động nước ngoài làm việc tại Việt Nam (2.000205)</w:t>
      </w:r>
    </w:p>
    <w:p>
      <w:r>
        <w:t>Cấp tỉnh</w:t>
      </w:r>
    </w:p>
    <w:p>
      <w:r>
        <w:t>x</w:t>
      </w:r>
    </w:p>
    <w:p>
      <w:r>
        <w:t>Nộp hồ sơ trực tuyến; trả kết quả trực tuyến (kết quả ký số bản điện tử) hoặc qua bưu chính</w:t>
      </w:r>
    </w:p>
    <w:p>
      <w:r>
        <w:t>67.</w:t>
      </w:r>
    </w:p>
    <w:p>
      <w:r>
        <w:t>Cấp lại giấy phép lao động cho người lao động nước ngoài làm việc tại Việt Nam (2.000192)</w:t>
      </w:r>
    </w:p>
    <w:p>
      <w:r>
        <w:t>Cấp tỉnh</w:t>
      </w:r>
    </w:p>
    <w:p>
      <w:r>
        <w:t>x</w:t>
      </w:r>
    </w:p>
    <w:p>
      <w:r>
        <w:t>Nộp hồ sơ trực tuyến; trả kết quả trực tuyến (kết quả ký số bản điện tử) hoặc qua bưu chính</w:t>
      </w:r>
    </w:p>
    <w:p>
      <w:r>
        <w:t>68.</w:t>
      </w:r>
    </w:p>
    <w:p>
      <w:r>
        <w:t>Gia hạn giấy phép lao động cho người lao động nước ngoài làm việc tại Việt Nam (1.009811)</w:t>
      </w:r>
    </w:p>
    <w:p>
      <w:r>
        <w:t>Cấp tỉnh</w:t>
      </w:r>
    </w:p>
    <w:p>
      <w:r>
        <w:t>x</w:t>
      </w:r>
    </w:p>
    <w:p>
      <w:r>
        <w:t>Nộp hồ sơ trực tuyến; trả kết quả trực tuyến (kết quả ký số bản điện tử) hoặc qua bưu chính</w:t>
      </w:r>
    </w:p>
    <w:p>
      <w:r>
        <w:t>69.</w:t>
      </w:r>
    </w:p>
    <w:p>
      <w:r>
        <w:t>Xác nhận người lao động nước ngoài không thuộc diện cấp giấy phép lao động (1.000459)</w:t>
      </w:r>
    </w:p>
    <w:p>
      <w:r>
        <w:t>Cấp tỉnh</w:t>
      </w:r>
    </w:p>
    <w:p>
      <w:r>
        <w:t>x</w:t>
      </w:r>
    </w:p>
    <w:p>
      <w:r>
        <w:t>Nộp hồ sơ trực tuyến; trả kết quả trực tuyến (kết quả ký số bản điện tử) hoặc qua bưu chính</w:t>
      </w:r>
    </w:p>
    <w:p>
      <w:r>
        <w:t>70.</w:t>
      </w:r>
    </w:p>
    <w:p>
      <w:r>
        <w:t>Báo cáo giải trình nhu cầu, thay đổi nhu cầu sử dụng người lao động nước ngoài (1.000105)</w:t>
      </w:r>
    </w:p>
    <w:p>
      <w:r>
        <w:t>Cấp tỉnh</w:t>
      </w:r>
    </w:p>
    <w:p>
      <w:r>
        <w:t>x</w:t>
      </w:r>
    </w:p>
    <w:p>
      <w:r>
        <w:t>Nộp hồ sơ trực tuyến; trả kết quả trực tuyến (kết quả ký số bản điện tử) hoặc qua bưu chính</w:t>
      </w:r>
    </w:p>
    <w:p>
      <w:r>
        <w:t>71.</w:t>
      </w:r>
    </w:p>
    <w:p>
      <w:r>
        <w:t>Cấp giấy phép hoạt động dịch vụ việc làm của doanh nghiệp hoạt động dịch vụ việc làm (1.001865)</w:t>
      </w:r>
    </w:p>
    <w:p>
      <w:r>
        <w:t>Cấp tỉnh</w:t>
      </w:r>
    </w:p>
    <w:p>
      <w:r>
        <w:t>x</w:t>
      </w:r>
    </w:p>
    <w:p>
      <w:r>
        <w:t>Nộp hồ sơ trực tuyến; trả kết quả trực tuyến (kết quả ký số bản điện tử) hoặc qua bưu chính</w:t>
      </w:r>
    </w:p>
    <w:p>
      <w:r>
        <w:t>72.</w:t>
      </w:r>
    </w:p>
    <w:p>
      <w:r>
        <w:t>Cấp lại giấy phép hoạt động dịch vụ việc làm của doanh nghiệp hoạt động dịch vụ việc làm (1.001853)</w:t>
      </w:r>
    </w:p>
    <w:p>
      <w:r>
        <w:t>Cấp tỉnh</w:t>
      </w:r>
    </w:p>
    <w:p>
      <w:r>
        <w:t>x</w:t>
      </w:r>
    </w:p>
    <w:p>
      <w:r>
        <w:t>Nộp hồ sơ trực tuyến; trả kết quả trực tuyến (kết quả ký số bản điện tử) hoặc qua bưu chính</w:t>
      </w:r>
    </w:p>
    <w:p>
      <w:r>
        <w:t>73.</w:t>
      </w:r>
    </w:p>
    <w:p>
      <w:r>
        <w:t>Thu hồi Giấy phép hoạt động dịch vụ việc làm của doanh nghiệp hoạt động dịch vụ việc làm (1.009873)</w:t>
      </w:r>
    </w:p>
    <w:p>
      <w:r>
        <w:t>Cấp tỉnh</w:t>
      </w:r>
    </w:p>
    <w:p>
      <w:r>
        <w:t>x</w:t>
      </w:r>
    </w:p>
    <w:p>
      <w:r>
        <w:t>Nộp hồ sơ trực tuyến; trả kết quả trực tuyến (kết quả ký số bản điện tử) hoặc qua bưu chính</w:t>
      </w:r>
    </w:p>
    <w:p>
      <w:r>
        <w:t>74.</w:t>
      </w:r>
    </w:p>
    <w:p>
      <w:r>
        <w:t>Gia hạn giấy phép hoạt động dịch vụ việc làm của doanh nghiệp hoạt động dịch vụ việc làm (1.001823)</w:t>
      </w:r>
    </w:p>
    <w:p>
      <w:r>
        <w:t>Cấp tỉnh</w:t>
      </w:r>
    </w:p>
    <w:p>
      <w:r>
        <w:t>x</w:t>
      </w:r>
    </w:p>
    <w:p>
      <w:r>
        <w:t>Nộp hồ sơ trực tuyến; trả kết quả trực tuyến (kết quả ký số bản điện tử) hoặc qua bưu chính</w:t>
      </w:r>
    </w:p>
    <w:p>
      <w:r>
        <w:t>75.</w:t>
      </w:r>
    </w:p>
    <w:p>
      <w:r>
        <w:t>Đăng ký hợp đồng cá nhân (1.009743)</w:t>
      </w:r>
    </w:p>
    <w:p>
      <w:r>
        <w:t>Cấp tỉnh</w:t>
      </w:r>
    </w:p>
    <w:p>
      <w:r>
        <w:t>x</w:t>
      </w:r>
    </w:p>
    <w:p>
      <w:r>
        <w:t>Nộp hồ sơ trực tuyến; trả kết quả trực tuyến (kết quả ký số bản điện tử) hoặc qua bưu chính</w:t>
      </w:r>
    </w:p>
    <w:p>
      <w:r>
        <w:t>Lĩnh vực An toàn vệ sinh lao động</w:t>
      </w:r>
    </w:p>
    <w:p>
      <w:r>
        <w:t>6</w:t>
      </w:r>
    </w:p>
    <w:p>
      <w:r>
        <w:t>5</w:t>
      </w:r>
    </w:p>
    <w:p>
      <w:r>
        <w:t>1</w:t>
      </w:r>
    </w:p>
    <w:p>
      <w:r>
        <w:t>0</w:t>
      </w:r>
    </w:p>
    <w:p>
      <w:r>
        <w:t>76.</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(1.005449)</w:t>
      </w:r>
    </w:p>
    <w:p>
      <w:r>
        <w:t>Cấp tỉnh</w:t>
      </w:r>
    </w:p>
    <w:p>
      <w:r>
        <w:t>x</w:t>
      </w:r>
    </w:p>
    <w:p>
      <w:r>
        <w:t>Nộp hồ sơ trực tuyến; nộp bản gốc qua bưu điện hoặc đến trực tiếp sau khi nộp hồ sơ trực tuyến; có đi kiểm tra thực tế; trả kết quả trực tuyến (kết quả ký số bản điện tử) và trả bản giấy trực tiếp hoặc qua bưu chính.</w:t>
      </w:r>
    </w:p>
    <w:p>
      <w:r>
        <w:t>77.</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 (2.002341)</w:t>
      </w:r>
    </w:p>
    <w:p>
      <w:r>
        <w:t>Cấp tỉnh</w:t>
      </w:r>
    </w:p>
    <w:p>
      <w:r>
        <w:t>x</w:t>
      </w:r>
    </w:p>
    <w:p>
      <w:r>
        <w:t>Nộp hồ sơ trực tuyến; trả kết quả trực tuyến (kết quả ký số bản điện tử) hoặc qua bưu chính</w:t>
      </w:r>
    </w:p>
    <w:p>
      <w:r>
        <w:t>78.</w:t>
      </w:r>
    </w:p>
    <w:p>
      <w:r>
        <w:t>Hỗ trợ chi phí khám, chữa bệnh nghề nghiệp cho người lao động phát hiện bị bệnh nghề nghiệp khi đã nghỉ hưu hoặc không còn làm việc trong các nghề, công việc có nguy cơ bị bệnh nghề nghiệp (2.002343)</w:t>
      </w:r>
    </w:p>
    <w:p>
      <w:r>
        <w:t>Cấp tỉnh</w:t>
      </w:r>
    </w:p>
    <w:p>
      <w:r>
        <w:t>x</w:t>
      </w:r>
    </w:p>
    <w:p>
      <w:r>
        <w:t>Nộp hồ sơ trực tuyến; trả kết quả trực tuyến (kết quả ký số bản điện tử) hoặc qua bưu chính</w:t>
      </w:r>
    </w:p>
    <w:p>
      <w:r>
        <w:t>79.</w:t>
      </w:r>
    </w:p>
    <w:p>
      <w:r>
        <w:t>Hỗ trợ kinh phí huấn luyện an toàn, vệ sinh lao động (2.000111)</w:t>
      </w:r>
    </w:p>
    <w:p>
      <w:r>
        <w:t>Cấp tỉnh</w:t>
      </w:r>
    </w:p>
    <w:p>
      <w:r>
        <w:t>x</w:t>
      </w:r>
    </w:p>
    <w:p>
      <w:r>
        <w:t>Nộp hồ sơ trực tuyến; trả kết quả trực tuyến (kết quả ký số bản điện tử) hoặc qua bưu chính</w:t>
      </w:r>
    </w:p>
    <w:p>
      <w:r>
        <w:t>80.</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tổ chức huấn luyện do các Bộ, ngành, cơ quan trung ương, các tập đoàn, tổng công ty nhà nước thuộc Bộ, ngành, cơ quan trung ương quyết định thành lập (1.005450)</w:t>
      </w:r>
    </w:p>
    <w:p>
      <w:r>
        <w:t>Cấp tỉnh</w:t>
      </w:r>
    </w:p>
    <w:p>
      <w:r>
        <w:t>x</w:t>
      </w:r>
    </w:p>
    <w:p>
      <w:r>
        <w:t>Nộp hồ sơ trực tuyến; trả kết quả trực tuyến (kết quả ký số bản điện tử) hoặc qua bưu chính</w:t>
      </w:r>
    </w:p>
    <w:p>
      <w:r>
        <w:t>81.</w:t>
      </w:r>
    </w:p>
    <w:p>
      <w:r>
        <w:t>Khai báo với Sở Lao động - Thương binh và Xã hội địa phương khi đưa vào sử dụng các loại máy, thiết bị, vật tư có yêu cầu nghiêm ngặt về an toàn lao động (2.000134)</w:t>
      </w:r>
    </w:p>
    <w:p>
      <w:r>
        <w:t>Cấp tỉnh</w:t>
      </w:r>
    </w:p>
    <w:p>
      <w:r>
        <w:t>x</w:t>
      </w:r>
    </w:p>
    <w:p>
      <w:r>
        <w:t>Nộp hồ sơ trực tuyến; trả kết quả trực tuyến (kết quả ký số bản điện tử) hoặc qua bưu chính</w:t>
      </w:r>
    </w:p>
    <w:p>
      <w:r>
        <w:t>Lĩnh vực Phòng, chống tệ nạn xã hội</w:t>
      </w:r>
    </w:p>
    <w:p>
      <w:r>
        <w:t>8</w:t>
      </w:r>
    </w:p>
    <w:p>
      <w:r>
        <w:t>0</w:t>
      </w:r>
    </w:p>
    <w:p>
      <w:r>
        <w:t>8</w:t>
      </w:r>
    </w:p>
    <w:p>
      <w:r>
        <w:t>0</w:t>
      </w:r>
    </w:p>
    <w:p>
      <w:r>
        <w:t>82.</w:t>
      </w:r>
    </w:p>
    <w:p>
      <w:r>
        <w:t>Cấp Giấy phép hoạt động cai nghiện ma tuý tự nguyện (1.010935)</w:t>
      </w:r>
    </w:p>
    <w:p>
      <w:r>
        <w:t>Cấp tỉnh</w:t>
      </w:r>
    </w:p>
    <w:p>
      <w:r>
        <w:t>x</w:t>
      </w:r>
    </w:p>
    <w:p>
      <w:r>
        <w:t>Nộp hồ sơ trực tuyến; hồ sơ gốc gửi qua bưu chính hoặc trực tiếp hoặc chứng thực điện tử (trường hợp có hướng dẫn lưu trữ điện tử); có đi kiểm tra, thẩm định; trả kết quả trực tuyến (kết quả ký số bản điện tử) hoặc trả bản giấy trực tiếp hoặc qua bưu chính</w:t>
      </w:r>
    </w:p>
    <w:p>
      <w:r>
        <w:t>83.</w:t>
      </w:r>
    </w:p>
    <w:p>
      <w:r>
        <w:t>Cấp lại giấy phép hoạt động cai nghiện ma tuý tự nguyện (1.010936)</w:t>
      </w:r>
    </w:p>
    <w:p>
      <w:r>
        <w:t>Cấp tỉnh</w:t>
      </w:r>
    </w:p>
    <w:p>
      <w:r>
        <w:t>x</w:t>
      </w:r>
    </w:p>
    <w:p>
      <w:r>
        <w:t>Nộp hồ sơ trực tuyến; hồ sơ gốc gửi qua bưu chính hoặc trực tiếp hoặc chứng thực điện tử (trường hợp có hướng dẫn lưu trữ điện tử); có đi kiểm tra, thẩm định; trả kết quả trực tuyến (kết quả ký số bản điện tử) hoặc trả bản giấy trực tiếp hoặc qua bưu chính</w:t>
      </w:r>
    </w:p>
    <w:p>
      <w:r>
        <w:t>84.</w:t>
      </w:r>
    </w:p>
    <w:p>
      <w:r>
        <w:t>Cấp Giấy phép thành lập cơ sở hỗ trợ nạn nhân (2.000025)</w:t>
      </w:r>
    </w:p>
    <w:p>
      <w:r>
        <w:t>Cấp tỉnh</w:t>
      </w:r>
    </w:p>
    <w:p>
      <w:r>
        <w:t>x</w:t>
      </w:r>
    </w:p>
    <w:p>
      <w:r>
        <w:t>Nộp hồ sơ trực tuyến; hồ sơ gốc gửi qua bưu chính hoặc trực tiếp hoặc chứng thực điện tử (trường hợp có hướng dẫn lưu trữ điện tử); có đi kiểm tra, thẩm định; trả kết quả trực tuyến (kết quả ký số bản điện tử) hoặc trả bản giấy trực tiếp hoặc qua bưu chính</w:t>
      </w:r>
    </w:p>
    <w:p>
      <w:r>
        <w:t>85.</w:t>
      </w:r>
    </w:p>
    <w:p>
      <w:r>
        <w:t>Cấp lại Giấy phép thành lập cơ sở hỗ trợ nạn nhân (2.000027)</w:t>
      </w:r>
    </w:p>
    <w:p>
      <w:r>
        <w:t>Cấp tỉnh</w:t>
      </w:r>
    </w:p>
    <w:p>
      <w:r>
        <w:t>x</w:t>
      </w:r>
    </w:p>
    <w:p>
      <w:r>
        <w:t>Nộp hồ sơ trực tuyến; hồ sơ gốc gửi qua bưu chính hoặc trực tiếp hoặc chứng thực điện tử (trường hợp có hướng dẫn lưu trữ điện tử); có đi kiểm tra, thẩm định; trả kết quả trực tuyến (kết quả ký số bản điện tử) hoặc trả bản giấy trực tiếp hoặc qua bưu chính</w:t>
      </w:r>
    </w:p>
    <w:p>
      <w:r>
        <w:t>86.</w:t>
      </w:r>
    </w:p>
    <w:p>
      <w:r>
        <w:t>Gia hạn Giấy phép thành lập cơ sở hỗ trợ nạn nhân (2.000036)</w:t>
      </w:r>
    </w:p>
    <w:p>
      <w:r>
        <w:t>Cấp tỉnh</w:t>
      </w:r>
    </w:p>
    <w:p>
      <w:r>
        <w:t>x</w:t>
      </w:r>
    </w:p>
    <w:p>
      <w:r>
        <w:t>Nộp hồ sơ trực tuyến; hồ sơ gốc gửi qua bưu chính hoặc trực tiếp hoặc chứng thực điện tử (trường hợp có hướng dẫn lưu trữ điện tử); có đi kiểm tra, thẩm định; trả kết quả trực tuyến (kết quả ký số bản điện tử) hoặc trả bản giấy trực tiếp hoặc qua bưu chính</w:t>
      </w:r>
    </w:p>
    <w:p>
      <w:r>
        <w:t>87.</w:t>
      </w:r>
    </w:p>
    <w:p>
      <w:r>
        <w:t>Sửa đổi, bổ sung Giấy phép thành lập cơ sở hỗ trợ nạn nhân (2.000032)</w:t>
      </w:r>
    </w:p>
    <w:p>
      <w:r>
        <w:t>Cấp tỉnh</w:t>
      </w:r>
    </w:p>
    <w:p>
      <w:r>
        <w:t>x</w:t>
      </w:r>
    </w:p>
    <w:p>
      <w:r>
        <w:t>Nộp hồ sơ trực tuyến; hồ sơ gốc gửi qua bưu chính hoặc trực tiếp hoặc chứng thực điện tử (trường hợp có hướng dẫn lưu trữ điện tử); có đi kiểm tra, thẩm định; trả kết quả trực tuyến (kết quả ký số bản điện tử) hoặc trả bản giấy trực tiếp hoặc qua bưu chính</w:t>
      </w:r>
    </w:p>
    <w:p>
      <w:r>
        <w:t>88.</w:t>
      </w:r>
    </w:p>
    <w:p>
      <w:r>
        <w:t>Thu hồi giấy phép hoạt động cai nghiện ma tuý tự nguyện (1.010937)</w:t>
      </w:r>
    </w:p>
    <w:p>
      <w:r>
        <w:t>Cấp tỉnh</w:t>
      </w:r>
    </w:p>
    <w:p>
      <w:r>
        <w:t>x</w:t>
      </w:r>
    </w:p>
    <w:p>
      <w:r>
        <w:t>Nộp hồ sơ trực tuyến; hồ sơ gốc gửi qua bưu chính hoặc trực tiếp hoặc chứng thực điện tử (trường hợp có hướng dẫn lưu trữ điện tử); có đi kiểm tra, thẩm định; trả kết quả trực tuyến (kết quả ký số bản điện tử) hoặc trả bản giấy trực tiếp hoặc qua bưu chính</w:t>
      </w:r>
    </w:p>
    <w:p>
      <w:r>
        <w:t>89.</w:t>
      </w:r>
    </w:p>
    <w:p>
      <w:r>
        <w:t>Đề nghị chấm dứt hoạt động của cơ sở hỗ trợ nạn nhân (1.000091)</w:t>
      </w:r>
    </w:p>
    <w:p>
      <w:r>
        <w:t>Cấp tỉnh</w:t>
      </w:r>
    </w:p>
    <w:p>
      <w:r>
        <w:t>x</w:t>
      </w:r>
    </w:p>
    <w:p>
      <w:r>
        <w:t>Nộp hồ sơ trực tuyến; hồ sơ gốc gửi qua bưu chính hoặc trực tiếp hoặc chứng thực điện tử (trường hợp có hướng dẫn lưu trữ điện tử); có đi kiểm tra, thẩm định; trả kết quả trực tuyến (kết quả ký số bản điện tử) hoặc trả bản giấy trực tiếp hoặc qua bưu chính</w:t>
      </w:r>
    </w:p>
    <w:p>
      <w:r>
        <w:t>V</w:t>
      </w:r>
    </w:p>
    <w:p>
      <w:r>
        <w:t>Lĩnh vực Giáo dục nghề nghiệp</w:t>
      </w:r>
    </w:p>
    <w:p>
      <w:r>
        <w:t>23</w:t>
      </w:r>
    </w:p>
    <w:p>
      <w:r>
        <w:t>10</w:t>
      </w:r>
    </w:p>
    <w:p>
      <w:r>
        <w:t>13</w:t>
      </w:r>
    </w:p>
    <w:p>
      <w:r>
        <w:t>0</w:t>
      </w:r>
    </w:p>
    <w:p>
      <w:r>
        <w:t>90.</w:t>
      </w:r>
    </w:p>
    <w:p>
      <w:r>
        <w:t>Công nhận trường trung cấp, trung tâm giáo dục nghề nghiệp tư thục, trường trung cấp, trung tâm giáo dục nghề nghiệp có vốn đầu tư nước ngoài chuyển sang hoạt động không vì lợi nhuận (1.000482)</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91.</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 (1.000243)</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92.</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 (2.000099)</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93.</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 (1.000234)</w:t>
      </w:r>
    </w:p>
    <w:p>
      <w:r>
        <w:t>Cấp tỉnh</w:t>
      </w:r>
    </w:p>
    <w:p>
      <w:r>
        <w:t>x</w:t>
      </w:r>
    </w:p>
    <w:p>
      <w:r>
        <w:t>Nộp hồ sơ trực tuyến; trả kết quả trực tuyến (kết quả ký số bản điện tử) hoặc qua bưu chính</w:t>
      </w:r>
    </w:p>
    <w:p>
      <w:r>
        <w:t>94.</w:t>
      </w:r>
    </w:p>
    <w:p>
      <w:r>
        <w:t>Cho phép thành lập trường trung cấp, trung tâm giáo dục nghề nghiệp có vốn đầu tư nước ngoài; trường trung cấp, trung tâm giáo dục nghề nghiệp có vốn đầu tư nước ngoài hoạt động không vì lợi nhuận (1.000160)</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95.</w:t>
      </w:r>
    </w:p>
    <w:p>
      <w:r>
        <w:t>Cấp chính sách nội trú cho học sinh, sinh viên tham gia chương trình đào tạo trình độ cao đẳng, trung cấp tại các cơ sở giáo dục nghề nghiệp công lập trực thuộc tỉnh (trực thuộc huyện, quận, thị xã, thành phố thuộc tỉnh (2.001959)</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96.</w:t>
      </w:r>
    </w:p>
    <w:p>
      <w:r>
        <w:t>Thành lập phân hiệu của trường trung cấp công lập trực thuộc tỉnh, thành phố trực thuộc trung ương; cho phép thành lập phân hiệu của trường trung cấp tư thục trên địa bàn (1.010927)</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97.</w:t>
      </w:r>
    </w:p>
    <w:p>
      <w:r>
        <w:t>Chấm dứt hoạt động liên kết đào tạo với nước ngoài của trường trung cấp, trung tâm giáo dục nghề nghiệp, trung tâm giáo dục nghề nghiệp - giáo dục thường xuyên và doanh nghiệp (1.010928)</w:t>
      </w:r>
    </w:p>
    <w:p>
      <w:r>
        <w:t>Cấp tỉnh</w:t>
      </w:r>
    </w:p>
    <w:p>
      <w:r>
        <w:t>x</w:t>
      </w:r>
    </w:p>
    <w:p>
      <w:r>
        <w:t>Nộp hồ sơ trực tuyến; trả kết quả trực tuyến (kết quả ký số bản điện tử) hoặc qua bưu chính</w:t>
      </w:r>
    </w:p>
    <w:p>
      <w:r>
        <w:t>98.</w:t>
      </w:r>
    </w:p>
    <w:p>
      <w:r>
        <w:t>Cho phép thành lập trường trung cấp, trung tâm giáo dục nghề nghiệp tư thục hoạt động không vì lợi nhuận (1.000509)</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99.</w:t>
      </w:r>
    </w:p>
    <w:p>
      <w:r>
        <w:t>Giải thể trường trung cấp, trung tâm giáo dục nghề nghiệp có vốn đầu tư nước ngoài; chấm dứt hoạt động phân hiệu của trường trung cấp có vốn đầu tư nước ngoài (1.000553)</w:t>
      </w:r>
    </w:p>
    <w:p>
      <w:r>
        <w:t>Cấp tỉnh</w:t>
      </w:r>
    </w:p>
    <w:p>
      <w:r>
        <w:t>x</w:t>
      </w:r>
    </w:p>
    <w:p>
      <w:r>
        <w:t>Nộp hồ sơ trực tuyến; trả kết quả trực tuyến (kết quả ký số bản điện tử) hoặc qua bưu chính</w:t>
      </w:r>
    </w:p>
    <w:p>
      <w:r>
        <w:t>100.</w:t>
      </w:r>
    </w:p>
    <w:p>
      <w:r>
        <w:t>Cấp giấy chứng nhận đăng ký bổ sung hoạt động giáo dục nghề nghiệp đối với trường trung cấp, trung tâm giáo dục nghề nghiệp, trung tâm giáo dục nghề nghiệp - giáo dục thường xuyên và doanh nghiệp (1.000389)</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101.</w:t>
      </w:r>
    </w:p>
    <w:p>
      <w:r>
        <w:t>Cấp giấy chứng nhận đăng ký hoạt động giáo dục nghề nghiệp đối với trường trung cấp, trung tâm giáo dục nghề nghiệp, trung tâm giáo dục nghề nghiệp - giáo dục thường xuyên và doanh nghiệp (2.000189)</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102.</w:t>
      </w:r>
    </w:p>
    <w:p>
      <w:r>
        <w:t>Cấp Giấy chứng nhận đăng ký hoạt động liên kết đào tạo với nước ngoài đối với trường trung cấp, trung tâm giáo dục nghề nghiệp, trung tâm giáo dục nghề nghiệp - giáo dục thường xuyên và doanh nghiệp (1.000167)</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103.</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 (1.000031)</w:t>
      </w:r>
    </w:p>
    <w:p>
      <w:r>
        <w:t>Cấp tỉnh</w:t>
      </w:r>
    </w:p>
    <w:p>
      <w:r>
        <w:t>x</w:t>
      </w:r>
    </w:p>
    <w:p>
      <w:r>
        <w:t>Nộp hồ sơ trực tuyến; trả kết quả trực tuyến (kết quả ký số bản điện tử) hoặc qua bưu chính</w:t>
      </w:r>
    </w:p>
    <w:p>
      <w:r>
        <w:t>104.</w:t>
      </w:r>
    </w:p>
    <w:p>
      <w:r>
        <w:t>Công nhận hiệu trưởng trường trung cấp tư thục (1.010595)</w:t>
      </w:r>
    </w:p>
    <w:p>
      <w:r>
        <w:t>Cấp tỉnh</w:t>
      </w:r>
    </w:p>
    <w:p>
      <w:r>
        <w:t>x</w:t>
      </w:r>
    </w:p>
    <w:p>
      <w:r>
        <w:t>Nộp hồ sơ trực tuyến; trả kết quả trực tuyến (kết quả ký số bản điện tử) hoặc qua bưu chính</w:t>
      </w:r>
    </w:p>
    <w:p>
      <w:r>
        <w:t>105.</w:t>
      </w:r>
    </w:p>
    <w:p>
      <w:r>
        <w:t>Thôi công nhận hiệu trưởng trường trung cấp tư thục (1.010596)</w:t>
      </w:r>
    </w:p>
    <w:p>
      <w:r>
        <w:t>Cấp tỉnh</w:t>
      </w:r>
    </w:p>
    <w:p>
      <w:r>
        <w:t>x</w:t>
      </w:r>
    </w:p>
    <w:p>
      <w:r>
        <w:t>Nộp hồ sơ trực tuyến; trả kết quả trực tuyến (kết quả ký số bản điện tử) hoặc qua bưu chính</w:t>
      </w:r>
    </w:p>
    <w:p>
      <w:r>
        <w:t>106.</w:t>
      </w:r>
    </w:p>
    <w:p>
      <w:r>
        <w:t>Công nhận hội đồng quản trị trường trung cấp tư thục (1.010593)</w:t>
      </w:r>
    </w:p>
    <w:p>
      <w:r>
        <w:t>Cấp tỉnh</w:t>
      </w:r>
    </w:p>
    <w:p>
      <w:r>
        <w:t>x</w:t>
      </w:r>
    </w:p>
    <w:p>
      <w:r>
        <w:t>Nộp hồ sơ trực tuyến; trả kết quả trực tuyến (kết quả ký số bản điện tử) hoặc qua bưu chính</w:t>
      </w:r>
    </w:p>
    <w:p>
      <w:r>
        <w:t>107.</w:t>
      </w:r>
    </w:p>
    <w:p>
      <w:r>
        <w:t>Cho phép thành lập phân hiệu của trường trung cấp có vốn đầu tư nước ngoài (1.000154)</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108.</w:t>
      </w:r>
    </w:p>
    <w:p>
      <w:r>
        <w:t>Thay thế chủ tịch, thư ký, thành viên hội đồng quản trị trường trung cấp tư thục; chấm dứt hoạt động hội đồng quản trị (1.010594)</w:t>
      </w:r>
    </w:p>
    <w:p>
      <w:r>
        <w:t>Cấp tỉnh</w:t>
      </w:r>
    </w:p>
    <w:p>
      <w:r>
        <w:t>x</w:t>
      </w:r>
    </w:p>
    <w:p>
      <w:r>
        <w:t>Nộp hồ sơ trực tuyến; trả kết quả trực tuyến (kết quả ký số bản điện tử) hoặc qua bưu chính</w:t>
      </w:r>
    </w:p>
    <w:p>
      <w:r>
        <w:t>109.</w:t>
      </w:r>
    </w:p>
    <w:p>
      <w:r>
        <w:t>Thẩm định xếp hạng các cơ sở dạy nghề thuộc quyền của UBND tỉnh (1.008131)</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110.</w:t>
      </w:r>
    </w:p>
    <w:p>
      <w:r>
        <w:t>Đổi tên trường trung cấp, trung tâm giáo dục nghề nghiệp có vốn đầu tư nước ngoài (1.000530)</w:t>
      </w:r>
    </w:p>
    <w:p>
      <w:r>
        <w:t>Cấp tỉnh</w:t>
      </w:r>
    </w:p>
    <w:p>
      <w:r>
        <w:t>x</w:t>
      </w:r>
    </w:p>
    <w:p>
      <w:r>
        <w:t>Nộp hồ sơ trực tuyến; trả kết quả trực tuyến (kết quả ký số bản điện tử) hoặc qua bưu chính</w:t>
      </w:r>
    </w:p>
    <w:p>
      <w:r>
        <w:t>111.</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 (1.000266)</w:t>
      </w:r>
    </w:p>
    <w:p>
      <w:r>
        <w:t>Cấp tỉnh</w:t>
      </w:r>
    </w:p>
    <w:p>
      <w:r>
        <w:t>x</w:t>
      </w:r>
    </w:p>
    <w:p>
      <w:r>
        <w:t>Nộp hồ sơ trực tuyến; trả kết quả trực tuyến (kết quả ký số bản điện tử) hoặc qua bưu chính</w:t>
      </w:r>
    </w:p>
    <w:p>
      <w:r>
        <w:t>112.</w:t>
      </w:r>
    </w:p>
    <w:p>
      <w:r>
        <w:t>Chia, tách, sáp nhập trường trung cấp, trung tâm giáo dục nghề nghiệp có vốn đầu tư nước ngoài (1.000138)</w:t>
      </w:r>
    </w:p>
    <w:p>
      <w:r>
        <w:t>Cấp tỉnh</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Lĩnh vực Bảo hiểm thất nghiệp</w:t>
      </w:r>
    </w:p>
    <w:p>
      <w:r>
        <w:t>10</w:t>
      </w:r>
    </w:p>
    <w:p>
      <w:r>
        <w:t>2</w:t>
      </w:r>
    </w:p>
    <w:p>
      <w:r>
        <w:t>1</w:t>
      </w:r>
    </w:p>
    <w:p>
      <w:r>
        <w:t>7</w:t>
      </w:r>
    </w:p>
    <w:p>
      <w:r>
        <w:t>113.</w:t>
      </w:r>
    </w:p>
    <w:p>
      <w:r>
        <w:t>Tạm dừng hưởng trợ cấp thất nghiệp (1.001973)</w:t>
      </w:r>
    </w:p>
    <w:p>
      <w:r>
        <w:t>Cấp tỉnh</w:t>
      </w:r>
    </w:p>
    <w:p>
      <w:r>
        <w:t>x</w:t>
      </w:r>
    </w:p>
    <w:p>
      <w:r>
        <w:t>Nộp hồ sơ trực tuyến; trả kết quả trực tuyến (kết quả ký số bản điện tử) hoặc trả bản giấy trực tiếp hoặc qua bưu chính</w:t>
      </w:r>
    </w:p>
    <w:p>
      <w:r>
        <w:t>114.</w:t>
      </w:r>
    </w:p>
    <w:p>
      <w:r>
        <w:t>Chấm dứt hưởng trợ cấp thất nghiệp (2.001953)</w:t>
      </w:r>
    </w:p>
    <w:p>
      <w:r>
        <w:t>Cấp tỉnh</w:t>
      </w:r>
    </w:p>
    <w:p>
      <w:r>
        <w:t>x</w:t>
      </w:r>
    </w:p>
    <w:p>
      <w:r>
        <w:t>Nộp hồ sơ trực tuyến; trả kết quả trực tuyến (kết quả ký số bản điện tử) hoặc trả bản giấy trực tiếp hoặc qua bưu chính</w:t>
      </w:r>
    </w:p>
    <w:p>
      <w:r>
        <w:t>115.</w:t>
      </w:r>
    </w:p>
    <w:p>
      <w:r>
        <w:t>Chuyển nơi hưởng trợ cấp thất nghiệp (chuyển đến) (1.000401)</w:t>
      </w:r>
    </w:p>
    <w:p>
      <w:r>
        <w:t>Cấp tỉnh</w:t>
      </w:r>
    </w:p>
    <w:p>
      <w:r>
        <w:t>x</w:t>
      </w:r>
    </w:p>
    <w:p>
      <w:r>
        <w:t>Theo quy định NLĐ phải đến trực tiếp đến TTDVVL để thông báo về việc tìm kiếm việc làm hàng tháng và được tư vấn, nộp hồ sơ từ tỉnh khác chuyển đến (hồ sơ giấy)</w:t>
      </w:r>
    </w:p>
    <w:p>
      <w:r>
        <w:t>116.</w:t>
      </w:r>
    </w:p>
    <w:p>
      <w:r>
        <w:t>Đề nghị không hưởng trợ cấp thất nghiệp</w:t>
      </w:r>
    </w:p>
    <w:p>
      <w:r>
        <w:t>Cấp tỉnh</w:t>
      </w:r>
    </w:p>
    <w:p>
      <w:r>
        <w:t>x</w:t>
      </w:r>
    </w:p>
    <w:p>
      <w:r>
        <w:t>Theo văn bản quy định phải trực tiếp (Nghị định số 61/2020/NĐ-CP) để ký nhận lại toàn bộ hồ sơ giấy.</w:t>
      </w:r>
    </w:p>
    <w:p>
      <w:r>
        <w:t>117.</w:t>
      </w:r>
    </w:p>
    <w:p>
      <w:r>
        <w:t>Giải quyết hỗ trợ học nghề (2.000839)</w:t>
      </w:r>
    </w:p>
    <w:p>
      <w:r>
        <w:t>Cấp tỉnh</w:t>
      </w:r>
    </w:p>
    <w:p>
      <w:r>
        <w:t>x</w:t>
      </w:r>
    </w:p>
    <w:p>
      <w:r>
        <w:t>Theo quy định NLĐ phải đến trực tiếp đến TTDVVL để thông báo về việc tìm kiếm việc làm hàng tháng và được tư vấn, nộp hồ sơ.</w:t>
      </w:r>
    </w:p>
    <w:p>
      <w:r>
        <w:t>118.</w:t>
      </w:r>
    </w:p>
    <w:p>
      <w:r>
        <w:t>Hỗ trợ tư vấn, giới thiệu việc làm (2.000148)</w:t>
      </w:r>
    </w:p>
    <w:p>
      <w:r>
        <w:t>Cấp tỉnh</w:t>
      </w:r>
    </w:p>
    <w:p>
      <w:r>
        <w:t>x</w:t>
      </w:r>
    </w:p>
    <w:p>
      <w:r>
        <w:t>Theo quy định NLĐ phải đến trực tiếp đến TTDVVL để thông báo về việc tìm kiếm việc làm hàng tháng và được tư vấn, giới thiệu việc làm</w:t>
      </w:r>
    </w:p>
    <w:p>
      <w:r>
        <w:t>119.</w:t>
      </w:r>
    </w:p>
    <w:p>
      <w:r>
        <w:t>Thông báo về việc tìm việc làm hằng tháng (1.000362)</w:t>
      </w:r>
    </w:p>
    <w:p>
      <w:r>
        <w:t>Cấp tỉnh</w:t>
      </w:r>
    </w:p>
    <w:p>
      <w:r>
        <w:t>x</w:t>
      </w:r>
    </w:p>
    <w:p>
      <w:r>
        <w:t>Theo Luật việc làm và các văn bản hướng dẫn: NLĐ phải đến trực tiếp đến TTDVVL để thông báo về việc tìm kiếm việc làm hàng tháng và được tư vấn, giới thiệu việc làm</w:t>
      </w:r>
    </w:p>
    <w:p>
      <w:r>
        <w:t>120.</w:t>
      </w:r>
    </w:p>
    <w:p>
      <w:r>
        <w:t>Giải quyết hưởng trợ cấp thất nghiệp (1.001978)</w:t>
      </w:r>
    </w:p>
    <w:p>
      <w:r>
        <w:t>Cấp tỉnh</w:t>
      </w:r>
    </w:p>
    <w:p>
      <w:r>
        <w:t>x</w:t>
      </w:r>
    </w:p>
    <w:p>
      <w:r>
        <w:t>Nộp hồ sơ trực tuyến; công dân phải cung cấp, trực tiếp trao đổi một số thông tin liên quan; trả kết quả trực tuyến (kết quả ký số bản điện tử) hoặc trả bản giấy trực tiếp hoặc qua bưu chính.</w:t>
      </w:r>
    </w:p>
    <w:p>
      <w:r>
        <w:t>121.</w:t>
      </w:r>
    </w:p>
    <w:p>
      <w:r>
        <w:t>Tiếp tục hưởng trợ cấp thất nghiệp (1.001966)</w:t>
      </w:r>
    </w:p>
    <w:p>
      <w:r>
        <w:t>Cấp tỉnh</w:t>
      </w:r>
    </w:p>
    <w:p>
      <w:r>
        <w:t>x</w:t>
      </w:r>
    </w:p>
    <w:p>
      <w:r>
        <w:t>Thủ tục này liên quan đến quy trình xử lý tại TTDVVL, không phải thủ tục của công dân</w:t>
      </w:r>
    </w:p>
    <w:p>
      <w:r>
        <w:t>122.</w:t>
      </w:r>
    </w:p>
    <w:p>
      <w:r>
        <w:t>Chuyển nơi hưởng trợ cấp thất nghiệp (chuyển đi) (2.000178)</w:t>
      </w:r>
    </w:p>
    <w:p>
      <w:r>
        <w:t>Cấp tỉnh</w:t>
      </w:r>
    </w:p>
    <w:p>
      <w:r>
        <w:t>x</w:t>
      </w:r>
    </w:p>
    <w:p>
      <w:r>
        <w:t>NLĐ phải đến trực tiếp đến TTDVVL để thông báo về việc tìm kiếm việc làm hàng tháng và làm thủ tục chuyển nơi hưởng (hồ sơ giấy)</w:t>
      </w:r>
    </w:p>
    <w:p>
      <w:r>
        <w:t>Lĩnh vực Tổ chức cán bộ</w:t>
      </w:r>
    </w:p>
    <w:p>
      <w:r>
        <w:t>1</w:t>
      </w:r>
    </w:p>
    <w:p>
      <w:r>
        <w:t>1</w:t>
      </w:r>
    </w:p>
    <w:p>
      <w:r>
        <w:t>0</w:t>
      </w:r>
    </w:p>
    <w:p>
      <w:r>
        <w:t>0</w:t>
      </w:r>
    </w:p>
    <w:p>
      <w:r>
        <w:t>123.</w:t>
      </w:r>
    </w:p>
    <w:p>
      <w:r>
        <w:t>Xếp hạng một số loại hình đơn vị sự nghiệp công lập thuộc ngành Lao động - Thương binh và Xã hội (1.005218)</w:t>
      </w:r>
    </w:p>
    <w:p>
      <w:r>
        <w:t>Cấp tỉnh</w:t>
      </w:r>
    </w:p>
    <w:p>
      <w:r>
        <w:t>x</w:t>
      </w:r>
    </w:p>
    <w:p>
      <w:r>
        <w:t>Nộp hồ sơ trực tuyến; trả kết quả trực tuyến (kết quả ký số bản điện tử) hoặc qua bưu chính</w:t>
      </w:r>
    </w:p>
    <w:p>
      <w:r>
        <w:t>Lĩnh vực Giáo dục đào tạo</w:t>
      </w:r>
    </w:p>
    <w:p>
      <w:r>
        <w:t>1</w:t>
      </w:r>
    </w:p>
    <w:p>
      <w:r>
        <w:t>1</w:t>
      </w:r>
    </w:p>
    <w:p>
      <w:r>
        <w:t>0</w:t>
      </w:r>
    </w:p>
    <w:p>
      <w:r>
        <w:t>0</w:t>
      </w:r>
    </w:p>
    <w:p>
      <w:r>
        <w:t>124.</w:t>
      </w:r>
    </w:p>
    <w:p>
      <w:r>
        <w:t>Xét, cấp học bổng chính sách (1.002407)</w:t>
      </w:r>
    </w:p>
    <w:p>
      <w:r>
        <w:t>Cấp tỉnh</w:t>
      </w:r>
    </w:p>
    <w:p>
      <w:r>
        <w:t>x</w:t>
      </w:r>
    </w:p>
    <w:p>
      <w:r>
        <w:t>Nộp hồ sơ trực tuyến; trả kết quả trực tuyến (kết quả ký số bản điện tử) hoặc qua bưu chính</w:t>
      </w:r>
    </w:p>
    <w:p>
      <w:r>
        <w:t>B</w:t>
      </w:r>
    </w:p>
    <w:p>
      <w:r>
        <w:t>CẤP HUYỆN</w:t>
      </w:r>
    </w:p>
    <w:p>
      <w:r>
        <w:t>29</w:t>
      </w:r>
    </w:p>
    <w:p>
      <w:r>
        <w:t>18</w:t>
      </w:r>
    </w:p>
    <w:p>
      <w:r>
        <w:t>11</w:t>
      </w:r>
    </w:p>
    <w:p>
      <w:r>
        <w:t>0</w:t>
      </w:r>
    </w:p>
    <w:p>
      <w:r>
        <w:t>Lĩnh vực Bảo trợ xã hội</w:t>
      </w:r>
    </w:p>
    <w:p>
      <w:r>
        <w:t>15</w:t>
      </w:r>
    </w:p>
    <w:p>
      <w:r>
        <w:t>10</w:t>
      </w:r>
    </w:p>
    <w:p>
      <w:r>
        <w:t>5</w:t>
      </w:r>
    </w:p>
    <w:p>
      <w:r>
        <w:t>0</w:t>
      </w:r>
    </w:p>
    <w:p>
      <w:r>
        <w:t>125.</w:t>
      </w:r>
    </w:p>
    <w:p>
      <w:r>
        <w:t>Tiếp nhận đối tượng cần bảo vệ khẩn cấp vào cơ sở trợ giúp xã hội cấp tỉnh, cấp huyện (2.000282)</w:t>
      </w:r>
    </w:p>
    <w:p>
      <w:r>
        <w:t>Cấp huyện</w:t>
      </w:r>
    </w:p>
    <w:p>
      <w:r>
        <w:t>x</w:t>
      </w:r>
    </w:p>
    <w:p>
      <w:r>
        <w:t>Nộp hồ sơ trực tuyến; trả kết quả trực tuyến (kết quả ký số bản điện tử) hoặc qua bưu chính</w:t>
      </w:r>
    </w:p>
    <w:p>
      <w:r>
        <w:t>126.</w:t>
      </w:r>
    </w:p>
    <w:p>
      <w:r>
        <w:t>Dừng trợ giúp xã hội tại cơ sở trợ giúp xã hội cấp tỉnh, cấp huyện</w:t>
      </w:r>
    </w:p>
    <w:p>
      <w:r>
        <w:t>Cấp huyện</w:t>
      </w:r>
    </w:p>
    <w:p>
      <w:r>
        <w:t>x</w:t>
      </w:r>
    </w:p>
    <w:p>
      <w:r>
        <w:t>Nộp hồ sơ trực tuyến; trả kết quả trực tuyến (kết quả ký số bản điện tử) hoặc qua bưu chính</w:t>
      </w:r>
    </w:p>
    <w:p>
      <w:r>
        <w:t>127.</w:t>
      </w:r>
    </w:p>
    <w:p>
      <w:r>
        <w:t>Tiếp nhận đối tượng bảo trợ xã hội có hoàn cảnh đặc biệt khó khăn vào cơ sở trợ giúp xã hội cấp tỉnh, cấp huyện (2.000286)</w:t>
      </w:r>
    </w:p>
    <w:p>
      <w:r>
        <w:t>Cấp huyện</w:t>
      </w:r>
    </w:p>
    <w:p>
      <w:r>
        <w:t>x</w:t>
      </w:r>
    </w:p>
    <w:p>
      <w:r>
        <w:t>Nộp hồ sơ trực tuyến; trả kết quả trực tuyến (kết quả ký số bản điện tử) hoặc qua bưu chính</w:t>
      </w:r>
    </w:p>
    <w:p>
      <w:r>
        <w:t>128.</w:t>
      </w:r>
    </w:p>
    <w:p>
      <w:r>
        <w:t>Đăng ký thành lập cơ sở trợ giúp xã hội ngoài công lập thuộc thẩm quyền giải quyết của Phòng Lao động - Thương binh và Xã hội (2.000291)</w:t>
      </w:r>
    </w:p>
    <w:p>
      <w:r>
        <w:t>Cấp huyện</w:t>
      </w:r>
    </w:p>
    <w:p>
      <w:r>
        <w:t>x</w:t>
      </w:r>
    </w:p>
    <w:p>
      <w:r>
        <w:t>Nộp hồ sơ trực tuyến; cơ quan đi kiểm tra thực tế; trả kết quả trực tuyến (kết quả ký số bản điện tử) hoặc trả bản giấy trực tiếp hoặc qua bưu chính</w:t>
      </w:r>
    </w:p>
    <w:p>
      <w:r>
        <w:t>129.</w:t>
      </w:r>
    </w:p>
    <w:p>
      <w:r>
        <w:t>Đăng ký thay đổi nội dung giấy chứng nhận đăng ký thành lập đối với cơ sở trợ giúp xã hội ngoài công lập thuộc thẩm quyền thành lập của Phòng Lao động - Thương binh và Xã hội (1.000669)</w:t>
      </w:r>
    </w:p>
    <w:p>
      <w:r>
        <w:t>Cấp huyện</w:t>
      </w:r>
    </w:p>
    <w:p>
      <w:r>
        <w:t>x</w:t>
      </w:r>
    </w:p>
    <w:p>
      <w:r>
        <w:t>Nộp hồ sơ trực tuyến; cơ quan đi kiểm tra thực tế; trả kết quả trực tuyến (kết quả ký số bản điện tử) hoặc trả bản giấy trực tiếp hoặc qua bưu chính</w:t>
      </w:r>
    </w:p>
    <w:p>
      <w:r>
        <w:t>130.</w:t>
      </w:r>
    </w:p>
    <w:p>
      <w:r>
        <w:t>Giải thể cơ sở trợ giúp xã hội ngoài công lập thuộc thẩm quyền thành lập của Phòng Lao động – Thương binh và Xã hội (2.000298)</w:t>
      </w:r>
    </w:p>
    <w:p>
      <w:r>
        <w:t>Cấp huyện</w:t>
      </w:r>
    </w:p>
    <w:p>
      <w:r>
        <w:t>x</w:t>
      </w:r>
    </w:p>
    <w:p>
      <w:r>
        <w:t>Nộp hồ sơ trực tuyến; trả kết quả trực tuyến (kết quả ký số bản điện tử) hoặc qua bưu chính</w:t>
      </w:r>
    </w:p>
    <w:p>
      <w:r>
        <w:t>131.</w:t>
      </w:r>
    </w:p>
    <w:p>
      <w:r>
        <w:t>Cấp giấy phép hoạt động đối với cơ sở trợ giúp xã hội thuộc thẩm quyền cấp phép của Phòng Lao động - Thương binh và Xã hội (2.000294)</w:t>
      </w:r>
    </w:p>
    <w:p>
      <w:r>
        <w:t>Cấp huyện</w:t>
      </w:r>
    </w:p>
    <w:p>
      <w:r>
        <w:t>x</w:t>
      </w:r>
    </w:p>
    <w:p>
      <w:r>
        <w:t>Nộp hồ sơ trực tuyến; cơ quan đi kiểm tra thực tế; trả kết quả trực tuyến (kết quả ký số bản điện tử) hoặc trả bản giấy trực tiếp hoặc qua bưu chính</w:t>
      </w:r>
    </w:p>
    <w:p>
      <w:r>
        <w:t>132.</w:t>
      </w:r>
    </w:p>
    <w:p>
      <w:r>
        <w:t>Cấp lại, điều chỉnh giấy phép hoạt động đối với cơ sở trợ giúp xã hội có giấy phép hoạt động do Phòng Lao động - Thương binh và Xã hội cấp</w:t>
      </w:r>
    </w:p>
    <w:p>
      <w:r>
        <w:t>Cấp huyện</w:t>
      </w:r>
    </w:p>
    <w:p>
      <w:r>
        <w:t>x</w:t>
      </w:r>
    </w:p>
    <w:p>
      <w:r>
        <w:t>Nộp hồ sơ trực tuyến; cơ quan đi kiểm tra thực tế; trả kết quả trực tuyến (kết quả ký số bản điện tử) hoặc qua bưu chính</w:t>
      </w:r>
    </w:p>
    <w:p>
      <w:r>
        <w:t>133.</w:t>
      </w:r>
    </w:p>
    <w:p>
      <w:r>
        <w:t>Trợ giúp xã hội khẩn cấp về hỗ trợ chi phí điều trị người bị thương nặng ngoài nơi cư trú mà không có người thân thích chăm sóc (2.000777)</w:t>
      </w:r>
    </w:p>
    <w:p>
      <w:r>
        <w:t>Cấp huyện</w:t>
      </w:r>
    </w:p>
    <w:p>
      <w:r>
        <w:t>x</w:t>
      </w:r>
    </w:p>
    <w:p>
      <w:r>
        <w:t>Nộp hồ sơ trực tuyến; trả kết quả trực tuyến (kết quả ký số bản điện tử) hoặc qua bưu chính</w:t>
      </w:r>
    </w:p>
    <w:p>
      <w:r>
        <w:t>134.</w:t>
      </w:r>
    </w:p>
    <w:p>
      <w:r>
        <w:t>Thực hiện, điều chỉnh, thôi hưởng trợ cấp xã hội hàng tháng, hỗ trợ kinh phí chăm sóc, nuôi dưỡng hàng tháng (1.001776)</w:t>
      </w:r>
    </w:p>
    <w:p>
      <w:r>
        <w:t>Cấp huyện</w:t>
      </w:r>
    </w:p>
    <w:p>
      <w:r>
        <w:t>x</w:t>
      </w:r>
    </w:p>
    <w:p>
      <w:r>
        <w:t>Nộp hồ sơ trực tuyến; trả kết quả trực tuyến (kết quả ký số bản điện tử) hoặc qua bưu chính</w:t>
      </w:r>
    </w:p>
    <w:p>
      <w:r>
        <w:t>135.</w:t>
      </w:r>
    </w:p>
    <w:p>
      <w:r>
        <w:t>Trợ giúp xã hội khẩn cấp về hỗ trợ chi phí mai táng (2.000744)</w:t>
      </w:r>
    </w:p>
    <w:p>
      <w:r>
        <w:t>Cấp huyện</w:t>
      </w:r>
    </w:p>
    <w:p>
      <w:r>
        <w:t>x</w:t>
      </w:r>
    </w:p>
    <w:p>
      <w:r>
        <w:t>Nộp hồ sơ trực tuyến; trả kết quả trực tuyến (kết quả ký số bản điện tử) hoặc qua bưu chính</w:t>
      </w:r>
    </w:p>
    <w:p>
      <w:r>
        <w:t>136.</w:t>
      </w:r>
    </w:p>
    <w:p>
      <w:r>
        <w:t>Chi trả trợ cấp xã hội hàng tháng, hỗ trợ kinh phí chăm sóc, nuôi dưỡng hàng tháng khi đối tượng thay đổi nơi cư trú trong cùng địa bàn quận, huyện, thị xã, thành phố thuộc tỉnh (1.001758)</w:t>
      </w:r>
    </w:p>
    <w:p>
      <w:r>
        <w:t>Cấp huyện</w:t>
      </w:r>
    </w:p>
    <w:p>
      <w:r>
        <w:t>x</w:t>
      </w:r>
    </w:p>
    <w:p>
      <w:r>
        <w:t>Nộp hồ sơ trực tuyến; trả kết quả trực tuyến (kết quả ký số bản điện tử) hoặc qua bưu chính</w:t>
      </w:r>
    </w:p>
    <w:p>
      <w:r>
        <w:t>137.</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 (1.001753)</w:t>
      </w:r>
    </w:p>
    <w:p>
      <w:r>
        <w:t>Cấp huyện</w:t>
      </w:r>
    </w:p>
    <w:p>
      <w:r>
        <w:t>x</w:t>
      </w:r>
    </w:p>
    <w:p>
      <w:r>
        <w:t>Nộp hồ sơ trực tuyến; trả kết quả trực tuyến (kết quả ký số bản điện tử) hoặc qua bưu chính</w:t>
      </w:r>
    </w:p>
    <w:p>
      <w:r>
        <w:t>138.</w:t>
      </w:r>
    </w:p>
    <w:p>
      <w:r>
        <w:t>Nhận chăm sóc, nuôi dưỡng đối tượng cần bảo vệ khẩn cấp (1.001739)</w:t>
      </w:r>
    </w:p>
    <w:p>
      <w:r>
        <w:t>Cấp huyện</w:t>
      </w:r>
    </w:p>
    <w:p>
      <w:r>
        <w:t>x</w:t>
      </w:r>
    </w:p>
    <w:p>
      <w:r>
        <w:t>Nộp hồ sơ trực tuyến; hồ sơ gốc gửi qua bưu chính hoặc trực tiếp hoặc chứng thực điện tử (trường hợp có hướng dẫn lưu trữ điện tử); có đi kiểm tra, thẩm định việc đảm bảo các điều kiện chăm sóc, nuôi dưỡng; trả kết quả trực tuyến (kết quả ký số bản điện tử) hoặc trả bản giấy trực tiếp hoặc qua bưu chính</w:t>
      </w:r>
    </w:p>
    <w:p>
      <w:r>
        <w:t>139.</w:t>
      </w:r>
    </w:p>
    <w:p>
      <w:r>
        <w:t>Hỗ trợ chi phí mai táng cho đối tượng bảo trợ xã hội (1.001731)</w:t>
      </w:r>
    </w:p>
    <w:p>
      <w:r>
        <w:t>Cấp huyện</w:t>
      </w:r>
    </w:p>
    <w:p>
      <w:r>
        <w:t>x</w:t>
      </w:r>
    </w:p>
    <w:p>
      <w:r>
        <w:t>Nộp hồ sơ trực tuyến; trả kết quả trực tuyến (kết quả ký số bản điện tử) hoặc qua bưu chính</w:t>
      </w:r>
    </w:p>
    <w:p>
      <w:r>
        <w:t>Lĩnh vực Người có công</w:t>
      </w:r>
    </w:p>
    <w:p>
      <w:r>
        <w:t>5</w:t>
      </w:r>
    </w:p>
    <w:p>
      <w:r>
        <w:t>5</w:t>
      </w:r>
    </w:p>
    <w:p>
      <w:r>
        <w:t>0</w:t>
      </w:r>
    </w:p>
    <w:p>
      <w:r>
        <w:t>0</w:t>
      </w:r>
    </w:p>
    <w:p>
      <w:r>
        <w:t>140.</w:t>
      </w:r>
    </w:p>
    <w:p>
      <w:r>
        <w:t>Giải quyết chế độ người hoạt động cách mạng hoặc hoạt động kháng chiến bị địch bắt tù, đày (1.009226)</w:t>
      </w:r>
    </w:p>
    <w:p>
      <w:r>
        <w:t>Cấp huyện</w:t>
      </w:r>
    </w:p>
    <w:p>
      <w:r>
        <w:t>x</w:t>
      </w:r>
    </w:p>
    <w:p>
      <w:r>
        <w:t>Nộp hồ sơ trực tuyến; trả kết quả trực tuyến (kết quả ký số bản điện tử) hoặc qua bưu chính</w:t>
      </w:r>
    </w:p>
    <w:p>
      <w:r>
        <w:t>141.</w:t>
      </w:r>
    </w:p>
    <w:p>
      <w:r>
        <w:t>Giải quyết chế độ mai táng phí đối với cựu chiến binh (2.002307)</w:t>
      </w:r>
    </w:p>
    <w:p>
      <w:r>
        <w:t>Cấp huyện</w:t>
      </w:r>
    </w:p>
    <w:p>
      <w:r>
        <w:t>x</w:t>
      </w:r>
    </w:p>
    <w:p>
      <w:r>
        <w:t>Nộp hồ sơ trực tuyến; trả kết quả trực tuyến (kết quả ký số bản điện tử) hoặc qua bưu chính</w:t>
      </w:r>
    </w:p>
    <w:p>
      <w:r>
        <w:t>142.</w:t>
      </w:r>
    </w:p>
    <w:p>
      <w:r>
        <w:t>Giải quyết chế độ mai táng phí đối với thanh niên xung phong thời kỳ chống Pháp (2.002308)</w:t>
      </w:r>
    </w:p>
    <w:p>
      <w:r>
        <w:t>Cấp huyện</w:t>
      </w:r>
    </w:p>
    <w:p>
      <w:r>
        <w:t>x</w:t>
      </w:r>
    </w:p>
    <w:p>
      <w:r>
        <w:t>Nộp hồ sơ trực tuyến; trả kết quả trực tuyến (kết quả ký số bản điện tử) hoặc qua bưu chính</w:t>
      </w:r>
    </w:p>
    <w:p>
      <w:r>
        <w:t>143.</w:t>
      </w:r>
    </w:p>
    <w:p>
      <w:r>
        <w:t>Thăm viếng mộ liệt sĩ (1.010832)</w:t>
      </w:r>
    </w:p>
    <w:p>
      <w:r>
        <w:t>Cấp huyện</w:t>
      </w:r>
    </w:p>
    <w:p>
      <w:r>
        <w:t>x</w:t>
      </w:r>
    </w:p>
    <w:p>
      <w:r>
        <w:t>Nộp hồ sơ trực tuyến; trả kết quả trực tuyến (kết quả ký số bản điện tử) hoặc qua bưu chính</w:t>
      </w:r>
    </w:p>
    <w:p>
      <w:r>
        <w:t>144.</w:t>
      </w:r>
    </w:p>
    <w:p>
      <w:r>
        <w:t>Giải quyết chế độ trợ cấp một lần đối với người được cử làm chuyên gia sang giúp Lào, Camphuchia (1.004964)</w:t>
      </w:r>
    </w:p>
    <w:p>
      <w:r>
        <w:t>Cấp huyện</w:t>
      </w:r>
    </w:p>
    <w:p>
      <w:r>
        <w:t>x</w:t>
      </w:r>
    </w:p>
    <w:p>
      <w:r>
        <w:t>Nộp hồ sơ trực tuyến; trả kết quả trực tuyến (kết quả ký số bản điện tử) hoặc qua bưu chính</w:t>
      </w:r>
    </w:p>
    <w:p>
      <w:r>
        <w:t>Lĩnh vực Lao động – Việc làm</w:t>
      </w:r>
    </w:p>
    <w:p>
      <w:r>
        <w:t>1</w:t>
      </w:r>
    </w:p>
    <w:p>
      <w:r>
        <w:t>1</w:t>
      </w:r>
    </w:p>
    <w:p>
      <w:r>
        <w:t>0</w:t>
      </w:r>
    </w:p>
    <w:p>
      <w:r>
        <w:t>0</w:t>
      </w:r>
    </w:p>
    <w:p>
      <w:r>
        <w:t>145.</w:t>
      </w:r>
    </w:p>
    <w:p>
      <w:r>
        <w:t>Giải quyết tranh chấp lao động tập thể về quyền (1.004959)</w:t>
      </w:r>
    </w:p>
    <w:p>
      <w:r>
        <w:t>Cấp huyện</w:t>
      </w:r>
    </w:p>
    <w:p>
      <w:r>
        <w:t>x</w:t>
      </w:r>
    </w:p>
    <w:p>
      <w:r>
        <w:t>Nộp hồ sơ trực tuyến; trả kết quả trực tuyến (kết quả ký số bản điện tử) hoặc qua bưu chính</w:t>
      </w:r>
    </w:p>
    <w:p>
      <w:r>
        <w:t>Lĩnh vực Phòng chống tệ nạn xã hội</w:t>
      </w:r>
    </w:p>
    <w:p>
      <w:r>
        <w:t>3</w:t>
      </w:r>
    </w:p>
    <w:p>
      <w:r>
        <w:t>0</w:t>
      </w:r>
    </w:p>
    <w:p>
      <w:r>
        <w:t>3</w:t>
      </w:r>
    </w:p>
    <w:p>
      <w:r>
        <w:t>0</w:t>
      </w:r>
    </w:p>
    <w:p>
      <w:r>
        <w:t>146.</w:t>
      </w:r>
    </w:p>
    <w:p>
      <w:r>
        <w:t>Công bố cơ sở cai nghiện ma túy tự nguyện, cơ sở cai nghiện ma túy công lập đủ điều kiện cung cấp dịch vụ cai nghiện ma túy tự nguyện tại gia đình, cộng đồng (1.010940)</w:t>
      </w:r>
    </w:p>
    <w:p>
      <w:r>
        <w:t>Cấp huyện</w:t>
      </w:r>
    </w:p>
    <w:p>
      <w:r>
        <w:t>x</w:t>
      </w:r>
    </w:p>
    <w:p>
      <w:r>
        <w:t>Nộp hồ sơ trực tuyến; hồ sơ gốc gửi qua bưu chính hoặc trực tiếp hoặc chứng thực điện tử (trường hợp có hướng dẫn lưu trữ điện tử); có đi kiểm tra, thẩm định; trả kết quả trực tuyến (kết quả ký số bản điện tử) hoặc trả bản giấy trực tiếp hoặc qua bưu chính</w:t>
      </w:r>
    </w:p>
    <w:p>
      <w:r>
        <w:t>147.</w:t>
      </w:r>
    </w:p>
    <w:p>
      <w:r>
        <w:t>Công bố lại tổ chức, cá nhân cung cấp dịch vụ cai nghiện ma túy tự nguyện tại gia đình, cộng đồng (1.010939)</w:t>
      </w:r>
    </w:p>
    <w:p>
      <w:r>
        <w:t>Cấp huyện</w:t>
      </w:r>
    </w:p>
    <w:p>
      <w:r>
        <w:t>x</w:t>
      </w:r>
    </w:p>
    <w:p>
      <w:r>
        <w:t>Nộp hồ sơ trực tuyến; hồ sơ gốc gửi qua bưu chính hoặc trực tiếp hoặc chứng thực điện tử (trường hợp có hướng dẫn lưu trữ điện tử); có đi kiểm tra, thẩm định; trả kết quả trực tuyến (kết quả ký số bản điện tử) hoặc trả bản giấy trực tiếp hoặc qua bưu chính</w:t>
      </w:r>
    </w:p>
    <w:p>
      <w:r>
        <w:t>148.</w:t>
      </w:r>
    </w:p>
    <w:p>
      <w:r>
        <w:t>Công bố tổ chức, cá nhân đủ điều kiện cung cấp dịch vụ cai nghiện ma túy tự nguyện tại gia đình, cộng đồng (1.010938)</w:t>
      </w:r>
    </w:p>
    <w:p>
      <w:r>
        <w:t>Cấp huyện</w:t>
      </w:r>
    </w:p>
    <w:p>
      <w:r>
        <w:t>x</w:t>
      </w:r>
    </w:p>
    <w:p>
      <w:r>
        <w:t>Nộp hồ sơ trực tuyến; hồ sơ gốc gửi qua bưu chính hoặc trực tiếp hoặc chứng thực điện tử (trường hợp có hướng dẫn lưu trữ điện tử); có đi kiểm tra, thẩm định; trả kết quả trực tuyến (kết quả ký số bản điện tử) hoặc trả bản giấy trực tiếp hoặc qua bưu chính</w:t>
      </w:r>
    </w:p>
    <w:p>
      <w:r>
        <w:t>Lĩnh vực Giáo dục nghề nghiệp</w:t>
      </w:r>
    </w:p>
    <w:p>
      <w:r>
        <w:t>5</w:t>
      </w:r>
    </w:p>
    <w:p>
      <w:r>
        <w:t>2</w:t>
      </w:r>
    </w:p>
    <w:p>
      <w:r>
        <w:t>3</w:t>
      </w:r>
    </w:p>
    <w:p>
      <w:r>
        <w:t>0</w:t>
      </w:r>
    </w:p>
    <w:p>
      <w:r>
        <w:t>149.</w:t>
      </w:r>
    </w:p>
    <w:p>
      <w:r>
        <w:t>Cấp chính sách nội trú cho học sinh, sinh viên tham gia chương trình đào tạo trình độ cao đẳng, trung cấp tại các cơ sở giáo dục nghề nghiệp công lập (2.002284)</w:t>
      </w:r>
    </w:p>
    <w:p>
      <w:r>
        <w:t>Cấp huyện</w:t>
      </w:r>
    </w:p>
    <w:p>
      <w:r>
        <w:t>x</w:t>
      </w:r>
    </w:p>
    <w:p>
      <w:r>
        <w:t>Nộp hồ sơ trực tuyến; trả kết quả trực tuyến (kết quả ký số bản điện tử) hoặc qua bưu chính</w:t>
      </w:r>
    </w:p>
    <w:p>
      <w:r>
        <w:t>150.</w:t>
      </w:r>
    </w:p>
    <w:p>
      <w:r>
        <w:t>Cấp chính sách nội trú cho học sinh, sinh viên tham gia chương trình đào tạo trình độ cao đẳng, trung cấp tại các cơ sở giáo dục nghề nghiệp tư thục hoặc cơ sở giáo dục có vốn đầu tư nước ngoài (2.001960)</w:t>
      </w:r>
    </w:p>
    <w:p>
      <w:r>
        <w:t>Cấp huyện</w:t>
      </w:r>
    </w:p>
    <w:p>
      <w:r>
        <w:t>x</w:t>
      </w:r>
    </w:p>
    <w:p>
      <w:r>
        <w:t>Nộp hồ sơ trực tuyến; trả kết quả trực tuyến (kết quả ký số bản điện tử) hoặc qua bưu chính</w:t>
      </w:r>
    </w:p>
    <w:p>
      <w:r>
        <w:t>151.</w:t>
      </w:r>
    </w:p>
    <w:p>
      <w:r>
        <w:t>Thành lập hội đồng trường trung cấp công lập trực thuộc UBND cấp huyện (1.010591)</w:t>
      </w:r>
    </w:p>
    <w:p>
      <w:r>
        <w:t>Cấp huyện</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152.</w:t>
      </w:r>
    </w:p>
    <w:p>
      <w:r>
        <w:t>Thay thế chủ tịch, thư ký, thành viên hội đồng trường trung cấp công lập (1.010587)</w:t>
      </w:r>
    </w:p>
    <w:p>
      <w:r>
        <w:t>Cấp huyện</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153.</w:t>
      </w:r>
    </w:p>
    <w:p>
      <w:r>
        <w:t>Miễn nhiệm, cách chức chủ tịch, thư ký, thành viên hội đồng trường trung cấp công lập (1.010589)</w:t>
      </w:r>
    </w:p>
    <w:p>
      <w:r>
        <w:t>Cấp huyện</w:t>
      </w:r>
    </w:p>
    <w:p>
      <w:r>
        <w:t>x</w:t>
      </w:r>
    </w:p>
    <w:p>
      <w:r>
        <w:t>Nộp hồ sơ trực tuyến; hồ sơ gốc gửi qua bưu chính hoặc trực tiếp hoặc chứng thực điện tử (trường hợp có để lưu trữ; cơ quan đi thẩm định thực tế; trả kết quả trực tuyến (kết quả ký số bản điện tử) hoặc trả bản giấy trực tiếp hoặc qua bưu chính</w:t>
      </w:r>
    </w:p>
    <w:p>
      <w:r>
        <w:t>C</w:t>
      </w:r>
    </w:p>
    <w:p>
      <w:r>
        <w:t>CẤP XÃ</w:t>
      </w:r>
    </w:p>
    <w:p>
      <w:r>
        <w:t>17</w:t>
      </w:r>
    </w:p>
    <w:p>
      <w:r>
        <w:t>7</w:t>
      </w:r>
    </w:p>
    <w:p>
      <w:r>
        <w:t>10</w:t>
      </w:r>
    </w:p>
    <w:p>
      <w:r>
        <w:t>0</w:t>
      </w:r>
    </w:p>
    <w:p>
      <w:r>
        <w:t>Lĩnh vực Bảo trợ xã hội</w:t>
      </w:r>
    </w:p>
    <w:p>
      <w:r>
        <w:t>9</w:t>
      </w:r>
    </w:p>
    <w:p>
      <w:r>
        <w:t>2</w:t>
      </w:r>
    </w:p>
    <w:p>
      <w:r>
        <w:t>7</w:t>
      </w:r>
    </w:p>
    <w:p>
      <w:r>
        <w:t>0</w:t>
      </w:r>
    </w:p>
    <w:p>
      <w:r>
        <w:t>154.</w:t>
      </w:r>
    </w:p>
    <w:p>
      <w:r>
        <w:t>Đăng ký hoạt động đối với cơ sở trợ giúp xã hội dưới 10 đối tượng có hoàn cảnh khó khăn (2.000355)</w:t>
      </w:r>
    </w:p>
    <w:p>
      <w:r>
        <w:t>Cấp xã</w:t>
      </w:r>
    </w:p>
    <w:p>
      <w:r>
        <w:t>x</w:t>
      </w:r>
    </w:p>
    <w:p>
      <w:r>
        <w:t>Nộp hồ sơ trực tuyến; cơ quan đi kiểm tra thực tế; trả kết quả trực tuyến (kết quả ký số bản điện tử) hoặc trả bản giấy trực tiếp hoặc qua bưu chính</w:t>
      </w:r>
    </w:p>
    <w:p>
      <w:r>
        <w:t>155.</w:t>
      </w:r>
    </w:p>
    <w:p>
      <w:r>
        <w:t>Xác định, xác định lại mức độ khuyết tật và cấp giấy xác nhận khuyết tật (1.001699)</w:t>
      </w:r>
    </w:p>
    <w:p>
      <w:r>
        <w:t>Cấp xã</w:t>
      </w:r>
    </w:p>
    <w:p>
      <w:r>
        <w:t>x</w:t>
      </w:r>
    </w:p>
    <w:p>
      <w:r>
        <w:t>Nộp hồ sơ trực tuyến; cơ quan đi kiểm tra thực tế; trả kết quả trực tuyến (kết quả ký số bản điện tử) hoặc trả bản giấy trực tiếp hoặc qua bưu chính</w:t>
      </w:r>
    </w:p>
    <w:p>
      <w:r>
        <w:t>156.</w:t>
      </w:r>
    </w:p>
    <w:p>
      <w:r>
        <w:t>Trợ giúp xã hội khẩn cấp về hỗ trợ làm nhà ở, sửa chữa nhà ở (2.000751)</w:t>
      </w:r>
    </w:p>
    <w:p>
      <w:r>
        <w:t>Cấp xã</w:t>
      </w:r>
    </w:p>
    <w:p>
      <w:r>
        <w:t>x</w:t>
      </w:r>
    </w:p>
    <w:p>
      <w:r>
        <w:t>Nộp hồ sơ trực tuyến; hồ sơ gốc gửi qua bưu chính hoặc trực tiếp hoặc chứng thực điện tử (trường hợp có hướng dẫn lưu trữ điện tử); có đi kiểm tra, thẩm định; trả kết quả trực tuyến (kết quả ký số bản điện tử) hoặc trả bản giấy trực tiếp hoặc qua bưu chính</w:t>
      </w:r>
    </w:p>
    <w:p>
      <w:r>
        <w:t>157.</w:t>
      </w:r>
    </w:p>
    <w:p>
      <w:r>
        <w:t>Công nhận hộ nghèo, hộ cận nghèo; hộ thoát nghèo, hộ thoát cận nghèo định kỳ hằng năm (1.011606)</w:t>
      </w:r>
    </w:p>
    <w:p>
      <w:r>
        <w:t>Cấp xã</w:t>
      </w:r>
    </w:p>
    <w:p>
      <w:r>
        <w:t>x</w:t>
      </w:r>
    </w:p>
    <w:p>
      <w:r>
        <w:t>Nộp hồ sơ trực tuyến; cơ quan đi kiểm tra, đánh giá thực tế; trả kết quả trực tuyến (kết quả ký số bản điện tử) hoặc trả bản giấy trực tiếp hoặc qua bưu chính</w:t>
      </w:r>
    </w:p>
    <w:p>
      <w:r>
        <w:t>158.</w:t>
      </w:r>
    </w:p>
    <w:p>
      <w:r>
        <w:t>Công nhận hộ nghèo, hộ cận nghèo thường xuyên hằng năm (1.011607)</w:t>
      </w:r>
    </w:p>
    <w:p>
      <w:r>
        <w:t>Cấp xã</w:t>
      </w:r>
    </w:p>
    <w:p>
      <w:r>
        <w:t>x</w:t>
      </w:r>
    </w:p>
    <w:p>
      <w:r>
        <w:t>Nộp hồ sơ trực tuyến; cơ quan đi kiểm tra, đánh giá thực tế; trả kết quả trực tuyến (kết quả ký số bản điện tử) hoặc trả bản giấy trực tiếp hoặc qua bưu chính</w:t>
      </w:r>
    </w:p>
    <w:p>
      <w:r>
        <w:t>159.</w:t>
      </w:r>
    </w:p>
    <w:p>
      <w:r>
        <w:t>Công nhận hộ thoát nghèo, hộ thoát cận nghèo thường xuyên hằng năm (1.011608)</w:t>
      </w:r>
    </w:p>
    <w:p>
      <w:r>
        <w:t>Cấp xã</w:t>
      </w:r>
    </w:p>
    <w:p>
      <w:r>
        <w:t>x</w:t>
      </w:r>
    </w:p>
    <w:p>
      <w:r>
        <w:t>Nộp hồ sơ trực tuyến; cơ quan đi kiểm tra, đánh giá thực tế; trả kết quả trực tuyến (kết quả ký số bản điện tử) hoặc trả bản giấy trực tiếp hoặc qua bưu chính</w:t>
      </w:r>
    </w:p>
    <w:p>
      <w:r>
        <w:t>160.</w:t>
      </w:r>
    </w:p>
    <w:p>
      <w:r>
        <w:t>Công nhận hộ làm nông nghiệp, lâm nghiệp, ngư nghiệp và diêm nghiệp có mức sống trung bình (1.011609)</w:t>
      </w:r>
    </w:p>
    <w:p>
      <w:r>
        <w:t>Cấp xã</w:t>
      </w:r>
    </w:p>
    <w:p>
      <w:r>
        <w:t>x</w:t>
      </w:r>
    </w:p>
    <w:p>
      <w:r>
        <w:t>Nộp hồ sơ trực tuyến; cơ quan đi kiểm tra, đánh giá thực tế; trả kết quả trực tuyến (kết quả ký số bản điện tử) hoặc trả bản giấy trực tiếp hoặc qua bưu chính</w:t>
      </w:r>
    </w:p>
    <w:p>
      <w:r>
        <w:t>161.</w:t>
      </w:r>
    </w:p>
    <w:p>
      <w:r>
        <w:t>Đổi, cấp lại giấy xác nhận khuyết tật (1.001653)</w:t>
      </w:r>
    </w:p>
    <w:p>
      <w:r>
        <w:t>Cấp xã</w:t>
      </w:r>
    </w:p>
    <w:p>
      <w:r>
        <w:t>x</w:t>
      </w:r>
    </w:p>
    <w:p>
      <w:r>
        <w:t>Nộp hồ sơ trực tuyến; trả kết quả trực tuyến (kết quả ký số bản điện tử) hoặc qua bưu chính</w:t>
      </w:r>
    </w:p>
    <w:p>
      <w:r>
        <w:t>162.</w:t>
      </w:r>
    </w:p>
    <w:p>
      <w:r>
        <w:t>Trợ giúp xã hội khẩn cấp về hỗ trợ chi phí mai táng (2.000744)</w:t>
      </w:r>
    </w:p>
    <w:p>
      <w:r>
        <w:t>Cấp xã</w:t>
      </w:r>
    </w:p>
    <w:p>
      <w:r>
        <w:t>x</w:t>
      </w:r>
    </w:p>
    <w:p>
      <w:r>
        <w:t>Nộp hồ sơ trực tuyến; trả kết quả trực tuyến (kết quả ký số bản điện tử) hoặc qua bưu chính</w:t>
      </w:r>
    </w:p>
    <w:p>
      <w:r>
        <w:t>Lĩnh vực Người có công</w:t>
      </w:r>
    </w:p>
    <w:p>
      <w:r>
        <w:t>1</w:t>
      </w:r>
    </w:p>
    <w:p>
      <w:r>
        <w:t>1</w:t>
      </w:r>
    </w:p>
    <w:p>
      <w:r>
        <w:t>0</w:t>
      </w:r>
    </w:p>
    <w:p>
      <w:r>
        <w:t>0</w:t>
      </w:r>
    </w:p>
    <w:p>
      <w:r>
        <w:t>163.</w:t>
      </w:r>
    </w:p>
    <w:p>
      <w:r>
        <w:t>Cấp giấy xác nhận thân nhân của người có công (1.011564)</w:t>
      </w:r>
    </w:p>
    <w:p>
      <w:r>
        <w:t>Cấp xã</w:t>
      </w:r>
    </w:p>
    <w:p>
      <w:r>
        <w:t>x</w:t>
      </w:r>
    </w:p>
    <w:p>
      <w:r>
        <w:t>Nộp hồ sơ trực tuyến; trả kết quả trực tuyến (kết quả ký số bản điện tử) hoặc qua bưu chính</w:t>
      </w:r>
    </w:p>
    <w:p>
      <w:r>
        <w:t>Lĩnh vực Phòng, chống tệ nạn xã hội</w:t>
      </w:r>
    </w:p>
    <w:p>
      <w:r>
        <w:t>1</w:t>
      </w:r>
    </w:p>
    <w:p>
      <w:r>
        <w:t>0</w:t>
      </w:r>
    </w:p>
    <w:p>
      <w:r>
        <w:t>1</w:t>
      </w:r>
    </w:p>
    <w:p>
      <w:r>
        <w:t>0</w:t>
      </w:r>
    </w:p>
    <w:p>
      <w:r>
        <w:t>164.</w:t>
      </w:r>
    </w:p>
    <w:p>
      <w:r>
        <w:t>Đăng ký cai nghiện ma túy tự nguyện (1.010941)</w:t>
      </w:r>
    </w:p>
    <w:p>
      <w:r>
        <w:t>Cấp xã</w:t>
      </w:r>
    </w:p>
    <w:p>
      <w:r>
        <w:t>x</w:t>
      </w:r>
    </w:p>
    <w:p>
      <w:r>
        <w:t>Nộp hồ sơ trực tuyến; kiểm tra, đánh giá thực tế; trả kết quả trực tuyến (kết quả ký số bản điện tử) hoặc trả bản giấy trực tiếp hoặc qua bưu chính</w:t>
      </w:r>
    </w:p>
    <w:p>
      <w:r>
        <w:t>Lĩnh vực Trẻ em</w:t>
      </w:r>
    </w:p>
    <w:p>
      <w:r>
        <w:t>6</w:t>
      </w:r>
    </w:p>
    <w:p>
      <w:r>
        <w:t>4</w:t>
      </w:r>
    </w:p>
    <w:p>
      <w:r>
        <w:t>2</w:t>
      </w:r>
    </w:p>
    <w:p>
      <w:r>
        <w:t>0</w:t>
      </w:r>
    </w:p>
    <w:p>
      <w:r>
        <w:t>165.</w:t>
      </w:r>
    </w:p>
    <w:p>
      <w:r>
        <w:t>Đăng ký nhận chăm sóc thay thế cho trẻ em đối với cá nhân, người đại diện gia đình nhận chăm sóc thay thế không phải là người thân thích của trẻ em (1.004946)</w:t>
      </w:r>
    </w:p>
    <w:p>
      <w:r>
        <w:t>Cấp xã</w:t>
      </w:r>
    </w:p>
    <w:p>
      <w:r>
        <w:t>x</w:t>
      </w:r>
    </w:p>
    <w:p>
      <w:r>
        <w:t>Nộp hồ sơ trực tuyến; kiểm tra, đánh giá thực tế; trả kết quả trực tuyến (kết quả ký số bản điện tử) hoặc trả bản giấy trực tiếp hoặc qua bưu chính</w:t>
      </w:r>
    </w:p>
    <w:p>
      <w:r>
        <w:t>166.</w:t>
      </w:r>
    </w:p>
    <w:p>
      <w:r>
        <w:t>Áp dụng các biện pháp can thiệp khẩn cấp hoặc tạm thời cách ly trẻ em khỏi môi trường hoặc người gây tổn hại cho trẻ em (1.004946)</w:t>
      </w:r>
    </w:p>
    <w:p>
      <w:r>
        <w:t>Cấp xã</w:t>
      </w:r>
    </w:p>
    <w:p>
      <w:r>
        <w:t>x</w:t>
      </w:r>
    </w:p>
    <w:p>
      <w:r>
        <w:t>Nộp hồ sơ trực tuyến; trả kết quả trực tuyến (kết quả ký số bản điện tử) hoặc qua bưu chính</w:t>
      </w:r>
    </w:p>
    <w:p>
      <w:r>
        <w:t>167.</w:t>
      </w:r>
    </w:p>
    <w:p>
      <w:r>
        <w:t>Thông báo nhận chăm sóc thay thế cho trẻ em đối với cá nhân, người đại diện gia đình nhận chăm sóc thay thế là người thân thích của trẻ em (2.001944)</w:t>
      </w:r>
    </w:p>
    <w:p>
      <w:r>
        <w:t>Cấp xã</w:t>
      </w:r>
    </w:p>
    <w:p>
      <w:r>
        <w:t>x</w:t>
      </w:r>
    </w:p>
    <w:p>
      <w:r>
        <w:t>Nộp hồ sơ trực tuyến; trả kết quả trực tuyến (kết quả ký số bản điện tử) hoặc qua bưu chính</w:t>
      </w:r>
    </w:p>
    <w:p>
      <w:r>
        <w:t>168.</w:t>
      </w:r>
    </w:p>
    <w:p>
      <w:r>
        <w:t>Phê duyệt kế hoạch hỗ trợ, can thiệp đối với trẻ em bị xâm hại hoặc có nguy cơ bị bạo lực, bóc lột, bỏ rơi và trẻ em có hoàn cảnh đặc biệt (2.001947)</w:t>
      </w:r>
    </w:p>
    <w:p>
      <w:r>
        <w:t>Cấp xã</w:t>
      </w:r>
    </w:p>
    <w:p>
      <w:r>
        <w:t>x</w:t>
      </w:r>
    </w:p>
    <w:p>
      <w:r>
        <w:t>Nộp hồ sơ trực tuyến; trả kết quả trực tuyến (kết quả ký số bản điện tử) hoặc qua bưu chính</w:t>
      </w:r>
    </w:p>
    <w:p>
      <w:r>
        <w:t>169.</w:t>
      </w:r>
    </w:p>
    <w:p>
      <w:r>
        <w:t>Chấm dứt việc chăm sóc thay thế cho trẻ em (1.004944)</w:t>
      </w:r>
    </w:p>
    <w:p>
      <w:r>
        <w:t>Cấp xã</w:t>
      </w:r>
    </w:p>
    <w:p>
      <w:r>
        <w:t>x</w:t>
      </w:r>
    </w:p>
    <w:p>
      <w:r>
        <w:t>Nộp hồ sơ trực tuyến; trả kết quả trực tuyến (kết quả ký số bản điện tử) hoặc qua bưu chính</w:t>
      </w:r>
    </w:p>
    <w:p>
      <w:r>
        <w:t>170.</w:t>
      </w:r>
    </w:p>
    <w:p>
      <w:r>
        <w:t>Chuyển trẻ em đang được chăm sóc thay thế tại cơ sở trợ giúp xã hội đến cá nhân, gia đình nhận chăm sóc thay thế (2.001942)</w:t>
      </w:r>
    </w:p>
    <w:p>
      <w:r>
        <w:t>Cấp xã</w:t>
      </w:r>
    </w:p>
    <w:p>
      <w:r>
        <w:t>x</w:t>
      </w:r>
    </w:p>
    <w:p>
      <w:r>
        <w:t>Nộp hồ sơ trực tuyến; kiểm tra, đánh giá thực tế; trả kết quả trực tuyến (kết quả ký số bản điện tử) hoặc trả bản giấy trực tiếp hoặc qua bưu chính</w:t>
      </w:r>
    </w:p>
    <w:p>
      <w:r>
        <w:t>Tổng số</w:t>
      </w:r>
    </w:p>
    <w:p>
      <w:r>
        <w:t>170</w:t>
      </w:r>
    </w:p>
    <w:p>
      <w:r>
        <w:t>99</w:t>
      </w:r>
    </w:p>
    <w:p>
      <w:r>
        <w:t>62</w:t>
      </w:r>
    </w:p>
    <w:p>
      <w:r>
        <w:t>9</w:t>
      </w:r>
    </w:p>
    <w:p>
      <w:r>
        <w:t>Phụ lục XX</w:t>
      </w:r>
    </w:p>
    <w:p>
      <w:r>
        <w:t>DANH MỤC THỦ TỤC HÀNH CHÍNH TRỰC TUYẾN TOÀN TRÌNH VÀ MỘT PHẦN THUỘC PHẠM VI CHỨC NĂNG QUẢN LÝ NHÀ NƯỚC CỦA THANH TRA TỈNH</w:t>
      </w:r>
    </w:p>
    <w:p>
      <w:r>
        <w:t>(Kèm theo Quyết định số: 1722/QĐ-UBND ngày 18 tháng 7 năm 2023 của UBND tỉnh Thừa Thiên Huế)</w:t>
      </w:r>
    </w:p>
    <w:p>
      <w:r>
        <w:t>STT</w:t>
      </w:r>
    </w:p>
    <w:p>
      <w:r>
        <w:t>Tên TTHC</w:t>
      </w:r>
    </w:p>
    <w:p>
      <w:r>
        <w:t>(Mã TTHC)</w:t>
      </w:r>
    </w:p>
    <w:p>
      <w:r>
        <w:t>Cấp thực hiện</w:t>
      </w:r>
    </w:p>
    <w:p>
      <w:r>
        <w:t>Trực tuyến toàn trình</w:t>
      </w:r>
    </w:p>
    <w:p>
      <w:r>
        <w:t>Trực tuyến một phần</w:t>
      </w:r>
    </w:p>
    <w:p>
      <w:r>
        <w:t>Không xác định là dịch vụ công trực tuyến</w:t>
      </w:r>
    </w:p>
    <w:p>
      <w:r>
        <w:t>Yêu cầu trực tuyến và thực hiện tái cấu trúc quy trình</w:t>
      </w:r>
    </w:p>
    <w:p>
      <w:r>
        <w:t>(1)</w:t>
      </w:r>
    </w:p>
    <w:p>
      <w:r>
        <w:t>(2)</w:t>
      </w:r>
    </w:p>
    <w:p>
      <w:r>
        <w:t>(3)</w:t>
      </w:r>
    </w:p>
    <w:p>
      <w:r>
        <w:t>(4)</w:t>
      </w:r>
    </w:p>
    <w:p>
      <w:r>
        <w:t>Lĩnh vực tiếp công dân</w:t>
      </w:r>
    </w:p>
    <w:p>
      <w:r>
        <w:t>3</w:t>
      </w:r>
    </w:p>
    <w:p>
      <w:r>
        <w:t>0</w:t>
      </w:r>
    </w:p>
    <w:p>
      <w:r>
        <w:t>0</w:t>
      </w:r>
    </w:p>
    <w:p>
      <w:r>
        <w:t>3</w:t>
      </w:r>
    </w:p>
    <w:p>
      <w:r>
        <w:t>1.</w:t>
      </w:r>
    </w:p>
    <w:p>
      <w:r>
        <w:t>Thủ tục tiếp công dân cấp tỉnh</w:t>
      </w:r>
    </w:p>
    <w:p>
      <w:r>
        <w:t>(1.010943)</w:t>
      </w:r>
    </w:p>
    <w:p>
      <w:r>
        <w:t>Cấp tỉnh</w:t>
      </w:r>
    </w:p>
    <w:p>
      <w:r>
        <w:t>x</w:t>
      </w:r>
    </w:p>
    <w:p>
      <w:r>
        <w:t>Trong quá trình giải quyết TTHC cần phải làm việc, gặp gỡ và trao đổi trực tiếp với người dân nên quá trình xử lý hồ sơ và cung cấp dịch vụ chưa triển khai được trên môi trường mạng</w:t>
      </w:r>
    </w:p>
    <w:p>
      <w:r>
        <w:t>2.</w:t>
      </w:r>
    </w:p>
    <w:p>
      <w:r>
        <w:t>Thủ tục tiếp công dân cấp huyện</w:t>
      </w:r>
    </w:p>
    <w:p>
      <w:r>
        <w:t>(1.010944)</w:t>
      </w:r>
    </w:p>
    <w:p>
      <w:r>
        <w:t>Cấp huyện</w:t>
      </w:r>
    </w:p>
    <w:p>
      <w:r>
        <w:t>x</w:t>
      </w:r>
    </w:p>
    <w:p>
      <w:r>
        <w:t>3.</w:t>
      </w:r>
    </w:p>
    <w:p>
      <w:r>
        <w:t>Thủ tục tiếp công dân cấp xã</w:t>
      </w:r>
    </w:p>
    <w:p>
      <w:r>
        <w:t>(1.010945)</w:t>
      </w:r>
    </w:p>
    <w:p>
      <w:r>
        <w:t>Cấp xã</w:t>
      </w:r>
    </w:p>
    <w:p>
      <w:r>
        <w:t>x</w:t>
      </w:r>
    </w:p>
    <w:p>
      <w:r>
        <w:t>Lĩnh vực xử lý đơn</w:t>
      </w:r>
    </w:p>
    <w:p>
      <w:r>
        <w:t>3</w:t>
      </w:r>
    </w:p>
    <w:p>
      <w:r>
        <w:t>0</w:t>
      </w:r>
    </w:p>
    <w:p>
      <w:r>
        <w:t>0</w:t>
      </w:r>
    </w:p>
    <w:p>
      <w:r>
        <w:t>3</w:t>
      </w:r>
    </w:p>
    <w:p>
      <w:r>
        <w:t>4.</w:t>
      </w:r>
    </w:p>
    <w:p>
      <w:r>
        <w:t>Thủ tục xử lý đơn cấp tỉnh</w:t>
      </w:r>
    </w:p>
    <w:p>
      <w:r>
        <w:t>(2.002499)</w:t>
      </w:r>
    </w:p>
    <w:p>
      <w:r>
        <w:t>Cấp tỉnh</w:t>
      </w:r>
    </w:p>
    <w:p>
      <w:r>
        <w:t>x</w:t>
      </w:r>
    </w:p>
    <w:p>
      <w:r>
        <w:t>Trong quá trình giải quyết TTHC cần phải làm việc, gặp gỡ và trao đổi trực tiếp với người dân nên quá trình xử lý hồ sơ và cung cấp dịch vụ chưa triển khai được trên môi trường mạng</w:t>
      </w:r>
    </w:p>
    <w:p>
      <w:r>
        <w:t>5.</w:t>
      </w:r>
    </w:p>
    <w:p>
      <w:r>
        <w:t>Thủ tục xử lý đơn cấp huyện</w:t>
      </w:r>
    </w:p>
    <w:p>
      <w:r>
        <w:t>(2.002500)</w:t>
      </w:r>
    </w:p>
    <w:p>
      <w:r>
        <w:t>Cấp huyện</w:t>
      </w:r>
    </w:p>
    <w:p>
      <w:r>
        <w:t>x</w:t>
      </w:r>
    </w:p>
    <w:p>
      <w:r>
        <w:t>6.</w:t>
      </w:r>
    </w:p>
    <w:p>
      <w:r>
        <w:t>Thủ tục xử lý đơn cấp xã (2.002501)</w:t>
      </w:r>
    </w:p>
    <w:p>
      <w:r>
        <w:t>Cấp xã</w:t>
      </w:r>
    </w:p>
    <w:p>
      <w:r>
        <w:t>x</w:t>
      </w:r>
    </w:p>
    <w:p>
      <w:r>
        <w:t>Lĩnh vực giải quyết khiếu nại</w:t>
      </w:r>
    </w:p>
    <w:p>
      <w:r>
        <w:t>5</w:t>
      </w:r>
    </w:p>
    <w:p>
      <w:r>
        <w:t>0</w:t>
      </w:r>
    </w:p>
    <w:p>
      <w:r>
        <w:t>0</w:t>
      </w:r>
    </w:p>
    <w:p>
      <w:r>
        <w:t>5</w:t>
      </w:r>
    </w:p>
    <w:p>
      <w:r>
        <w:t>7.</w:t>
      </w:r>
    </w:p>
    <w:p>
      <w:r>
        <w:t>Thủ tục giải quyết khiếu nại lần đầu tại cấp tỉnh (2.002407)</w:t>
      </w:r>
    </w:p>
    <w:p>
      <w:r>
        <w:t>Cấp tỉnh</w:t>
      </w:r>
    </w:p>
    <w:p>
      <w:r>
        <w:t>x</w:t>
      </w:r>
    </w:p>
    <w:p>
      <w:r>
        <w:t>Trong quá trình giải quyết TTHC cần phải làm việc, gặp gỡ và trao đổi trực tiếp với người dân nên quá trình xử lý hồ sơ và cung cấp dịch vụ chưa triển khai được trên môi trường mạng</w:t>
      </w:r>
    </w:p>
    <w:p>
      <w:r>
        <w:t>8.</w:t>
      </w:r>
    </w:p>
    <w:p>
      <w:r>
        <w:t>Thủ tục giải quyết khiếu nại lần hai tại cấp tỉnh (2.002411)</w:t>
      </w:r>
    </w:p>
    <w:p>
      <w:r>
        <w:t>Cấp tỉnh</w:t>
      </w:r>
    </w:p>
    <w:p>
      <w:r>
        <w:t>x</w:t>
      </w:r>
    </w:p>
    <w:p>
      <w:r>
        <w:t>9.</w:t>
      </w:r>
    </w:p>
    <w:p>
      <w:r>
        <w:t>Thủ tục giải quyết khiếu nại lần đầu tại cấp huyện (2.002408)</w:t>
      </w:r>
    </w:p>
    <w:p>
      <w:r>
        <w:t>Cấp huyện</w:t>
      </w:r>
    </w:p>
    <w:p>
      <w:r>
        <w:t>x</w:t>
      </w:r>
    </w:p>
    <w:p>
      <w:r>
        <w:t>10.</w:t>
      </w:r>
    </w:p>
    <w:p>
      <w:r>
        <w:t>Thủ tục giải quyết khiếu nại lần hai tại cấp huyện (2.002412)</w:t>
      </w:r>
    </w:p>
    <w:p>
      <w:r>
        <w:t>Cấp huyện</w:t>
      </w:r>
    </w:p>
    <w:p>
      <w:r>
        <w:t>x</w:t>
      </w:r>
    </w:p>
    <w:p>
      <w:r>
        <w:t>11.</w:t>
      </w:r>
    </w:p>
    <w:p>
      <w:r>
        <w:t>Thủ tục giải quyết khiếu nại lần đầu tại cấp xã (2.002409)</w:t>
      </w:r>
    </w:p>
    <w:p>
      <w:r>
        <w:t>Cấp xã</w:t>
      </w:r>
    </w:p>
    <w:p>
      <w:r>
        <w:t>x</w:t>
      </w:r>
    </w:p>
    <w:p>
      <w:r>
        <w:t>Lĩnh vực giải quyết tố cáo</w:t>
      </w:r>
    </w:p>
    <w:p>
      <w:r>
        <w:t>3</w:t>
      </w:r>
    </w:p>
    <w:p>
      <w:r>
        <w:t>0</w:t>
      </w:r>
    </w:p>
    <w:p>
      <w:r>
        <w:t>0</w:t>
      </w:r>
    </w:p>
    <w:p>
      <w:r>
        <w:t>3</w:t>
      </w:r>
    </w:p>
    <w:p>
      <w:r>
        <w:t>12.</w:t>
      </w:r>
    </w:p>
    <w:p>
      <w:r>
        <w:t>Thủ tục giải quyết tố cáo tại cấp tỉnh (2.002494)</w:t>
      </w:r>
    </w:p>
    <w:p>
      <w:r>
        <w:t>Cấp tỉnh</w:t>
      </w:r>
    </w:p>
    <w:p>
      <w:r>
        <w:t>x</w:t>
      </w:r>
    </w:p>
    <w:p>
      <w:r>
        <w:t>Theo quy định Luật Tố cáo năm 2018 và Nghị định số 31/2019/NĐ-CP ngày 10/4/2019 của Chính phủ quy định chi tiết một số điều và biện pháp tổ chức thi hành Luật Tố cáo thì trong quá trình giải quyết tố cáo phải bảo vệ bí mật thông tin của người tố cáo nên không thể thực hiện trên môi trường mạng</w:t>
      </w:r>
    </w:p>
    <w:p>
      <w:r>
        <w:t>13.</w:t>
      </w:r>
    </w:p>
    <w:p>
      <w:r>
        <w:t>Thủ tục giải quyết tố cáo cấp tại cấp huyện (2.002495)</w:t>
      </w:r>
    </w:p>
    <w:p>
      <w:r>
        <w:t>Cấp huyện</w:t>
      </w:r>
    </w:p>
    <w:p>
      <w:r>
        <w:t>x</w:t>
      </w:r>
    </w:p>
    <w:p>
      <w:r>
        <w:t>14.</w:t>
      </w:r>
    </w:p>
    <w:p>
      <w:r>
        <w:t>Thủ tục giải quyết tố cáo tại cấp xã (2.002496)</w:t>
      </w:r>
    </w:p>
    <w:p>
      <w:r>
        <w:t>Cấp xã</w:t>
      </w:r>
    </w:p>
    <w:p>
      <w:r>
        <w:t>x</w:t>
      </w:r>
    </w:p>
    <w:p>
      <w:r>
        <w:t>Lĩnh vực Phòng, chống tham nhũng</w:t>
      </w:r>
    </w:p>
    <w:p>
      <w:r>
        <w:t>4</w:t>
      </w:r>
    </w:p>
    <w:p>
      <w:r>
        <w:t>0</w:t>
      </w:r>
    </w:p>
    <w:p>
      <w:r>
        <w:t>0</w:t>
      </w:r>
    </w:p>
    <w:p>
      <w:r>
        <w:t>4</w:t>
      </w:r>
    </w:p>
    <w:p>
      <w:r>
        <w:t>15.</w:t>
      </w:r>
    </w:p>
    <w:p>
      <w:r>
        <w:t>Thủ tục thực hiện kê khai tài sản, thu nhập (2.002400)</w:t>
      </w:r>
    </w:p>
    <w:p>
      <w:r>
        <w:t>Cấp tỉnh, cấp huyện, cấp xã</w:t>
      </w:r>
    </w:p>
    <w:p>
      <w:r>
        <w:t>x</w:t>
      </w:r>
    </w:p>
    <w:p>
      <w:r>
        <w:t>Theo quy định Luật Phòng, chống tham nhũng năm 2018; Nghị định số 59/2019/NĐ-CP ngày 01/7/2019; Nghị định số 130/2020/NĐ-CP ngày 30/10/2020 của Chính phủ về kiểm soát tài sản, thu nhập của người có chức vụ, quyền hạn trong cơ quan, tổ chức, đơn vị chưa thực hiện việc trên môi trường mạng</w:t>
      </w:r>
    </w:p>
    <w:p>
      <w:r>
        <w:t>16.</w:t>
      </w:r>
    </w:p>
    <w:p>
      <w:r>
        <w:t>Thủ tục xác minh tài sản, thu</w:t>
      </w:r>
    </w:p>
    <w:p>
      <w:r>
        <w:t>(2.002401)</w:t>
      </w:r>
    </w:p>
    <w:p>
      <w:r>
        <w:t>Thanh tra tỉnh</w:t>
      </w:r>
    </w:p>
    <w:p>
      <w:r>
        <w:t>x</w:t>
      </w:r>
    </w:p>
    <w:p>
      <w:r>
        <w:t>17.</w:t>
      </w:r>
    </w:p>
    <w:p>
      <w:r>
        <w:t>Thủ tục tiếp nhận yêu cầu giải trình</w:t>
      </w:r>
    </w:p>
    <w:p>
      <w:r>
        <w:t>(2.002402)</w:t>
      </w:r>
    </w:p>
    <w:p>
      <w:r>
        <w:t>Cấp tỉnh, cấp huyện, cấp xã</w:t>
      </w:r>
    </w:p>
    <w:p>
      <w:r>
        <w:t>x</w:t>
      </w:r>
    </w:p>
    <w:p>
      <w:r>
        <w:t>18.</w:t>
      </w:r>
    </w:p>
    <w:p>
      <w:r>
        <w:t>Thủ tục thực hiện việc giải trình</w:t>
      </w:r>
    </w:p>
    <w:p>
      <w:r>
        <w:t>(2.002403)</w:t>
      </w:r>
    </w:p>
    <w:p>
      <w:r>
        <w:t>Cấp tỉnh, cấp huyện, cấp xã</w:t>
      </w:r>
    </w:p>
    <w:p>
      <w:r>
        <w:t>x</w:t>
      </w:r>
    </w:p>
    <w:p>
      <w:r>
        <w:t>Tổng số</w:t>
      </w:r>
    </w:p>
    <w:p>
      <w:r>
        <w:t>18</w:t>
      </w:r>
    </w:p>
    <w:p>
      <w:r>
        <w:t>0</w:t>
      </w:r>
    </w:p>
    <w:p>
      <w:r>
        <w:t>0</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