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1722/QĐ-BGTVT năm 2024 về Mức giá, khung giá dịch vụ chuyên ngành hàng không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1722/QĐ-BGTVT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1722/QĐ-BGTVT</w:t>
      </w:r>
    </w:p>
    <w:p>
      <w:r>
        <w:t>Hà Nội, ngày 31 tháng 12 năm 2024</w:t>
      </w:r>
    </w:p>
    <w:p>
      <w:r>
        <w:t>QUYẾT ĐỊNH</w:t>
      </w:r>
    </w:p>
    <w:p>
      <w:r>
        <w:t>BAN HÀNH MỨC GIÁ, KHUNG GIÁ MỘT SỐ DỊCH VỤ CHUYÊN NGÀNH HÀNG KHÔNG</w:t>
      </w:r>
    </w:p>
    <w:p>
      <w:r>
        <w:t>BỘ TRƯỞNG BỘ GIAO THÔNG VẬN TẢI</w:t>
      </w:r>
    </w:p>
    <w:p>
      <w:r>
        <w:t>Căn cứ Luật Hàng không dân dụng Việt Nam ngày 29 tháng 6 năm 2006 và Luật Sửa đổi, bổ sung một số điều của Luật Hàng không dân dụng Việt Nam ngày 21 tháng 11 năm 2014;</w:t>
      </w:r>
    </w:p>
    <w:p>
      <w:r>
        <w:t>Căn cứ Luật Giá ngày 19 tháng 6 năm 2023;</w:t>
      </w:r>
    </w:p>
    <w:p>
      <w:r>
        <w:t>Căn cứ Nghị định số 85/2024/NĐ-CP ngày 10 tháng 7 năm 2024 của Chính phủ quy định chi tiết một số điều của Luật Giá;</w:t>
      </w:r>
    </w:p>
    <w:p>
      <w:r>
        <w:t>Căn cứ Nghị định số 56/2022/NĐ-CP ngày 24 tháng 8 năm 2022 của Chính phủ quy định chức năng, nhiệm vụ, quyền hạn và cơ cấu tổ chức của Bộ Giao thông vận tải;</w:t>
      </w:r>
    </w:p>
    <w:p>
      <w:r>
        <w:t>Căn cứ Thông tư số 44/2024/TT-BGTVT ngày 15 tháng 11 năm 2024 của Bộ trưởng Bộ Giao thông vận tải quy định cơ chế, chính sách quản lý giá dịch vụ vận chuyển hàng không nội địa và giá dịch vụ chuyên ngành hàng không;</w:t>
      </w:r>
    </w:p>
    <w:p>
      <w:r>
        <w:t>Theo đề nghị của Vụ trưởng Vụ Vận tải và Cục trưởng Cục Hàng không Việt Nam,</w:t>
      </w:r>
    </w:p>
    <w:p>
      <w:r>
        <w:t>QUYẾT ĐỊNH:</w:t>
      </w:r>
    </w:p>
    <w:p>
      <w:r>
        <w:t>Điều 1.  Ban hành kèm theo Quyết định này Biểu mức giá, khung giá một số dịch vụ chuyên ngành hàng không, bao gồm:</w:t>
      </w:r>
    </w:p>
    <w:p>
      <w:r>
        <w:t>1. Dịch vụ cất cánh, hạ cánh tàu bay;</w:t>
      </w:r>
    </w:p>
    <w:p>
      <w:r>
        <w:t>2. Dịch vụ phục vụ hành khách tại cảng hàng không, sân bay;</w:t>
      </w:r>
    </w:p>
    <w:p>
      <w:r>
        <w:t>3. Dịch vụ bảo đảm an ninh hàng không;</w:t>
      </w:r>
    </w:p>
    <w:p>
      <w:r>
        <w:t>4. Dịch vụ cho thuê sân đậu tàu bay;</w:t>
      </w:r>
    </w:p>
    <w:p>
      <w:r>
        <w:t>5. Dịch vụ cho thuê quầy làm thủ tục hành khách;</w:t>
      </w:r>
    </w:p>
    <w:p>
      <w:r>
        <w:t>6. Dịch vụ cho thuê băng chuyền hành lý;</w:t>
      </w:r>
    </w:p>
    <w:p>
      <w:r>
        <w:t>7. Dịch vụ cho thuê cầu dẫn khách lên, xuống máy bay;</w:t>
      </w:r>
    </w:p>
    <w:p>
      <w:r>
        <w:t>8. Dịch vụ phục vụ kỹ thuật thương mại mặt đất trọn gói tại các cảng hàng không, sân bay (đối với các cảng hàng không còn áp dụng phương thức trọn gói);</w:t>
      </w:r>
    </w:p>
    <w:p>
      <w:r>
        <w:t>9. Dịch vụ phân loại tự động hành lý đi;</w:t>
      </w:r>
    </w:p>
    <w:p>
      <w:r>
        <w:t>10. Dịch vụ tra nạp xăng dầu hàng không;</w:t>
      </w:r>
    </w:p>
    <w:p>
      <w:r>
        <w:t>11. Dịch vụ sử dụng hạ tầng hệ thống tra nạp ngầm cung cấp nhiên liệu tại cảng hàng không, sân bay;</w:t>
      </w:r>
    </w:p>
    <w:p>
      <w:r>
        <w:t>12. Nhượng quyền khai thác dịch vụ hàng không tại cảng hàng không, sân bay;</w:t>
      </w:r>
    </w:p>
    <w:p>
      <w:r>
        <w:t>13. Dịch vụ cơ bản thiết yếu tại cảng hàng không, sân bay;</w:t>
      </w:r>
    </w:p>
    <w:p>
      <w:r>
        <w:t>14. Dịch vụ cho thuê mặt bằng tại nhà ga hành khách.</w:t>
      </w:r>
    </w:p>
    <w:p>
      <w:r>
        <w:t>Điều 2.  Tổ chức thực hiện</w:t>
      </w:r>
    </w:p>
    <w:p>
      <w:r>
        <w:t>1. Quyết định này có hiệu lực kể từ ngày 01 tháng 01 năm 2025.</w:t>
      </w:r>
    </w:p>
    <w:p>
      <w:r>
        <w:t>2. Chánh Văn phòng Bộ, Chánh Thanh tra Bộ, các Vụ trưởng, Cục trưởng Cục Hàng không Việt Nam, Thủ trưởng các cơ quan, tổ chức có liên quan chịu trách nhiệm thi hành Quyết định này./.</w:t>
      </w:r>
    </w:p>
    <w:p>
      <w:r>
        <w:t>Nơi nhận:</w:t>
      </w:r>
    </w:p>
    <w:p>
      <w:r>
        <w:t>- Như Điều 2;</w:t>
      </w:r>
    </w:p>
    <w:p>
      <w:r>
        <w:t>- Văn phòng Chính phủ;</w:t>
      </w:r>
    </w:p>
    <w:p>
      <w:r>
        <w:t>- Bộ trưởng (để b/c)</w:t>
      </w:r>
    </w:p>
    <w:p>
      <w:r>
        <w:t>- Các Bộ: Tài chính, Tư pháp;</w:t>
      </w:r>
    </w:p>
    <w:p>
      <w:r>
        <w:t>- UBND các tỉnh, thành phố trực thuộc TW;</w:t>
      </w:r>
    </w:p>
    <w:p>
      <w:r>
        <w:t>- Các Thứ trưởng;</w:t>
      </w:r>
    </w:p>
    <w:p>
      <w:r>
        <w:t>- Cổng TTĐT Bộ GTVT (để đăng tải);</w:t>
      </w:r>
    </w:p>
    <w:p>
      <w:r>
        <w:t>- Báo Giao thông, Tạp chí GTVT;</w:t>
      </w:r>
    </w:p>
    <w:p>
      <w:r>
        <w:t>- Lưu: VT, VTải.</w:t>
      </w:r>
    </w:p>
    <w:p>
      <w:r>
        <w:t>KT. BỘ TRƯỞNG</w:t>
      </w:r>
    </w:p>
    <w:p>
      <w:r>
        <w:t>THỨ TRƯỞNG</w:t>
      </w:r>
    </w:p>
    <w:p>
      <w:r>
        <w:t>Lê Anh Tuấn</w:t>
      </w:r>
    </w:p>
    <w:p>
      <w:r>
        <w:t>BIỂU MỨC GIÁ, KHUNG GIÁ MỘT SỐ DỊCH VỤ CHUYÊN NGÀNH HÀNG KHÔNG</w:t>
      </w:r>
    </w:p>
    <w:p>
      <w:r>
        <w:t>(Ban hành kèm theo Quyết định số 1722/QĐ-BGTVT ngày 31 tháng 12 năm 2024 của Bộ trưởng Bộ Giao thông vận tải)</w:t>
      </w:r>
    </w:p>
    <w:p>
      <w:r>
        <w:t>Điều 1. Mức giá dịch vụ cất cánh, hạ cánh tàu bay</w:t>
      </w:r>
    </w:p>
    <w:p>
      <w:r>
        <w:t>1. Mức giá dịch vụ cất cánh, hạ cánh tàu bay đối với chuyến bay quốc tế cất cánh, hạ cánh tại cảng hàng không nhóm B</w:t>
      </w:r>
    </w:p>
    <w:p>
      <w:r>
        <w:t>Trọng tải cất cánh tối đa (MTOW)</w:t>
      </w:r>
    </w:p>
    <w:p>
      <w:r>
        <w:t>Mức giá ở mức ban đầu (USD/lần)</w:t>
      </w:r>
    </w:p>
    <w:p>
      <w:r>
        <w:t>Giá 1 tấn trên mức ban đầu (USD/tấn)</w:t>
      </w:r>
    </w:p>
    <w:p>
      <w:r>
        <w:t>Dưới 20 tấn</w:t>
      </w:r>
    </w:p>
    <w:p>
      <w:r>
        <w:t>84</w:t>
      </w:r>
    </w:p>
    <w:p>
      <w:r>
        <w:t>Từ 20 - dưới 50 tấn</w:t>
      </w:r>
    </w:p>
    <w:p>
      <w:r>
        <w:t>84</w:t>
      </w:r>
    </w:p>
    <w:p>
      <w:r>
        <w:t>3,7</w:t>
      </w:r>
    </w:p>
    <w:p>
      <w:r>
        <w:t>Từ 50 - dưới 150 tấn</w:t>
      </w:r>
    </w:p>
    <w:p>
      <w:r>
        <w:t>195</w:t>
      </w:r>
    </w:p>
    <w:p>
      <w:r>
        <w:t>5,3</w:t>
      </w:r>
    </w:p>
    <w:p>
      <w:r>
        <w:t>Từ 150 - dưới 250 tấn</w:t>
      </w:r>
    </w:p>
    <w:p>
      <w:r>
        <w:t>725</w:t>
      </w:r>
    </w:p>
    <w:p>
      <w:r>
        <w:t>5,7</w:t>
      </w:r>
    </w:p>
    <w:p>
      <w:r>
        <w:t>Từ 250 tấn trở lên</w:t>
      </w:r>
    </w:p>
    <w:p>
      <w:r>
        <w:t>1.295</w:t>
      </w:r>
    </w:p>
    <w:p>
      <w:r>
        <w:t>6,3</w:t>
      </w:r>
    </w:p>
    <w:p>
      <w:r>
        <w:t>2. Mức giá dịch vụ cất cánh, hạ cánh tàu bay đối với chuyến bay quốc nội cất cánh, hạ cánh tại cảng hàng không nhóm B.</w:t>
      </w:r>
    </w:p>
    <w:p>
      <w:r>
        <w:t>Trọng tải cất cánh tối đa (MTOW)</w:t>
      </w:r>
    </w:p>
    <w:p>
      <w:r>
        <w:t>Mức giá ở mức ban đầu (VND/lần)</w:t>
      </w:r>
    </w:p>
    <w:p>
      <w:r>
        <w:t>Giá 1 tấn trên mức ban đầu (VND/tấn)</w:t>
      </w:r>
    </w:p>
    <w:p>
      <w:r>
        <w:t>Dưới 20 tấn</w:t>
      </w:r>
    </w:p>
    <w:p>
      <w:r>
        <w:t>765.000</w:t>
      </w:r>
    </w:p>
    <w:p>
      <w:r>
        <w:t>Từ 20 đến dưới 50 tấn</w:t>
      </w:r>
    </w:p>
    <w:p>
      <w:r>
        <w:t>765.000</w:t>
      </w:r>
    </w:p>
    <w:p>
      <w:r>
        <w:t>32.000</w:t>
      </w:r>
    </w:p>
    <w:p>
      <w:r>
        <w:t>Từ 50 đến dưới 150 tấn</w:t>
      </w:r>
    </w:p>
    <w:p>
      <w:r>
        <w:t>1.725.000</w:t>
      </w:r>
    </w:p>
    <w:p>
      <w:r>
        <w:t>47.000</w:t>
      </w:r>
    </w:p>
    <w:p>
      <w:r>
        <w:t>Từ 150 đến dưới 250 tấn</w:t>
      </w:r>
    </w:p>
    <w:p>
      <w:r>
        <w:t>6.425.000</w:t>
      </w:r>
    </w:p>
    <w:p>
      <w:r>
        <w:t>52.000</w:t>
      </w:r>
    </w:p>
    <w:p>
      <w:r>
        <w:t>Từ 250 tấn trở lên</w:t>
      </w:r>
    </w:p>
    <w:p>
      <w:r>
        <w:t>11.625.000</w:t>
      </w:r>
    </w:p>
    <w:p>
      <w:r>
        <w:t>59.000</w:t>
      </w:r>
    </w:p>
    <w:p>
      <w:r>
        <w:t>Điều 2. Mức giá dịch vụ bảo đảm an ninh hàng không</w:t>
      </w:r>
    </w:p>
    <w:p>
      <w:r>
        <w:t>1. Mức giá dịch vụ bảo đảm an ninh hành khách, hành lý</w:t>
      </w:r>
    </w:p>
    <w:p>
      <w:r>
        <w:t>Đối tượng áp dụng</w:t>
      </w:r>
    </w:p>
    <w:p>
      <w:r>
        <w:t>Đơn vị tính</w:t>
      </w:r>
    </w:p>
    <w:p>
      <w:r>
        <w:t>Mức giá</w:t>
      </w:r>
    </w:p>
    <w:p>
      <w:r>
        <w:t>Hành khách, hành lý đi chuyến bay quốc tế</w:t>
      </w:r>
    </w:p>
    <w:p>
      <w:r>
        <w:t>USD/hành khách</w:t>
      </w:r>
    </w:p>
    <w:p>
      <w:r>
        <w:t>2</w:t>
      </w:r>
    </w:p>
    <w:p>
      <w:r>
        <w:t>Hành khách, hành lý đi chuyến bay quốc nội</w:t>
      </w:r>
    </w:p>
    <w:p>
      <w:r>
        <w:t>VND/hành khách</w:t>
      </w:r>
    </w:p>
    <w:p>
      <w:r>
        <w:t>18.181</w:t>
      </w:r>
    </w:p>
    <w:p>
      <w:r>
        <w:t>2. Mức giá dịch vụ bảo đảm an ninh đối với hành khách bị từ chối nhập cảnh lưu lại từ 24 giờ trở lên</w:t>
      </w:r>
    </w:p>
    <w:p>
      <w:r>
        <w:t>Danh mục</w:t>
      </w:r>
    </w:p>
    <w:p>
      <w:r>
        <w:t>Đơn vị tính</w:t>
      </w:r>
    </w:p>
    <w:p>
      <w:r>
        <w:t>Mức giá</w:t>
      </w:r>
    </w:p>
    <w:p>
      <w:r>
        <w:t>Giá theo giờ</w:t>
      </w:r>
    </w:p>
    <w:p>
      <w:r>
        <w:t>USD/khách/giờ</w:t>
      </w:r>
    </w:p>
    <w:p>
      <w:r>
        <w:t>9</w:t>
      </w:r>
    </w:p>
    <w:p>
      <w:r>
        <w:t>Giá theo ngày</w:t>
      </w:r>
    </w:p>
    <w:p>
      <w:r>
        <w:t>USD/khách/ngày</w:t>
      </w:r>
    </w:p>
    <w:p>
      <w:r>
        <w:t>90</w:t>
      </w:r>
    </w:p>
    <w:p>
      <w:r>
        <w:t>3. Mức giá dịch vụ bảo đảm an ninh hàng hóa, bưu gửi</w:t>
      </w:r>
    </w:p>
    <w:p>
      <w:r>
        <w:t>Cảng hàng không</w:t>
      </w:r>
    </w:p>
    <w:p>
      <w:r>
        <w:t>Mức giá</w:t>
      </w:r>
    </w:p>
    <w:p>
      <w:r>
        <w:t>Quốc tế (USD/tấn)</w:t>
      </w:r>
    </w:p>
    <w:p>
      <w:r>
        <w:t>Quốc nội (VND/tấn)</w:t>
      </w:r>
    </w:p>
    <w:p>
      <w:r>
        <w:t>Nhóm A</w:t>
      </w:r>
    </w:p>
    <w:p>
      <w:r>
        <w:t>10,2</w:t>
      </w:r>
    </w:p>
    <w:p>
      <w:r>
        <w:t>84.000</w:t>
      </w:r>
    </w:p>
    <w:p>
      <w:r>
        <w:t>Nhóm B</w:t>
      </w:r>
    </w:p>
    <w:p>
      <w:r>
        <w:t>17,0</w:t>
      </w:r>
    </w:p>
    <w:p>
      <w:r>
        <w:t>140.000</w:t>
      </w:r>
    </w:p>
    <w:p>
      <w:r>
        <w:t>4. Mức giá dịch vụ bảo đảm an ninh hàng hóa đã qua soi chiếu an ninh từ kho hàng không kéo dài vào khu vực hạn chế tại cảng hàng không: 120.000 VND/tấn.</w:t>
      </w:r>
    </w:p>
    <w:p>
      <w:r>
        <w:t>5. Mức giá dịch vụ bảo đảm an ninh đối với phương tiện vận chuyển hàng hóa, thiết bị vào phục vụ trong khu vực hạn chế tại cảng hàng không, sân bay: 30.000 VND/lượt xe.</w:t>
      </w:r>
    </w:p>
    <w:p>
      <w:r>
        <w:t>Điều 5. Mức giá dịch vụ phục vụ hành khách tại cảng hàng không, sân bay</w:t>
      </w:r>
    </w:p>
    <w:p>
      <w:r>
        <w:t>1. Mức giá dịch vụ phục vụ hành khách tại cảng hàng không đối với hành khách đi chuyến bay quốc tế</w:t>
      </w:r>
    </w:p>
    <w:p>
      <w:r>
        <w:t>Cảng hàng không</w:t>
      </w:r>
    </w:p>
    <w:p>
      <w:r>
        <w:t>Mức giá (USD/hành khách)</w:t>
      </w:r>
    </w:p>
    <w:p>
      <w:r>
        <w:t>1. Nội Bài</w:t>
      </w:r>
    </w:p>
    <w:p>
      <w:r>
        <w:t>25</w:t>
      </w:r>
    </w:p>
    <w:p>
      <w:r>
        <w:t>2. Tân Sơn Nhất, Đà Nẵng, Vân Đồn</w:t>
      </w:r>
    </w:p>
    <w:p>
      <w:r>
        <w:t>20</w:t>
      </w:r>
    </w:p>
    <w:p>
      <w:r>
        <w:t>3. Phú Quốc</w:t>
      </w:r>
    </w:p>
    <w:p>
      <w:r>
        <w:t>18</w:t>
      </w:r>
    </w:p>
    <w:p>
      <w:r>
        <w:t>4. Cần Thơ</w:t>
      </w:r>
    </w:p>
    <w:p>
      <w:r>
        <w:t>16</w:t>
      </w:r>
    </w:p>
    <w:p>
      <w:r>
        <w:t>5. Liên Khương, Cát Bi, Vinh</w:t>
      </w:r>
    </w:p>
    <w:p>
      <w:r>
        <w:t>14</w:t>
      </w:r>
    </w:p>
    <w:p>
      <w:r>
        <w:t>6. Cảng hàng không khác (không bao gồm cảng hàng không quốc tế Cam Ranh)</w:t>
      </w:r>
    </w:p>
    <w:p>
      <w:r>
        <w:t>8</w:t>
      </w:r>
    </w:p>
    <w:p>
      <w:r>
        <w:t>2. Mức giá dịch vụ phục vụ hành khách tại cảng hàng không đối với hành khách đi chuyến bay nội địa</w:t>
      </w:r>
    </w:p>
    <w:p>
      <w:r>
        <w:t>Cảng hàng không</w:t>
      </w:r>
    </w:p>
    <w:p>
      <w:r>
        <w:t>Mức giá (VND/hành khách)</w:t>
      </w:r>
    </w:p>
    <w:p>
      <w:r>
        <w:t>Nội Bài, Đà Nẵng, Tân Sơn Nhất, Cam Ranh, Cát Bi, Vinh, Cần Thơ, Phú Quốc, Liên Khương, Phú Bài, Buôn Ma Thuột, Vân Đồn.</w:t>
      </w:r>
    </w:p>
    <w:p>
      <w:r>
        <w:t>90.909</w:t>
      </w:r>
    </w:p>
    <w:p>
      <w:r>
        <w:t>Thọ Xuân, Đồng Hới, Tuy Hòa, Chu Lai, Pleiku, Phù Cát.</w:t>
      </w:r>
    </w:p>
    <w:p>
      <w:r>
        <w:t>72.727</w:t>
      </w:r>
    </w:p>
    <w:p>
      <w:r>
        <w:t>Côn Đảo, Điện Biên, Cà Mau, Rạch Giá</w:t>
      </w:r>
    </w:p>
    <w:p>
      <w:r>
        <w:t>54.545</w:t>
      </w:r>
    </w:p>
    <w:p>
      <w:r>
        <w:t>Điều 4. Khung giá dịch vụ cho thuê sân đậu tàu bay</w:t>
      </w:r>
    </w:p>
    <w:p>
      <w:r>
        <w:t>1. Khung giá dịch vụ cho thuê sân đậu tàu bay đối với chuyến bay quốc tế tại cảng hàng không nhóm B</w:t>
      </w:r>
    </w:p>
    <w:p>
      <w:r>
        <w:t>Thời gian đậu lại</w:t>
      </w:r>
    </w:p>
    <w:p>
      <w:r>
        <w:t>Khung giá (USD/tấn MTOW)</w:t>
      </w:r>
    </w:p>
    <w:p>
      <w:r>
        <w:t>Tối thiểu</w:t>
      </w:r>
    </w:p>
    <w:p>
      <w:r>
        <w:t>Tối đa</w:t>
      </w:r>
    </w:p>
    <w:p>
      <w:r>
        <w:t>Miễn thu 2 giờ đầu</w:t>
      </w:r>
    </w:p>
    <w:p>
      <w:r>
        <w:t>Trên 2 giờ đến 5 giờ</w:t>
      </w:r>
    </w:p>
    <w:p>
      <w:r>
        <w:t>1,96</w:t>
      </w:r>
    </w:p>
    <w:p>
      <w:r>
        <w:t>2,8</w:t>
      </w:r>
    </w:p>
    <w:p>
      <w:r>
        <w:t>Trên 5 giờ đến 8 giờ</w:t>
      </w:r>
    </w:p>
    <w:p>
      <w:r>
        <w:t>2,45</w:t>
      </w:r>
    </w:p>
    <w:p>
      <w:r>
        <w:t>3,5</w:t>
      </w:r>
    </w:p>
    <w:p>
      <w:r>
        <w:t>Trên 8 giờ đến 12 giờ</w:t>
      </w:r>
    </w:p>
    <w:p>
      <w:r>
        <w:t>2,66</w:t>
      </w:r>
    </w:p>
    <w:p>
      <w:r>
        <w:t>3,8</w:t>
      </w:r>
    </w:p>
    <w:p>
      <w:r>
        <w:t>Trên 12 giờ đến 14 giờ</w:t>
      </w:r>
    </w:p>
    <w:p>
      <w:r>
        <w:t>2,80</w:t>
      </w:r>
    </w:p>
    <w:p>
      <w:r>
        <w:t>4,0</w:t>
      </w:r>
    </w:p>
    <w:p>
      <w:r>
        <w:t>Trên 14 giờ đến 18 giờ</w:t>
      </w:r>
    </w:p>
    <w:p>
      <w:r>
        <w:t>2,94</w:t>
      </w:r>
    </w:p>
    <w:p>
      <w:r>
        <w:t>4,2</w:t>
      </w:r>
    </w:p>
    <w:p>
      <w:r>
        <w:t>Trên 18 giờ (giá ngày: USD/tấn/ngày)</w:t>
      </w:r>
    </w:p>
    <w:p>
      <w:r>
        <w:t>2,94</w:t>
      </w:r>
    </w:p>
    <w:p>
      <w:r>
        <w:t>4,2</w:t>
      </w:r>
    </w:p>
    <w:p>
      <w:r>
        <w:t>2. Khung giá dịch vụ cho thuê sân đậu tàu bay đối với chuyến bay nội địa tại cảng hàng không nhóm B</w:t>
      </w:r>
    </w:p>
    <w:p>
      <w:r>
        <w:t>Thời gian đậu lại</w:t>
      </w:r>
    </w:p>
    <w:p>
      <w:r>
        <w:t>Khung giá (VND/tấn MTOW)</w:t>
      </w:r>
    </w:p>
    <w:p>
      <w:r>
        <w:t>Tối thiểu</w:t>
      </w:r>
    </w:p>
    <w:p>
      <w:r>
        <w:t>Tối đa</w:t>
      </w:r>
    </w:p>
    <w:p>
      <w:r>
        <w:t>Miễn thu 2 giờ đầu</w:t>
      </w:r>
    </w:p>
    <w:p>
      <w:r>
        <w:t>Trên 2 giờ đến 5 giờ</w:t>
      </w:r>
    </w:p>
    <w:p>
      <w:r>
        <w:t>14.000</w:t>
      </w:r>
    </w:p>
    <w:p>
      <w:r>
        <w:t>20.000</w:t>
      </w:r>
    </w:p>
    <w:p>
      <w:r>
        <w:t>Trên 5 giờ đến 8 giờ</w:t>
      </w:r>
    </w:p>
    <w:p>
      <w:r>
        <w:t>19.000</w:t>
      </w:r>
    </w:p>
    <w:p>
      <w:r>
        <w:t>27.000</w:t>
      </w:r>
    </w:p>
    <w:p>
      <w:r>
        <w:t>Trên 8 giờ đến 12 giờ</w:t>
      </w:r>
    </w:p>
    <w:p>
      <w:r>
        <w:t>20.000</w:t>
      </w:r>
    </w:p>
    <w:p>
      <w:r>
        <w:t>29.000</w:t>
      </w:r>
    </w:p>
    <w:p>
      <w:r>
        <w:t>Trên 12 giờ đến 14 giờ</w:t>
      </w:r>
    </w:p>
    <w:p>
      <w:r>
        <w:t>21.000</w:t>
      </w:r>
    </w:p>
    <w:p>
      <w:r>
        <w:t>30.000</w:t>
      </w:r>
    </w:p>
    <w:p>
      <w:r>
        <w:t>Trên 14 giờ đến 18 giờ</w:t>
      </w:r>
    </w:p>
    <w:p>
      <w:r>
        <w:t>22.000</w:t>
      </w:r>
    </w:p>
    <w:p>
      <w:r>
        <w:t>31.000</w:t>
      </w:r>
    </w:p>
    <w:p>
      <w:r>
        <w:t>Trên 18 giờ (giá ngày: VND/tấn/ngày)</w:t>
      </w:r>
    </w:p>
    <w:p>
      <w:r>
        <w:t>23.000</w:t>
      </w:r>
    </w:p>
    <w:p>
      <w:r>
        <w:t>32.000</w:t>
      </w:r>
    </w:p>
    <w:p>
      <w:r>
        <w:t>Điều 5. Khung giá dịch vụ cho thuê cầu dẫn khách lên, xuống máy bay</w:t>
      </w:r>
    </w:p>
    <w:p>
      <w:r>
        <w:t>1. Khung giá dịch vụ cho thuê cầu dẫn khách áp dụng đối với chuyến bay quốc tế</w:t>
      </w:r>
    </w:p>
    <w:p>
      <w:r>
        <w:t>Thời gian sử dụng</w:t>
      </w:r>
    </w:p>
    <w:p>
      <w:r>
        <w:t>Khung giá (USD/lần chuyến)</w:t>
      </w:r>
    </w:p>
    <w:p>
      <w:r>
        <w:t>Tối thiểu</w:t>
      </w:r>
    </w:p>
    <w:p>
      <w:r>
        <w:t>Tối đa</w:t>
      </w:r>
    </w:p>
    <w:p>
      <w:r>
        <w:t>1/ Tàu bay dưới 240 ghế</w:t>
      </w:r>
    </w:p>
    <w:p>
      <w:r>
        <w:t>- Đến 2 giờ đầu tiên</w:t>
      </w:r>
    </w:p>
    <w:p>
      <w:r>
        <w:t>85</w:t>
      </w:r>
    </w:p>
    <w:p>
      <w:r>
        <w:t>120</w:t>
      </w:r>
    </w:p>
    <w:p>
      <w:r>
        <w:t>- Mỗi 30 phút tiếp theo (USD/30 phút)</w:t>
      </w:r>
    </w:p>
    <w:p>
      <w:r>
        <w:t>28</w:t>
      </w:r>
    </w:p>
    <w:p>
      <w:r>
        <w:t>40</w:t>
      </w:r>
    </w:p>
    <w:p>
      <w:r>
        <w:t>2/ Tàu bay từ 240 ghế trở lên</w:t>
      </w:r>
    </w:p>
    <w:p>
      <w:r>
        <w:t>- Đến 2 giờ đầu tiên</w:t>
      </w:r>
    </w:p>
    <w:p>
      <w:r>
        <w:t>125</w:t>
      </w:r>
    </w:p>
    <w:p>
      <w:r>
        <w:t>200</w:t>
      </w:r>
    </w:p>
    <w:p>
      <w:r>
        <w:t>- Mỗi 30 phút tiếp theo (USD/30 phút)</w:t>
      </w:r>
    </w:p>
    <w:p>
      <w:r>
        <w:t>35</w:t>
      </w:r>
    </w:p>
    <w:p>
      <w:r>
        <w:t>50</w:t>
      </w:r>
    </w:p>
    <w:p>
      <w:r>
        <w:t>2. Khung giá dịch vụ cho thuê cầu dẫn khách áp dụng đối với chuyến bay nội địa</w:t>
      </w:r>
    </w:p>
    <w:p>
      <w:r>
        <w:t>Thời gian sử dụng</w:t>
      </w:r>
    </w:p>
    <w:p>
      <w:r>
        <w:t>Khung giá (VND/lần chuyến)</w:t>
      </w:r>
    </w:p>
    <w:p>
      <w:r>
        <w:t>Tối thiểu</w:t>
      </w:r>
    </w:p>
    <w:p>
      <w:r>
        <w:t>Tối đa</w:t>
      </w:r>
    </w:p>
    <w:p>
      <w:r>
        <w:t>1/ Tàu bay dưới 240 ghế</w:t>
      </w:r>
    </w:p>
    <w:p>
      <w:r>
        <w:t>- Đến 2 giờ đầu tiên</w:t>
      </w:r>
    </w:p>
    <w:p>
      <w:r>
        <w:t>735.000</w:t>
      </w:r>
    </w:p>
    <w:p>
      <w:r>
        <w:t>1.050.000</w:t>
      </w:r>
    </w:p>
    <w:p>
      <w:r>
        <w:t>- Mỗi 30 phút tiếp theo (VND/30 phút)</w:t>
      </w:r>
    </w:p>
    <w:p>
      <w:r>
        <w:t>280.000</w:t>
      </w:r>
    </w:p>
    <w:p>
      <w:r>
        <w:t>400.000</w:t>
      </w:r>
    </w:p>
    <w:p>
      <w:r>
        <w:t>2/ Tàu bay từ 240 ghế trở lên</w:t>
      </w:r>
    </w:p>
    <w:p>
      <w:r>
        <w:t>- Đến 2 giờ đầu tiên</w:t>
      </w:r>
    </w:p>
    <w:p>
      <w:r>
        <w:t>1.120.000</w:t>
      </w:r>
    </w:p>
    <w:p>
      <w:r>
        <w:t>1.600.000</w:t>
      </w:r>
    </w:p>
    <w:p>
      <w:r>
        <w:t>- Mỗi 30 phút tiếp theo (VND/30 phút)</w:t>
      </w:r>
    </w:p>
    <w:p>
      <w:r>
        <w:t>420.000</w:t>
      </w:r>
    </w:p>
    <w:p>
      <w:r>
        <w:t>600.000</w:t>
      </w:r>
    </w:p>
    <w:p>
      <w:r>
        <w:t>Điều 6. Khung giá dịch vụ cho thuê quầy làm thủ tục hành khách</w:t>
      </w:r>
    </w:p>
    <w:p>
      <w:r>
        <w:t>1. Khung giá dịch vụ cho thuê quầy làm thủ tục hành khách đối với chuyến bay quốc tế tại cảng hàng không nhóm B</w:t>
      </w:r>
    </w:p>
    <w:p>
      <w:r>
        <w:t>Thuê quầy làm thủ tục hành khách</w:t>
      </w:r>
    </w:p>
    <w:p>
      <w:r>
        <w:t>Đơn vị tính</w:t>
      </w:r>
    </w:p>
    <w:p>
      <w:r>
        <w:t>Khung giá</w:t>
      </w:r>
    </w:p>
    <w:p>
      <w:r>
        <w:t>Tối thiểu</w:t>
      </w:r>
    </w:p>
    <w:p>
      <w:r>
        <w:t>Tối đa</w:t>
      </w:r>
    </w:p>
    <w:p>
      <w:r>
        <w:t>Giá thuê theo tháng</w:t>
      </w:r>
    </w:p>
    <w:p>
      <w:r>
        <w:t>USD/quầy/tháng</w:t>
      </w:r>
    </w:p>
    <w:p>
      <w:r>
        <w:t>2.240</w:t>
      </w:r>
    </w:p>
    <w:p>
      <w:r>
        <w:t>3.200</w:t>
      </w:r>
    </w:p>
    <w:p>
      <w:r>
        <w:t>Giá thuê theo chuyến</w:t>
      </w:r>
    </w:p>
    <w:p>
      <w:r>
        <w:t>USD/quầy/chuyến</w:t>
      </w:r>
    </w:p>
    <w:p>
      <w:r>
        <w:t>20</w:t>
      </w:r>
    </w:p>
    <w:p>
      <w:r>
        <w:t>29</w:t>
      </w:r>
    </w:p>
    <w:p>
      <w:r>
        <w:t>2. Khung giá dịch vụ cho thuê quầy làm thủ tục hành khách đối với chuyến bay nội địa tại cảng không nhóm B</w:t>
      </w:r>
    </w:p>
    <w:p>
      <w:r>
        <w:t>Thuê quầy làm thủ tục hành khách</w:t>
      </w:r>
    </w:p>
    <w:p>
      <w:r>
        <w:t>Đơn vị tính</w:t>
      </w:r>
    </w:p>
    <w:p>
      <w:r>
        <w:t>Khung giá</w:t>
      </w:r>
    </w:p>
    <w:p>
      <w:r>
        <w:t>Tối thiểu</w:t>
      </w:r>
    </w:p>
    <w:p>
      <w:r>
        <w:t>Tối đa</w:t>
      </w:r>
    </w:p>
    <w:p>
      <w:r>
        <w:t>Giá thuê theo tháng</w:t>
      </w:r>
    </w:p>
    <w:p>
      <w:r>
        <w:t>VND/quầy/tháng</w:t>
      </w:r>
    </w:p>
    <w:p>
      <w:r>
        <w:t>27.000.000</w:t>
      </w:r>
    </w:p>
    <w:p>
      <w:r>
        <w:t>38.000.000</w:t>
      </w:r>
    </w:p>
    <w:p>
      <w:r>
        <w:t>Giá thuê theo chuyến</w:t>
      </w:r>
    </w:p>
    <w:p>
      <w:r>
        <w:t>VND/quầy/chuyến</w:t>
      </w:r>
    </w:p>
    <w:p>
      <w:r>
        <w:t>170.000</w:t>
      </w:r>
    </w:p>
    <w:p>
      <w:r>
        <w:t>240.000</w:t>
      </w:r>
    </w:p>
    <w:p>
      <w:r>
        <w:t>Điều 7. Khung giá dịch vụ cho thuê băng chuyền hành lý</w:t>
      </w:r>
    </w:p>
    <w:p>
      <w:r>
        <w:t>1. Khung giá dịch vụ cho thuê băng chuyền hành lý đối với chuyến bay quốc tế</w:t>
      </w:r>
    </w:p>
    <w:p>
      <w:r>
        <w:t>Ghế thiết kế của tàu bay</w:t>
      </w:r>
    </w:p>
    <w:p>
      <w:r>
        <w:t>Khung giá (USD/lần)</w:t>
      </w:r>
    </w:p>
    <w:p>
      <w:r>
        <w:t>Tối thiểu</w:t>
      </w:r>
    </w:p>
    <w:p>
      <w:r>
        <w:t>Tối đa</w:t>
      </w:r>
    </w:p>
    <w:p>
      <w:r>
        <w:t>Tàu bay dưới 40 ghế</w:t>
      </w:r>
    </w:p>
    <w:p>
      <w:r>
        <w:t>0</w:t>
      </w:r>
    </w:p>
    <w:p>
      <w:r>
        <w:t>8</w:t>
      </w:r>
    </w:p>
    <w:p>
      <w:r>
        <w:t>Tàu bay từ 40 đến dưới 100 ghế</w:t>
      </w:r>
    </w:p>
    <w:p>
      <w:r>
        <w:t>0</w:t>
      </w:r>
    </w:p>
    <w:p>
      <w:r>
        <w:t>15</w:t>
      </w:r>
    </w:p>
    <w:p>
      <w:r>
        <w:t>Tàu bay từ 100 đến dưới 240 ghế</w:t>
      </w:r>
    </w:p>
    <w:p>
      <w:r>
        <w:t>0</w:t>
      </w:r>
    </w:p>
    <w:p>
      <w:r>
        <w:t>25</w:t>
      </w:r>
    </w:p>
    <w:p>
      <w:r>
        <w:t>Tàu bay từ 240 ghế trở lên</w:t>
      </w:r>
    </w:p>
    <w:p>
      <w:r>
        <w:t>0</w:t>
      </w:r>
    </w:p>
    <w:p>
      <w:r>
        <w:t>42</w:t>
      </w:r>
    </w:p>
    <w:p>
      <w:r>
        <w:t>2. Khung giá dịch vụ cho thuê băng chuyền hành lý đối với chuyến bay nội địa</w:t>
      </w:r>
    </w:p>
    <w:p>
      <w:r>
        <w:t>Ghế thiết kế của tàu bay</w:t>
      </w:r>
    </w:p>
    <w:p>
      <w:r>
        <w:t>Khung giá (VND/lần)</w:t>
      </w:r>
    </w:p>
    <w:p>
      <w:r>
        <w:t>Tối thiểu</w:t>
      </w:r>
    </w:p>
    <w:p>
      <w:r>
        <w:t>Tối đa</w:t>
      </w:r>
    </w:p>
    <w:p>
      <w:r>
        <w:t>Tàu bay dưới 40 ghế</w:t>
      </w:r>
    </w:p>
    <w:p>
      <w:r>
        <w:t>0</w:t>
      </w:r>
    </w:p>
    <w:p>
      <w:r>
        <w:t>84.000</w:t>
      </w:r>
    </w:p>
    <w:p>
      <w:r>
        <w:t>Tàu bay từ 40 đến dưới 100 ghế</w:t>
      </w:r>
    </w:p>
    <w:p>
      <w:r>
        <w:t>0</w:t>
      </w:r>
    </w:p>
    <w:p>
      <w:r>
        <w:t>154.000</w:t>
      </w:r>
    </w:p>
    <w:p>
      <w:r>
        <w:t>Tàu bay từ 100 đến dưới 240 ghế</w:t>
      </w:r>
    </w:p>
    <w:p>
      <w:r>
        <w:t>0</w:t>
      </w:r>
    </w:p>
    <w:p>
      <w:r>
        <w:t>252.000</w:t>
      </w:r>
    </w:p>
    <w:p>
      <w:r>
        <w:t>Tàu bay từ 240 ghế trở lên</w:t>
      </w:r>
    </w:p>
    <w:p>
      <w:r>
        <w:t>0</w:t>
      </w:r>
    </w:p>
    <w:p>
      <w:r>
        <w:t>420.000</w:t>
      </w:r>
    </w:p>
    <w:p>
      <w:r>
        <w:t>Điều 8. Khung giá dịch vụ phân loại tự động hành lý đi</w:t>
      </w:r>
    </w:p>
    <w:p>
      <w:r>
        <w:t>1. Khung giá dịch vụ phân loại tự động hành lý đi đối với chuyến bay quốc tế tại cảng hàng không nhóm B</w:t>
      </w:r>
    </w:p>
    <w:p>
      <w:r>
        <w:t>Ghế thiết kế của tàu bay</w:t>
      </w:r>
    </w:p>
    <w:p>
      <w:r>
        <w:t>Khung giá (USD/chuyến)</w:t>
      </w:r>
    </w:p>
    <w:p>
      <w:r>
        <w:t>Tối thiểu</w:t>
      </w:r>
    </w:p>
    <w:p>
      <w:r>
        <w:t>Tối đa</w:t>
      </w:r>
    </w:p>
    <w:p>
      <w:r>
        <w:t>Tàu bay dưới 100 ghế</w:t>
      </w:r>
    </w:p>
    <w:p>
      <w:r>
        <w:t>0</w:t>
      </w:r>
    </w:p>
    <w:p>
      <w:r>
        <w:t>15</w:t>
      </w:r>
    </w:p>
    <w:p>
      <w:r>
        <w:t>Tàu bay từ 100 đến dưới 240 ghế</w:t>
      </w:r>
    </w:p>
    <w:p>
      <w:r>
        <w:t>0</w:t>
      </w:r>
    </w:p>
    <w:p>
      <w:r>
        <w:t>25</w:t>
      </w:r>
    </w:p>
    <w:p>
      <w:r>
        <w:t>Tàu bay từ 240 đến dưới 300 ghế</w:t>
      </w:r>
    </w:p>
    <w:p>
      <w:r>
        <w:t>0</w:t>
      </w:r>
    </w:p>
    <w:p>
      <w:r>
        <w:t>30</w:t>
      </w:r>
    </w:p>
    <w:p>
      <w:r>
        <w:t>Tàu bay từ 300 đến dưới 400 ghế</w:t>
      </w:r>
    </w:p>
    <w:p>
      <w:r>
        <w:t>0</w:t>
      </w:r>
    </w:p>
    <w:p>
      <w:r>
        <w:t>40</w:t>
      </w:r>
    </w:p>
    <w:p>
      <w:r>
        <w:t>Tàu bay từ 400 ghế trở lên</w:t>
      </w:r>
    </w:p>
    <w:p>
      <w:r>
        <w:t>0</w:t>
      </w:r>
    </w:p>
    <w:p>
      <w:r>
        <w:t>45</w:t>
      </w:r>
    </w:p>
    <w:p>
      <w:r>
        <w:t>2. Khung giá dịch vụ phân loại tự động hành lý đi đối với chuyến bay nội địa tại cảng hàng không nhóm B</w:t>
      </w:r>
    </w:p>
    <w:p>
      <w:r>
        <w:t>Ghế thiết kế của tàu bay</w:t>
      </w:r>
    </w:p>
    <w:p>
      <w:r>
        <w:t>Khung giá (VND/chuyến)</w:t>
      </w:r>
    </w:p>
    <w:p>
      <w:r>
        <w:t>Tối thiểu</w:t>
      </w:r>
    </w:p>
    <w:p>
      <w:r>
        <w:t>Tối đa</w:t>
      </w:r>
    </w:p>
    <w:p>
      <w:r>
        <w:t>Tàu bay dưới 100 ghế</w:t>
      </w:r>
    </w:p>
    <w:p>
      <w:r>
        <w:t>0</w:t>
      </w:r>
    </w:p>
    <w:p>
      <w:r>
        <w:t>150.000</w:t>
      </w:r>
    </w:p>
    <w:p>
      <w:r>
        <w:t>Tàu bay từ 100 đến dưới 240 ghế</w:t>
      </w:r>
    </w:p>
    <w:p>
      <w:r>
        <w:t>0</w:t>
      </w:r>
    </w:p>
    <w:p>
      <w:r>
        <w:t>250.000</w:t>
      </w:r>
    </w:p>
    <w:p>
      <w:r>
        <w:t>Tàu bay từ 240 đến dưới 300 ghế</w:t>
      </w:r>
    </w:p>
    <w:p>
      <w:r>
        <w:t>0</w:t>
      </w:r>
    </w:p>
    <w:p>
      <w:r>
        <w:t>320.000</w:t>
      </w:r>
    </w:p>
    <w:p>
      <w:r>
        <w:t>Tàu bay từ 300 đến dưới 400 ghế</w:t>
      </w:r>
    </w:p>
    <w:p>
      <w:r>
        <w:t>0</w:t>
      </w:r>
    </w:p>
    <w:p>
      <w:r>
        <w:t>400.000</w:t>
      </w:r>
    </w:p>
    <w:p>
      <w:r>
        <w:t>Tàu bay từ 400 ghế trở lên</w:t>
      </w:r>
    </w:p>
    <w:p>
      <w:r>
        <w:t>0</w:t>
      </w:r>
    </w:p>
    <w:p>
      <w:r>
        <w:t>490.000</w:t>
      </w:r>
    </w:p>
    <w:p>
      <w:r>
        <w:t>Điều 9. Khung giá dịch vụ phục vụ kỹ thuật thương mại mặt đất trọn gói tại các cảng hàng không, sân bay (đối với các cảng hàng không còn áp dụng phương thức trọn gói)</w:t>
      </w:r>
    </w:p>
    <w:p>
      <w:r>
        <w:t>Trọng tải cất cánh tối đa (MTOW)</w:t>
      </w:r>
    </w:p>
    <w:p>
      <w:r>
        <w:t>Khung giá (VND/chuyến bay)</w:t>
      </w:r>
    </w:p>
    <w:p>
      <w:r>
        <w:t>Tối thiểu</w:t>
      </w:r>
    </w:p>
    <w:p>
      <w:r>
        <w:t>Tối đa</w:t>
      </w:r>
    </w:p>
    <w:p>
      <w:r>
        <w:t>Dưới 20 tấn</w:t>
      </w:r>
    </w:p>
    <w:p>
      <w:r>
        <w:t>1.400.000</w:t>
      </w:r>
    </w:p>
    <w:p>
      <w:r>
        <w:t>2.400.000</w:t>
      </w:r>
    </w:p>
    <w:p>
      <w:r>
        <w:t>Từ 20 đến dưới 50 tấn</w:t>
      </w:r>
    </w:p>
    <w:p>
      <w:r>
        <w:t>2.100.000</w:t>
      </w:r>
    </w:p>
    <w:p>
      <w:r>
        <w:t>3.600.000</w:t>
      </w:r>
    </w:p>
    <w:p>
      <w:r>
        <w:t>Từ 50 đến dưới 100 tấn</w:t>
      </w:r>
    </w:p>
    <w:p>
      <w:r>
        <w:t>2.800.000</w:t>
      </w:r>
    </w:p>
    <w:p>
      <w:r>
        <w:t>4.800.000</w:t>
      </w:r>
    </w:p>
    <w:p>
      <w:r>
        <w:t>Từ 100 tấn trở lên</w:t>
      </w:r>
    </w:p>
    <w:p>
      <w:r>
        <w:t>3.500.000</w:t>
      </w:r>
    </w:p>
    <w:p>
      <w:r>
        <w:t>6.000.000</w:t>
      </w:r>
    </w:p>
    <w:p>
      <w:r>
        <w:t>Điều 10. Khung giá dịch vụ tra nạp xăng dầu hàng không</w:t>
      </w:r>
    </w:p>
    <w:p>
      <w:r>
        <w:t>Sản lượng tra nạp tại cảng hàng không, sân bay</w:t>
      </w:r>
    </w:p>
    <w:p>
      <w:r>
        <w:t>Khung giá (VND/tấn)</w:t>
      </w:r>
    </w:p>
    <w:p>
      <w:r>
        <w:t>Tối thiểu</w:t>
      </w:r>
    </w:p>
    <w:p>
      <w:r>
        <w:t>Tối đa</w:t>
      </w:r>
    </w:p>
    <w:p>
      <w:r>
        <w:t>Cảng hàng không, sân bay có sản lượng tra nạp từ 30.000 tấn/năm</w:t>
      </w:r>
    </w:p>
    <w:p>
      <w:r>
        <w:t>275.000</w:t>
      </w:r>
    </w:p>
    <w:p>
      <w:r>
        <w:t>550.000</w:t>
      </w:r>
    </w:p>
    <w:p>
      <w:r>
        <w:t>Cảng hàng không, sân bay có sản lượng tra nạp từ 3.000 tấn/năm đến dưới 30.000 tấn/năm</w:t>
      </w:r>
    </w:p>
    <w:p>
      <w:r>
        <w:t>415.000</w:t>
      </w:r>
    </w:p>
    <w:p>
      <w:r>
        <w:t>830.000</w:t>
      </w:r>
    </w:p>
    <w:p>
      <w:r>
        <w:t>Cảng hàng không, sân bay có sản lượng tra nạp dưới 3.000 tấn/năm</w:t>
      </w:r>
    </w:p>
    <w:p>
      <w:r>
        <w:t>785.000</w:t>
      </w:r>
    </w:p>
    <w:p>
      <w:r>
        <w:t>1.570.000</w:t>
      </w:r>
    </w:p>
    <w:p>
      <w:r>
        <w:t>Điều 11. Khung giá dịch vụ sử dụng hạ tầng hệ thống tra nạp ngầm cung cấp nhiên liệu tại cảng hàng không, sân bay</w:t>
      </w:r>
    </w:p>
    <w:p>
      <w:r>
        <w:t>Danh mục áp dụng</w:t>
      </w:r>
    </w:p>
    <w:p>
      <w:r>
        <w:t>Đơn vị tính</w:t>
      </w:r>
    </w:p>
    <w:p>
      <w:r>
        <w:t>Khung giá</w:t>
      </w:r>
    </w:p>
    <w:p>
      <w:r>
        <w:t>Tối thiểu</w:t>
      </w:r>
    </w:p>
    <w:p>
      <w:r>
        <w:t>Tối đa</w:t>
      </w:r>
    </w:p>
    <w:p>
      <w:r>
        <w:t>Đối với chuyến bay quốc tế</w:t>
      </w:r>
    </w:p>
    <w:p>
      <w:r>
        <w:t>USD/tấn</w:t>
      </w:r>
    </w:p>
    <w:p>
      <w:r>
        <w:t>25</w:t>
      </w:r>
    </w:p>
    <w:p>
      <w:r>
        <w:t>45</w:t>
      </w:r>
    </w:p>
    <w:p>
      <w:r>
        <w:t>Đối với chuyến bay quốc nội</w:t>
      </w:r>
    </w:p>
    <w:p>
      <w:r>
        <w:t>VND/tấn</w:t>
      </w:r>
    </w:p>
    <w:p>
      <w:r>
        <w:t>562.500</w:t>
      </w:r>
    </w:p>
    <w:p>
      <w:r>
        <w:t>1.012.500</w:t>
      </w:r>
    </w:p>
    <w:p>
      <w:r>
        <w:t>Điều 12. Khung giá nhượng quyền khai thác dịch vụ hàng không tại cảng hàng không, sân bay</w:t>
      </w:r>
    </w:p>
    <w:p>
      <w:r>
        <w:t>STT</w:t>
      </w:r>
    </w:p>
    <w:p>
      <w:r>
        <w:t>Danh mục</w:t>
      </w:r>
    </w:p>
    <w:p>
      <w:r>
        <w:t>Khung giá</w:t>
      </w:r>
    </w:p>
    <w:p>
      <w:r>
        <w:t>Tối thiểu</w:t>
      </w:r>
    </w:p>
    <w:p>
      <w:r>
        <w:t>Tối đa</w:t>
      </w:r>
    </w:p>
    <w:p>
      <w:r>
        <w:t>1</w:t>
      </w:r>
    </w:p>
    <w:p>
      <w:r>
        <w:t>Nhượng quyền khai thác nhà ga hành khách quốc tế</w:t>
      </w:r>
    </w:p>
    <w:p>
      <w:r>
        <w:t>15%</w:t>
      </w:r>
    </w:p>
    <w:p>
      <w:r>
        <w:t>24%</w:t>
      </w:r>
    </w:p>
    <w:p>
      <w:r>
        <w:t>2</w:t>
      </w:r>
    </w:p>
    <w:p>
      <w:r>
        <w:t>Nhượng quyền khai thác nhà ga, kho hàng hóa</w:t>
      </w:r>
    </w:p>
    <w:p>
      <w:r>
        <w:t>1,5%</w:t>
      </w:r>
    </w:p>
    <w:p>
      <w:r>
        <w:t>4,5%</w:t>
      </w:r>
    </w:p>
    <w:p>
      <w:r>
        <w:t>3</w:t>
      </w:r>
    </w:p>
    <w:p>
      <w:r>
        <w:t>Nhượng quyền khai thác phục vụ kỹ thuật thương mại mặt đất</w:t>
      </w:r>
    </w:p>
    <w:p>
      <w:r>
        <w:t>1,5%</w:t>
      </w:r>
    </w:p>
    <w:p>
      <w:r>
        <w:t>4,5%</w:t>
      </w:r>
    </w:p>
    <w:p>
      <w:r>
        <w:t>4</w:t>
      </w:r>
    </w:p>
    <w:p>
      <w:r>
        <w:t>Nhượng quyền khai thác sửa chữa, bảo dưỡng phương tiện, trang thiết bị hàng không</w:t>
      </w:r>
    </w:p>
    <w:p>
      <w:r>
        <w:t>1%</w:t>
      </w:r>
    </w:p>
    <w:p>
      <w:r>
        <w:t>3%</w:t>
      </w:r>
    </w:p>
    <w:p>
      <w:r>
        <w:t>5</w:t>
      </w:r>
    </w:p>
    <w:p>
      <w:r>
        <w:t>Nhượng quyền khai thác kỹ thuật hàng không</w:t>
      </w:r>
    </w:p>
    <w:p>
      <w:r>
        <w:t>1%</w:t>
      </w:r>
    </w:p>
    <w:p>
      <w:r>
        <w:t>3%</w:t>
      </w:r>
    </w:p>
    <w:p>
      <w:r>
        <w:t>6</w:t>
      </w:r>
    </w:p>
    <w:p>
      <w:r>
        <w:t>Nhượng quyền khai thác cung cấp suất ăn hàng không</w:t>
      </w:r>
    </w:p>
    <w:p>
      <w:r>
        <w:t>75.000 VND/chuyến bay</w:t>
      </w:r>
    </w:p>
    <w:p>
      <w:r>
        <w:t>225.000 VND/chuyến bay</w:t>
      </w:r>
    </w:p>
    <w:p>
      <w:r>
        <w:t>7</w:t>
      </w:r>
    </w:p>
    <w:p>
      <w:r>
        <w:t>Nhượng quyền khai thác cung cấp xăng dầu hàng không</w:t>
      </w:r>
    </w:p>
    <w:p>
      <w:r>
        <w:t>28.000 VND/tấn</w:t>
      </w:r>
    </w:p>
    <w:p>
      <w:r>
        <w:t>84.000 VND/tấn</w:t>
      </w:r>
    </w:p>
    <w:p>
      <w:r>
        <w:t>Điều 13. Khung giá dịch vụ cơ bản thiết yếu tại cảng hàng không, sân bay</w:t>
      </w:r>
    </w:p>
    <w:p>
      <w:r>
        <w:t>Dịch vụ</w:t>
      </w:r>
    </w:p>
    <w:p>
      <w:r>
        <w:t>Đơn vị tính</w:t>
      </w:r>
    </w:p>
    <w:p>
      <w:r>
        <w:t>Khung giá tại nhà ga quốc nội (VND)</w:t>
      </w:r>
    </w:p>
    <w:p>
      <w:r>
        <w:t>Khung giá tại nhà ga quốc tế</w:t>
      </w:r>
    </w:p>
    <w:p>
      <w:r>
        <w:t>Khu vực ngoài cách ly (VND)</w:t>
      </w:r>
    </w:p>
    <w:p>
      <w:r>
        <w:t>Khu vực trong cách ly (USD)</w:t>
      </w:r>
    </w:p>
    <w:p>
      <w:r>
        <w:t>Tối thiểu</w:t>
      </w:r>
    </w:p>
    <w:p>
      <w:r>
        <w:t>Tối đa</w:t>
      </w:r>
    </w:p>
    <w:p>
      <w:r>
        <w:t>Tối thiểu</w:t>
      </w:r>
    </w:p>
    <w:p>
      <w:r>
        <w:t>Tối đa</w:t>
      </w:r>
    </w:p>
    <w:p>
      <w:r>
        <w:t>Tối thiểu</w:t>
      </w:r>
    </w:p>
    <w:p>
      <w:r>
        <w:t>Tối đa</w:t>
      </w:r>
    </w:p>
    <w:p>
      <w:r>
        <w:t>1. Dịch vụ cung cấp đồ uống</w:t>
      </w:r>
    </w:p>
    <w:p>
      <w:r>
        <w:t>- Nước lọc đóng chai &lt;= 500 ml</w:t>
      </w:r>
    </w:p>
    <w:p>
      <w:r>
        <w:t>Chai</w:t>
      </w:r>
    </w:p>
    <w:p>
      <w:r>
        <w:t>3.500</w:t>
      </w:r>
    </w:p>
    <w:p>
      <w:r>
        <w:t>20.000</w:t>
      </w:r>
    </w:p>
    <w:p>
      <w:r>
        <w:t>9.000</w:t>
      </w:r>
    </w:p>
    <w:p>
      <w:r>
        <w:t>51.000</w:t>
      </w:r>
    </w:p>
    <w:p>
      <w:r>
        <w:t>0,35</w:t>
      </w:r>
    </w:p>
    <w:p>
      <w:r>
        <w:t>2</w:t>
      </w:r>
    </w:p>
    <w:p>
      <w:r>
        <w:t>- Sữa hộp các loại &lt;= 180 ml</w:t>
      </w:r>
    </w:p>
    <w:p>
      <w:r>
        <w:t>Hộp</w:t>
      </w:r>
    </w:p>
    <w:p>
      <w:r>
        <w:t>4.500</w:t>
      </w:r>
    </w:p>
    <w:p>
      <w:r>
        <w:t>20.000</w:t>
      </w:r>
    </w:p>
    <w:p>
      <w:r>
        <w:t>11.500</w:t>
      </w:r>
    </w:p>
    <w:p>
      <w:r>
        <w:t>51.000</w:t>
      </w:r>
    </w:p>
    <w:p>
      <w:r>
        <w:t>0,45</w:t>
      </w:r>
    </w:p>
    <w:p>
      <w:r>
        <w:t>2</w:t>
      </w:r>
    </w:p>
    <w:p>
      <w:r>
        <w:t>2. Dịch vụ cung cấp đồ ăn</w:t>
      </w:r>
    </w:p>
    <w:p>
      <w:r>
        <w:t>- Phở ăn liền, mì ăn liền, miến ăn liền, cháo ăn liền không bổ sung thêm thực phẩm. - Bánh mỳ không bổ sung thêm thực phẩm.</w:t>
      </w:r>
    </w:p>
    <w:p>
      <w:r>
        <w:t>Tô, bát, cái</w:t>
      </w:r>
    </w:p>
    <w:p>
      <w:r>
        <w:t>5.000</w:t>
      </w:r>
    </w:p>
    <w:p>
      <w:r>
        <w:t>20.000</w:t>
      </w:r>
    </w:p>
    <w:p>
      <w:r>
        <w:t>13.000</w:t>
      </w:r>
    </w:p>
    <w:p>
      <w:r>
        <w:t>51.000</w:t>
      </w:r>
    </w:p>
    <w:p>
      <w:r>
        <w:t>0,5</w:t>
      </w:r>
    </w:p>
    <w:p>
      <w:r>
        <w:t>2</w:t>
      </w:r>
    </w:p>
    <w:p>
      <w:r>
        <w:t>Điều 14. Khung giá dịch vụ cho thuê mặt bằng tại nhà ga hành khách</w:t>
      </w:r>
    </w:p>
    <w:p>
      <w:r>
        <w:t>1. Khung giá dịch vụ cho thuê mặt bằng làm văn phòng đại diện hãng hàng không tại nhà ga hành khách</w:t>
      </w:r>
    </w:p>
    <w:p>
      <w:r>
        <w:t>a) Tại các cảng hàng không Nội Bài, Đà Nẵng, Tân Sơn Nhất, Cam Ranh, Cát Bi, Vinh, Cần Thơ, Liên Khương, Phú Bài, Phú Quốc, Buôn Ma Thuột</w:t>
      </w:r>
    </w:p>
    <w:p>
      <w:r>
        <w:t>Vị trí</w:t>
      </w:r>
    </w:p>
    <w:p>
      <w:r>
        <w:t>Đơn vị tính</w:t>
      </w:r>
    </w:p>
    <w:p>
      <w:r>
        <w:t>Khung giá</w:t>
      </w:r>
    </w:p>
    <w:p>
      <w:r>
        <w:t>Tối thiểu</w:t>
      </w:r>
    </w:p>
    <w:p>
      <w:r>
        <w:t>Tối đa</w:t>
      </w:r>
    </w:p>
    <w:p>
      <w:r>
        <w:t>Khu vực ga quốc tế</w:t>
      </w:r>
    </w:p>
    <w:p>
      <w:r>
        <w:t>USD/m 2 /tháng</w:t>
      </w:r>
    </w:p>
    <w:p>
      <w:r>
        <w:t>32</w:t>
      </w:r>
    </w:p>
    <w:p>
      <w:r>
        <w:t>45</w:t>
      </w:r>
    </w:p>
    <w:p>
      <w:r>
        <w:t>Khu vực ga quốc nội</w:t>
      </w:r>
    </w:p>
    <w:p>
      <w:r>
        <w:t>VND/m 2 /tháng</w:t>
      </w:r>
    </w:p>
    <w:p>
      <w:r>
        <w:t>450.000</w:t>
      </w:r>
    </w:p>
    <w:p>
      <w:r>
        <w:t>650.000</w:t>
      </w:r>
    </w:p>
    <w:p>
      <w:r>
        <w:t>b) Tại các cảng hàng không khác: thu bằng 50% mức thu tương ứng đối với các cảng hàng không được quy định tại điểm a khoản này.</w:t>
      </w:r>
    </w:p>
    <w:p>
      <w:r>
        <w:t>2. Khung giá cho thuê mặt bằng khác tại cảng hàng không quốc tế Nội Bài</w:t>
      </w:r>
    </w:p>
    <w:p>
      <w:r>
        <w:t>Danh mục</w:t>
      </w:r>
    </w:p>
    <w:p>
      <w:r>
        <w:t>Đơn vị tính</w:t>
      </w:r>
    </w:p>
    <w:p>
      <w:r>
        <w:t>Khung giá</w:t>
      </w:r>
    </w:p>
    <w:p>
      <w:r>
        <w:t>Tối thiểu</w:t>
      </w:r>
    </w:p>
    <w:p>
      <w:r>
        <w:t>Tối đa</w:t>
      </w:r>
    </w:p>
    <w:p>
      <w:r>
        <w:t>A. NHÀ GA QUỐC TẾ</w:t>
      </w:r>
    </w:p>
    <w:p>
      <w:r>
        <w:t>I. Khu vực trong cách ly</w:t>
      </w:r>
    </w:p>
    <w:p>
      <w:r>
        <w:t>1. Mặt bằng kinh doanh thương mại</w:t>
      </w:r>
    </w:p>
    <w:p>
      <w:r>
        <w:t>Mặt bằng loại A</w:t>
      </w:r>
    </w:p>
    <w:p>
      <w:r>
        <w:t>USD/m2/tháng</w:t>
      </w:r>
    </w:p>
    <w:p>
      <w:r>
        <w:t>70</w:t>
      </w:r>
    </w:p>
    <w:p>
      <w:r>
        <w:t>105</w:t>
      </w:r>
    </w:p>
    <w:p>
      <w:r>
        <w:t>Mặt bằng loại B</w:t>
      </w:r>
    </w:p>
    <w:p>
      <w:r>
        <w:t>USD/m2/tháng</w:t>
      </w:r>
    </w:p>
    <w:p>
      <w:r>
        <w:t>60</w:t>
      </w:r>
    </w:p>
    <w:p>
      <w:r>
        <w:t>90</w:t>
      </w:r>
    </w:p>
    <w:p>
      <w:r>
        <w:t>Mặt bằng loại C</w:t>
      </w:r>
    </w:p>
    <w:p>
      <w:r>
        <w:t>USD/m2/tháng</w:t>
      </w:r>
    </w:p>
    <w:p>
      <w:r>
        <w:t>40</w:t>
      </w:r>
    </w:p>
    <w:p>
      <w:r>
        <w:t>60</w:t>
      </w:r>
    </w:p>
    <w:p>
      <w:r>
        <w:t>Mặt bằng loại D</w:t>
      </w:r>
    </w:p>
    <w:p>
      <w:r>
        <w:t>USD/m2/tháng</w:t>
      </w:r>
    </w:p>
    <w:p>
      <w:r>
        <w:t>20</w:t>
      </w:r>
    </w:p>
    <w:p>
      <w:r>
        <w:t>30</w:t>
      </w:r>
    </w:p>
    <w:p>
      <w:r>
        <w:t>Hệ số điều chỉnh đối với loại mặt bằng ≤ 10 m 2</w:t>
      </w:r>
    </w:p>
    <w:p>
      <w:r>
        <w:t>1,2</w:t>
      </w:r>
    </w:p>
    <w:p>
      <w:r>
        <w:t>Hệ số điều chỉnh đối với mặt bằng kho (phần diện tích bếp, kho nằm trong mặt bằng kinh doanh nhà hàng); kinh doanh sách báo, bưu điện, quầy thông tin; kinh doanh dịch vụ tiện ích phục vụ hành khách.</w:t>
      </w:r>
    </w:p>
    <w:p>
      <w:r>
        <w:t>0,6</w:t>
      </w:r>
    </w:p>
    <w:p>
      <w:r>
        <w:t>2. Mặt bằng kinh doanh một số dịch vụ khác</w:t>
      </w:r>
    </w:p>
    <w:p>
      <w:r>
        <w:t>Kinh doanh phòng khách hạng thương gia (VIP, CIP)</w:t>
      </w:r>
    </w:p>
    <w:p>
      <w:r>
        <w:t>USD/m 2 /tháng</w:t>
      </w:r>
    </w:p>
    <w:p>
      <w:r>
        <w:t>75</w:t>
      </w:r>
    </w:p>
    <w:p>
      <w:r>
        <w:t>113</w:t>
      </w:r>
    </w:p>
    <w:p>
      <w:r>
        <w:t>Mặt bằng đặt máy ATM, Kiosk Banking (1 vị trí đặt máy có diện tích đến 1 m2)</w:t>
      </w:r>
    </w:p>
    <w:p>
      <w:r>
        <w:t>USD/máy/tháng</w:t>
      </w:r>
    </w:p>
    <w:p>
      <w:r>
        <w:t>200</w:t>
      </w:r>
    </w:p>
    <w:p>
      <w:r>
        <w:t>300</w:t>
      </w:r>
    </w:p>
    <w:p>
      <w:r>
        <w:t>Mặt bằng đặt máy bán hàng tự động (1 vị t r í   đ ặ t   m á y  c ó   di ệ n    t  í  c h   d ư ới   2  m 2  )</w:t>
      </w:r>
    </w:p>
    <w:p>
      <w:r>
        <w:t>USD/máy/tháng</w:t>
      </w:r>
    </w:p>
    <w:p>
      <w:r>
        <w:t>70</w:t>
      </w:r>
    </w:p>
    <w:p>
      <w:r>
        <w:t>105</w:t>
      </w:r>
    </w:p>
    <w:p>
      <w:r>
        <w:t>3. Mặt    b ằng   văn   p h ò n g</w:t>
      </w:r>
    </w:p>
    <w:p>
      <w:r>
        <w:t>M ặ t   b ằ ng   v ă n   phòng   khác    ( k hông   phải văn   phòng   đại   di ệ n   hãng   hàng   không)    và m ặ t b ằ ng phòng    t  á c   ngh i  ệ p,  phòng   đ ặ t m á y, phòng   ngh ỉ ,   tr ự c  c  a …</w:t>
      </w:r>
    </w:p>
    <w:p>
      <w:r>
        <w:t>USD/m 2 /tháng</w:t>
      </w:r>
    </w:p>
    <w:p>
      <w:r>
        <w:t>32</w:t>
      </w:r>
    </w:p>
    <w:p>
      <w:r>
        <w:t>48</w:t>
      </w:r>
    </w:p>
    <w:p>
      <w:r>
        <w:t>M ặ t   b ằ ng   t á c   nghi ệ p    t  ầ ng   1    ( Khu   ngo ạ i t r  ư ờng)</w:t>
      </w:r>
    </w:p>
    <w:p>
      <w:r>
        <w:t>USD/m 2 /tháng</w:t>
      </w:r>
    </w:p>
    <w:p>
      <w:r>
        <w:t>18</w:t>
      </w:r>
    </w:p>
    <w:p>
      <w:r>
        <w:t>27</w:t>
      </w:r>
    </w:p>
    <w:p>
      <w:r>
        <w:t>4. Mặt    b ằng    k hác</w:t>
      </w:r>
    </w:p>
    <w:p>
      <w:r>
        <w:t>Quầy   h à nh lý    t h ấ t  l  ạ c    ( L&amp;F)</w:t>
      </w:r>
    </w:p>
    <w:p>
      <w:r>
        <w:t>U S D/qu ầ y/ t h á ng</w:t>
      </w:r>
    </w:p>
    <w:p>
      <w:r>
        <w:t>560</w:t>
      </w:r>
    </w:p>
    <w:p>
      <w:r>
        <w:t>840</w:t>
      </w:r>
    </w:p>
    <w:p>
      <w:r>
        <w:t>M ặ t   b ằ ng   loại   E   (tầng   h ầ m,   không    á p   dụng hệ   số điều    c hỉnh)</w:t>
      </w:r>
    </w:p>
    <w:p>
      <w:r>
        <w:t>USD/m 2 /tháng</w:t>
      </w:r>
    </w:p>
    <w:p>
      <w:r>
        <w:t>14</w:t>
      </w:r>
    </w:p>
    <w:p>
      <w:r>
        <w:t>21</w:t>
      </w:r>
    </w:p>
    <w:p>
      <w:r>
        <w:t>II.   Khu   v ự c   ngoài   cá c h   ly</w:t>
      </w:r>
    </w:p>
    <w:p>
      <w:r>
        <w:t>1. Mặt    b ằng    k i n h   doanh    t  h  ư  ơ  n g   mại</w:t>
      </w:r>
    </w:p>
    <w:p>
      <w:r>
        <w:t>M ặ t   b ằ ng   lo ạ i   A</w:t>
      </w:r>
    </w:p>
    <w:p>
      <w:r>
        <w:t>VN D  /  m   2  /tháng</w:t>
      </w:r>
    </w:p>
    <w:p>
      <w:r>
        <w:t>1.575.000</w:t>
      </w:r>
    </w:p>
    <w:p>
      <w:r>
        <w:t>2.362.500</w:t>
      </w:r>
    </w:p>
    <w:p>
      <w:r>
        <w:t>M ặ t   b ằ ng   lo ạ i   B</w:t>
      </w:r>
    </w:p>
    <w:p>
      <w:r>
        <w:t>VN D  /  m   2  /tháng</w:t>
      </w:r>
    </w:p>
    <w:p>
      <w:r>
        <w:t>1.350.000</w:t>
      </w:r>
    </w:p>
    <w:p>
      <w:r>
        <w:t>2.025.000</w:t>
      </w:r>
    </w:p>
    <w:p>
      <w:r>
        <w:t>M ặ t   b ằ ng   lo ạ i   C</w:t>
      </w:r>
    </w:p>
    <w:p>
      <w:r>
        <w:t>VN D  /  m   2  /tháng</w:t>
      </w:r>
    </w:p>
    <w:p>
      <w:r>
        <w:t>900.000</w:t>
      </w:r>
    </w:p>
    <w:p>
      <w:r>
        <w:t>1.350.000</w:t>
      </w:r>
    </w:p>
    <w:p>
      <w:r>
        <w:t>M ặ t   b ằ ng   lo ạ i   D</w:t>
      </w:r>
    </w:p>
    <w:p>
      <w:r>
        <w:t>VN D  /  m   2  /tháng</w:t>
      </w:r>
    </w:p>
    <w:p>
      <w:r>
        <w:t>450.000</w:t>
      </w:r>
    </w:p>
    <w:p>
      <w:r>
        <w:t>675.000</w:t>
      </w:r>
    </w:p>
    <w:p>
      <w:r>
        <w:t>Hệ   số   điều    c h ỉ nh   đối   v ớ i    l oại    m ặt   bằng   ≤ 10 m 2</w:t>
      </w:r>
    </w:p>
    <w:p>
      <w:r>
        <w:t>1,2</w:t>
      </w:r>
    </w:p>
    <w:p>
      <w:r>
        <w:t>Hệ    s ố   điều   chỉnh   đối   v ớ i   mặt   bằng    k ho (phần   di ệ n    t í c h   b ế p,    k ho nằm   trong   mặt bằng    k  i nh   doanh   nhà   hàng ) ;   kinh doanh sá c h   báo,   b ư u   đi ệ n,   quầy   thông tin;   kinh doanh   d ị ch   vụ   tiện   ích   phục   vụ   hành   khách</w:t>
      </w:r>
    </w:p>
    <w:p>
      <w:r>
        <w:t>0,6</w:t>
      </w:r>
    </w:p>
    <w:p>
      <w:r>
        <w:t>2. Mặt    b ằng    k i n h   doanh    m ột   số  d ịch   vụ    k hác</w:t>
      </w:r>
    </w:p>
    <w:p>
      <w:r>
        <w:t>M ặ t   b ằ ng   đ ặ t   máy   ATM,   Kio s k    B  a nking (1   vị t r í   đặt m á y  c ó   d i ện    t í c h đ ế n   1  m   2  )</w:t>
      </w:r>
    </w:p>
    <w:p>
      <w:r>
        <w:t>VN D  / máy/tháng</w:t>
      </w:r>
    </w:p>
    <w:p>
      <w:r>
        <w:t>4.500.000</w:t>
      </w:r>
    </w:p>
    <w:p>
      <w:r>
        <w:t>6.750.000</w:t>
      </w:r>
    </w:p>
    <w:p>
      <w:r>
        <w:t>M ặ t   b ằ ng   đ ặ t máy   l à m   thủ   tục   hành   kh á ch tự   động (1   vị trí   đ ặ t   máy có   di ệ n   tích   d ư  ớ i 1  m   2  )</w:t>
      </w:r>
    </w:p>
    <w:p>
      <w:r>
        <w:t>VN D  / máy/tháng</w:t>
      </w:r>
    </w:p>
    <w:p>
      <w:r>
        <w:t>2.200.000</w:t>
      </w:r>
    </w:p>
    <w:p>
      <w:r>
        <w:t>3.300.000</w:t>
      </w:r>
    </w:p>
    <w:p>
      <w:r>
        <w:t>M ặ t   b ằ ng   đ ặ t   m á y   đóng   gói   h à nh   lý   (1   vị t r í   đ ặ t   m á y  c ó   di ệ n    t  í  c h   d ư ới   5  m 2  )</w:t>
      </w:r>
    </w:p>
    <w:p>
      <w:r>
        <w:t>VN D  / máy/tháng</w:t>
      </w:r>
    </w:p>
    <w:p>
      <w:r>
        <w:t>10.000.000</w:t>
      </w:r>
    </w:p>
    <w:p>
      <w:r>
        <w:t>15.000.000</w:t>
      </w:r>
    </w:p>
    <w:p>
      <w:r>
        <w:t>M ặ t   b ằ ng   đ ặ t   máy bán   h à ng   tự   động (1   vị t r í   đ ặ t   m á y  c ó   di ệ n    t  í  c h   d ư ới   2  m 2  )</w:t>
      </w:r>
    </w:p>
    <w:p>
      <w:r>
        <w:t>VN D  / máy/tháng</w:t>
      </w:r>
    </w:p>
    <w:p>
      <w:r>
        <w:t>1.500.000</w:t>
      </w:r>
    </w:p>
    <w:p>
      <w:r>
        <w:t>2.250.000</w:t>
      </w:r>
    </w:p>
    <w:p>
      <w:r>
        <w:t>3. Mặt    b ằng   văn   p h ò n g</w:t>
      </w:r>
    </w:p>
    <w:p>
      <w:r>
        <w:t>M ặ t   b ằ ng   v ă n   phòng   khác    ( k hông   phải văn   phòng   đại   di ệ n   hãng   hàng   không)    và m ặ t b ằ ng phòng    t  á c   ngh i  ệ p,  phòng   đ ặ t m á y, phòng   ngh ỉ ,   tr ự c  c  a …</w:t>
      </w:r>
    </w:p>
    <w:p>
      <w:r>
        <w:t>VN D  /  m   2  /tháng</w:t>
      </w:r>
    </w:p>
    <w:p>
      <w:r>
        <w:t>720.000</w:t>
      </w:r>
    </w:p>
    <w:p>
      <w:r>
        <w:t>1.080.000</w:t>
      </w:r>
    </w:p>
    <w:p>
      <w:r>
        <w:t>4. Mặt    b ằng    k hác</w:t>
      </w:r>
    </w:p>
    <w:p>
      <w:r>
        <w:t>Quầy   h à nh lý    t h ấ t  l  ạ c    ( L&amp;F)</w:t>
      </w:r>
    </w:p>
    <w:p>
      <w:r>
        <w:t>VN D  / qu ầ y/ t h á ng</w:t>
      </w:r>
    </w:p>
    <w:p>
      <w:r>
        <w:t>12.600.000</w:t>
      </w:r>
    </w:p>
    <w:p>
      <w:r>
        <w:t>18.900.000</w:t>
      </w:r>
    </w:p>
    <w:p>
      <w:r>
        <w:t>M ặ t   b ằ ng   qu ầ y   b á n vé   giờ   chót  ( vị  t  r í  m  ặ t b ằ ng    c ó   d i ện   t í  c h đ ế n   15  m   2  )</w:t>
      </w:r>
    </w:p>
    <w:p>
      <w:r>
        <w:t>VN D  / qu ầ y/ t h á ng</w:t>
      </w:r>
    </w:p>
    <w:p>
      <w:r>
        <w:t>12.600.000</w:t>
      </w:r>
    </w:p>
    <w:p>
      <w:r>
        <w:t>18.900.000</w:t>
      </w:r>
    </w:p>
    <w:p>
      <w:r>
        <w:t>M ặ t   b ằ ng   lo ạ i   E  ( tầng h ầ  m )</w:t>
      </w:r>
    </w:p>
    <w:p>
      <w:r>
        <w:t>VN D  /  m   2  /tháng</w:t>
      </w:r>
    </w:p>
    <w:p>
      <w:r>
        <w:t>300.000</w:t>
      </w:r>
    </w:p>
    <w:p>
      <w:r>
        <w:t>450.000</w:t>
      </w:r>
    </w:p>
    <w:p>
      <w:r>
        <w:t>B. NHÀ   GA   QUỐC   N Ộ I</w:t>
      </w:r>
    </w:p>
    <w:p>
      <w:r>
        <w:t>I.   Khu   v ự c    t rong   cách   ly</w:t>
      </w:r>
    </w:p>
    <w:p>
      <w:r>
        <w:t>1. Khu n g   giá    c ơ   bản</w:t>
      </w:r>
    </w:p>
    <w:p>
      <w:r>
        <w:t>Khu v ự c    c  á ch ly</w:t>
      </w:r>
    </w:p>
    <w:p>
      <w:r>
        <w:t>VN D  /  m   2  /tháng</w:t>
      </w:r>
    </w:p>
    <w:p>
      <w:r>
        <w:t>600.000</w:t>
      </w:r>
    </w:p>
    <w:p>
      <w:r>
        <w:t>900.000</w:t>
      </w:r>
    </w:p>
    <w:p>
      <w:r>
        <w:t>Hệ    s ố   điều chỉnh   đối   v ớ i   mặt   bằng    c ó   d i  ệ n t í  c h d ư  ớ i   5  m  2</w:t>
      </w:r>
    </w:p>
    <w:p>
      <w:r>
        <w:t>2,0</w:t>
      </w:r>
    </w:p>
    <w:p>
      <w:r>
        <w:t>Hệ    s ố   điều chỉnh   đối   v ớ i   mặt   bằng    c ó   d i  ệ n t í  c h từ 5 m 2    đ ế n   10 m 2</w:t>
      </w:r>
    </w:p>
    <w:p>
      <w:r>
        <w:t>1,2</w:t>
      </w:r>
    </w:p>
    <w:p>
      <w:r>
        <w:t>Hệ    s ố   điều   chỉnh   đối   v ớ i mặt   bằng    k ho (phần   di ệ n    t í c h   b ế p,    k ho nằm   trong   mặt bằng   kinh doanh   nhà   hàng),   kinh doanh sá c h   báo,   b ư u   đ i  ệ n,   quầy  t hông   t i n,   kinh doanh   d ị ch   vụ   tiện   ích   phục   vụ   hành   khách</w:t>
      </w:r>
    </w:p>
    <w:p>
      <w:r>
        <w:t>0,6</w:t>
      </w:r>
    </w:p>
    <w:p>
      <w:r>
        <w:t>2. Một    s ố loại   hình   ki n h    d oa n h   khác</w:t>
      </w:r>
    </w:p>
    <w:p>
      <w:r>
        <w:t>M ặ t   b ằ ng   đ ặ t   máy   ATM,   Kio s k    B  a nking (1   vị t r í   đặt m á y  c ó   d i ện    t í c h đ ế n   1  m   2  )</w:t>
      </w:r>
    </w:p>
    <w:p>
      <w:r>
        <w:t>V N D  / máy/tháng</w:t>
      </w:r>
    </w:p>
    <w:p>
      <w:r>
        <w:t>2.200.000</w:t>
      </w:r>
    </w:p>
    <w:p>
      <w:r>
        <w:t>3.300.000</w:t>
      </w:r>
    </w:p>
    <w:p>
      <w:r>
        <w:t>M ặ t   b ằ ng   đ ặ t   máy bán   h à ng   tự   động (1   vị t r í   đ ặ t   m á y  c ó   di ệ n    t  í  c h   d ư ới   2  m 2  )</w:t>
      </w:r>
    </w:p>
    <w:p>
      <w:r>
        <w:t>V N D  / máy/tháng</w:t>
      </w:r>
    </w:p>
    <w:p>
      <w:r>
        <w:t>1.200.000</w:t>
      </w:r>
    </w:p>
    <w:p>
      <w:r>
        <w:t>1.800.000</w:t>
      </w:r>
    </w:p>
    <w:p>
      <w:r>
        <w:t>3. Mặt    b ằng    k hác</w:t>
      </w:r>
    </w:p>
    <w:p>
      <w:r>
        <w:t>M ặ t   b ằ ng   v ă n   phòng   kh á c    (không   phải   văn phòng đại   d i  ệ n   hãng   hàng    k hông)</w:t>
      </w:r>
    </w:p>
    <w:p>
      <w:r>
        <w:t>V N D  /  m   2  /tháng</w:t>
      </w:r>
    </w:p>
    <w:p>
      <w:r>
        <w:t>650.000</w:t>
      </w:r>
    </w:p>
    <w:p>
      <w:r>
        <w:t>975.000</w:t>
      </w:r>
    </w:p>
    <w:p>
      <w:r>
        <w:t>M ặ t   b ằ ng   phòng   tác   nghi ệ p,   phòng   đ ặ t   m á y, phòng nghỉ,  t  r  ự c    c  a …</w:t>
      </w:r>
    </w:p>
    <w:p>
      <w:r>
        <w:t>V N D  /  m   2  /tháng</w:t>
      </w:r>
    </w:p>
    <w:p>
      <w:r>
        <w:t>300.000</w:t>
      </w:r>
    </w:p>
    <w:p>
      <w:r>
        <w:t>450.000</w:t>
      </w:r>
    </w:p>
    <w:p>
      <w:r>
        <w:t>M ặ t   b ằ ng   t ầ ng   h ầ m</w:t>
      </w:r>
    </w:p>
    <w:p>
      <w:r>
        <w:t>V N D  /  m   2  /tháng</w:t>
      </w:r>
    </w:p>
    <w:p>
      <w:r>
        <w:t>200.000</w:t>
      </w:r>
    </w:p>
    <w:p>
      <w:r>
        <w:t>300.000</w:t>
      </w:r>
    </w:p>
    <w:p>
      <w:r>
        <w:t>II.    K hu   v ự c   ngoài   cá c h   ly</w:t>
      </w:r>
    </w:p>
    <w:p>
      <w:r>
        <w:t>1. M ứ c   g i á    c ơ   bản</w:t>
      </w:r>
    </w:p>
    <w:p>
      <w:r>
        <w:t>Khu v ự c    c ông    c ộng   t ầ ng 1, 2</w:t>
      </w:r>
    </w:p>
    <w:p>
      <w:r>
        <w:t>V N D  /  m   2  /tháng</w:t>
      </w:r>
    </w:p>
    <w:p>
      <w:r>
        <w:t>500.000</w:t>
      </w:r>
    </w:p>
    <w:p>
      <w:r>
        <w:t>750.000</w:t>
      </w:r>
    </w:p>
    <w:p>
      <w:r>
        <w:t>Khu v ự c    c ông    c ộng   t ầ ng 3,4</w:t>
      </w:r>
    </w:p>
    <w:p>
      <w:r>
        <w:t>V N D  /  m   2  /tháng</w:t>
      </w:r>
    </w:p>
    <w:p>
      <w:r>
        <w:t>250.000</w:t>
      </w:r>
    </w:p>
    <w:p>
      <w:r>
        <w:t>375.000</w:t>
      </w:r>
    </w:p>
    <w:p>
      <w:r>
        <w:t>Hệ   số   điều    c hỉnh   đối    v  ớ i   mặt   bằng   có   d i  ệ n t í  c h d ư  ớ i   5  m  2</w:t>
      </w:r>
    </w:p>
    <w:p>
      <w:r>
        <w:t>2,0</w:t>
      </w:r>
    </w:p>
    <w:p>
      <w:r>
        <w:t>Hệ   số   điều    c hỉnh   đối    v  ớ i   mặt   bằng   có   d i  ệ n t í  c h từ 5 m 2    đ ế n   10 m 2</w:t>
      </w:r>
    </w:p>
    <w:p>
      <w:r>
        <w:t>1,2</w:t>
      </w:r>
    </w:p>
    <w:p>
      <w:r>
        <w:t>Hệ   số   điều chỉnh   đối   v ớ i   mặt   bằng    k ho (phần d i ện   tích   b ế p,   kho   nằm   trong mặt bằng    k inh   doanh nhà   hàng),  k  i nh   doanh sá c h   báo, b ư u   đi ệ n,   quầy   thông   tin,    k inh doanh   dị c h    v ụ   tiện í c h   phục   vụ   hành    k hách</w:t>
      </w:r>
    </w:p>
    <w:p>
      <w:r>
        <w:t>0,6</w:t>
      </w:r>
    </w:p>
    <w:p>
      <w:r>
        <w:t>2. Một    s ố loại   hình   ki n h    d oa n h   khác</w:t>
      </w:r>
    </w:p>
    <w:p>
      <w:r>
        <w:t>M ặ t   b ằ ng   đ ặ t   máy   A T  M ,   Kio s k   Banking, m á y    l  à m   thủ    t ục   h à nh   kh á ch   tự   động    ( 1   vị t r í   đ ặ t   m á y  c ó   di ệ n    t  í  c h   đ ế n   1  m   2  )</w:t>
      </w:r>
    </w:p>
    <w:p>
      <w:r>
        <w:t>VN D  / m á y / th á ng</w:t>
      </w:r>
    </w:p>
    <w:p>
      <w:r>
        <w:t>2.200.000</w:t>
      </w:r>
    </w:p>
    <w:p>
      <w:r>
        <w:t>3.300.000</w:t>
      </w:r>
    </w:p>
    <w:p>
      <w:r>
        <w:t>M ặ t   b ằ ng   đ ặ t máy   đóng   gói   hành    l ý   (1   vị    t  r í đ ặ t    m  á y có   d i  ệ n   t í ch   d ư ới   5  m   2  )</w:t>
      </w:r>
    </w:p>
    <w:p>
      <w:r>
        <w:t>VN D  / m á y / th á ng</w:t>
      </w:r>
    </w:p>
    <w:p>
      <w:r>
        <w:t>4.000.000</w:t>
      </w:r>
    </w:p>
    <w:p>
      <w:r>
        <w:t>6.000.000</w:t>
      </w:r>
    </w:p>
    <w:p>
      <w:r>
        <w:t>M ặ t   b ằ ng   đ ặ t   m á y   bán   hàng   tự   động    ( 1   vị t r í   đ ặ t   m á y  c ó   di ệ n    t  í  c h   d ư ới   2  m 2  )</w:t>
      </w:r>
    </w:p>
    <w:p>
      <w:r>
        <w:t>VN D  / m á y / th á ng</w:t>
      </w:r>
    </w:p>
    <w:p>
      <w:r>
        <w:t>1.200.000</w:t>
      </w:r>
    </w:p>
    <w:p>
      <w:r>
        <w:t>1.800.000</w:t>
      </w:r>
    </w:p>
    <w:p>
      <w:r>
        <w:t>3. Mặt    b ằng    k hác</w:t>
      </w:r>
    </w:p>
    <w:p>
      <w:r>
        <w:t>M ặ t   b ằ ng   v ă n   phòng kh á c     ( không   phải   văn phòng đại   d i  ệ n   hãng   hàng    k hông)</w:t>
      </w:r>
    </w:p>
    <w:p>
      <w:r>
        <w:t>V N  D  /  m   2   / th á ng</w:t>
      </w:r>
    </w:p>
    <w:p>
      <w:r>
        <w:t>650.000</w:t>
      </w:r>
    </w:p>
    <w:p>
      <w:r>
        <w:t>975.000</w:t>
      </w:r>
    </w:p>
    <w:p>
      <w:r>
        <w:t>M ặ t   b ằ ng   phòng  t  á c   nghi ệ p,   phòng đ ặ t m á y, phòng   ngh ỉ ,   tr ự c  c  a …</w:t>
      </w:r>
    </w:p>
    <w:p>
      <w:r>
        <w:t>V N  D  /  m   2   / th á ng</w:t>
      </w:r>
    </w:p>
    <w:p>
      <w:r>
        <w:t>300.000</w:t>
      </w:r>
    </w:p>
    <w:p>
      <w:r>
        <w:t>450.000</w:t>
      </w:r>
    </w:p>
    <w:p>
      <w:r>
        <w:t>M ặ t   b ằ ng   t ầ ng   h ầ m</w:t>
      </w:r>
    </w:p>
    <w:p>
      <w:r>
        <w:t>V N  D  /  m   2   / th á ng</w:t>
      </w:r>
    </w:p>
    <w:p>
      <w:r>
        <w:t>200.000</w:t>
      </w:r>
    </w:p>
    <w:p>
      <w:r>
        <w:t>300.000</w:t>
      </w:r>
    </w:p>
    <w:p>
      <w:r>
        <w:t>3. Khung giá cho thuê mặt bằng khác tại cảng hàng không quốc tế Tân Sơn Nhất</w:t>
      </w:r>
    </w:p>
    <w:p>
      <w:r>
        <w:t>D anh   mục</w:t>
      </w:r>
    </w:p>
    <w:p>
      <w:r>
        <w:t>Đ ơ n   vị    t  í nh</w:t>
      </w:r>
    </w:p>
    <w:p>
      <w:r>
        <w:t>Khung g i á</w:t>
      </w:r>
    </w:p>
    <w:p>
      <w:r>
        <w:t>T ối   thiểu</w:t>
      </w:r>
    </w:p>
    <w:p>
      <w:r>
        <w:t>Tối đa</w:t>
      </w:r>
    </w:p>
    <w:p>
      <w:r>
        <w:t>A.  N  H À    G A    Q  U  Ố C    T Ế</w:t>
      </w:r>
    </w:p>
    <w:p>
      <w:r>
        <w:t>I.   Khu   v ự c    t  r o n g    c ách    l y</w:t>
      </w:r>
    </w:p>
    <w:p>
      <w:r>
        <w:t>K i nh do a nh sá c h b á o, b ư u   đi ệ n   l ầ u   3</w:t>
      </w:r>
    </w:p>
    <w:p>
      <w:r>
        <w:t>U S D/  m   2  /tháng</w:t>
      </w:r>
    </w:p>
    <w:p>
      <w:r>
        <w:t>30</w:t>
      </w:r>
    </w:p>
    <w:p>
      <w:r>
        <w:t>45</w:t>
      </w:r>
    </w:p>
    <w:p>
      <w:r>
        <w:t>K i nh do a nh sá c h b á o, b ư u   đi ệ n   l ầ u   2</w:t>
      </w:r>
    </w:p>
    <w:p>
      <w:r>
        <w:t>U S D/ m   2   / th á ng</w:t>
      </w:r>
    </w:p>
    <w:p>
      <w:r>
        <w:t>60</w:t>
      </w:r>
    </w:p>
    <w:p>
      <w:r>
        <w:t>90</w:t>
      </w:r>
    </w:p>
    <w:p>
      <w:r>
        <w:t>K i nh do a nh  t h ư ơng    m  ạ i   l ầ u   2</w:t>
      </w:r>
    </w:p>
    <w:p>
      <w:r>
        <w:t>U S D/ m   2   / th á ng</w:t>
      </w:r>
    </w:p>
    <w:p>
      <w:r>
        <w:t>60</w:t>
      </w:r>
    </w:p>
    <w:p>
      <w:r>
        <w:t>90</w:t>
      </w:r>
    </w:p>
    <w:p>
      <w:r>
        <w:t>K i nh   do a nh   th ươ ng   mại   l ầ u   3;   cụ    t hể   t ừ ng   vị t r  í :   (3.4.17;   3.4.18;   3.4.1 9 ;   3.4.20;   3.4.21; 3.4.22)</w:t>
      </w:r>
    </w:p>
    <w:p>
      <w:r>
        <w:t>U S D/ m   2   / th á ng</w:t>
      </w:r>
    </w:p>
    <w:p>
      <w:r>
        <w:t>48</w:t>
      </w:r>
    </w:p>
    <w:p>
      <w:r>
        <w:t>72</w:t>
      </w:r>
    </w:p>
    <w:p>
      <w:r>
        <w:t>K i nh   doanh    t h ư ơng   m ạ i   l ầ u   3    ( khu   v ự c   còn l ạ  i )</w:t>
      </w:r>
    </w:p>
    <w:p>
      <w:r>
        <w:t>U S D/ m   2   / th á ng</w:t>
      </w:r>
    </w:p>
    <w:p>
      <w:r>
        <w:t>60</w:t>
      </w:r>
    </w:p>
    <w:p>
      <w:r>
        <w:t>90</w:t>
      </w:r>
    </w:p>
    <w:p>
      <w:r>
        <w:t>K i nh do a nh ăn   uống</w:t>
      </w:r>
    </w:p>
    <w:p>
      <w:r>
        <w:t>U S D/ m   2   / th á ng</w:t>
      </w:r>
    </w:p>
    <w:p>
      <w:r>
        <w:t>65</w:t>
      </w:r>
    </w:p>
    <w:p>
      <w:r>
        <w:t>98</w:t>
      </w:r>
    </w:p>
    <w:p>
      <w:r>
        <w:t>K i nh   do a nh   phòng   khách   h ạ ng   th ươ ng   gia  ( VIP,  C  I  P )</w:t>
      </w:r>
    </w:p>
    <w:p>
      <w:r>
        <w:t>U S D/ m   2   / th á ng</w:t>
      </w:r>
    </w:p>
    <w:p>
      <w:r>
        <w:t>100</w:t>
      </w:r>
    </w:p>
    <w:p>
      <w:r>
        <w:t>150</w:t>
      </w:r>
    </w:p>
    <w:p>
      <w:r>
        <w:t>M ặ t   b ằ ng   kho</w:t>
      </w:r>
    </w:p>
    <w:p>
      <w:r>
        <w:t>U S D/ m   2   / th á ng</w:t>
      </w:r>
    </w:p>
    <w:p>
      <w:r>
        <w:t>35</w:t>
      </w:r>
    </w:p>
    <w:p>
      <w:r>
        <w:t>53</w:t>
      </w:r>
    </w:p>
    <w:p>
      <w:r>
        <w:t>M ặ t   b ằ ng   kinh   doanh   th ươ ng   m ạ i    c ó   di ệ n tích d ư ới   5  m  2</w:t>
      </w:r>
    </w:p>
    <w:p>
      <w:r>
        <w:t>U  S D/vị   t r  í / t h á ng</w:t>
      </w:r>
    </w:p>
    <w:p>
      <w:r>
        <w:t>350</w:t>
      </w:r>
    </w:p>
    <w:p>
      <w:r>
        <w:t>525</w:t>
      </w:r>
    </w:p>
    <w:p>
      <w:r>
        <w:t>M ặ t   b ằ ng   kinh   doanh   th ươ ng   m ạ i    c ó   di ệ n tích từ 5  m  2    đ ế n   d ư ới   10  m  2</w:t>
      </w:r>
    </w:p>
    <w:p>
      <w:r>
        <w:t>U  S D/vị   t r  í / t h á ng</w:t>
      </w:r>
    </w:p>
    <w:p>
      <w:r>
        <w:t>700</w:t>
      </w:r>
    </w:p>
    <w:p>
      <w:r>
        <w:t>1.050</w:t>
      </w:r>
    </w:p>
    <w:p>
      <w:r>
        <w:t>II.   Khu   v ự c   ngoài   cá c h   ly</w:t>
      </w:r>
    </w:p>
    <w:p>
      <w:r>
        <w:t>1. K h u   v ự c    h ạn   chế</w:t>
      </w:r>
    </w:p>
    <w:p>
      <w:r>
        <w:t>K i nh do a nh  t h ư ơng    m  ạ i</w:t>
      </w:r>
    </w:p>
    <w:p>
      <w:r>
        <w:t>V N D  /  m   2  / t h á ng</w:t>
      </w:r>
    </w:p>
    <w:p>
      <w:r>
        <w:t>1.450.000</w:t>
      </w:r>
    </w:p>
    <w:p>
      <w:r>
        <w:t>2.175.000</w:t>
      </w:r>
    </w:p>
    <w:p>
      <w:r>
        <w:t>Quầy   h à nh   lý   thất l ạ c    ( L&amp; F )</w:t>
      </w:r>
    </w:p>
    <w:p>
      <w:r>
        <w:t>V N D  /  m   2  / t h á ng</w:t>
      </w:r>
    </w:p>
    <w:p>
      <w:r>
        <w:t>800.000</w:t>
      </w:r>
    </w:p>
    <w:p>
      <w:r>
        <w:t>1.200.000</w:t>
      </w:r>
    </w:p>
    <w:p>
      <w:r>
        <w:t>K i nh do a nh ăn   uống</w:t>
      </w:r>
    </w:p>
    <w:p>
      <w:r>
        <w:t>V N D  /  m   2  / t h á ng</w:t>
      </w:r>
    </w:p>
    <w:p>
      <w:r>
        <w:t>1.600.000</w:t>
      </w:r>
    </w:p>
    <w:p>
      <w:r>
        <w:t>2.400.000</w:t>
      </w:r>
    </w:p>
    <w:p>
      <w:r>
        <w:t>M ặ t   b ằ ng   kho</w:t>
      </w:r>
    </w:p>
    <w:p>
      <w:r>
        <w:t>V N D  /  m   2  / t h á ng</w:t>
      </w:r>
    </w:p>
    <w:p>
      <w:r>
        <w:t>700.000</w:t>
      </w:r>
    </w:p>
    <w:p>
      <w:r>
        <w:t>1.050.000</w:t>
      </w:r>
    </w:p>
    <w:p>
      <w:r>
        <w:t>M ặ t   b ằ ng   kinh   doanh   th ươ ng   m ạ i    c ó   di ệ n tích d ư ới   5  m  2</w:t>
      </w:r>
    </w:p>
    <w:p>
      <w:r>
        <w:t>VN D  / vị t r  í /th á ng</w:t>
      </w:r>
    </w:p>
    <w:p>
      <w:r>
        <w:t>8.000.000</w:t>
      </w:r>
    </w:p>
    <w:p>
      <w:r>
        <w:t>12.000.000</w:t>
      </w:r>
    </w:p>
    <w:p>
      <w:r>
        <w:t>M ặ t   b ằ ng   kinh   doanh   th ươ ng   m ạ i    c ó   di ệ n tích từ 5  m  2    đ ế n   d ư ới   10  m  2</w:t>
      </w:r>
    </w:p>
    <w:p>
      <w:r>
        <w:t>VN D  / vị t r  í /th á ng</w:t>
      </w:r>
    </w:p>
    <w:p>
      <w:r>
        <w:t>16.000.000</w:t>
      </w:r>
    </w:p>
    <w:p>
      <w:r>
        <w:t>24.000.000</w:t>
      </w:r>
    </w:p>
    <w:p>
      <w:r>
        <w:t>2. K h u   v ự c    s ảnh    n hà   ga</w:t>
      </w:r>
    </w:p>
    <w:p>
      <w:r>
        <w:t>Sảnh ga   quốc   tế</w:t>
      </w:r>
    </w:p>
    <w:p>
      <w:r>
        <w:t>V N D  /  m   2  / t h á ng</w:t>
      </w:r>
    </w:p>
    <w:p>
      <w:r>
        <w:t>700.000</w:t>
      </w:r>
    </w:p>
    <w:p>
      <w:r>
        <w:t>1.050.000</w:t>
      </w:r>
    </w:p>
    <w:p>
      <w:r>
        <w:t>M ặ t   b ằ ng   kho ( S  ả nh ga   quốc    t  ế )</w:t>
      </w:r>
    </w:p>
    <w:p>
      <w:r>
        <w:t>V N D  /  m   2  / t h á ng</w:t>
      </w:r>
    </w:p>
    <w:p>
      <w:r>
        <w:t>350.000</w:t>
      </w:r>
    </w:p>
    <w:p>
      <w:r>
        <w:t>525.000</w:t>
      </w:r>
    </w:p>
    <w:p>
      <w:r>
        <w:t>M ặ t   b ằ ng   kinh   doanh   th ươ ng   m ạ i    c ó   di ệ n tích d ư ới   5  m  2</w:t>
      </w:r>
    </w:p>
    <w:p>
      <w:r>
        <w:t>VN D  / vị t r  í /th á ng</w:t>
      </w:r>
    </w:p>
    <w:p>
      <w:r>
        <w:t>4.000.000</w:t>
      </w:r>
    </w:p>
    <w:p>
      <w:r>
        <w:t>6.000.000</w:t>
      </w:r>
    </w:p>
    <w:p>
      <w:r>
        <w:t>M ặ t   b ằ ng   kinh   doanh   th ươ ng   m ạ i    c ó   di ệ n tích từ 5  m  2    đ ế n   d ư ới   10  m  2</w:t>
      </w:r>
    </w:p>
    <w:p>
      <w:r>
        <w:t>VN D  / vị t r  í /th á ng</w:t>
      </w:r>
    </w:p>
    <w:p>
      <w:r>
        <w:t>8.000.000</w:t>
      </w:r>
    </w:p>
    <w:p>
      <w:r>
        <w:t>12.000.000</w:t>
      </w:r>
    </w:p>
    <w:p>
      <w:r>
        <w:t>3.  C ác   h ì nh    t  h  ứ c    k i n h   doanh   khác</w:t>
      </w:r>
    </w:p>
    <w:p>
      <w:r>
        <w:t>M ặ t   b ằ ng   đ ặ t máy   A T  M ,  K  i os   b a nking   (1   vị t r í   đ ặ t   m á y có   di ệ n    t ích   d ư  ớ i   1  m   2  )</w:t>
      </w:r>
    </w:p>
    <w:p>
      <w:r>
        <w:t>VN D  / máy/tháng</w:t>
      </w:r>
    </w:p>
    <w:p>
      <w:r>
        <w:t>6.000.000</w:t>
      </w:r>
    </w:p>
    <w:p>
      <w:r>
        <w:t>9.000.000</w:t>
      </w:r>
    </w:p>
    <w:p>
      <w:r>
        <w:t>M ặ t   b ằ ng   đ ặ t  m  á y   làm   thủ   tục    h  à nh   kh á ch   tự động   (1   vị   trí   đ ặ t   m á y   có   di ệ n   t í  c h   d ư ới   1    m 2  )</w:t>
      </w:r>
    </w:p>
    <w:p>
      <w:r>
        <w:t>VN D  / máy/tháng</w:t>
      </w:r>
    </w:p>
    <w:p>
      <w:r>
        <w:t>2.200.000</w:t>
      </w:r>
    </w:p>
    <w:p>
      <w:r>
        <w:t>3.300.000</w:t>
      </w:r>
    </w:p>
    <w:p>
      <w:r>
        <w:t>M ặ t   b ằ ng   đ ặ t   máy   đóng gói h à nh  l ý  ( 1   vị   t r í đ ặ t    m  á y có   di ệ n   t í ch   d ư ới   5  m   2  )</w:t>
      </w:r>
    </w:p>
    <w:p>
      <w:r>
        <w:t>VN D  / máy/tháng</w:t>
      </w:r>
    </w:p>
    <w:p>
      <w:r>
        <w:t>10.000.000</w:t>
      </w:r>
    </w:p>
    <w:p>
      <w:r>
        <w:t>15.000.000</w:t>
      </w:r>
    </w:p>
    <w:p>
      <w:r>
        <w:t>Đặt   ghế   mát xa    ( 1   vị  t  r í   đ ặ t   máy có   di ệ n   tích d ư ới   3  m   2  )</w:t>
      </w:r>
    </w:p>
    <w:p>
      <w:r>
        <w:t>VN D  / gh ế  / th á ng</w:t>
      </w:r>
    </w:p>
    <w:p>
      <w:r>
        <w:t>3.000.000</w:t>
      </w:r>
    </w:p>
    <w:p>
      <w:r>
        <w:t>4.500.000</w:t>
      </w:r>
    </w:p>
    <w:p>
      <w:r>
        <w:t>4.  M ặt    b ằng   khác</w:t>
      </w:r>
    </w:p>
    <w:p>
      <w:r>
        <w:t>M ặ t   b ằ ng   v ă n   phòng kh á c    (không   phải    v ăn phòng đại   di ệ n   hãng   hàng    k hông)</w:t>
      </w:r>
    </w:p>
    <w:p>
      <w:r>
        <w:t>V N D  /  m   2  / t h á ng</w:t>
      </w:r>
    </w:p>
    <w:p>
      <w:r>
        <w:t>900.000</w:t>
      </w:r>
    </w:p>
    <w:p>
      <w:r>
        <w:t>1.350.000</w:t>
      </w:r>
    </w:p>
    <w:p>
      <w:r>
        <w:t>B. NHÀ   GA   QUỐC   N Ộ I</w:t>
      </w:r>
    </w:p>
    <w:p>
      <w:r>
        <w:t>I.   Khu   v ự c    t  r o n g    c ách    l y,   hạn    c  h ế</w:t>
      </w:r>
    </w:p>
    <w:p>
      <w:r>
        <w:t>M ặ t   b ằ ng   k i nh   doanh    ă n,   uống    l o ạ i   1;    K  i nh do a nh phòng khách   h ạ ng    t h ư ơng   g i a</w:t>
      </w:r>
    </w:p>
    <w:p>
      <w:r>
        <w:t>V N D  /  m   2  / t h á ng</w:t>
      </w:r>
    </w:p>
    <w:p>
      <w:r>
        <w:t>720.000</w:t>
      </w:r>
    </w:p>
    <w:p>
      <w:r>
        <w:t>1.080.000</w:t>
      </w:r>
    </w:p>
    <w:p>
      <w:r>
        <w:t>M ặ t   b ằ ng   k i nh   do a nh   ăn,   uống lo ạ i   2</w:t>
      </w:r>
    </w:p>
    <w:p>
      <w:r>
        <w:t>V N D  /  m   2  / t h á ng</w:t>
      </w:r>
    </w:p>
    <w:p>
      <w:r>
        <w:t>600.000</w:t>
      </w:r>
    </w:p>
    <w:p>
      <w:r>
        <w:t>900.000</w:t>
      </w:r>
    </w:p>
    <w:p>
      <w:r>
        <w:t>M ặ t b ằ ng kinh   doanh   khác   (không   ph ả i k i nh do a nh   ăn,   uống)</w:t>
      </w:r>
    </w:p>
    <w:p>
      <w:r>
        <w:t>V N D  /  m   2  / t h á ng</w:t>
      </w:r>
    </w:p>
    <w:p>
      <w:r>
        <w:t>720.000</w:t>
      </w:r>
    </w:p>
    <w:p>
      <w:r>
        <w:t>1.080.000</w:t>
      </w:r>
    </w:p>
    <w:p>
      <w:r>
        <w:t>M ặ t   b ằ ng   kho, b ế p</w:t>
      </w:r>
    </w:p>
    <w:p>
      <w:r>
        <w:t>V N D  /  m   2  / t h á ng</w:t>
      </w:r>
    </w:p>
    <w:p>
      <w:r>
        <w:t>300.000</w:t>
      </w:r>
    </w:p>
    <w:p>
      <w:r>
        <w:t>450.000</w:t>
      </w:r>
    </w:p>
    <w:p>
      <w:r>
        <w:t>M ặ t   b ằ ng đặt   qu ầ y vé   giờ    c hó t ,   qu ầ y hành    l ý th ấ t   l ạ c    ( L&amp; F )</w:t>
      </w:r>
    </w:p>
    <w:p>
      <w:r>
        <w:t>V N D  /  m   2  / t h á ng</w:t>
      </w:r>
    </w:p>
    <w:p>
      <w:r>
        <w:t>600.000</w:t>
      </w:r>
    </w:p>
    <w:p>
      <w:r>
        <w:t>900.000</w:t>
      </w:r>
    </w:p>
    <w:p>
      <w:r>
        <w:t>M ặ t   b ằ ng   kinh   do a nh   th ư ơng   m ạ i    c ó   di ệ n tích d ư ới   5  m  2</w:t>
      </w:r>
    </w:p>
    <w:p>
      <w:r>
        <w:t>VN D  / vị t r í   / t  h  á ng</w:t>
      </w:r>
    </w:p>
    <w:p>
      <w:r>
        <w:t>4.000.000</w:t>
      </w:r>
    </w:p>
    <w:p>
      <w:r>
        <w:t>6.000.000</w:t>
      </w:r>
    </w:p>
    <w:p>
      <w:r>
        <w:t>M ặ t   b ằ ng   kinh   do a nh   th ư ơng   m ạ i    c ó   di ệ n tích từ 5  m  2    đ ế n   d ư ới   10  m  2</w:t>
      </w:r>
    </w:p>
    <w:p>
      <w:r>
        <w:t>VN D  / vị t r í   / t  h  á ng</w:t>
      </w:r>
    </w:p>
    <w:p>
      <w:r>
        <w:t>8.000.000</w:t>
      </w:r>
    </w:p>
    <w:p>
      <w:r>
        <w:t>12.000.000</w:t>
      </w:r>
    </w:p>
    <w:p>
      <w:r>
        <w:t>II.   Khu   v ự c   ngoài   cá c h   ly</w:t>
      </w:r>
    </w:p>
    <w:p>
      <w:r>
        <w:t>1. K h u   v ự c    s ảnh    n hà   ga</w:t>
      </w:r>
    </w:p>
    <w:p>
      <w:r>
        <w:t>M ặ t   b ằ ng   k i nh   do a nh</w:t>
      </w:r>
    </w:p>
    <w:p>
      <w:r>
        <w:t>V N D  /  m   2  / t h á ng</w:t>
      </w:r>
    </w:p>
    <w:p>
      <w:r>
        <w:t>600.000</w:t>
      </w:r>
    </w:p>
    <w:p>
      <w:r>
        <w:t>900.000</w:t>
      </w:r>
    </w:p>
    <w:p>
      <w:r>
        <w:t>M ặ t   b ằ ng   kho</w:t>
      </w:r>
    </w:p>
    <w:p>
      <w:r>
        <w:t>V N D  /  m   2  / t h á ng</w:t>
      </w:r>
    </w:p>
    <w:p>
      <w:r>
        <w:t>250.000</w:t>
      </w:r>
    </w:p>
    <w:p>
      <w:r>
        <w:t>375.000</w:t>
      </w:r>
    </w:p>
    <w:p>
      <w:r>
        <w:t>M ặ t   b ằ ng   kinh   do a nh   th ư ơng   m ạ i    c ó   di ệ n tích d ư ới   5  m  2</w:t>
      </w:r>
    </w:p>
    <w:p>
      <w:r>
        <w:t>VN D  / vị t r í   / t  h  á ng</w:t>
      </w:r>
    </w:p>
    <w:p>
      <w:r>
        <w:t>3.000.000</w:t>
      </w:r>
    </w:p>
    <w:p>
      <w:r>
        <w:t>4.500.000</w:t>
      </w:r>
    </w:p>
    <w:p>
      <w:r>
        <w:t>M ặ t   b ằ ng   kinh   do a nh   th ư ơng   m ạ i    c ó   di ệ n tích từ 5  m  2    đ ế n   d ư ới   10  m  2</w:t>
      </w:r>
    </w:p>
    <w:p>
      <w:r>
        <w:t>VN D  / vị t r í   / t  h  á ng</w:t>
      </w:r>
    </w:p>
    <w:p>
      <w:r>
        <w:t>6.000.000</w:t>
      </w:r>
    </w:p>
    <w:p>
      <w:r>
        <w:t>9.000.000</w:t>
      </w:r>
    </w:p>
    <w:p>
      <w:r>
        <w:t>2.  C ác   h ì nh    t  h  ứ c    k i n h   doanh   khác</w:t>
      </w:r>
    </w:p>
    <w:p>
      <w:r>
        <w:t>M ặ t   b ằ ng   đ ặ t   m á y ATM, Kios   banking (1   vị t r í   đ ặ t   m á y có   di ệ n    t ích   đ ế n   1  m   2  )</w:t>
      </w:r>
    </w:p>
    <w:p>
      <w:r>
        <w:t>VN D  / máy/tháng</w:t>
      </w:r>
    </w:p>
    <w:p>
      <w:r>
        <w:t>5.000.000</w:t>
      </w:r>
    </w:p>
    <w:p>
      <w:r>
        <w:t>7.500.000</w:t>
      </w:r>
    </w:p>
    <w:p>
      <w:r>
        <w:t>M ặ t   b ằ ng đ ặ t   máy    l  à m   thủ   tục   h à nh   khách    t ự động   (1   vị   trí   đ ặ t   máy   có   d i ện    t í c h   d ư ới   1    m   2  )</w:t>
      </w:r>
    </w:p>
    <w:p>
      <w:r>
        <w:t>VN D  / máy/tháng</w:t>
      </w:r>
    </w:p>
    <w:p>
      <w:r>
        <w:t>2.200.000</w:t>
      </w:r>
    </w:p>
    <w:p>
      <w:r>
        <w:t>3.300.000</w:t>
      </w:r>
    </w:p>
    <w:p>
      <w:r>
        <w:t>M ặ t   b ằ ng   đ ặ t   m á y   đóng   gói hành   lý (1   vị trí đ ặ t    m  á y có   di ệ n   t í ch   d ư ới   5  m   2  )</w:t>
      </w:r>
    </w:p>
    <w:p>
      <w:r>
        <w:t>VN D  / máy/tháng</w:t>
      </w:r>
    </w:p>
    <w:p>
      <w:r>
        <w:t>8.000.000</w:t>
      </w:r>
    </w:p>
    <w:p>
      <w:r>
        <w:t>12.000.000</w:t>
      </w:r>
    </w:p>
    <w:p>
      <w:r>
        <w:t>Đặt   ghế    m  a txa   (1   vị   trí   đ ặ t   máy   có   di ệ n   tích d ư ới   3  m   2  )</w:t>
      </w:r>
    </w:p>
    <w:p>
      <w:r>
        <w:t>V N D  / ghế/tháng</w:t>
      </w:r>
    </w:p>
    <w:p>
      <w:r>
        <w:t>2.000.000</w:t>
      </w:r>
    </w:p>
    <w:p>
      <w:r>
        <w:t>3.000.000</w:t>
      </w:r>
    </w:p>
    <w:p>
      <w:r>
        <w:t>M ặ t   b ằ ng   v ă n   phòng   khác     ( không   phải    v ăn phòng đại   di ệ n   hãng   hàng    k hông)</w:t>
      </w:r>
    </w:p>
    <w:p>
      <w:r>
        <w:t>2</w:t>
      </w:r>
    </w:p>
    <w:p>
      <w:r>
        <w:t>650.000</w:t>
      </w:r>
    </w:p>
    <w:p>
      <w:r>
        <w:t>975.000</w:t>
      </w:r>
    </w:p>
    <w:p>
      <w:r>
        <w:t>M ặ t   b ằ ng   phòng  t  á c   nghi ệ p,   phòng đ ặ t   m á y, phòng nghỉ,   t r  ự c    c  a …</w:t>
      </w:r>
    </w:p>
    <w:p>
      <w:r>
        <w:t>2</w:t>
      </w:r>
    </w:p>
    <w:p>
      <w:r>
        <w:t>300.000</w:t>
      </w:r>
    </w:p>
    <w:p>
      <w:r>
        <w:t>450.000</w:t>
      </w:r>
    </w:p>
    <w:p>
      <w:r>
        <w:t>4. Khung giá cho thuê mặt bằng khác tại cảng hàng không quốc tế Đà Nẵng</w:t>
      </w:r>
    </w:p>
    <w:p>
      <w:r>
        <w:t>Danh mục</w:t>
      </w:r>
    </w:p>
    <w:p>
      <w:r>
        <w:t>Đơn vị tính</w:t>
      </w:r>
    </w:p>
    <w:p>
      <w:r>
        <w:t>Khung giá</w:t>
      </w:r>
    </w:p>
    <w:p>
      <w:r>
        <w:t>Tối thiểu</w:t>
      </w:r>
    </w:p>
    <w:p>
      <w:r>
        <w:t>Tối đa</w:t>
      </w:r>
    </w:p>
    <w:p>
      <w:r>
        <w:t>A. NHÀ GA QUỐC TẾ</w:t>
      </w:r>
    </w:p>
    <w:p>
      <w:r>
        <w:t>1. Khu vực trong cách ly</w:t>
      </w:r>
    </w:p>
    <w:p>
      <w:r>
        <w:t>1.1. Kinh doanh hàng miễn thuế</w:t>
      </w:r>
    </w:p>
    <w:p>
      <w:r>
        <w:t>Mặt bằng loại A</w:t>
      </w:r>
    </w:p>
    <w:p>
      <w:r>
        <w:t>USD/m 2 /tháng</w:t>
      </w:r>
    </w:p>
    <w:p>
      <w:r>
        <w:t>55</w:t>
      </w:r>
    </w:p>
    <w:p>
      <w:r>
        <w:t>82</w:t>
      </w:r>
    </w:p>
    <w:p>
      <w:r>
        <w:t>Mặt bằng loại B</w:t>
      </w:r>
    </w:p>
    <w:p>
      <w:r>
        <w:t>USD/m 2 /tháng</w:t>
      </w:r>
    </w:p>
    <w:p>
      <w:r>
        <w:t>45</w:t>
      </w:r>
    </w:p>
    <w:p>
      <w:r>
        <w:t>68</w:t>
      </w:r>
    </w:p>
    <w:p>
      <w:r>
        <w:t>Mặt bằng loại C</w:t>
      </w:r>
    </w:p>
    <w:p>
      <w:r>
        <w:t>USD/m 2 /tháng</w:t>
      </w:r>
    </w:p>
    <w:p>
      <w:r>
        <w:t>30</w:t>
      </w:r>
    </w:p>
    <w:p>
      <w:r>
        <w:t>45</w:t>
      </w:r>
    </w:p>
    <w:p>
      <w:r>
        <w:t>1.2. Kinh doanh thương mại, dịch vụ</w:t>
      </w:r>
    </w:p>
    <w:p>
      <w:r>
        <w:t>Mặt bằng loại A</w:t>
      </w:r>
    </w:p>
    <w:p>
      <w:r>
        <w:t>USD/m 2 /tháng</w:t>
      </w:r>
    </w:p>
    <w:p>
      <w:r>
        <w:t>46</w:t>
      </w:r>
    </w:p>
    <w:p>
      <w:r>
        <w:t>68</w:t>
      </w:r>
    </w:p>
    <w:p>
      <w:r>
        <w:t>Mặt bằng loại B</w:t>
      </w:r>
    </w:p>
    <w:p>
      <w:r>
        <w:t>USD/m 2 /tháng</w:t>
      </w:r>
    </w:p>
    <w:p>
      <w:r>
        <w:t>37</w:t>
      </w:r>
    </w:p>
    <w:p>
      <w:r>
        <w:t>56</w:t>
      </w:r>
    </w:p>
    <w:p>
      <w:r>
        <w:t>Mặt bằng loại C</w:t>
      </w:r>
    </w:p>
    <w:p>
      <w:r>
        <w:t>USD/m 2 /tháng</w:t>
      </w:r>
    </w:p>
    <w:p>
      <w:r>
        <w:t>25</w:t>
      </w:r>
    </w:p>
    <w:p>
      <w:r>
        <w:t>38</w:t>
      </w:r>
    </w:p>
    <w:p>
      <w:r>
        <w:t>1.3. Kinh doanh ăn uống</w:t>
      </w:r>
    </w:p>
    <w:p>
      <w:r>
        <w:t>Mặt bằng loại A</w:t>
      </w:r>
    </w:p>
    <w:p>
      <w:r>
        <w:t>USD/m 2 /tháng</w:t>
      </w:r>
    </w:p>
    <w:p>
      <w:r>
        <w:t>37</w:t>
      </w:r>
    </w:p>
    <w:p>
      <w:r>
        <w:t>55</w:t>
      </w:r>
    </w:p>
    <w:p>
      <w:r>
        <w:t>Mặt bằng loại B</w:t>
      </w:r>
    </w:p>
    <w:p>
      <w:r>
        <w:t>USD/m 2 /tháng</w:t>
      </w:r>
    </w:p>
    <w:p>
      <w:r>
        <w:t>30</w:t>
      </w:r>
    </w:p>
    <w:p>
      <w:r>
        <w:t>45</w:t>
      </w:r>
    </w:p>
    <w:p>
      <w:r>
        <w:t>Mặt bằng loại C</w:t>
      </w:r>
    </w:p>
    <w:p>
      <w:r>
        <w:t>USD/m 2 /tháng</w:t>
      </w:r>
    </w:p>
    <w:p>
      <w:r>
        <w:t>20</w:t>
      </w:r>
    </w:p>
    <w:p>
      <w:r>
        <w:t>30</w:t>
      </w:r>
    </w:p>
    <w:p>
      <w:r>
        <w:t>1.4. Quầy giao dịch (ngân hàng, du lịch, v.v.)</w:t>
      </w:r>
    </w:p>
    <w:p>
      <w:r>
        <w:t>Mặt bằng loại A</w:t>
      </w:r>
    </w:p>
    <w:p>
      <w:r>
        <w:t>USD/m 2 /tháng</w:t>
      </w:r>
    </w:p>
    <w:p>
      <w:r>
        <w:t>55</w:t>
      </w:r>
    </w:p>
    <w:p>
      <w:r>
        <w:t>82</w:t>
      </w:r>
    </w:p>
    <w:p>
      <w:r>
        <w:t>Mặt bằng loại B</w:t>
      </w:r>
    </w:p>
    <w:p>
      <w:r>
        <w:t>USD/m 2 /tháng</w:t>
      </w:r>
    </w:p>
    <w:p>
      <w:r>
        <w:t>45</w:t>
      </w:r>
    </w:p>
    <w:p>
      <w:r>
        <w:t>68</w:t>
      </w:r>
    </w:p>
    <w:p>
      <w:r>
        <w:t>Mặt bằng loại C</w:t>
      </w:r>
    </w:p>
    <w:p>
      <w:r>
        <w:t>USD/m 2 /tháng</w:t>
      </w:r>
    </w:p>
    <w:p>
      <w:r>
        <w:t>30</w:t>
      </w:r>
    </w:p>
    <w:p>
      <w:r>
        <w:t>45</w:t>
      </w:r>
    </w:p>
    <w:p>
      <w:r>
        <w:t>1.5. Sách báo, bưu điện</w:t>
      </w:r>
    </w:p>
    <w:p>
      <w:r>
        <w:t>Mặt bằng loại A</w:t>
      </w:r>
    </w:p>
    <w:p>
      <w:r>
        <w:t>USD/m 2 /tháng</w:t>
      </w:r>
    </w:p>
    <w:p>
      <w:r>
        <w:t>27</w:t>
      </w:r>
    </w:p>
    <w:p>
      <w:r>
        <w:t>41</w:t>
      </w:r>
    </w:p>
    <w:p>
      <w:r>
        <w:t>Mặt bằng loại B</w:t>
      </w:r>
    </w:p>
    <w:p>
      <w:r>
        <w:t>USD/m 2 /tháng</w:t>
      </w:r>
    </w:p>
    <w:p>
      <w:r>
        <w:t>23</w:t>
      </w:r>
    </w:p>
    <w:p>
      <w:r>
        <w:t>34</w:t>
      </w:r>
    </w:p>
    <w:p>
      <w:r>
        <w:t>Mặt bằng loại C</w:t>
      </w:r>
    </w:p>
    <w:p>
      <w:r>
        <w:t>USD/m 2 /tháng</w:t>
      </w:r>
    </w:p>
    <w:p>
      <w:r>
        <w:t>15</w:t>
      </w:r>
    </w:p>
    <w:p>
      <w:r>
        <w:t>23</w:t>
      </w:r>
    </w:p>
    <w:p>
      <w:r>
        <w:t>1.6. Mặt bằng quầy hành lý thất lạc</w:t>
      </w:r>
    </w:p>
    <w:p>
      <w:r>
        <w:t>USD/quầy/tháng</w:t>
      </w:r>
    </w:p>
    <w:p>
      <w:r>
        <w:t>315</w:t>
      </w:r>
    </w:p>
    <w:p>
      <w:r>
        <w:t>473</w:t>
      </w:r>
    </w:p>
    <w:p>
      <w:r>
        <w:t>1.7. Mặt bằng quầy vé giờ chót</w:t>
      </w:r>
    </w:p>
    <w:p>
      <w:r>
        <w:t>USD/m 2 /tháng</w:t>
      </w:r>
    </w:p>
    <w:p>
      <w:r>
        <w:t>23</w:t>
      </w:r>
    </w:p>
    <w:p>
      <w:r>
        <w:t>35</w:t>
      </w:r>
    </w:p>
    <w:p>
      <w:r>
        <w:t>1.8. Mặt bằng phòng khách hạng thương gia</w:t>
      </w:r>
    </w:p>
    <w:p>
      <w:r>
        <w:t>USD/m 2 /tháng</w:t>
      </w:r>
    </w:p>
    <w:p>
      <w:r>
        <w:t>33</w:t>
      </w:r>
    </w:p>
    <w:p>
      <w:r>
        <w:t>50</w:t>
      </w:r>
    </w:p>
    <w:p>
      <w:r>
        <w:t>1.9. Mặt bằng phòng chờ riêng</w:t>
      </w:r>
    </w:p>
    <w:p>
      <w:r>
        <w:t>USD/m 2 /tháng</w:t>
      </w:r>
    </w:p>
    <w:p>
      <w:r>
        <w:t>35</w:t>
      </w:r>
    </w:p>
    <w:p>
      <w:r>
        <w:t>53</w:t>
      </w:r>
    </w:p>
    <w:p>
      <w:r>
        <w:t>1.10. Mặt bằng có diện tích &lt;10m2</w:t>
      </w:r>
    </w:p>
    <w:p>
      <w:r>
        <w:t>USD/quầy/ tháng</w:t>
      </w:r>
    </w:p>
    <w:p>
      <w:r>
        <w:t>333</w:t>
      </w:r>
    </w:p>
    <w:p>
      <w:r>
        <w:t>500</w:t>
      </w:r>
    </w:p>
    <w:p>
      <w:r>
        <w:t>1.11. Mặt bằng văn phòng khác (không phải văn phòng đại diện hãng hàng không) và mặt bằng khác (phòng tác nghiệp, phòng nghỉ, trực ca…)</w:t>
      </w:r>
    </w:p>
    <w:p>
      <w:r>
        <w:t>USD/m 2 /tháng</w:t>
      </w:r>
    </w:p>
    <w:p>
      <w:r>
        <w:t>32</w:t>
      </w:r>
    </w:p>
    <w:p>
      <w:r>
        <w:t>48</w:t>
      </w:r>
    </w:p>
    <w:p>
      <w:r>
        <w:t>1.12. Mặt bằng đặt máy ATM</w:t>
      </w:r>
    </w:p>
    <w:p>
      <w:r>
        <w:t>USD/máy/tháng</w:t>
      </w:r>
    </w:p>
    <w:p>
      <w:r>
        <w:t>180</w:t>
      </w:r>
    </w:p>
    <w:p>
      <w:r>
        <w:t>270</w:t>
      </w:r>
    </w:p>
    <w:p>
      <w:r>
        <w:t>2. Khu vực ngoài cách ly</w:t>
      </w:r>
    </w:p>
    <w:p>
      <w:r>
        <w:t>2.1. Kinh doanh thương mại, dịch vụ</w:t>
      </w:r>
    </w:p>
    <w:p>
      <w:r>
        <w:t>Mặt bằng loại A</w:t>
      </w:r>
    </w:p>
    <w:p>
      <w:r>
        <w:t>VND/m 2 /tháng</w:t>
      </w:r>
    </w:p>
    <w:p>
      <w:r>
        <w:t>1.039.000</w:t>
      </w:r>
    </w:p>
    <w:p>
      <w:r>
        <w:t>1.559.000</w:t>
      </w:r>
    </w:p>
    <w:p>
      <w:r>
        <w:t>Mặt bằng loại B</w:t>
      </w:r>
    </w:p>
    <w:p>
      <w:r>
        <w:t>VND/m 2 /tháng</w:t>
      </w:r>
    </w:p>
    <w:p>
      <w:r>
        <w:t>857.000</w:t>
      </w:r>
    </w:p>
    <w:p>
      <w:r>
        <w:t>1.286.000</w:t>
      </w:r>
    </w:p>
    <w:p>
      <w:r>
        <w:t>Mặt bằng loại C</w:t>
      </w:r>
    </w:p>
    <w:p>
      <w:r>
        <w:t>VND/m 2 /tháng</w:t>
      </w:r>
    </w:p>
    <w:p>
      <w:r>
        <w:t>572.000</w:t>
      </w:r>
    </w:p>
    <w:p>
      <w:r>
        <w:t>857.000</w:t>
      </w:r>
    </w:p>
    <w:p>
      <w:r>
        <w:t>2.2. Kinh doanh ăn uống</w:t>
      </w:r>
    </w:p>
    <w:p>
      <w:r>
        <w:t>Mặt bằng loại A</w:t>
      </w:r>
    </w:p>
    <w:p>
      <w:r>
        <w:t>VND/m 2 /tháng</w:t>
      </w:r>
    </w:p>
    <w:p>
      <w:r>
        <w:t>831.000</w:t>
      </w:r>
    </w:p>
    <w:p>
      <w:r>
        <w:t>1.247.000</w:t>
      </w:r>
    </w:p>
    <w:p>
      <w:r>
        <w:t>Mặt bằng loại B</w:t>
      </w:r>
    </w:p>
    <w:p>
      <w:r>
        <w:t>VND/m 2 /tháng</w:t>
      </w:r>
    </w:p>
    <w:p>
      <w:r>
        <w:t>686.000</w:t>
      </w:r>
    </w:p>
    <w:p>
      <w:r>
        <w:t>1.029.000</w:t>
      </w:r>
    </w:p>
    <w:p>
      <w:r>
        <w:t>Mặt bằng loại C</w:t>
      </w:r>
    </w:p>
    <w:p>
      <w:r>
        <w:t>VND/m 2 /tháng</w:t>
      </w:r>
    </w:p>
    <w:p>
      <w:r>
        <w:t>457.000</w:t>
      </w:r>
    </w:p>
    <w:p>
      <w:r>
        <w:t>686.000</w:t>
      </w:r>
    </w:p>
    <w:p>
      <w:r>
        <w:t>2.3. Quầy giao dịch (ngân hàng, du lịch, v.v.)</w:t>
      </w:r>
    </w:p>
    <w:p>
      <w:r>
        <w:t>Mặt bằng loại A</w:t>
      </w:r>
    </w:p>
    <w:p>
      <w:r>
        <w:t>VND/m 2 /tháng</w:t>
      </w:r>
    </w:p>
    <w:p>
      <w:r>
        <w:t>1.247.000</w:t>
      </w:r>
    </w:p>
    <w:p>
      <w:r>
        <w:t>1.871.000</w:t>
      </w:r>
    </w:p>
    <w:p>
      <w:r>
        <w:t>Mặt bằng loại B</w:t>
      </w:r>
    </w:p>
    <w:p>
      <w:r>
        <w:t>VND/m 2 /tháng</w:t>
      </w:r>
    </w:p>
    <w:p>
      <w:r>
        <w:t>1.029.000</w:t>
      </w:r>
    </w:p>
    <w:p>
      <w:r>
        <w:t>1.543.000</w:t>
      </w:r>
    </w:p>
    <w:p>
      <w:r>
        <w:t>Mặt bằng loại C</w:t>
      </w:r>
    </w:p>
    <w:p>
      <w:r>
        <w:t>VND/m 2 /tháng</w:t>
      </w:r>
    </w:p>
    <w:p>
      <w:r>
        <w:t>686.000</w:t>
      </w:r>
    </w:p>
    <w:p>
      <w:r>
        <w:t>1.029.000</w:t>
      </w:r>
    </w:p>
    <w:p>
      <w:r>
        <w:t>2.4. Sách báo, bưu điện</w:t>
      </w:r>
    </w:p>
    <w:p>
      <w:r>
        <w:t>Mặt bằng loại A</w:t>
      </w:r>
    </w:p>
    <w:p>
      <w:r>
        <w:t>VND/m 2 /tháng</w:t>
      </w:r>
    </w:p>
    <w:p>
      <w:r>
        <w:t>626.000</w:t>
      </w:r>
    </w:p>
    <w:p>
      <w:r>
        <w:t>935.000</w:t>
      </w:r>
    </w:p>
    <w:p>
      <w:r>
        <w:t>Mặt bằng loại B</w:t>
      </w:r>
    </w:p>
    <w:p>
      <w:r>
        <w:t>VND/m 2 /tháng</w:t>
      </w:r>
    </w:p>
    <w:p>
      <w:r>
        <w:t>514.000</w:t>
      </w:r>
    </w:p>
    <w:p>
      <w:r>
        <w:t>772.000</w:t>
      </w:r>
    </w:p>
    <w:p>
      <w:r>
        <w:t>Mặt bằng loại C</w:t>
      </w:r>
    </w:p>
    <w:p>
      <w:r>
        <w:t>VND/m 2 /tháng</w:t>
      </w:r>
    </w:p>
    <w:p>
      <w:r>
        <w:t>343.000</w:t>
      </w:r>
    </w:p>
    <w:p>
      <w:r>
        <w:t>514.000</w:t>
      </w:r>
    </w:p>
    <w:p>
      <w:r>
        <w:t>2.5. Mặt bằng quầy vé giờ chót</w:t>
      </w:r>
    </w:p>
    <w:p>
      <w:r>
        <w:t>VND/m 2 /tháng</w:t>
      </w:r>
    </w:p>
    <w:p>
      <w:r>
        <w:t>531.000</w:t>
      </w:r>
    </w:p>
    <w:p>
      <w:r>
        <w:t>797.000</w:t>
      </w:r>
    </w:p>
    <w:p>
      <w:r>
        <w:t>2.6. Mặt bằng văn phòng khác (không phải văn phòng đại diện hãng hàng không) và mặt bằng khác (phòng tác nghiệp, phòng nghỉ, trực ca…)</w:t>
      </w:r>
    </w:p>
    <w:p>
      <w:r>
        <w:t>VND/m 2 /tháng</w:t>
      </w:r>
    </w:p>
    <w:p>
      <w:r>
        <w:t>720.000</w:t>
      </w:r>
    </w:p>
    <w:p>
      <w:r>
        <w:t>1.080.000</w:t>
      </w:r>
    </w:p>
    <w:p>
      <w:r>
        <w:t>2.7. Mặt bằng phòng chờ riêng</w:t>
      </w:r>
    </w:p>
    <w:p>
      <w:r>
        <w:t>VND/m 2 /tháng</w:t>
      </w:r>
    </w:p>
    <w:p>
      <w:r>
        <w:t>805.000</w:t>
      </w:r>
    </w:p>
    <w:p>
      <w:r>
        <w:t>1.207.000</w:t>
      </w:r>
    </w:p>
    <w:p>
      <w:r>
        <w:t>2.8. Mặt bằng kho</w:t>
      </w:r>
    </w:p>
    <w:p>
      <w:r>
        <w:t>Kho trong nhà</w:t>
      </w:r>
    </w:p>
    <w:p>
      <w:r>
        <w:t>VND/m 2 /tháng</w:t>
      </w:r>
    </w:p>
    <w:p>
      <w:r>
        <w:t>410.000</w:t>
      </w:r>
    </w:p>
    <w:p>
      <w:r>
        <w:t>615.000</w:t>
      </w:r>
    </w:p>
    <w:p>
      <w:r>
        <w:t>Kho ngoài nhà</w:t>
      </w:r>
    </w:p>
    <w:p>
      <w:r>
        <w:t>VND/m 2 /tháng</w:t>
      </w:r>
    </w:p>
    <w:p>
      <w:r>
        <w:t>319.000</w:t>
      </w:r>
    </w:p>
    <w:p>
      <w:r>
        <w:t>478.000</w:t>
      </w:r>
    </w:p>
    <w:p>
      <w:r>
        <w:t>2.9. Mặt bằng đặt trang thiết bị</w:t>
      </w:r>
    </w:p>
    <w:p>
      <w:r>
        <w:t>VND/vị trí/tháng</w:t>
      </w:r>
    </w:p>
    <w:p>
      <w:r>
        <w:t>4.099.000</w:t>
      </w:r>
    </w:p>
    <w:p>
      <w:r>
        <w:t>6.148.000</w:t>
      </w:r>
    </w:p>
    <w:p>
      <w:r>
        <w:t>2.10. Mặt bằng có diện tích &lt;10m2</w:t>
      </w:r>
    </w:p>
    <w:p>
      <w:r>
        <w:t>VND/quầy/tháng</w:t>
      </w:r>
    </w:p>
    <w:p>
      <w:r>
        <w:t>7.590.000</w:t>
      </w:r>
    </w:p>
    <w:p>
      <w:r>
        <w:t>11.385.000</w:t>
      </w:r>
    </w:p>
    <w:p>
      <w:r>
        <w:t>2.11. Mặt bằng khác</w:t>
      </w:r>
    </w:p>
    <w:p>
      <w:r>
        <w:t>Đặt máy bán hàng tự động</w:t>
      </w:r>
    </w:p>
    <w:p>
      <w:r>
        <w:t>VND/vị trí/tháng</w:t>
      </w:r>
    </w:p>
    <w:p>
      <w:r>
        <w:t>1.032.000</w:t>
      </w:r>
    </w:p>
    <w:p>
      <w:r>
        <w:t>1.548.000</w:t>
      </w:r>
    </w:p>
    <w:p>
      <w:r>
        <w:t>Đặt máy ATM (1 vị trí đặt máy có diện tích dưới 01m2)</w:t>
      </w:r>
    </w:p>
    <w:p>
      <w:r>
        <w:t>VND/vị trí/tháng</w:t>
      </w:r>
    </w:p>
    <w:p>
      <w:r>
        <w:t>4.099.000</w:t>
      </w:r>
    </w:p>
    <w:p>
      <w:r>
        <w:t>6.148.000</w:t>
      </w:r>
    </w:p>
    <w:p>
      <w:r>
        <w:t>Đặt máy đóng gói hành lý (1 vị trí đặt máy có diện tích dưới 01 m2)</w:t>
      </w:r>
    </w:p>
    <w:p>
      <w:r>
        <w:t>VND/vị trí/tháng</w:t>
      </w:r>
    </w:p>
    <w:p>
      <w:r>
        <w:t>10.000.000</w:t>
      </w:r>
    </w:p>
    <w:p>
      <w:r>
        <w:t>15.000.000</w:t>
      </w:r>
    </w:p>
    <w:p>
      <w:r>
        <w:t>Đặt máy làm thủ tục hành khách tự động (1 vị trí đặt máy có diện tích dưới 01m2)</w:t>
      </w:r>
    </w:p>
    <w:p>
      <w:r>
        <w:t>VND/vị trí/tháng</w:t>
      </w:r>
    </w:p>
    <w:p>
      <w:r>
        <w:t>2.000.000</w:t>
      </w:r>
    </w:p>
    <w:p>
      <w:r>
        <w:t>3.000.000</w:t>
      </w:r>
    </w:p>
    <w:p>
      <w:r>
        <w:t>B. NHÀ GA QUỐC NỘI</w:t>
      </w:r>
    </w:p>
    <w:p>
      <w:r>
        <w:t>1. Khu vực trong cách ly</w:t>
      </w:r>
    </w:p>
    <w:p>
      <w:r>
        <w:t>Kinh doanh sách báo, bưu điện</w:t>
      </w:r>
    </w:p>
    <w:p>
      <w:r>
        <w:t>VND/m 2 /tháng</w:t>
      </w:r>
    </w:p>
    <w:p>
      <w:r>
        <w:t>400.000</w:t>
      </w:r>
    </w:p>
    <w:p>
      <w:r>
        <w:t>600.000</w:t>
      </w:r>
    </w:p>
    <w:p>
      <w:r>
        <w:t>Kinh doanh thương mại, mặt bằng quầy vé giờ chót, quầy hành lý thất lạc (L&amp;F)</w:t>
      </w:r>
    </w:p>
    <w:p>
      <w:r>
        <w:t>VND/m 2 /tháng</w:t>
      </w:r>
    </w:p>
    <w:p>
      <w:r>
        <w:t>600.000</w:t>
      </w:r>
    </w:p>
    <w:p>
      <w:r>
        <w:t>900.000</w:t>
      </w:r>
    </w:p>
    <w:p>
      <w:r>
        <w:t>Kinh doanh ăn uống</w:t>
      </w:r>
    </w:p>
    <w:p>
      <w:r>
        <w:t>VND/m 2 /tháng</w:t>
      </w:r>
    </w:p>
    <w:p>
      <w:r>
        <w:t>500.000</w:t>
      </w:r>
    </w:p>
    <w:p>
      <w:r>
        <w:t>750.000</w:t>
      </w:r>
    </w:p>
    <w:p>
      <w:r>
        <w:t>Kinh doanh phòng khách hạng thương gia (VIP, CIP)</w:t>
      </w:r>
    </w:p>
    <w:p>
      <w:r>
        <w:t>VND/m 2 /tháng</w:t>
      </w:r>
    </w:p>
    <w:p>
      <w:r>
        <w:t>500.000</w:t>
      </w:r>
    </w:p>
    <w:p>
      <w:r>
        <w:t>750.000</w:t>
      </w:r>
    </w:p>
    <w:p>
      <w:r>
        <w:t>Quầy giao dịch (ngân hàng, du lịch)</w:t>
      </w:r>
    </w:p>
    <w:p>
      <w:r>
        <w:t>VND/m 2 /tháng</w:t>
      </w:r>
    </w:p>
    <w:p>
      <w:r>
        <w:t>500.000</w:t>
      </w:r>
    </w:p>
    <w:p>
      <w:r>
        <w:t>750.000</w:t>
      </w:r>
    </w:p>
    <w:p>
      <w:r>
        <w:t>Kinh doanh khác (không bao gồm ăn, uống, sách báo, bưu điện, miễn thuế...)</w:t>
      </w:r>
    </w:p>
    <w:p>
      <w:r>
        <w:t>VND/m 2 /tháng</w:t>
      </w:r>
    </w:p>
    <w:p>
      <w:r>
        <w:t>450.000</w:t>
      </w:r>
    </w:p>
    <w:p>
      <w:r>
        <w:t>675.000</w:t>
      </w:r>
    </w:p>
    <w:p>
      <w:r>
        <w:t>Đặt máy bán hàng tự động</w:t>
      </w:r>
    </w:p>
    <w:p>
      <w:r>
        <w:t>VND/máy/tháng</w:t>
      </w:r>
    </w:p>
    <w:p>
      <w:r>
        <w:t>1.000.000</w:t>
      </w:r>
    </w:p>
    <w:p>
      <w:r>
        <w:t>1.500.000</w:t>
      </w:r>
    </w:p>
    <w:p>
      <w:r>
        <w:t>Mặt bằng đặt máy ATM</w:t>
      </w:r>
    </w:p>
    <w:p>
      <w:r>
        <w:t>VND/máy/tháng</w:t>
      </w:r>
    </w:p>
    <w:p>
      <w:r>
        <w:t>2.000.000</w:t>
      </w:r>
    </w:p>
    <w:p>
      <w:r>
        <w:t>3.000.000</w:t>
      </w:r>
    </w:p>
    <w:p>
      <w:r>
        <w:t>2. Khu vực ngoài cách ly</w:t>
      </w:r>
    </w:p>
    <w:p>
      <w:r>
        <w:t>Kinh doanh sách báo, bưu điện</w:t>
      </w:r>
    </w:p>
    <w:p>
      <w:r>
        <w:t>VND/m 2 /tháng</w:t>
      </w:r>
    </w:p>
    <w:p>
      <w:r>
        <w:t>350.000</w:t>
      </w:r>
    </w:p>
    <w:p>
      <w:r>
        <w:t>525.000</w:t>
      </w:r>
    </w:p>
    <w:p>
      <w:r>
        <w:t>Kinh doanh thương mại, mặt bằng quầy vé giờ chót, quầy hành lý thất lạc (L&amp;F)</w:t>
      </w:r>
    </w:p>
    <w:p>
      <w:r>
        <w:t>VND/m 2 /tháng</w:t>
      </w:r>
    </w:p>
    <w:p>
      <w:r>
        <w:t>450.000</w:t>
      </w:r>
    </w:p>
    <w:p>
      <w:r>
        <w:t>675.000</w:t>
      </w:r>
    </w:p>
    <w:p>
      <w:r>
        <w:t>Kinh doanh ăn uống</w:t>
      </w:r>
    </w:p>
    <w:p>
      <w:r>
        <w:t>VND/m 2 /tháng</w:t>
      </w:r>
    </w:p>
    <w:p>
      <w:r>
        <w:t>400.000</w:t>
      </w:r>
    </w:p>
    <w:p>
      <w:r>
        <w:t>600.000</w:t>
      </w:r>
    </w:p>
    <w:p>
      <w:r>
        <w:t>Quầy giao dịch (ngân hàng, du lịch)</w:t>
      </w:r>
    </w:p>
    <w:p>
      <w:r>
        <w:t>VND/m 2 /tháng</w:t>
      </w:r>
    </w:p>
    <w:p>
      <w:r>
        <w:t>500.000</w:t>
      </w:r>
    </w:p>
    <w:p>
      <w:r>
        <w:t>750.000</w:t>
      </w:r>
    </w:p>
    <w:p>
      <w:r>
        <w:t>Kinh doanh khác (không bao gồm ăn, uống, sách báo, bưu điện, miễn thuế...)</w:t>
      </w:r>
    </w:p>
    <w:p>
      <w:r>
        <w:t>VND/m 2 /tháng</w:t>
      </w:r>
    </w:p>
    <w:p>
      <w:r>
        <w:t>450.000</w:t>
      </w:r>
    </w:p>
    <w:p>
      <w:r>
        <w:t>675.000</w:t>
      </w:r>
    </w:p>
    <w:p>
      <w:r>
        <w:t>Đặt máy bán hàng tự động</w:t>
      </w:r>
    </w:p>
    <w:p>
      <w:r>
        <w:t>VND/máy/tháng</w:t>
      </w:r>
    </w:p>
    <w:p>
      <w:r>
        <w:t>1.000.000</w:t>
      </w:r>
    </w:p>
    <w:p>
      <w:r>
        <w:t>1.500.000</w:t>
      </w:r>
    </w:p>
    <w:p>
      <w:r>
        <w:t>Mặt bằng đặt máy ATM</w:t>
      </w:r>
    </w:p>
    <w:p>
      <w:r>
        <w:t>VND/máy/tháng</w:t>
      </w:r>
    </w:p>
    <w:p>
      <w:r>
        <w:t>2.000.000</w:t>
      </w:r>
    </w:p>
    <w:p>
      <w:r>
        <w:t>3.000.000</w:t>
      </w:r>
    </w:p>
    <w:p>
      <w:r>
        <w:t>Mặt bằng văn phòng  (không phải văn phòng đại diện hãng hàng không)</w:t>
      </w:r>
    </w:p>
    <w:p>
      <w:r>
        <w:t>VND/m2/tháng</w:t>
      </w:r>
    </w:p>
    <w:p>
      <w:r>
        <w:t>650.000</w:t>
      </w:r>
    </w:p>
    <w:p>
      <w:r>
        <w:t>975.000</w:t>
      </w:r>
    </w:p>
    <w:p>
      <w:r>
        <w:t>5. Khung giá cho thuê mặt bằng khác tại nhà ga quốc nội, cảng hàng không quốc tế Cam Ranh</w:t>
      </w:r>
    </w:p>
    <w:p>
      <w:r>
        <w:t>Danh mục</w:t>
      </w:r>
    </w:p>
    <w:p>
      <w:r>
        <w:t>Đơn vị tính</w:t>
      </w:r>
    </w:p>
    <w:p>
      <w:r>
        <w:t>Khung giá</w:t>
      </w:r>
    </w:p>
    <w:p>
      <w:r>
        <w:t>Tối thiểu</w:t>
      </w:r>
    </w:p>
    <w:p>
      <w:r>
        <w:t>Tối đa</w:t>
      </w:r>
    </w:p>
    <w:p>
      <w:r>
        <w:t>N H À    G A   QUỐC   N Ộ I</w:t>
      </w:r>
    </w:p>
    <w:p>
      <w:r>
        <w:t>1. K h u   v ự c    t  r o n g    c ách    l y</w:t>
      </w:r>
    </w:p>
    <w:p>
      <w:r>
        <w:t>M ặ t   b ằ ng   kinh do a nh    t h ư ơng m ạ  i ,    m  ặ t   b ằ ng qu ầ y   vé   giờ  c hó t , qu ầ y   h à nh  l ý   th ấ t l ạ c  ( L &amp;  F )</w:t>
      </w:r>
    </w:p>
    <w:p>
      <w:r>
        <w:t>VN D  /  m   2  /tháng</w:t>
      </w:r>
    </w:p>
    <w:p>
      <w:r>
        <w:t>225.000</w:t>
      </w:r>
    </w:p>
    <w:p>
      <w:r>
        <w:t>338.000</w:t>
      </w:r>
    </w:p>
    <w:p>
      <w:r>
        <w:t>K i nh   do a nh   phòng   khách   h ạ ng   th ươ ng   gia  ( VIP,  C  I  P )</w:t>
      </w:r>
    </w:p>
    <w:p>
      <w:r>
        <w:t>VN D  /  m   2  /tháng</w:t>
      </w:r>
    </w:p>
    <w:p>
      <w:r>
        <w:t>225.000</w:t>
      </w:r>
    </w:p>
    <w:p>
      <w:r>
        <w:t>338.000</w:t>
      </w:r>
    </w:p>
    <w:p>
      <w:r>
        <w:t>M ặ t   b ằ ng   đ ặ t   m á y A T M</w:t>
      </w:r>
    </w:p>
    <w:p>
      <w:r>
        <w:t>VN D  / máy/tháng</w:t>
      </w:r>
    </w:p>
    <w:p>
      <w:r>
        <w:t>3.000.000</w:t>
      </w:r>
    </w:p>
    <w:p>
      <w:r>
        <w:t>4.500.000</w:t>
      </w:r>
    </w:p>
    <w:p>
      <w:r>
        <w:t>2. K h u   v ự c    n goài   cá c h   ly</w:t>
      </w:r>
    </w:p>
    <w:p>
      <w:r>
        <w:t>M ặ t   b ằ ng   kinh do a nh    t h ư ơng m ạ  i ,    m  ặ t   b ằ ng qu ầ y vé   giờ  c hó t , qu ầ y h à nh  l ý   th ấ t    l ạ c  ( L &amp;  F )</w:t>
      </w:r>
    </w:p>
    <w:p>
      <w:r>
        <w:t>VN D  /  m   2  /tháng</w:t>
      </w:r>
    </w:p>
    <w:p>
      <w:r>
        <w:t>150.000</w:t>
      </w:r>
    </w:p>
    <w:p>
      <w:r>
        <w:t>225.000</w:t>
      </w:r>
    </w:p>
    <w:p>
      <w:r>
        <w:t>M ặ t   b ằ ng   đ ặ t   m á y A T M</w:t>
      </w:r>
    </w:p>
    <w:p>
      <w:r>
        <w:t>VN D  / máy/tháng</w:t>
      </w:r>
    </w:p>
    <w:p>
      <w:r>
        <w:t>3.000.000</w:t>
      </w:r>
    </w:p>
    <w:p>
      <w:r>
        <w:t>4.500.000</w:t>
      </w:r>
    </w:p>
    <w:p>
      <w:r>
        <w:t>Khu v ự c    c òn   l ạ i</w:t>
      </w:r>
    </w:p>
    <w:p>
      <w:r>
        <w:t>VN D  /  m   2  /tháng</w:t>
      </w:r>
    </w:p>
    <w:p>
      <w:r>
        <w:t>110.000</w:t>
      </w:r>
    </w:p>
    <w:p>
      <w:r>
        <w:t>165.000</w:t>
      </w:r>
    </w:p>
    <w:p>
      <w:r>
        <w:t>M ặ t   b ằ ng   v ă n phòng     ( không   phải    v ăn   phòng đại   di ệ n   hãng   hàng    k hôn g )</w:t>
      </w:r>
    </w:p>
    <w:p>
      <w:r>
        <w:t>VN D  /  m   2  /tháng</w:t>
      </w:r>
    </w:p>
    <w:p>
      <w:r>
        <w:t>35.000</w:t>
      </w:r>
    </w:p>
    <w:p>
      <w:r>
        <w:t>53.000</w:t>
      </w:r>
    </w:p>
    <w:p>
      <w:r>
        <w:t>6. Khung giá cho thuê mặt bằng khác tại cảng hàng không quốc tế Cần Thơ</w:t>
      </w:r>
    </w:p>
    <w:p>
      <w:r>
        <w:t>Danh mục</w:t>
      </w:r>
    </w:p>
    <w:p>
      <w:r>
        <w:t>Đơn vị tính</w:t>
      </w:r>
    </w:p>
    <w:p>
      <w:r>
        <w:t>Khung giá</w:t>
      </w:r>
    </w:p>
    <w:p>
      <w:r>
        <w:t>Tối thiểu</w:t>
      </w:r>
    </w:p>
    <w:p>
      <w:r>
        <w:t>Tối đa</w:t>
      </w:r>
    </w:p>
    <w:p>
      <w:r>
        <w:t>A. NHÀ GA QUỐC TẾ</w:t>
      </w:r>
    </w:p>
    <w:p>
      <w:r>
        <w:t>1. Khu vực trong cách ly</w:t>
      </w:r>
    </w:p>
    <w:p>
      <w:r>
        <w:t>Mặt bằng kinh doanh thương mại, mặt bằng quầy vé giờ chót, quầy hành lý thất lạc (L&amp;F)</w:t>
      </w:r>
    </w:p>
    <w:p>
      <w:r>
        <w:t>USD/m 2 /tháng</w:t>
      </w:r>
    </w:p>
    <w:p>
      <w:r>
        <w:t>60</w:t>
      </w:r>
    </w:p>
    <w:p>
      <w:r>
        <w:t>90</w:t>
      </w:r>
    </w:p>
    <w:p>
      <w:r>
        <w:t>Kinh doanh phòng khách hạng thương gia (VIP, CIP)</w:t>
      </w:r>
    </w:p>
    <w:p>
      <w:r>
        <w:t>USD/m 2 /tháng</w:t>
      </w:r>
    </w:p>
    <w:p>
      <w:r>
        <w:t>70</w:t>
      </w:r>
    </w:p>
    <w:p>
      <w:r>
        <w:t>105</w:t>
      </w:r>
    </w:p>
    <w:p>
      <w:r>
        <w:t>Kinh doanh sách báo, bưu điện</w:t>
      </w:r>
    </w:p>
    <w:p>
      <w:r>
        <w:t>USD/m 2 /tháng</w:t>
      </w:r>
    </w:p>
    <w:p>
      <w:r>
        <w:t>15</w:t>
      </w:r>
    </w:p>
    <w:p>
      <w:r>
        <w:t>23</w:t>
      </w:r>
    </w:p>
    <w:p>
      <w:r>
        <w:t>Mặt bằng đặt máy ATM</w:t>
      </w:r>
    </w:p>
    <w:p>
      <w:r>
        <w:t>USD/máy/tháng</w:t>
      </w:r>
    </w:p>
    <w:p>
      <w:r>
        <w:t>75</w:t>
      </w:r>
    </w:p>
    <w:p>
      <w:r>
        <w:t>113</w:t>
      </w:r>
    </w:p>
    <w:p>
      <w:r>
        <w:t>2. Khu vực ngoài cách ly</w:t>
      </w:r>
    </w:p>
    <w:p>
      <w:r>
        <w:t>Mặt bằng kinh doanh thương mại, mặt bằng quầy vé giờ chót, quầy hành lý thất lạc (L&amp;F)</w:t>
      </w:r>
    </w:p>
    <w:p>
      <w:r>
        <w:t>VND/m 2 /tháng</w:t>
      </w:r>
    </w:p>
    <w:p>
      <w:r>
        <w:t>1.100.000</w:t>
      </w:r>
    </w:p>
    <w:p>
      <w:r>
        <w:t>1.650.000</w:t>
      </w:r>
    </w:p>
    <w:p>
      <w:r>
        <w:t>Mặt bằng đặt máy ATM</w:t>
      </w:r>
    </w:p>
    <w:p>
      <w:r>
        <w:t>VND/máy/tháng</w:t>
      </w:r>
    </w:p>
    <w:p>
      <w:r>
        <w:t>1.600.000</w:t>
      </w:r>
    </w:p>
    <w:p>
      <w:r>
        <w:t>2.500.000</w:t>
      </w:r>
    </w:p>
    <w:p>
      <w:r>
        <w:t>B. NHÀ GA QUỐC NỘI</w:t>
      </w:r>
    </w:p>
    <w:p>
      <w:r>
        <w:t>1. Khu vực trong cách ly</w:t>
      </w:r>
    </w:p>
    <w:p>
      <w:r>
        <w:t>Mặt bằng kinh doanh thương mại, mặt bằng quầy vé giờ chót, quầy hành lý thất lạc (L&amp;F)</w:t>
      </w:r>
    </w:p>
    <w:p>
      <w:r>
        <w:t>VND/m 2 /tháng</w:t>
      </w:r>
    </w:p>
    <w:p>
      <w:r>
        <w:t>800.000</w:t>
      </w:r>
    </w:p>
    <w:p>
      <w:r>
        <w:t>1.200.000</w:t>
      </w:r>
    </w:p>
    <w:p>
      <w:r>
        <w:t>Kinh doanh phòng khách hạng thương gia (VIP, CIP)</w:t>
      </w:r>
    </w:p>
    <w:p>
      <w:r>
        <w:t>VND/m 2 /tháng</w:t>
      </w:r>
    </w:p>
    <w:p>
      <w:r>
        <w:t>500.000</w:t>
      </w:r>
    </w:p>
    <w:p>
      <w:r>
        <w:t>750.000</w:t>
      </w:r>
    </w:p>
    <w:p>
      <w:r>
        <w:t>Kinh doanh sách báo, bưu điện</w:t>
      </w:r>
    </w:p>
    <w:p>
      <w:r>
        <w:t>VND/m 2 /tháng</w:t>
      </w:r>
    </w:p>
    <w:p>
      <w:r>
        <w:t>300.000</w:t>
      </w:r>
    </w:p>
    <w:p>
      <w:r>
        <w:t>450.000</w:t>
      </w:r>
    </w:p>
    <w:p>
      <w:r>
        <w:t>Mặt bằng đặt máy ATM</w:t>
      </w:r>
    </w:p>
    <w:p>
      <w:r>
        <w:t>VND/máy/tháng</w:t>
      </w:r>
    </w:p>
    <w:p>
      <w:r>
        <w:t>1.500.000</w:t>
      </w:r>
    </w:p>
    <w:p>
      <w:r>
        <w:t>2.250.000</w:t>
      </w:r>
    </w:p>
    <w:p>
      <w:r>
        <w:t>2. Khu vực ngoài cách ly</w:t>
      </w:r>
    </w:p>
    <w:p>
      <w:r>
        <w:t>Mặt bằng kinh doanh thương mại, mặt bằng quầy vé giờ chót, quầy hành lý thất lạc (L&amp;F)</w:t>
      </w:r>
    </w:p>
    <w:p>
      <w:r>
        <w:t>VND/m 2 /tháng</w:t>
      </w:r>
    </w:p>
    <w:p>
      <w:r>
        <w:t>700.000</w:t>
      </w:r>
    </w:p>
    <w:p>
      <w:r>
        <w:t>1.050.000</w:t>
      </w:r>
    </w:p>
    <w:p>
      <w:r>
        <w:t>Mặt bằng đặt máy ATM</w:t>
      </w:r>
    </w:p>
    <w:p>
      <w:r>
        <w:t>VND/máy/tháng</w:t>
      </w:r>
    </w:p>
    <w:p>
      <w:r>
        <w:t>1.500.000</w:t>
      </w:r>
    </w:p>
    <w:p>
      <w:r>
        <w:t>2.250.000</w:t>
      </w:r>
    </w:p>
    <w:p>
      <w:r>
        <w:t>Thuê khác</w:t>
      </w:r>
    </w:p>
    <w:p>
      <w:r>
        <w:t>VND/m 2 /tháng</w:t>
      </w:r>
    </w:p>
    <w:p>
      <w:r>
        <w:t>200.000</w:t>
      </w:r>
    </w:p>
    <w:p>
      <w:r>
        <w:t>300.000</w:t>
      </w:r>
    </w:p>
    <w:p>
      <w:r>
        <w:t>7. Khung giá cho thuê mặt bằng khác tại cảng hàng không quốc tế Cát Bi</w:t>
      </w:r>
    </w:p>
    <w:p>
      <w:r>
        <w:t>Danh mục</w:t>
      </w:r>
    </w:p>
    <w:p>
      <w:r>
        <w:t>Đơn vị tính</w:t>
      </w:r>
    </w:p>
    <w:p>
      <w:r>
        <w:t>Khung giá</w:t>
      </w:r>
    </w:p>
    <w:p>
      <w:r>
        <w:t>Tối thiểu</w:t>
      </w:r>
    </w:p>
    <w:p>
      <w:r>
        <w:t>Tối đa</w:t>
      </w:r>
    </w:p>
    <w:p>
      <w:r>
        <w:t>A. NHÀ GA QUỐC TẾ</w:t>
      </w:r>
    </w:p>
    <w:p>
      <w:r>
        <w:t>1. Khu vực trong cách ly</w:t>
      </w:r>
    </w:p>
    <w:p>
      <w:r>
        <w:t>Mặt bằng kinh doanh thương mại, mặt bằng quầy vé giờ chót, quầy hành lý thất lạc (L&amp;F)</w:t>
      </w:r>
    </w:p>
    <w:p>
      <w:r>
        <w:t>USD/m 2 /tháng</w:t>
      </w:r>
    </w:p>
    <w:p>
      <w:r>
        <w:t>20</w:t>
      </w:r>
    </w:p>
    <w:p>
      <w:r>
        <w:t>68</w:t>
      </w:r>
    </w:p>
    <w:p>
      <w:r>
        <w:t>Kinh doanh phòng khách hạng thương gia (VIP, CIP)</w:t>
      </w:r>
    </w:p>
    <w:p>
      <w:r>
        <w:t>USD/m 2 /tháng</w:t>
      </w:r>
    </w:p>
    <w:p>
      <w:r>
        <w:t>32</w:t>
      </w:r>
    </w:p>
    <w:p>
      <w:r>
        <w:t>48</w:t>
      </w:r>
    </w:p>
    <w:p>
      <w:r>
        <w:t>Mặt bằng đặt máy ATM</w:t>
      </w:r>
    </w:p>
    <w:p>
      <w:r>
        <w:t>USD/máy/tháng</w:t>
      </w:r>
    </w:p>
    <w:p>
      <w:r>
        <w:t>90</w:t>
      </w:r>
    </w:p>
    <w:p>
      <w:r>
        <w:t>135</w:t>
      </w:r>
    </w:p>
    <w:p>
      <w:r>
        <w:t>Đặt ghế mát xa (1 vị trí đặt máy có diện tích dưới 2 m2)</w:t>
      </w:r>
    </w:p>
    <w:p>
      <w:r>
        <w:t>USD/ghế/tháng</w:t>
      </w:r>
    </w:p>
    <w:p>
      <w:r>
        <w:t>68</w:t>
      </w:r>
    </w:p>
    <w:p>
      <w:r>
        <w:t>102</w:t>
      </w:r>
    </w:p>
    <w:p>
      <w:r>
        <w:t>2. Khu vực ngoài cách ly</w:t>
      </w:r>
    </w:p>
    <w:p>
      <w:r>
        <w:t>Mặt bằng kinh doanh thương mại, mặt bằng quầy vé giờ chót, quầy hành lý thất lạc (L&amp;F)</w:t>
      </w:r>
    </w:p>
    <w:p>
      <w:r>
        <w:t>VND/m 2 /tháng</w:t>
      </w:r>
    </w:p>
    <w:p>
      <w:r>
        <w:t>600.000</w:t>
      </w:r>
    </w:p>
    <w:p>
      <w:r>
        <w:t>900.000</w:t>
      </w:r>
    </w:p>
    <w:p>
      <w:r>
        <w:t>Mặt bằng đặt máy ATM</w:t>
      </w:r>
    </w:p>
    <w:p>
      <w:r>
        <w:t>VND/máy/tháng</w:t>
      </w:r>
    </w:p>
    <w:p>
      <w:r>
        <w:t>2.000.000</w:t>
      </w:r>
    </w:p>
    <w:p>
      <w:r>
        <w:t>3.000.000</w:t>
      </w:r>
    </w:p>
    <w:p>
      <w:r>
        <w:t>Đặt ghế matxa (1 vị trí đặt máy có diện tích dưới 2 m 2 )</w:t>
      </w:r>
    </w:p>
    <w:p>
      <w:r>
        <w:t>VND/ghế/tháng</w:t>
      </w:r>
    </w:p>
    <w:p>
      <w:r>
        <w:t>1.500.000</w:t>
      </w:r>
    </w:p>
    <w:p>
      <w:r>
        <w:t>2.250.000</w:t>
      </w:r>
    </w:p>
    <w:p>
      <w:r>
        <w:t>B. NHÀ GA QUỐC NỘI</w:t>
      </w:r>
    </w:p>
    <w:p>
      <w:r>
        <w:t>1. Khu vực trong cách ly</w:t>
      </w:r>
    </w:p>
    <w:p>
      <w:r>
        <w:t>Mặt bằng kinh doanh thương mại</w:t>
      </w:r>
    </w:p>
    <w:p>
      <w:r>
        <w:t>VND/m 2 /tháng</w:t>
      </w:r>
    </w:p>
    <w:p>
      <w:r>
        <w:t>600.000</w:t>
      </w:r>
    </w:p>
    <w:p>
      <w:r>
        <w:t>900.000</w:t>
      </w:r>
    </w:p>
    <w:p>
      <w:r>
        <w:t>Mặt bằng quầy vé giờ chót, quầy hành lý thất lạc (L&amp;F)</w:t>
      </w:r>
    </w:p>
    <w:p>
      <w:r>
        <w:t>VND/m 2 /tháng</w:t>
      </w:r>
    </w:p>
    <w:p>
      <w:r>
        <w:t>300.000</w:t>
      </w:r>
    </w:p>
    <w:p>
      <w:r>
        <w:t>450.000</w:t>
      </w:r>
    </w:p>
    <w:p>
      <w:r>
        <w:t>Kinh doanh phòng khách hạng thương gia (VIP, CIP)</w:t>
      </w:r>
    </w:p>
    <w:p>
      <w:r>
        <w:t>VND/m 2 /tháng</w:t>
      </w:r>
    </w:p>
    <w:p>
      <w:r>
        <w:t>600.000</w:t>
      </w:r>
    </w:p>
    <w:p>
      <w:r>
        <w:t>900.000</w:t>
      </w:r>
    </w:p>
    <w:p>
      <w:r>
        <w:t>Mặt bằng đặt máy ATM</w:t>
      </w:r>
    </w:p>
    <w:p>
      <w:r>
        <w:t>VND/máy/tháng</w:t>
      </w:r>
    </w:p>
    <w:p>
      <w:r>
        <w:t>1.500.000</w:t>
      </w:r>
    </w:p>
    <w:p>
      <w:r>
        <w:t>2.250.000</w:t>
      </w:r>
    </w:p>
    <w:p>
      <w:r>
        <w:t>Đặt ghế matxa (1 vị trí đặt máy có diện tích dưới 2 m2)</w:t>
      </w:r>
    </w:p>
    <w:p>
      <w:r>
        <w:t>VND/ghế/tháng</w:t>
      </w:r>
    </w:p>
    <w:p>
      <w:r>
        <w:t>1.500.000</w:t>
      </w:r>
    </w:p>
    <w:p>
      <w:r>
        <w:t>2.250.000</w:t>
      </w:r>
    </w:p>
    <w:p>
      <w:r>
        <w:t>2. Khu vực ngoài cách ly</w:t>
      </w:r>
    </w:p>
    <w:p>
      <w:r>
        <w:t>Mặt bằng kinh doanh thương mại, mặt bằng quầy vé giờ chót, quầy hành lý thất lạc (L&amp;F) tầng 2</w:t>
      </w:r>
    </w:p>
    <w:p>
      <w:r>
        <w:t>VND/m 2 /tháng</w:t>
      </w:r>
    </w:p>
    <w:p>
      <w:r>
        <w:t>500.000</w:t>
      </w:r>
    </w:p>
    <w:p>
      <w:r>
        <w:t>750.000</w:t>
      </w:r>
    </w:p>
    <w:p>
      <w:r>
        <w:t>Mặt bằng kinh doanh thương mại, mặt bằng quầy vé giờ chót, quầy hành lý thất lạc (L&amp;F) tầng 1</w:t>
      </w:r>
    </w:p>
    <w:p>
      <w:r>
        <w:t>VND/m 2 /tháng</w:t>
      </w:r>
    </w:p>
    <w:p>
      <w:r>
        <w:t>400.000</w:t>
      </w:r>
    </w:p>
    <w:p>
      <w:r>
        <w:t>600.000</w:t>
      </w:r>
    </w:p>
    <w:p>
      <w:r>
        <w:t>Mặt bằng đặt máy ATM</w:t>
      </w:r>
    </w:p>
    <w:p>
      <w:r>
        <w:t>VND/máy/tháng</w:t>
      </w:r>
    </w:p>
    <w:p>
      <w:r>
        <w:t>1.500.000</w:t>
      </w:r>
    </w:p>
    <w:p>
      <w:r>
        <w:t>2.250.000</w:t>
      </w:r>
    </w:p>
    <w:p>
      <w:r>
        <w:t>Đặt ghế matxa (1 vị trí đặt máy có diện tích dưới 2 m2)</w:t>
      </w:r>
    </w:p>
    <w:p>
      <w:r>
        <w:t>VND/ghế/tháng</w:t>
      </w:r>
    </w:p>
    <w:p>
      <w:r>
        <w:t>1.500.000</w:t>
      </w:r>
    </w:p>
    <w:p>
      <w:r>
        <w:t>2.250.000</w:t>
      </w:r>
    </w:p>
    <w:p>
      <w:r>
        <w:t>Mặt bằng văn phòng  (không phải văn phòng đại diện hãng hàng không)</w:t>
      </w:r>
    </w:p>
    <w:p>
      <w:r>
        <w:t>VND/m 2 /tháng</w:t>
      </w:r>
    </w:p>
    <w:p>
      <w:r>
        <w:t>300.000</w:t>
      </w:r>
    </w:p>
    <w:p>
      <w:r>
        <w:t>450.000</w:t>
      </w:r>
    </w:p>
    <w:p>
      <w:r>
        <w:t>Thuê khác</w:t>
      </w:r>
    </w:p>
    <w:p>
      <w:r>
        <w:t>VND/m 2 /tháng</w:t>
      </w:r>
    </w:p>
    <w:p>
      <w:r>
        <w:t>200.000</w:t>
      </w:r>
    </w:p>
    <w:p>
      <w:r>
        <w:t>300.000</w:t>
      </w:r>
    </w:p>
    <w:p>
      <w:r>
        <w:t>8. Khung giá cho thuê mặt bằng khác tại cảng hàng không quốc tế Phú Bài</w:t>
      </w:r>
    </w:p>
    <w:p>
      <w:r>
        <w:t>Danh mục</w:t>
      </w:r>
    </w:p>
    <w:p>
      <w:r>
        <w:t>Đơn vị tính</w:t>
      </w:r>
    </w:p>
    <w:p>
      <w:r>
        <w:t>Khung giá</w:t>
      </w:r>
    </w:p>
    <w:p>
      <w:r>
        <w:t>Tối thiểu</w:t>
      </w:r>
    </w:p>
    <w:p>
      <w:r>
        <w:t>Tối đa</w:t>
      </w:r>
    </w:p>
    <w:p>
      <w:r>
        <w:t>A. NHÀ GA QUỐC TẾ</w:t>
      </w:r>
    </w:p>
    <w:p>
      <w:r>
        <w:t>1. Khu vực trong cách ly</w:t>
      </w:r>
    </w:p>
    <w:p>
      <w:r>
        <w:t>Mặt bằng kinh doanh thương mại, mặt bằng quầy vé giờ chót, quầy hành lý thất lạc (L&amp;F)</w:t>
      </w:r>
    </w:p>
    <w:p>
      <w:r>
        <w:t>USD/m 2 /tháng</w:t>
      </w:r>
    </w:p>
    <w:p>
      <w:r>
        <w:t>50</w:t>
      </w:r>
    </w:p>
    <w:p>
      <w:r>
        <w:t>75</w:t>
      </w:r>
    </w:p>
    <w:p>
      <w:r>
        <w:t>Kinh doanh phòng khách hạng thương gia (VIP, CIP)</w:t>
      </w:r>
    </w:p>
    <w:p>
      <w:r>
        <w:t>USD/m 2 /tháng</w:t>
      </w:r>
    </w:p>
    <w:p>
      <w:r>
        <w:t>30</w:t>
      </w:r>
    </w:p>
    <w:p>
      <w:r>
        <w:t>45</w:t>
      </w:r>
    </w:p>
    <w:p>
      <w:r>
        <w:t>Mặt bằng đặt máy ATM</w:t>
      </w:r>
    </w:p>
    <w:p>
      <w:r>
        <w:t>USD/máy/tháng</w:t>
      </w:r>
    </w:p>
    <w:p>
      <w:r>
        <w:t>45</w:t>
      </w:r>
    </w:p>
    <w:p>
      <w:r>
        <w:t>67</w:t>
      </w:r>
    </w:p>
    <w:p>
      <w:r>
        <w:t>2. Khu vực ngoài cách ly</w:t>
      </w:r>
    </w:p>
    <w:p>
      <w:r>
        <w:t>Mặt bằng kinh doanh thương mại, mặt bằng quầy vé giờ chót, quầy hành lý thất lạc (L&amp;F)</w:t>
      </w:r>
    </w:p>
    <w:p>
      <w:r>
        <w:t>VND/m 2 /tháng</w:t>
      </w:r>
    </w:p>
    <w:p>
      <w:r>
        <w:t>900.000</w:t>
      </w:r>
    </w:p>
    <w:p>
      <w:r>
        <w:t>1.350.000</w:t>
      </w:r>
    </w:p>
    <w:p>
      <w:r>
        <w:t>Mặt bằng đặt máy ATM</w:t>
      </w:r>
    </w:p>
    <w:p>
      <w:r>
        <w:t>VND/máy/tháng</w:t>
      </w:r>
    </w:p>
    <w:p>
      <w:r>
        <w:t>1.000.000</w:t>
      </w:r>
    </w:p>
    <w:p>
      <w:r>
        <w:t>1.500.000</w:t>
      </w:r>
    </w:p>
    <w:p>
      <w:r>
        <w:t>B. NHÀ GA QUỐC NỘI</w:t>
      </w:r>
    </w:p>
    <w:p>
      <w:r>
        <w:t>1. Khu vực trong cách ly</w:t>
      </w:r>
    </w:p>
    <w:p>
      <w:r>
        <w:t>Mặt bằng kinh doanh thương mại, mặt bằng quầy vé giờ chót, quầy hành lý thất lạc (L&amp;F)</w:t>
      </w:r>
    </w:p>
    <w:p>
      <w:r>
        <w:t>VND/m 2 /tháng</w:t>
      </w:r>
    </w:p>
    <w:p>
      <w:r>
        <w:t>450.000</w:t>
      </w:r>
    </w:p>
    <w:p>
      <w:r>
        <w:t>675.000</w:t>
      </w:r>
    </w:p>
    <w:p>
      <w:r>
        <w:t>Kinh doanh phòng khách hạng thương gia (VIP, CIP)</w:t>
      </w:r>
    </w:p>
    <w:p>
      <w:r>
        <w:t>VND/m 2 /tháng</w:t>
      </w:r>
    </w:p>
    <w:p>
      <w:r>
        <w:t>400.000</w:t>
      </w:r>
    </w:p>
    <w:p>
      <w:r>
        <w:t>600.000</w:t>
      </w:r>
    </w:p>
    <w:p>
      <w:r>
        <w:t>Mặt bằng làm quầy giao dịch (ngân hàng, du lịch,)</w:t>
      </w:r>
    </w:p>
    <w:p>
      <w:r>
        <w:t>VND/m 2 /tháng</w:t>
      </w:r>
    </w:p>
    <w:p>
      <w:r>
        <w:t>200.000</w:t>
      </w:r>
    </w:p>
    <w:p>
      <w:r>
        <w:t>300.000</w:t>
      </w:r>
    </w:p>
    <w:p>
      <w:r>
        <w:t>Mặt bằng đặt máy ATM</w:t>
      </w:r>
    </w:p>
    <w:p>
      <w:r>
        <w:t>VND/máy/tháng</w:t>
      </w:r>
    </w:p>
    <w:p>
      <w:r>
        <w:t>1.000.000</w:t>
      </w:r>
    </w:p>
    <w:p>
      <w:r>
        <w:t>1.500.000</w:t>
      </w:r>
    </w:p>
    <w:p>
      <w:r>
        <w:t>2. Khu vực ngoài cách ly</w:t>
      </w:r>
    </w:p>
    <w:p>
      <w:r>
        <w:t>Mặt bằng kinh doanh thương mại, mặt bằng quầy vé giờ chót, quầy hành lý thất lạc (L&amp;F)</w:t>
      </w:r>
    </w:p>
    <w:p>
      <w:r>
        <w:t>VND/m 2 /tháng</w:t>
      </w:r>
    </w:p>
    <w:p>
      <w:r>
        <w:t>300.000</w:t>
      </w:r>
    </w:p>
    <w:p>
      <w:r>
        <w:t>450.000</w:t>
      </w:r>
    </w:p>
    <w:p>
      <w:r>
        <w:t>Mặt bằng đặt máy ATM</w:t>
      </w:r>
    </w:p>
    <w:p>
      <w:r>
        <w:t>VND/máy/tháng</w:t>
      </w:r>
    </w:p>
    <w:p>
      <w:r>
        <w:t>1.000.000</w:t>
      </w:r>
    </w:p>
    <w:p>
      <w:r>
        <w:t>1.500.000</w:t>
      </w:r>
    </w:p>
    <w:p>
      <w:r>
        <w:t>Thuê mặt bằng khác</w:t>
      </w:r>
    </w:p>
    <w:p>
      <w:r>
        <w:t>VND/m 2 /tháng</w:t>
      </w:r>
    </w:p>
    <w:p>
      <w:r>
        <w:t>50.000</w:t>
      </w:r>
    </w:p>
    <w:p>
      <w:r>
        <w:t>75.000</w:t>
      </w:r>
    </w:p>
    <w:p>
      <w:r>
        <w:t>9. Khung giá cho thuê mặt bằng khác tại cảng hàng không quốc tế Phú Quốc</w:t>
      </w:r>
    </w:p>
    <w:p>
      <w:r>
        <w:t>Danh mục</w:t>
      </w:r>
    </w:p>
    <w:p>
      <w:r>
        <w:t>Đơn vị tính</w:t>
      </w:r>
    </w:p>
    <w:p>
      <w:r>
        <w:t>Khung giá</w:t>
      </w:r>
    </w:p>
    <w:p>
      <w:r>
        <w:t>Tối thiểu</w:t>
      </w:r>
    </w:p>
    <w:p>
      <w:r>
        <w:t>Tối đa</w:t>
      </w:r>
    </w:p>
    <w:p>
      <w:r>
        <w:t>A. NHÀ GA QUỐC TẾ</w:t>
      </w:r>
    </w:p>
    <w:p>
      <w:r>
        <w:t>1. Khu vực trong cách ly</w:t>
      </w:r>
    </w:p>
    <w:p>
      <w:r>
        <w:t>Mặt bằng kinh doanh thương mại, mặt bằng quầy vé giờ chót, quầy hành lý thất lạc (L&amp;F)</w:t>
      </w:r>
    </w:p>
    <w:p>
      <w:r>
        <w:t>USD/m 2 /tháng</w:t>
      </w:r>
    </w:p>
    <w:p>
      <w:r>
        <w:t>60</w:t>
      </w:r>
    </w:p>
    <w:p>
      <w:r>
        <w:t>90</w:t>
      </w:r>
    </w:p>
    <w:p>
      <w:r>
        <w:t>Kinh doanh ăn uống</w:t>
      </w:r>
    </w:p>
    <w:p>
      <w:r>
        <w:t>USD/m 2 /tháng</w:t>
      </w:r>
    </w:p>
    <w:p>
      <w:r>
        <w:t>65</w:t>
      </w:r>
    </w:p>
    <w:p>
      <w:r>
        <w:t>98</w:t>
      </w:r>
    </w:p>
    <w:p>
      <w:r>
        <w:t>Kinh doanh phòng khách hạng thương gia (VIP, CIP)</w:t>
      </w:r>
    </w:p>
    <w:p>
      <w:r>
        <w:t>USD/m 2 /tháng</w:t>
      </w:r>
    </w:p>
    <w:p>
      <w:r>
        <w:t>70</w:t>
      </w:r>
    </w:p>
    <w:p>
      <w:r>
        <w:t>105</w:t>
      </w:r>
    </w:p>
    <w:p>
      <w:r>
        <w:t>Quầy giao dịch (ngân hàng, du lịch, ...)</w:t>
      </w:r>
    </w:p>
    <w:p>
      <w:r>
        <w:t>USD/m 2 /tháng</w:t>
      </w:r>
    </w:p>
    <w:p>
      <w:r>
        <w:t>60</w:t>
      </w:r>
    </w:p>
    <w:p>
      <w:r>
        <w:t>90</w:t>
      </w:r>
    </w:p>
    <w:p>
      <w:r>
        <w:t>Mặt bằng đặt máy ATM</w:t>
      </w:r>
    </w:p>
    <w:p>
      <w:r>
        <w:t>USD/máy/tháng</w:t>
      </w:r>
    </w:p>
    <w:p>
      <w:r>
        <w:t>113</w:t>
      </w:r>
    </w:p>
    <w:p>
      <w:r>
        <w:t>170</w:t>
      </w:r>
    </w:p>
    <w:p>
      <w:r>
        <w:t>2. Khu vực ngoài cách ly</w:t>
      </w:r>
    </w:p>
    <w:p>
      <w:r>
        <w:t>Mặt bằng kinh doanh thương mại, mặt bằng quầy vé giờ chót, quầy hành lý thất lạc (L&amp;F)</w:t>
      </w:r>
    </w:p>
    <w:p>
      <w:r>
        <w:t>VND/m 2 /tháng</w:t>
      </w:r>
    </w:p>
    <w:p>
      <w:r>
        <w:t>600.000</w:t>
      </w:r>
    </w:p>
    <w:p>
      <w:r>
        <w:t>900.000</w:t>
      </w:r>
    </w:p>
    <w:p>
      <w:r>
        <w:t>Mặt bằng đặt máy ATM</w:t>
      </w:r>
    </w:p>
    <w:p>
      <w:r>
        <w:t>VND/máy/tháng</w:t>
      </w:r>
    </w:p>
    <w:p>
      <w:r>
        <w:t>2.500.000</w:t>
      </w:r>
    </w:p>
    <w:p>
      <w:r>
        <w:t>3.750.000</w:t>
      </w:r>
    </w:p>
    <w:p>
      <w:r>
        <w:t>B. NHÀ GA QUỐC NỘI</w:t>
      </w:r>
    </w:p>
    <w:p>
      <w:r>
        <w:t>1. Khu vực trong cách ly</w:t>
      </w:r>
    </w:p>
    <w:p>
      <w:r>
        <w:t>Mặt bằng kinh doanh thương mại, mặt bằng quầy vé giờ chót, quầy hành lý thất lạc (L&amp;F)</w:t>
      </w:r>
    </w:p>
    <w:p>
      <w:r>
        <w:t>VND/m 2 /tháng</w:t>
      </w:r>
    </w:p>
    <w:p>
      <w:r>
        <w:t>600.000</w:t>
      </w:r>
    </w:p>
    <w:p>
      <w:r>
        <w:t>900.000</w:t>
      </w:r>
    </w:p>
    <w:p>
      <w:r>
        <w:t>Kinh doanh phòng khách hạng thương gia (VIP, CIP)</w:t>
      </w:r>
    </w:p>
    <w:p>
      <w:r>
        <w:t>VND/m 2 /tháng</w:t>
      </w:r>
    </w:p>
    <w:p>
      <w:r>
        <w:t>600.000</w:t>
      </w:r>
    </w:p>
    <w:p>
      <w:r>
        <w:t>900.000</w:t>
      </w:r>
    </w:p>
    <w:p>
      <w:r>
        <w:t>Mặt bằng đặt máy ATM</w:t>
      </w:r>
    </w:p>
    <w:p>
      <w:r>
        <w:t>VND/máy/tháng</w:t>
      </w:r>
    </w:p>
    <w:p>
      <w:r>
        <w:t>2.000.000</w:t>
      </w:r>
    </w:p>
    <w:p>
      <w:r>
        <w:t>3.000.000</w:t>
      </w:r>
    </w:p>
    <w:p>
      <w:r>
        <w:t>2. Khu vực ngoài cách ly</w:t>
      </w:r>
    </w:p>
    <w:p>
      <w:r>
        <w:t>Mặt bằng kinh doanh thương mại, mặt bằng quầy vé giờ chót, quầy hành lý thất lạc (L&amp;F)</w:t>
      </w:r>
    </w:p>
    <w:p>
      <w:r>
        <w:t>VND/m 2 /tháng</w:t>
      </w:r>
    </w:p>
    <w:p>
      <w:r>
        <w:t>500.000</w:t>
      </w:r>
    </w:p>
    <w:p>
      <w:r>
        <w:t>750.000</w:t>
      </w:r>
    </w:p>
    <w:p>
      <w:r>
        <w:t>Mặt bằng đặt máy ATM</w:t>
      </w:r>
    </w:p>
    <w:p>
      <w:r>
        <w:t>VND/máy/tháng</w:t>
      </w:r>
    </w:p>
    <w:p>
      <w:r>
        <w:t>2.000.000</w:t>
      </w:r>
    </w:p>
    <w:p>
      <w:r>
        <w:t>3.000.000</w:t>
      </w:r>
    </w:p>
    <w:p>
      <w:r>
        <w:t>Mặt bằng văn phòng  (không phải văn phòng đại diện hãng hàng không)</w:t>
      </w:r>
    </w:p>
    <w:p>
      <w:r>
        <w:t>VND/m 2 /tháng</w:t>
      </w:r>
    </w:p>
    <w:p>
      <w:r>
        <w:t>300.000</w:t>
      </w:r>
    </w:p>
    <w:p>
      <w:r>
        <w:t>450.000</w:t>
      </w:r>
    </w:p>
    <w:p>
      <w:r>
        <w:t>Thuê khác</w:t>
      </w:r>
    </w:p>
    <w:p>
      <w:r>
        <w:t>VND/m 2 /tháng</w:t>
      </w:r>
    </w:p>
    <w:p>
      <w:r>
        <w:t>200.000</w:t>
      </w:r>
    </w:p>
    <w:p>
      <w:r>
        <w:t>300.000</w:t>
      </w:r>
    </w:p>
    <w:p>
      <w:r>
        <w:t>10. Khung giá cho thuê mặt bằng khác tại cảng hàng không quốc tế Vinh</w:t>
      </w:r>
    </w:p>
    <w:p>
      <w:r>
        <w:t>Danh mục</w:t>
      </w:r>
    </w:p>
    <w:p>
      <w:r>
        <w:t>Đơn vị tính</w:t>
      </w:r>
    </w:p>
    <w:p>
      <w:r>
        <w:t>Khung giá</w:t>
      </w:r>
    </w:p>
    <w:p>
      <w:r>
        <w:t>Tối thiểu</w:t>
      </w:r>
    </w:p>
    <w:p>
      <w:r>
        <w:t>Tối đa</w:t>
      </w:r>
    </w:p>
    <w:p>
      <w:r>
        <w:t>A. NHÀ GA QUỐC TẾ</w:t>
      </w:r>
    </w:p>
    <w:p>
      <w:r>
        <w:t>1. Khu vực trong cách ly</w:t>
      </w:r>
    </w:p>
    <w:p>
      <w:r>
        <w:t>Mặt bằng kinh doanh thương mại, mặt bằng quầy vé giờ chót, quầy hành lý thất lạc (L&amp;F)</w:t>
      </w:r>
    </w:p>
    <w:p>
      <w:r>
        <w:t>USD/m 2 /tháng</w:t>
      </w:r>
    </w:p>
    <w:p>
      <w:r>
        <w:t>14</w:t>
      </w:r>
    </w:p>
    <w:p>
      <w:r>
        <w:t>21</w:t>
      </w:r>
    </w:p>
    <w:p>
      <w:r>
        <w:t>Kinh doanh phòng khách hạng thương gia (VIP, CIP)</w:t>
      </w:r>
    </w:p>
    <w:p>
      <w:r>
        <w:t>USD/m 2 /tháng</w:t>
      </w:r>
    </w:p>
    <w:p>
      <w:r>
        <w:t>14</w:t>
      </w:r>
    </w:p>
    <w:p>
      <w:r>
        <w:t>21</w:t>
      </w:r>
    </w:p>
    <w:p>
      <w:r>
        <w:t>Mặt bằng đặt máy ATM</w:t>
      </w:r>
    </w:p>
    <w:p>
      <w:r>
        <w:t>USD/máy/tháng</w:t>
      </w:r>
    </w:p>
    <w:p>
      <w:r>
        <w:t>90</w:t>
      </w:r>
    </w:p>
    <w:p>
      <w:r>
        <w:t>135</w:t>
      </w:r>
    </w:p>
    <w:p>
      <w:r>
        <w:t>2. Khu vực ngoài cách ly</w:t>
      </w:r>
    </w:p>
    <w:p>
      <w:r>
        <w:t>Mặt bằng kinh doanh thương mại, mặt bằng quầy vé giờ chót, quầy hành lý thất lạc (L&amp;F)</w:t>
      </w:r>
    </w:p>
    <w:p>
      <w:r>
        <w:t>VND/m 2 /tháng</w:t>
      </w:r>
    </w:p>
    <w:p>
      <w:r>
        <w:t>200.000</w:t>
      </w:r>
    </w:p>
    <w:p>
      <w:r>
        <w:t>300.000</w:t>
      </w:r>
    </w:p>
    <w:p>
      <w:r>
        <w:t>Mặt bằng đặt máy ATM</w:t>
      </w:r>
    </w:p>
    <w:p>
      <w:r>
        <w:t>VND/máy/tháng</w:t>
      </w:r>
    </w:p>
    <w:p>
      <w:r>
        <w:t>2.000.000</w:t>
      </w:r>
    </w:p>
    <w:p>
      <w:r>
        <w:t>3.000.000</w:t>
      </w:r>
    </w:p>
    <w:p>
      <w:r>
        <w:t>B. NHÀ GA QUỐC NỘI</w:t>
      </w:r>
    </w:p>
    <w:p>
      <w:r>
        <w:t>1. Khu vực trong cách ly</w:t>
      </w:r>
    </w:p>
    <w:p>
      <w:r>
        <w:t>Mặt bằng kinh doanh thương mại, mặt bằng quầy vé giờ chót, quầy hành lý thất lạc (L&amp;F)</w:t>
      </w:r>
    </w:p>
    <w:p>
      <w:r>
        <w:t>VND/m 2 /tháng</w:t>
      </w:r>
    </w:p>
    <w:p>
      <w:r>
        <w:t>225.000</w:t>
      </w:r>
    </w:p>
    <w:p>
      <w:r>
        <w:t>337.500</w:t>
      </w:r>
    </w:p>
    <w:p>
      <w:r>
        <w:t>Kinh doanh phòng khách hạng thương gia (VIP, CIP)</w:t>
      </w:r>
    </w:p>
    <w:p>
      <w:r>
        <w:t>VND/m 2 /tháng</w:t>
      </w:r>
    </w:p>
    <w:p>
      <w:r>
        <w:t>225.000</w:t>
      </w:r>
    </w:p>
    <w:p>
      <w:r>
        <w:t>337.500</w:t>
      </w:r>
    </w:p>
    <w:p>
      <w:r>
        <w:t>Mặt bằng đặt máy ATM</w:t>
      </w:r>
    </w:p>
    <w:p>
      <w:r>
        <w:t>VND/máy/tháng</w:t>
      </w:r>
    </w:p>
    <w:p>
      <w:r>
        <w:t>2.000.000</w:t>
      </w:r>
    </w:p>
    <w:p>
      <w:r>
        <w:t>3.000.000</w:t>
      </w:r>
    </w:p>
    <w:p>
      <w:r>
        <w:t>2. Khu vực ngoài cách ly</w:t>
      </w:r>
    </w:p>
    <w:p>
      <w:r>
        <w:t>Mặt bằng kinh doanh thương mại tầng 1</w:t>
      </w:r>
    </w:p>
    <w:p>
      <w:r>
        <w:t>VND/m 2 /tháng</w:t>
      </w:r>
    </w:p>
    <w:p>
      <w:r>
        <w:t>150.000</w:t>
      </w:r>
    </w:p>
    <w:p>
      <w:r>
        <w:t>225.000</w:t>
      </w:r>
    </w:p>
    <w:p>
      <w:r>
        <w:t>Mặt bằng kinh doanh thương mại tầng 2</w:t>
      </w:r>
    </w:p>
    <w:p>
      <w:r>
        <w:t>VND/m 2 /tháng</w:t>
      </w:r>
    </w:p>
    <w:p>
      <w:r>
        <w:t>175.000</w:t>
      </w:r>
    </w:p>
    <w:p>
      <w:r>
        <w:t>262.500</w:t>
      </w:r>
    </w:p>
    <w:p>
      <w:r>
        <w:t>Mặt bằng quầy vé giờ chót, quầy hành lý thất lạc (L&amp;F)</w:t>
      </w:r>
    </w:p>
    <w:p>
      <w:r>
        <w:t>VND/m 2 /tháng</w:t>
      </w:r>
    </w:p>
    <w:p>
      <w:r>
        <w:t>300.000</w:t>
      </w:r>
    </w:p>
    <w:p>
      <w:r>
        <w:t>450.000</w:t>
      </w:r>
    </w:p>
    <w:p>
      <w:r>
        <w:t>Mặt bằng đặt máy ATM</w:t>
      </w:r>
    </w:p>
    <w:p>
      <w:r>
        <w:t>VND/máy/tháng</w:t>
      </w:r>
    </w:p>
    <w:p>
      <w:r>
        <w:t>2.000.000</w:t>
      </w:r>
    </w:p>
    <w:p>
      <w:r>
        <w:t>3.000.000</w:t>
      </w:r>
    </w:p>
    <w:p>
      <w:r>
        <w:t>11. Khung giá cho thuê mặt bằng khác tại cảng hàng không Buôn Ma Thuột</w:t>
      </w:r>
    </w:p>
    <w:p>
      <w:r>
        <w:t>Danh mục</w:t>
      </w:r>
    </w:p>
    <w:p>
      <w:r>
        <w:t>Đơn vị tính</w:t>
      </w:r>
    </w:p>
    <w:p>
      <w:r>
        <w:t>Khung giá</w:t>
      </w:r>
    </w:p>
    <w:p>
      <w:r>
        <w:t>Tối thiểu</w:t>
      </w:r>
    </w:p>
    <w:p>
      <w:r>
        <w:t>Tối đa</w:t>
      </w:r>
    </w:p>
    <w:p>
      <w:r>
        <w:t>1. Khu vực trong cách ly</w:t>
      </w:r>
    </w:p>
    <w:p>
      <w:r>
        <w:t>Mặt bằng kinh doanh thương mại, mặt bằng quầy vé giờ chót, quầy hành lý thất lạc (L&amp;F)</w:t>
      </w:r>
    </w:p>
    <w:p>
      <w:r>
        <w:t>VND/m 2 /tháng</w:t>
      </w:r>
    </w:p>
    <w:p>
      <w:r>
        <w:t>400.000</w:t>
      </w:r>
    </w:p>
    <w:p>
      <w:r>
        <w:t>600.000</w:t>
      </w:r>
    </w:p>
    <w:p>
      <w:r>
        <w:t>Kinh doanh phòng khách hạng thương gia (VIP, CIP)</w:t>
      </w:r>
    </w:p>
    <w:p>
      <w:r>
        <w:t>VND/m 2 /tháng</w:t>
      </w:r>
    </w:p>
    <w:p>
      <w:r>
        <w:t>300.000</w:t>
      </w:r>
    </w:p>
    <w:p>
      <w:r>
        <w:t>450.000</w:t>
      </w:r>
    </w:p>
    <w:p>
      <w:r>
        <w:t>Mặt bằng đặt máy ATM</w:t>
      </w:r>
    </w:p>
    <w:p>
      <w:r>
        <w:t>VND/máy/tháng</w:t>
      </w:r>
    </w:p>
    <w:p>
      <w:r>
        <w:t>1.000.000</w:t>
      </w:r>
    </w:p>
    <w:p>
      <w:r>
        <w:t>1.500.000</w:t>
      </w:r>
    </w:p>
    <w:p>
      <w:r>
        <w:t>2. Khu vực ngoài cách ly</w:t>
      </w:r>
    </w:p>
    <w:p>
      <w:r>
        <w:t>Mặt bằng kinh doanh thương mại, mặt bằng quầy vé giờ chót, quầy hành lý thất lạc (L&amp;F)</w:t>
      </w:r>
    </w:p>
    <w:p>
      <w:r>
        <w:t>VND/m 2 /tháng</w:t>
      </w:r>
    </w:p>
    <w:p>
      <w:r>
        <w:t>300.000</w:t>
      </w:r>
    </w:p>
    <w:p>
      <w:r>
        <w:t>450.000</w:t>
      </w:r>
    </w:p>
    <w:p>
      <w:r>
        <w:t>Mặt bằng đặt máy ATM</w:t>
      </w:r>
    </w:p>
    <w:p>
      <w:r>
        <w:t>VND/máy/tháng</w:t>
      </w:r>
    </w:p>
    <w:p>
      <w:r>
        <w:t>1.000.000</w:t>
      </w:r>
    </w:p>
    <w:p>
      <w:r>
        <w:t>1.500.000</w:t>
      </w:r>
    </w:p>
    <w:p>
      <w:r>
        <w:t>Mặt bằng văn phòng  (không phải văn phòng đại diện hãng hàng không)</w:t>
      </w:r>
    </w:p>
    <w:p>
      <w:r>
        <w:t>VND/m 2 /tháng</w:t>
      </w:r>
    </w:p>
    <w:p>
      <w:r>
        <w:t>150.000</w:t>
      </w:r>
    </w:p>
    <w:p>
      <w:r>
        <w:t>225.000</w:t>
      </w:r>
    </w:p>
    <w:p>
      <w:r>
        <w:t>Thuê khác</w:t>
      </w:r>
    </w:p>
    <w:p>
      <w:r>
        <w:t>VND/m 2 /tháng</w:t>
      </w:r>
    </w:p>
    <w:p>
      <w:r>
        <w:t>120.000</w:t>
      </w:r>
    </w:p>
    <w:p>
      <w:r>
        <w:t>180.000</w:t>
      </w:r>
    </w:p>
    <w:p>
      <w:r>
        <w:t>12. Khung giá cho thuê mặt bằng khác tại cảng hàng không Liên Khương</w:t>
      </w:r>
    </w:p>
    <w:p>
      <w:r>
        <w:t>Danh mục</w:t>
      </w:r>
    </w:p>
    <w:p>
      <w:r>
        <w:t>Đơn vị tính</w:t>
      </w:r>
    </w:p>
    <w:p>
      <w:r>
        <w:t>Khung giá</w:t>
      </w:r>
    </w:p>
    <w:p>
      <w:r>
        <w:t>Tối thiểu</w:t>
      </w:r>
    </w:p>
    <w:p>
      <w:r>
        <w:t>Tối đa</w:t>
      </w:r>
    </w:p>
    <w:p>
      <w:r>
        <w:t>1. Khu vực trong cách ly</w:t>
      </w:r>
    </w:p>
    <w:p>
      <w:r>
        <w:t>Mặt bằng kinh doanh thương mại, mặt bằng quầy vé giờ chót, quầy hành lý thất lạc (L&amp;F)</w:t>
      </w:r>
    </w:p>
    <w:p>
      <w:r>
        <w:t>VND/m 2 /tháng</w:t>
      </w:r>
    </w:p>
    <w:p>
      <w:r>
        <w:t>400.000</w:t>
      </w:r>
    </w:p>
    <w:p>
      <w:r>
        <w:t>600.000</w:t>
      </w:r>
    </w:p>
    <w:p>
      <w:r>
        <w:t>Kinh doanh phòng khách hạng thương gia (VIP, CIP)</w:t>
      </w:r>
    </w:p>
    <w:p>
      <w:r>
        <w:t>VND/m 2 /tháng</w:t>
      </w:r>
    </w:p>
    <w:p>
      <w:r>
        <w:t>350.000</w:t>
      </w:r>
    </w:p>
    <w:p>
      <w:r>
        <w:t>525.000</w:t>
      </w:r>
    </w:p>
    <w:p>
      <w:r>
        <w:t>Mặt bằng đặt máy ATM</w:t>
      </w:r>
    </w:p>
    <w:p>
      <w:r>
        <w:t>VND/máy/tháng</w:t>
      </w:r>
    </w:p>
    <w:p>
      <w:r>
        <w:t>1.200.000</w:t>
      </w:r>
    </w:p>
    <w:p>
      <w:r>
        <w:t>1.800.000</w:t>
      </w:r>
    </w:p>
    <w:p>
      <w:r>
        <w:t>2. Khu vực ngoài cách ly</w:t>
      </w:r>
    </w:p>
    <w:p>
      <w:r>
        <w:t>Mặt bằng kinh doanh thương mại, mặt bằng quầy vé giờ chót, quầy hành lý thất lạc (L&amp;F)</w:t>
      </w:r>
    </w:p>
    <w:p>
      <w:r>
        <w:t>VND/m 2 /tháng</w:t>
      </w:r>
    </w:p>
    <w:p>
      <w:r>
        <w:t>350.000</w:t>
      </w:r>
    </w:p>
    <w:p>
      <w:r>
        <w:t>525.000</w:t>
      </w:r>
    </w:p>
    <w:p>
      <w:r>
        <w:t>Mặt bằng đặt máy ATM</w:t>
      </w:r>
    </w:p>
    <w:p>
      <w:r>
        <w:t>VND/máy/tháng</w:t>
      </w:r>
    </w:p>
    <w:p>
      <w:r>
        <w:t>1.200.000</w:t>
      </w:r>
    </w:p>
    <w:p>
      <w:r>
        <w:t>1.800.000</w:t>
      </w:r>
    </w:p>
    <w:p>
      <w:r>
        <w:t>Thuê khác</w:t>
      </w:r>
    </w:p>
    <w:p>
      <w:r>
        <w:t>VND/m 2 /tháng</w:t>
      </w:r>
    </w:p>
    <w:p>
      <w:r>
        <w:t>100.000</w:t>
      </w:r>
    </w:p>
    <w:p>
      <w:r>
        <w:t>150.000</w:t>
      </w:r>
    </w:p>
    <w:p>
      <w:r>
        <w:t>13. Khung giá cho thuê mặt bằng khác tại cảng hàng không Cà Mau</w:t>
      </w:r>
    </w:p>
    <w:p>
      <w:r>
        <w:t>Danh mục</w:t>
      </w:r>
    </w:p>
    <w:p>
      <w:r>
        <w:t>Đơn vị tính</w:t>
      </w:r>
    </w:p>
    <w:p>
      <w:r>
        <w:t>Khung giá</w:t>
      </w:r>
    </w:p>
    <w:p>
      <w:r>
        <w:t>Tối thiểu</w:t>
      </w:r>
    </w:p>
    <w:p>
      <w:r>
        <w:t>Tối đa</w:t>
      </w:r>
    </w:p>
    <w:p>
      <w:r>
        <w:t>1. Khu vực trong cách ly</w:t>
      </w:r>
    </w:p>
    <w:p>
      <w:r>
        <w:t>Mặt bằng kinh doanh thương mại, mặt bằng quầy vé giờ chót, quầy hành lý thất lạc (L&amp;F)</w:t>
      </w:r>
    </w:p>
    <w:p>
      <w:r>
        <w:t>VND/m 2 /tháng</w:t>
      </w:r>
    </w:p>
    <w:p>
      <w:r>
        <w:t>100.000</w:t>
      </w:r>
    </w:p>
    <w:p>
      <w:r>
        <w:t>150.000</w:t>
      </w:r>
    </w:p>
    <w:p>
      <w:r>
        <w:t>Kinh doanh phòng khách hạng thương gia (VIP, CIP)</w:t>
      </w:r>
    </w:p>
    <w:p>
      <w:r>
        <w:t>VND/m 2 /tháng</w:t>
      </w:r>
    </w:p>
    <w:p>
      <w:r>
        <w:t>100.000</w:t>
      </w:r>
    </w:p>
    <w:p>
      <w:r>
        <w:t>150.000</w:t>
      </w:r>
    </w:p>
    <w:p>
      <w:r>
        <w:t>Mặt bằng đặt máy ATM</w:t>
      </w:r>
    </w:p>
    <w:p>
      <w:r>
        <w:t>VND/máy/tháng</w:t>
      </w:r>
    </w:p>
    <w:p>
      <w:r>
        <w:t>500.000</w:t>
      </w:r>
    </w:p>
    <w:p>
      <w:r>
        <w:t>750.000</w:t>
      </w:r>
    </w:p>
    <w:p>
      <w:r>
        <w:t>2. Khu vực ngoài cách ly</w:t>
      </w:r>
    </w:p>
    <w:p>
      <w:r>
        <w:t>Mặt bằng kinh doanh thương mại, mặt bằng quầy vé giờ chót, quầy hành lý thất lạc (L&amp;F)</w:t>
      </w:r>
    </w:p>
    <w:p>
      <w:r>
        <w:t>VND/m 2 /tháng</w:t>
      </w:r>
    </w:p>
    <w:p>
      <w:r>
        <w:t>50.000</w:t>
      </w:r>
    </w:p>
    <w:p>
      <w:r>
        <w:t>75.000</w:t>
      </w:r>
    </w:p>
    <w:p>
      <w:r>
        <w:t>Mặt bằng đặt máy ATM</w:t>
      </w:r>
    </w:p>
    <w:p>
      <w:r>
        <w:t>VND/máy/tháng</w:t>
      </w:r>
    </w:p>
    <w:p>
      <w:r>
        <w:t>500.000</w:t>
      </w:r>
    </w:p>
    <w:p>
      <w:r>
        <w:t>750.000</w:t>
      </w:r>
    </w:p>
    <w:p>
      <w:r>
        <w:t>Mặt bằng văn phòng  (không phải văn phòng đại diện hãng hàng không)</w:t>
      </w:r>
    </w:p>
    <w:p>
      <w:r>
        <w:t>VND/m 2 /tháng</w:t>
      </w:r>
    </w:p>
    <w:p>
      <w:r>
        <w:t>100.000</w:t>
      </w:r>
    </w:p>
    <w:p>
      <w:r>
        <w:t>150.000</w:t>
      </w:r>
    </w:p>
    <w:p>
      <w:r>
        <w:t>Thuê khác</w:t>
      </w:r>
    </w:p>
    <w:p>
      <w:r>
        <w:t>VND/m 2 /tháng</w:t>
      </w:r>
    </w:p>
    <w:p>
      <w:r>
        <w:t>50.000</w:t>
      </w:r>
    </w:p>
    <w:p>
      <w:r>
        <w:t>75.000</w:t>
      </w:r>
    </w:p>
    <w:p>
      <w:r>
        <w:t>14. Khung giá cho thuê mặt bằng khác tại cảng hàng không Chu Lai</w:t>
      </w:r>
    </w:p>
    <w:p>
      <w:r>
        <w:t>Danh mục</w:t>
      </w:r>
    </w:p>
    <w:p>
      <w:r>
        <w:t>Đơn vị tính</w:t>
      </w:r>
    </w:p>
    <w:p>
      <w:r>
        <w:t>Khung giá</w:t>
      </w:r>
    </w:p>
    <w:p>
      <w:r>
        <w:t>Tối thiểu</w:t>
      </w:r>
    </w:p>
    <w:p>
      <w:r>
        <w:t>Tối đa</w:t>
      </w:r>
    </w:p>
    <w:p>
      <w:r>
        <w:t>1. Khu vực trong cách ly</w:t>
      </w:r>
    </w:p>
    <w:p>
      <w:r>
        <w:t>Mặt bằng kinh doanh thương mại, mặt bằng quầy vé giờ chót, quầy hành lý thất lạc (L&amp;F)</w:t>
      </w:r>
    </w:p>
    <w:p>
      <w:r>
        <w:t>VND/m 2 /tháng</w:t>
      </w:r>
    </w:p>
    <w:p>
      <w:r>
        <w:t>95.000</w:t>
      </w:r>
    </w:p>
    <w:p>
      <w:r>
        <w:t>142.500</w:t>
      </w:r>
    </w:p>
    <w:p>
      <w:r>
        <w:t>Kinh doanh phòng khách hạng thương gia (VIP, CIP)</w:t>
      </w:r>
    </w:p>
    <w:p>
      <w:r>
        <w:t>VND/m 2 /tháng</w:t>
      </w:r>
    </w:p>
    <w:p>
      <w:r>
        <w:t>100.000</w:t>
      </w:r>
    </w:p>
    <w:p>
      <w:r>
        <w:t>150.000</w:t>
      </w:r>
    </w:p>
    <w:p>
      <w:r>
        <w:t>Mặt bằng đặt máy ATM</w:t>
      </w:r>
    </w:p>
    <w:p>
      <w:r>
        <w:t>VND/máy/tháng</w:t>
      </w:r>
    </w:p>
    <w:p>
      <w:r>
        <w:t>500.000</w:t>
      </w:r>
    </w:p>
    <w:p>
      <w:r>
        <w:t>750.000</w:t>
      </w:r>
    </w:p>
    <w:p>
      <w:r>
        <w:t>2. Khu vực ngoài cách ly</w:t>
      </w:r>
    </w:p>
    <w:p>
      <w:r>
        <w:t>Mặt bằng kinh doanh thương mại, mặt bằng quầy vé giờ chót, quầy hành lý thất lạc (L&amp;F)</w:t>
      </w:r>
    </w:p>
    <w:p>
      <w:r>
        <w:t>VND/m 2 /tháng</w:t>
      </w:r>
    </w:p>
    <w:p>
      <w:r>
        <w:t>60.000</w:t>
      </w:r>
    </w:p>
    <w:p>
      <w:r>
        <w:t>90.000</w:t>
      </w:r>
    </w:p>
    <w:p>
      <w:r>
        <w:t>Mặt bằng đặt máy ATM</w:t>
      </w:r>
    </w:p>
    <w:p>
      <w:r>
        <w:t>VND/máy/tháng</w:t>
      </w:r>
    </w:p>
    <w:p>
      <w:r>
        <w:t>500.000</w:t>
      </w:r>
    </w:p>
    <w:p>
      <w:r>
        <w:t>750.000</w:t>
      </w:r>
    </w:p>
    <w:p>
      <w:r>
        <w:t>Mặt bằng văn phòng  (không phải văn phòng đại diện hãng hàng không)</w:t>
      </w:r>
    </w:p>
    <w:p>
      <w:r>
        <w:t>VND/m 2 /tháng</w:t>
      </w:r>
    </w:p>
    <w:p>
      <w:r>
        <w:t>60.000</w:t>
      </w:r>
    </w:p>
    <w:p>
      <w:r>
        <w:t>90.000</w:t>
      </w:r>
    </w:p>
    <w:p>
      <w:r>
        <w:t>Thuê khác</w:t>
      </w:r>
    </w:p>
    <w:p>
      <w:r>
        <w:t>VND/m 2 /tháng</w:t>
      </w:r>
    </w:p>
    <w:p>
      <w:r>
        <w:t>50.000</w:t>
      </w:r>
    </w:p>
    <w:p>
      <w:r>
        <w:t>75.000</w:t>
      </w:r>
    </w:p>
    <w:p>
      <w:r>
        <w:t>15. Khung giá cho thuê mặt bằng khác tại cảng hàng không Côn Đảo</w:t>
      </w:r>
    </w:p>
    <w:p>
      <w:r>
        <w:t>Danh mục</w:t>
      </w:r>
    </w:p>
    <w:p>
      <w:r>
        <w:t>Đơn vị tính</w:t>
      </w:r>
    </w:p>
    <w:p>
      <w:r>
        <w:t>Khung giá</w:t>
      </w:r>
    </w:p>
    <w:p>
      <w:r>
        <w:t>Tối thiểu</w:t>
      </w:r>
    </w:p>
    <w:p>
      <w:r>
        <w:t>Tối đa</w:t>
      </w:r>
    </w:p>
    <w:p>
      <w:r>
        <w:t>1. Khu vực trong cách ly</w:t>
      </w:r>
    </w:p>
    <w:p>
      <w:r>
        <w:t>Mặt bằng kinh doanh thương mại, mặt bằng quầy vé giờ chót, quầy hành lý thất lạc (L&amp;F)</w:t>
      </w:r>
    </w:p>
    <w:p>
      <w:r>
        <w:t>VND/m 2 /tháng</w:t>
      </w:r>
    </w:p>
    <w:p>
      <w:r>
        <w:t>200.000</w:t>
      </w:r>
    </w:p>
    <w:p>
      <w:r>
        <w:t>300.000</w:t>
      </w:r>
    </w:p>
    <w:p>
      <w:r>
        <w:t>Kinh doanh phòng khách hạng thương gia (VIP, CIP)</w:t>
      </w:r>
    </w:p>
    <w:p>
      <w:r>
        <w:t>VND/m 2 /tháng</w:t>
      </w:r>
    </w:p>
    <w:p>
      <w:r>
        <w:t>150.000</w:t>
      </w:r>
    </w:p>
    <w:p>
      <w:r>
        <w:t>225.000</w:t>
      </w:r>
    </w:p>
    <w:p>
      <w:r>
        <w:t>Mặt bằng đặt máy ATM</w:t>
      </w:r>
    </w:p>
    <w:p>
      <w:r>
        <w:t>VND/máy/tháng</w:t>
      </w:r>
    </w:p>
    <w:p>
      <w:r>
        <w:t>500.000</w:t>
      </w:r>
    </w:p>
    <w:p>
      <w:r>
        <w:t>750.000</w:t>
      </w:r>
    </w:p>
    <w:p>
      <w:r>
        <w:t>2. Khu vực ngoài cách ly</w:t>
      </w:r>
    </w:p>
    <w:p>
      <w:r>
        <w:t>Mặt bằng kinh doanh thương mại, mặt bằng quầy vé giờ chót, quầy hành lý thất lạc (L&amp;F)</w:t>
      </w:r>
    </w:p>
    <w:p>
      <w:r>
        <w:t>VND/m 2 /tháng</w:t>
      </w:r>
    </w:p>
    <w:p>
      <w:r>
        <w:t>100.000</w:t>
      </w:r>
    </w:p>
    <w:p>
      <w:r>
        <w:t>150.000</w:t>
      </w:r>
    </w:p>
    <w:p>
      <w:r>
        <w:t>Mặt bằng đặt máy ATM</w:t>
      </w:r>
    </w:p>
    <w:p>
      <w:r>
        <w:t>VND/máy/tháng</w:t>
      </w:r>
    </w:p>
    <w:p>
      <w:r>
        <w:t>500.000</w:t>
      </w:r>
    </w:p>
    <w:p>
      <w:r>
        <w:t>750.000</w:t>
      </w:r>
    </w:p>
    <w:p>
      <w:r>
        <w:t>Mặt bằng văn phòng  (không phải văn phòng đại diện hãng hàng không)</w:t>
      </w:r>
    </w:p>
    <w:p>
      <w:r>
        <w:t>VND/m 2 /tháng</w:t>
      </w:r>
    </w:p>
    <w:p>
      <w:r>
        <w:t>100.000</w:t>
      </w:r>
    </w:p>
    <w:p>
      <w:r>
        <w:t>150.000</w:t>
      </w:r>
    </w:p>
    <w:p>
      <w:r>
        <w:t>Thuê khác</w:t>
      </w:r>
    </w:p>
    <w:p>
      <w:r>
        <w:t>VND/m 2 /tháng</w:t>
      </w:r>
    </w:p>
    <w:p>
      <w:r>
        <w:t>50.000</w:t>
      </w:r>
    </w:p>
    <w:p>
      <w:r>
        <w:t>75.000</w:t>
      </w:r>
    </w:p>
    <w:p>
      <w:r>
        <w:t>16. Khung giá cho thuê mặt bằng khác tại cảng hàng không Điện Biên</w:t>
      </w:r>
    </w:p>
    <w:p>
      <w:r>
        <w:t>Danh mục</w:t>
      </w:r>
    </w:p>
    <w:p>
      <w:r>
        <w:t>Đơn vị tính</w:t>
      </w:r>
    </w:p>
    <w:p>
      <w:r>
        <w:t>Khung giá</w:t>
      </w:r>
    </w:p>
    <w:p>
      <w:r>
        <w:t>Tối thiểu</w:t>
      </w:r>
    </w:p>
    <w:p>
      <w:r>
        <w:t>Tối đa</w:t>
      </w:r>
    </w:p>
    <w:p>
      <w:r>
        <w:t>1. Khu vực trong cách ly</w:t>
      </w:r>
    </w:p>
    <w:p>
      <w:r>
        <w:t>Mặt bằng kinh doanh thương mại, mặt bằng quầy vé giờ chót, quầy hành lý thất lạc (L&amp;F)</w:t>
      </w:r>
    </w:p>
    <w:p>
      <w:r>
        <w:t>VND/m 2 /tháng</w:t>
      </w:r>
    </w:p>
    <w:p>
      <w:r>
        <w:t>80.000</w:t>
      </w:r>
    </w:p>
    <w:p>
      <w:r>
        <w:t>120.000</w:t>
      </w:r>
    </w:p>
    <w:p>
      <w:r>
        <w:t>Kinh doanh phòng khách hạng thương gia (VIP, CIP)</w:t>
      </w:r>
    </w:p>
    <w:p>
      <w:r>
        <w:t>VND/m 2 /tháng</w:t>
      </w:r>
    </w:p>
    <w:p>
      <w:r>
        <w:t>100.000</w:t>
      </w:r>
    </w:p>
    <w:p>
      <w:r>
        <w:t>150.000</w:t>
      </w:r>
    </w:p>
    <w:p>
      <w:r>
        <w:t>Mặt bằng đặt máy ATM</w:t>
      </w:r>
    </w:p>
    <w:p>
      <w:r>
        <w:t>VND/máy/tháng</w:t>
      </w:r>
    </w:p>
    <w:p>
      <w:r>
        <w:t>200.000</w:t>
      </w:r>
    </w:p>
    <w:p>
      <w:r>
        <w:t>300.000</w:t>
      </w:r>
    </w:p>
    <w:p>
      <w:r>
        <w:t>2. Khu vực ngoài cách ly</w:t>
      </w:r>
    </w:p>
    <w:p>
      <w:r>
        <w:t>Mặt bằng kinh doanh thương mại, mặt bằng quầy vé giờ chót, quầy hành lý thất lạc (L&amp;F)</w:t>
      </w:r>
    </w:p>
    <w:p>
      <w:r>
        <w:t>VND/m 2 /tháng</w:t>
      </w:r>
    </w:p>
    <w:p>
      <w:r>
        <w:t>80.000</w:t>
      </w:r>
    </w:p>
    <w:p>
      <w:r>
        <w:t>120.000</w:t>
      </w:r>
    </w:p>
    <w:p>
      <w:r>
        <w:t>Mặt bằng đặt máy ATM</w:t>
      </w:r>
    </w:p>
    <w:p>
      <w:r>
        <w:t>VND/máy/tháng</w:t>
      </w:r>
    </w:p>
    <w:p>
      <w:r>
        <w:t>200.000</w:t>
      </w:r>
    </w:p>
    <w:p>
      <w:r>
        <w:t>300.000</w:t>
      </w:r>
    </w:p>
    <w:p>
      <w:r>
        <w:t>Mặt bằng văn phòng  (không phải văn phòng đại diện hãng hàng không)</w:t>
      </w:r>
    </w:p>
    <w:p>
      <w:r>
        <w:t>VND/m 2 /tháng</w:t>
      </w:r>
    </w:p>
    <w:p>
      <w:r>
        <w:t>100.000</w:t>
      </w:r>
    </w:p>
    <w:p>
      <w:r>
        <w:t>150.000</w:t>
      </w:r>
    </w:p>
    <w:p>
      <w:r>
        <w:t>Thuê khác</w:t>
      </w:r>
    </w:p>
    <w:p>
      <w:r>
        <w:t>VND/m 2 /tháng</w:t>
      </w:r>
    </w:p>
    <w:p>
      <w:r>
        <w:t>50.000</w:t>
      </w:r>
    </w:p>
    <w:p>
      <w:r>
        <w:t>75.000</w:t>
      </w:r>
    </w:p>
    <w:p>
      <w:r>
        <w:t>17. Khung giá cho thuê mặt bằng khác tại cảng hàng không Đồng Hới</w:t>
      </w:r>
    </w:p>
    <w:p>
      <w:r>
        <w:t>Danh mục</w:t>
      </w:r>
    </w:p>
    <w:p>
      <w:r>
        <w:t>Đơn vị tính</w:t>
      </w:r>
    </w:p>
    <w:p>
      <w:r>
        <w:t>Khung giá</w:t>
      </w:r>
    </w:p>
    <w:p>
      <w:r>
        <w:t>Tối thiểu</w:t>
      </w:r>
    </w:p>
    <w:p>
      <w:r>
        <w:t>Tối đa</w:t>
      </w:r>
    </w:p>
    <w:p>
      <w:r>
        <w:t>1. Khu vực trong cách ly</w:t>
      </w:r>
    </w:p>
    <w:p>
      <w:r>
        <w:t>Mặt bằng kinh doanh thương mại, mặt bằng quầy vé giờ chót, quầy hành lý thất lạc (L&amp;F)</w:t>
      </w:r>
    </w:p>
    <w:p>
      <w:r>
        <w:t>VND/m 2 /tháng</w:t>
      </w:r>
    </w:p>
    <w:p>
      <w:r>
        <w:t>200.000</w:t>
      </w:r>
    </w:p>
    <w:p>
      <w:r>
        <w:t>300.000</w:t>
      </w:r>
    </w:p>
    <w:p>
      <w:r>
        <w:t>Kinh doanh phòng khách hạng thương gia (VIP, CIP)</w:t>
      </w:r>
    </w:p>
    <w:p>
      <w:r>
        <w:t>VND/m 2 /tháng</w:t>
      </w:r>
    </w:p>
    <w:p>
      <w:r>
        <w:t>100.000</w:t>
      </w:r>
    </w:p>
    <w:p>
      <w:r>
        <w:t>150.000</w:t>
      </w:r>
    </w:p>
    <w:p>
      <w:r>
        <w:t>Mặt bằng đặt máy ATM</w:t>
      </w:r>
    </w:p>
    <w:p>
      <w:r>
        <w:t>VND/máy/tháng</w:t>
      </w:r>
    </w:p>
    <w:p>
      <w:r>
        <w:t>800.000</w:t>
      </w:r>
    </w:p>
    <w:p>
      <w:r>
        <w:t>1.200.000</w:t>
      </w:r>
    </w:p>
    <w:p>
      <w:r>
        <w:t>2. Khu vực ngoài cách ly</w:t>
      </w:r>
    </w:p>
    <w:p>
      <w:r>
        <w:t>Mặt bằng kinh doanh thương mại, mặt bằng quầy vé giờ chót, quầy hành lý thất lạc (L&amp;F)</w:t>
      </w:r>
    </w:p>
    <w:p>
      <w:r>
        <w:t>VND/m 2 /tháng</w:t>
      </w:r>
    </w:p>
    <w:p>
      <w:r>
        <w:t>100.000</w:t>
      </w:r>
    </w:p>
    <w:p>
      <w:r>
        <w:t>150.000</w:t>
      </w:r>
    </w:p>
    <w:p>
      <w:r>
        <w:t>Mặt bằng đặt máy ATM</w:t>
      </w:r>
    </w:p>
    <w:p>
      <w:r>
        <w:t>VND/máy/tháng</w:t>
      </w:r>
    </w:p>
    <w:p>
      <w:r>
        <w:t>800.000</w:t>
      </w:r>
    </w:p>
    <w:p>
      <w:r>
        <w:t>1.200.000</w:t>
      </w:r>
    </w:p>
    <w:p>
      <w:r>
        <w:t>Mặt bằng văn phòng  (không phải văn phòng đại diện hãng hàng không)</w:t>
      </w:r>
    </w:p>
    <w:p>
      <w:r>
        <w:t>VND/m 2 /tháng</w:t>
      </w:r>
    </w:p>
    <w:p>
      <w:r>
        <w:t>100.000</w:t>
      </w:r>
    </w:p>
    <w:p>
      <w:r>
        <w:t>150.000</w:t>
      </w:r>
    </w:p>
    <w:p>
      <w:r>
        <w:t>Thuê khác</w:t>
      </w:r>
    </w:p>
    <w:p>
      <w:r>
        <w:t>VND/m 2 /tháng</w:t>
      </w:r>
    </w:p>
    <w:p>
      <w:r>
        <w:t>40.000</w:t>
      </w:r>
    </w:p>
    <w:p>
      <w:r>
        <w:t>60.000</w:t>
      </w:r>
    </w:p>
    <w:p>
      <w:r>
        <w:t>18. Khung giá cho thuê mặt bằng khác tại cảng hàng không Phù Cát</w:t>
      </w:r>
    </w:p>
    <w:p>
      <w:r>
        <w:t>Danh mục</w:t>
      </w:r>
    </w:p>
    <w:p>
      <w:r>
        <w:t>Đơn vị tính</w:t>
      </w:r>
    </w:p>
    <w:p>
      <w:r>
        <w:t>Khung giá</w:t>
      </w:r>
    </w:p>
    <w:p>
      <w:r>
        <w:t>Tối thiểu</w:t>
      </w:r>
    </w:p>
    <w:p>
      <w:r>
        <w:t>Tối đa</w:t>
      </w:r>
    </w:p>
    <w:p>
      <w:r>
        <w:t>1. Khu vực trong cách ly</w:t>
      </w:r>
    </w:p>
    <w:p>
      <w:r>
        <w:t>Mặt bằng kinh doanh thương mại, mặt bằng quầy vé giờ chót, quầy hành lý thất lạc (L&amp;F)</w:t>
      </w:r>
    </w:p>
    <w:p>
      <w:r>
        <w:t>VND/m 2 /tháng</w:t>
      </w:r>
    </w:p>
    <w:p>
      <w:r>
        <w:t>200.000</w:t>
      </w:r>
    </w:p>
    <w:p>
      <w:r>
        <w:t>300.000</w:t>
      </w:r>
    </w:p>
    <w:p>
      <w:r>
        <w:t>Kinh doanh phòng khách hạng thương gia (VIP, CIP)</w:t>
      </w:r>
    </w:p>
    <w:p>
      <w:r>
        <w:t>VND/m 2 /tháng</w:t>
      </w:r>
    </w:p>
    <w:p>
      <w:r>
        <w:t>150.000</w:t>
      </w:r>
    </w:p>
    <w:p>
      <w:r>
        <w:t>225.000</w:t>
      </w:r>
    </w:p>
    <w:p>
      <w:r>
        <w:t>Mặt bằng đặt máy ATM</w:t>
      </w:r>
    </w:p>
    <w:p>
      <w:r>
        <w:t>VND/máy/tháng</w:t>
      </w:r>
    </w:p>
    <w:p>
      <w:r>
        <w:t>500.000</w:t>
      </w:r>
    </w:p>
    <w:p>
      <w:r>
        <w:t>750.000</w:t>
      </w:r>
    </w:p>
    <w:p>
      <w:r>
        <w:t>2. Khu vực ngoài cách ly</w:t>
      </w:r>
    </w:p>
    <w:p>
      <w:r>
        <w:t>Mặt bằng kinh doanh thương mại, mặt bằng quầy vé giờ chót, quầy hành lý thất lạc (L&amp;F)</w:t>
      </w:r>
    </w:p>
    <w:p>
      <w:r>
        <w:t>VND/m 2 /tháng</w:t>
      </w:r>
    </w:p>
    <w:p>
      <w:r>
        <w:t>100.000</w:t>
      </w:r>
    </w:p>
    <w:p>
      <w:r>
        <w:t>150.000</w:t>
      </w:r>
    </w:p>
    <w:p>
      <w:r>
        <w:t>Mặt bằng đặt máy ATM</w:t>
      </w:r>
    </w:p>
    <w:p>
      <w:r>
        <w:t>VND/máy/tháng</w:t>
      </w:r>
    </w:p>
    <w:p>
      <w:r>
        <w:t>500.000</w:t>
      </w:r>
    </w:p>
    <w:p>
      <w:r>
        <w:t>750.000</w:t>
      </w:r>
    </w:p>
    <w:p>
      <w:r>
        <w:t>Mặt bằng văn phòng  (không phải văn phòng đại diện hãng hàng không)</w:t>
      </w:r>
    </w:p>
    <w:p>
      <w:r>
        <w:t>VND/m 2 /tháng</w:t>
      </w:r>
    </w:p>
    <w:p>
      <w:r>
        <w:t>100.000</w:t>
      </w:r>
    </w:p>
    <w:p>
      <w:r>
        <w:t>150.000</w:t>
      </w:r>
    </w:p>
    <w:p>
      <w:r>
        <w:t>Thuê khác</w:t>
      </w:r>
    </w:p>
    <w:p>
      <w:r>
        <w:t>VND/m 2 /tháng</w:t>
      </w:r>
    </w:p>
    <w:p>
      <w:r>
        <w:t>30.000</w:t>
      </w:r>
    </w:p>
    <w:p>
      <w:r>
        <w:t>45.000</w:t>
      </w:r>
    </w:p>
    <w:p>
      <w:r>
        <w:t>19. Khung giá cho thuê mặt bằng khác tại cảng hàng không Pleiku</w:t>
      </w:r>
    </w:p>
    <w:p>
      <w:r>
        <w:t>Danh mục</w:t>
      </w:r>
    </w:p>
    <w:p>
      <w:r>
        <w:t>Đơn vị tính</w:t>
      </w:r>
    </w:p>
    <w:p>
      <w:r>
        <w:t>Khung giá</w:t>
      </w:r>
    </w:p>
    <w:p>
      <w:r>
        <w:t>Tối thiểu</w:t>
      </w:r>
    </w:p>
    <w:p>
      <w:r>
        <w:t>Tối đa</w:t>
      </w:r>
    </w:p>
    <w:p>
      <w:r>
        <w:t>1. Khu vực trong cách ly</w:t>
      </w:r>
    </w:p>
    <w:p>
      <w:r>
        <w:t>Mặt bằng kinh doanh thương mại, mặt bằng quầy vé giờ chót, quầy hành lý thất lạc (L&amp;F)</w:t>
      </w:r>
    </w:p>
    <w:p>
      <w:r>
        <w:t>VND/m 2 /tháng</w:t>
      </w:r>
    </w:p>
    <w:p>
      <w:r>
        <w:t>200.000</w:t>
      </w:r>
    </w:p>
    <w:p>
      <w:r>
        <w:t>300.000</w:t>
      </w:r>
    </w:p>
    <w:p>
      <w:r>
        <w:t>Kinh doanh phòng khách hạng thương gia (VIP, CIP)</w:t>
      </w:r>
    </w:p>
    <w:p>
      <w:r>
        <w:t>VND/m 2 /tháng</w:t>
      </w:r>
    </w:p>
    <w:p>
      <w:r>
        <w:t>150.000</w:t>
      </w:r>
    </w:p>
    <w:p>
      <w:r>
        <w:t>225.000</w:t>
      </w:r>
    </w:p>
    <w:p>
      <w:r>
        <w:t>Mặt bằng đặt máy ATM</w:t>
      </w:r>
    </w:p>
    <w:p>
      <w:r>
        <w:t>VND/máy/tháng</w:t>
      </w:r>
    </w:p>
    <w:p>
      <w:r>
        <w:t>500.000</w:t>
      </w:r>
    </w:p>
    <w:p>
      <w:r>
        <w:t>750.000</w:t>
      </w:r>
    </w:p>
    <w:p>
      <w:r>
        <w:t>2. Khu vực ngoài cách ly</w:t>
      </w:r>
    </w:p>
    <w:p>
      <w:r>
        <w:t>Mặt bằng kinh doanh thương mại, mặt bằng quầy vé giờ chót, quầy hành lý thất lạc (L&amp;F)</w:t>
      </w:r>
    </w:p>
    <w:p>
      <w:r>
        <w:t>VND/m 2 /tháng</w:t>
      </w:r>
    </w:p>
    <w:p>
      <w:r>
        <w:t>100.000</w:t>
      </w:r>
    </w:p>
    <w:p>
      <w:r>
        <w:t>150.000</w:t>
      </w:r>
    </w:p>
    <w:p>
      <w:r>
        <w:t>Mặt bằng đặt máy ATM</w:t>
      </w:r>
    </w:p>
    <w:p>
      <w:r>
        <w:t>VND/máy/tháng</w:t>
      </w:r>
    </w:p>
    <w:p>
      <w:r>
        <w:t>500.000</w:t>
      </w:r>
    </w:p>
    <w:p>
      <w:r>
        <w:t>750.000</w:t>
      </w:r>
    </w:p>
    <w:p>
      <w:r>
        <w:t>Mặt bằng văn phòng  (không phải văn phòng đại diện hãng hàng không)</w:t>
      </w:r>
    </w:p>
    <w:p>
      <w:r>
        <w:t>VND/m 2 /tháng</w:t>
      </w:r>
    </w:p>
    <w:p>
      <w:r>
        <w:t>100.000</w:t>
      </w:r>
    </w:p>
    <w:p>
      <w:r>
        <w:t>150.000</w:t>
      </w:r>
    </w:p>
    <w:p>
      <w:r>
        <w:t>Thuê khác</w:t>
      </w:r>
    </w:p>
    <w:p>
      <w:r>
        <w:t>VND/m 2 /tháng</w:t>
      </w:r>
    </w:p>
    <w:p>
      <w:r>
        <w:t>50.000</w:t>
      </w:r>
    </w:p>
    <w:p>
      <w:r>
        <w:t>75.000</w:t>
      </w:r>
    </w:p>
    <w:p>
      <w:r>
        <w:t>20. Khung giá cho thuê mặt bằng khác tại cảng hàng không Rạch Giá</w:t>
      </w:r>
    </w:p>
    <w:p>
      <w:r>
        <w:t>Danh mục</w:t>
      </w:r>
    </w:p>
    <w:p>
      <w:r>
        <w:t>Đơn vị tính</w:t>
      </w:r>
    </w:p>
    <w:p>
      <w:r>
        <w:t>Khung giá</w:t>
      </w:r>
    </w:p>
    <w:p>
      <w:r>
        <w:t>Tối thiểu</w:t>
      </w:r>
    </w:p>
    <w:p>
      <w:r>
        <w:t>Tối đa</w:t>
      </w:r>
    </w:p>
    <w:p>
      <w:r>
        <w:t>1. Khu vực trong cách ly</w:t>
      </w:r>
    </w:p>
    <w:p>
      <w:r>
        <w:t>Mặt bằng kinh doanh thương mại, mặt bằng quầy vé giờ chót, quầy hành lý thất lạc (L&amp;F)</w:t>
      </w:r>
    </w:p>
    <w:p>
      <w:r>
        <w:t>VND/m 2 /tháng</w:t>
      </w:r>
    </w:p>
    <w:p>
      <w:r>
        <w:t>100.000</w:t>
      </w:r>
    </w:p>
    <w:p>
      <w:r>
        <w:t>150.000</w:t>
      </w:r>
    </w:p>
    <w:p>
      <w:r>
        <w:t>Kinh doanh phòng khách hạng thương gia (VIP, CIP)</w:t>
      </w:r>
    </w:p>
    <w:p>
      <w:r>
        <w:t>VND/m 2 /tháng</w:t>
      </w:r>
    </w:p>
    <w:p>
      <w:r>
        <w:t>50.000</w:t>
      </w:r>
    </w:p>
    <w:p>
      <w:r>
        <w:t>75.000</w:t>
      </w:r>
    </w:p>
    <w:p>
      <w:r>
        <w:t>Mặt bằng đặt máy ATM</w:t>
      </w:r>
    </w:p>
    <w:p>
      <w:r>
        <w:t>VND/máy/tháng</w:t>
      </w:r>
    </w:p>
    <w:p>
      <w:r>
        <w:t>500.000</w:t>
      </w:r>
    </w:p>
    <w:p>
      <w:r>
        <w:t>750.000</w:t>
      </w:r>
    </w:p>
    <w:p>
      <w:r>
        <w:t>2. Khu vực ngoài cách ly</w:t>
      </w:r>
    </w:p>
    <w:p>
      <w:r>
        <w:t>Mặt bằng kinh doanh thương mại, mặt bằng quầy vé giờ chót, quầy hành lý thất lạc (L&amp;F)</w:t>
      </w:r>
    </w:p>
    <w:p>
      <w:r>
        <w:t>VND/m 2 /tháng</w:t>
      </w:r>
    </w:p>
    <w:p>
      <w:r>
        <w:t>100.000</w:t>
      </w:r>
    </w:p>
    <w:p>
      <w:r>
        <w:t>150.000</w:t>
      </w:r>
    </w:p>
    <w:p>
      <w:r>
        <w:t>Mặt bằng đặt máy ATM</w:t>
      </w:r>
    </w:p>
    <w:p>
      <w:r>
        <w:t>VND/máy/tháng</w:t>
      </w:r>
    </w:p>
    <w:p>
      <w:r>
        <w:t>500.000</w:t>
      </w:r>
    </w:p>
    <w:p>
      <w:r>
        <w:t>750.000</w:t>
      </w:r>
    </w:p>
    <w:p>
      <w:r>
        <w:t>Mặt bằng văn phòng  (không phải văn phòng đại diện hãng hàng không)</w:t>
      </w:r>
    </w:p>
    <w:p>
      <w:r>
        <w:t>VND/m 2 /tháng</w:t>
      </w:r>
    </w:p>
    <w:p>
      <w:r>
        <w:t>100.000</w:t>
      </w:r>
    </w:p>
    <w:p>
      <w:r>
        <w:t>150.000</w:t>
      </w:r>
    </w:p>
    <w:p>
      <w:r>
        <w:t>Thuê khác</w:t>
      </w:r>
    </w:p>
    <w:p>
      <w:r>
        <w:t>VND/m 2 /tháng</w:t>
      </w:r>
    </w:p>
    <w:p>
      <w:r>
        <w:t>50.000</w:t>
      </w:r>
    </w:p>
    <w:p>
      <w:r>
        <w:t>75.000</w:t>
      </w:r>
    </w:p>
    <w:p>
      <w:r>
        <w:t>21. Khung giá cho thuê mặt bằng khác tại cảng hàng không Tuy Hòa</w:t>
      </w:r>
    </w:p>
    <w:p>
      <w:r>
        <w:t>Danh mục</w:t>
      </w:r>
    </w:p>
    <w:p>
      <w:r>
        <w:t>Đơn vị tính</w:t>
      </w:r>
    </w:p>
    <w:p>
      <w:r>
        <w:t>Khung giá</w:t>
      </w:r>
    </w:p>
    <w:p>
      <w:r>
        <w:t>Tối thiểu</w:t>
      </w:r>
    </w:p>
    <w:p>
      <w:r>
        <w:t>Tối đa</w:t>
      </w:r>
    </w:p>
    <w:p>
      <w:r>
        <w:t>1. Khu vực trong cách ly</w:t>
      </w:r>
    </w:p>
    <w:p>
      <w:r>
        <w:t>Mặt bằng kinh doanh thương mại, mặt bằng quầy vé giờ chót, quầy hành lý thất lạc (L&amp;F)</w:t>
      </w:r>
    </w:p>
    <w:p>
      <w:r>
        <w:t>VND/m 2 /tháng</w:t>
      </w:r>
    </w:p>
    <w:p>
      <w:r>
        <w:t>200.000</w:t>
      </w:r>
    </w:p>
    <w:p>
      <w:r>
        <w:t>300.000</w:t>
      </w:r>
    </w:p>
    <w:p>
      <w:r>
        <w:t>Kinh doanh phòng khách hạng thương gia (VIP, CIP)</w:t>
      </w:r>
    </w:p>
    <w:p>
      <w:r>
        <w:t>VND/m 2 /tháng</w:t>
      </w:r>
    </w:p>
    <w:p>
      <w:r>
        <w:t>150.000</w:t>
      </w:r>
    </w:p>
    <w:p>
      <w:r>
        <w:t>225.000</w:t>
      </w:r>
    </w:p>
    <w:p>
      <w:r>
        <w:t>Mặt bằng đặt máy ATM</w:t>
      </w:r>
    </w:p>
    <w:p>
      <w:r>
        <w:t>VND/máy/tháng</w:t>
      </w:r>
    </w:p>
    <w:p>
      <w:r>
        <w:t>500.000</w:t>
      </w:r>
    </w:p>
    <w:p>
      <w:r>
        <w:t>750.000</w:t>
      </w:r>
    </w:p>
    <w:p>
      <w:r>
        <w:t>2. Khu vực ngoài cách ly</w:t>
      </w:r>
    </w:p>
    <w:p>
      <w:r>
        <w:t>Mặt bằng kinh doanh thương mại, mặt bằng quầy vé giờ chót, quầy hành lý thất lạc (L&amp;F)</w:t>
      </w:r>
    </w:p>
    <w:p>
      <w:r>
        <w:t>VND/m 2 /tháng</w:t>
      </w:r>
    </w:p>
    <w:p>
      <w:r>
        <w:t>100.000</w:t>
      </w:r>
    </w:p>
    <w:p>
      <w:r>
        <w:t>150.000</w:t>
      </w:r>
    </w:p>
    <w:p>
      <w:r>
        <w:t>Mặt bằng đặt máy ATM</w:t>
      </w:r>
    </w:p>
    <w:p>
      <w:r>
        <w:t>VND/máy/tháng</w:t>
      </w:r>
    </w:p>
    <w:p>
      <w:r>
        <w:t>500.000</w:t>
      </w:r>
    </w:p>
    <w:p>
      <w:r>
        <w:t>750.000</w:t>
      </w:r>
    </w:p>
    <w:p>
      <w:r>
        <w:t>Mặt bằng văn phòng  (không phải văn phòng đại diện hãng hàng không)</w:t>
      </w:r>
    </w:p>
    <w:p>
      <w:r>
        <w:t>VND/m 2 /tháng</w:t>
      </w:r>
    </w:p>
    <w:p>
      <w:r>
        <w:t>100.000</w:t>
      </w:r>
    </w:p>
    <w:p>
      <w:r>
        <w:t>150.000</w:t>
      </w:r>
    </w:p>
    <w:p>
      <w:r>
        <w:t>Thuê khác</w:t>
      </w:r>
    </w:p>
    <w:p>
      <w:r>
        <w:t>VND/m 2 /tháng</w:t>
      </w:r>
    </w:p>
    <w:p>
      <w:r>
        <w:t>50.000</w:t>
      </w:r>
    </w:p>
    <w:p>
      <w:r>
        <w:t>75.000</w:t>
      </w:r>
    </w:p>
    <w:p>
      <w:r>
        <w:t>22. Khung giá cho thuê mặt bằng khác tại cảng hàng không Thọ Xuân</w:t>
      </w:r>
    </w:p>
    <w:p>
      <w:r>
        <w:t>Danh mục</w:t>
      </w:r>
    </w:p>
    <w:p>
      <w:r>
        <w:t>Đơn vị tính</w:t>
      </w:r>
    </w:p>
    <w:p>
      <w:r>
        <w:t>Khung giá</w:t>
      </w:r>
    </w:p>
    <w:p>
      <w:r>
        <w:t>Tối thiểu</w:t>
      </w:r>
    </w:p>
    <w:p>
      <w:r>
        <w:t>Tối đa</w:t>
      </w:r>
    </w:p>
    <w:p>
      <w:r>
        <w:t>1. Khu vực trong cách ly</w:t>
      </w:r>
    </w:p>
    <w:p>
      <w:r>
        <w:t>Mặt bằng kinh doanh thương mại, mặt bằng quầy vé giờ chót, quầy hành lý thất lạc (L&amp;F)</w:t>
      </w:r>
    </w:p>
    <w:p>
      <w:r>
        <w:t>VND/m 2 /tháng</w:t>
      </w:r>
    </w:p>
    <w:p>
      <w:r>
        <w:t>80.000</w:t>
      </w:r>
    </w:p>
    <w:p>
      <w:r>
        <w:t>120.000</w:t>
      </w:r>
    </w:p>
    <w:p>
      <w:r>
        <w:t>Kinh doanh phòng khách hạng thương gia (VIP, CIP)</w:t>
      </w:r>
    </w:p>
    <w:p>
      <w:r>
        <w:t>VND/m 2 /tháng</w:t>
      </w:r>
    </w:p>
    <w:p>
      <w:r>
        <w:t>100.000</w:t>
      </w:r>
    </w:p>
    <w:p>
      <w:r>
        <w:t>150.000</w:t>
      </w:r>
    </w:p>
    <w:p>
      <w:r>
        <w:t>Mặt bằng đặt máy ATM</w:t>
      </w:r>
    </w:p>
    <w:p>
      <w:r>
        <w:t>VND/máy/tháng</w:t>
      </w:r>
    </w:p>
    <w:p>
      <w:r>
        <w:t>800.000</w:t>
      </w:r>
    </w:p>
    <w:p>
      <w:r>
        <w:t>1.200.000</w:t>
      </w:r>
    </w:p>
    <w:p>
      <w:r>
        <w:t>2. Khu vực ngoài cách ly</w:t>
      </w:r>
    </w:p>
    <w:p>
      <w:r>
        <w:t>Mặt bằng kinh doanh thương mại, mặt bằng quầy vé giờ chót, quầy hành lý thất lạc (L&amp;F)</w:t>
      </w:r>
    </w:p>
    <w:p>
      <w:r>
        <w:t>VND/m 2 /tháng</w:t>
      </w:r>
    </w:p>
    <w:p>
      <w:r>
        <w:t>35.000</w:t>
      </w:r>
    </w:p>
    <w:p>
      <w:r>
        <w:t>53.000</w:t>
      </w:r>
    </w:p>
    <w:p>
      <w:r>
        <w:t>Mặt bằng đặt máy ATM</w:t>
      </w:r>
    </w:p>
    <w:p>
      <w:r>
        <w:t>VND/máy/tháng</w:t>
      </w:r>
    </w:p>
    <w:p>
      <w:r>
        <w:t>800.000</w:t>
      </w:r>
    </w:p>
    <w:p>
      <w:r>
        <w:t>1.200.000</w:t>
      </w:r>
    </w:p>
    <w:p>
      <w:r>
        <w:t>Kinh doanh sách báo, điện tử</w:t>
      </w:r>
    </w:p>
    <w:p>
      <w:r>
        <w:t>VND/m 2 /tháng</w:t>
      </w:r>
    </w:p>
    <w:p>
      <w:r>
        <w:t>40.000</w:t>
      </w:r>
    </w:p>
    <w:p>
      <w:r>
        <w:t>60.000</w:t>
      </w:r>
    </w:p>
    <w:p>
      <w:r>
        <w:t>Quầy giao dịch ngân hàng</w:t>
      </w:r>
    </w:p>
    <w:p>
      <w:r>
        <w:t>VND/m 2 /tháng</w:t>
      </w:r>
    </w:p>
    <w:p>
      <w:r>
        <w:t>50.000</w:t>
      </w:r>
    </w:p>
    <w:p>
      <w:r>
        <w:t>75.000</w:t>
      </w:r>
    </w:p>
    <w:p>
      <w:r>
        <w:t>Mặt bằng văn phòng  (không phải văn phòng đại diện hãng hàng không)</w:t>
      </w:r>
    </w:p>
    <w:p>
      <w:r>
        <w:t>VND/m 2 /tháng</w:t>
      </w:r>
    </w:p>
    <w:p>
      <w:r>
        <w:t>100.000</w:t>
      </w:r>
    </w:p>
    <w:p>
      <w:r>
        <w:t>150.000</w:t>
      </w:r>
    </w:p>
    <w:p>
      <w:r>
        <w:t>Mặt bằng kinh doanh khác trong nhà ga</w:t>
      </w:r>
    </w:p>
    <w:p>
      <w:r>
        <w:t>VND/m 2 /tháng</w:t>
      </w:r>
    </w:p>
    <w:p>
      <w:r>
        <w:t>120.000</w:t>
      </w:r>
    </w:p>
    <w:p>
      <w:r>
        <w:t>180.000</w:t>
      </w:r>
    </w:p>
    <w:p>
      <w:r>
        <w:t>Mặt bằng đặt máy bán hàng tự động, máy đóng gói hành lý</w:t>
      </w:r>
    </w:p>
    <w:p>
      <w:r>
        <w:t>VND/máy/tháng</w:t>
      </w:r>
    </w:p>
    <w:p>
      <w:r>
        <w:t>1.000.000</w:t>
      </w:r>
    </w:p>
    <w:p>
      <w:r>
        <w:t>1.500.000</w:t>
      </w:r>
    </w:p>
    <w:p>
      <w:r>
        <w:t>23. Khung giá cho thuê mặt bằng khác tại cảng hàng không Vân Đồn</w:t>
      </w:r>
    </w:p>
    <w:p>
      <w:r>
        <w:t>Danh mục</w:t>
      </w:r>
    </w:p>
    <w:p>
      <w:r>
        <w:t>Đơn vị tính</w:t>
      </w:r>
    </w:p>
    <w:p>
      <w:r>
        <w:t>Khung giá</w:t>
      </w:r>
    </w:p>
    <w:p>
      <w:r>
        <w:t>Tối thiểu</w:t>
      </w:r>
    </w:p>
    <w:p>
      <w:r>
        <w:t>Tối đa</w:t>
      </w:r>
    </w:p>
    <w:p>
      <w:r>
        <w:t>A. NHÀ GA QUỐC TẾ</w:t>
      </w:r>
    </w:p>
    <w:p>
      <w:r>
        <w:t>1. Khu vực trong cách ly</w:t>
      </w:r>
    </w:p>
    <w:p>
      <w:r>
        <w:t>1.1. Kinh doanh hàng miễn thuế</w:t>
      </w:r>
    </w:p>
    <w:p>
      <w:r>
        <w:t>Mặt bằng loại A</w:t>
      </w:r>
    </w:p>
    <w:p>
      <w:r>
        <w:t>USD/m 2 /tháng</w:t>
      </w:r>
    </w:p>
    <w:p>
      <w:r>
        <w:t>56</w:t>
      </w:r>
    </w:p>
    <w:p>
      <w:r>
        <w:t>83</w:t>
      </w:r>
    </w:p>
    <w:p>
      <w:r>
        <w:t>Mặt bằng loại B</w:t>
      </w:r>
    </w:p>
    <w:p>
      <w:r>
        <w:t>USD/m 2 /tháng</w:t>
      </w:r>
    </w:p>
    <w:p>
      <w:r>
        <w:t>46</w:t>
      </w:r>
    </w:p>
    <w:p>
      <w:r>
        <w:t>69</w:t>
      </w:r>
    </w:p>
    <w:p>
      <w:r>
        <w:t>Mặt bằng loại C</w:t>
      </w:r>
    </w:p>
    <w:p>
      <w:r>
        <w:t>USD/m 2 /tháng</w:t>
      </w:r>
    </w:p>
    <w:p>
      <w:r>
        <w:t>29</w:t>
      </w:r>
    </w:p>
    <w:p>
      <w:r>
        <w:t>44</w:t>
      </w:r>
    </w:p>
    <w:p>
      <w:r>
        <w:t>1.2. Kinh doanh thương mại, dịch vụ</w:t>
      </w:r>
    </w:p>
    <w:p>
      <w:r>
        <w:t>Mặt bằng loại A</w:t>
      </w:r>
    </w:p>
    <w:p>
      <w:r>
        <w:t>USD/m 2 /tháng</w:t>
      </w:r>
    </w:p>
    <w:p>
      <w:r>
        <w:t>46</w:t>
      </w:r>
    </w:p>
    <w:p>
      <w:r>
        <w:t>69</w:t>
      </w:r>
    </w:p>
    <w:p>
      <w:r>
        <w:t>Mặt bằng loại B</w:t>
      </w:r>
    </w:p>
    <w:p>
      <w:r>
        <w:t>USD/m 2 /tháng</w:t>
      </w:r>
    </w:p>
    <w:p>
      <w:r>
        <w:t>38</w:t>
      </w:r>
    </w:p>
    <w:p>
      <w:r>
        <w:t>57</w:t>
      </w:r>
    </w:p>
    <w:p>
      <w:r>
        <w:t>Mặt bằng loại C</w:t>
      </w:r>
    </w:p>
    <w:p>
      <w:r>
        <w:t>USD/m 2 /tháng</w:t>
      </w:r>
    </w:p>
    <w:p>
      <w:r>
        <w:t>26</w:t>
      </w:r>
    </w:p>
    <w:p>
      <w:r>
        <w:t>40</w:t>
      </w:r>
    </w:p>
    <w:p>
      <w:r>
        <w:t>1.3. Kinh doanh ăn uống</w:t>
      </w:r>
    </w:p>
    <w:p>
      <w:r>
        <w:t>Mặt bằng loại A</w:t>
      </w:r>
    </w:p>
    <w:p>
      <w:r>
        <w:t>USD/m 2 /tháng</w:t>
      </w:r>
    </w:p>
    <w:p>
      <w:r>
        <w:t>36</w:t>
      </w:r>
    </w:p>
    <w:p>
      <w:r>
        <w:t>54</w:t>
      </w:r>
    </w:p>
    <w:p>
      <w:r>
        <w:t>Mặt bằng loại B</w:t>
      </w:r>
    </w:p>
    <w:p>
      <w:r>
        <w:t>USD/m 2 /tháng</w:t>
      </w:r>
    </w:p>
    <w:p>
      <w:r>
        <w:t>29</w:t>
      </w:r>
    </w:p>
    <w:p>
      <w:r>
        <w:t>44</w:t>
      </w:r>
    </w:p>
    <w:p>
      <w:r>
        <w:t>Mặt bằng loại C</w:t>
      </w:r>
    </w:p>
    <w:p>
      <w:r>
        <w:t>USD/m 2 /tháng</w:t>
      </w:r>
    </w:p>
    <w:p>
      <w:r>
        <w:t>21</w:t>
      </w:r>
    </w:p>
    <w:p>
      <w:r>
        <w:t>32</w:t>
      </w:r>
    </w:p>
    <w:p>
      <w:r>
        <w:t>1.4. Quầy giao dịch (ngân hàng, du lịch, …)</w:t>
      </w:r>
    </w:p>
    <w:p>
      <w:r>
        <w:t>Mặt bằng loại A</w:t>
      </w:r>
    </w:p>
    <w:p>
      <w:r>
        <w:t>USD/m 2 /tháng</w:t>
      </w:r>
    </w:p>
    <w:p>
      <w:r>
        <w:t>56</w:t>
      </w:r>
    </w:p>
    <w:p>
      <w:r>
        <w:t>83</w:t>
      </w:r>
    </w:p>
    <w:p>
      <w:r>
        <w:t>Mặt bằng loại B</w:t>
      </w:r>
    </w:p>
    <w:p>
      <w:r>
        <w:t>USD/m 2 /tháng</w:t>
      </w:r>
    </w:p>
    <w:p>
      <w:r>
        <w:t>46</w:t>
      </w:r>
    </w:p>
    <w:p>
      <w:r>
        <w:t>69</w:t>
      </w:r>
    </w:p>
    <w:p>
      <w:r>
        <w:t>Mặt bằng loại C</w:t>
      </w:r>
    </w:p>
    <w:p>
      <w:r>
        <w:t>USD/m 2 /tháng</w:t>
      </w:r>
    </w:p>
    <w:p>
      <w:r>
        <w:t>29</w:t>
      </w:r>
    </w:p>
    <w:p>
      <w:r>
        <w:t>44</w:t>
      </w:r>
    </w:p>
    <w:p>
      <w:r>
        <w:t>1.5. Sách báo, bưu điện</w:t>
      </w:r>
    </w:p>
    <w:p>
      <w:r>
        <w:t>Mặt bằng loại A</w:t>
      </w:r>
    </w:p>
    <w:p>
      <w:r>
        <w:t>USD/m 2 /tháng</w:t>
      </w:r>
    </w:p>
    <w:p>
      <w:r>
        <w:t>26</w:t>
      </w:r>
    </w:p>
    <w:p>
      <w:r>
        <w:t>40</w:t>
      </w:r>
    </w:p>
    <w:p>
      <w:r>
        <w:t>Mặt bằng loại B</w:t>
      </w:r>
    </w:p>
    <w:p>
      <w:r>
        <w:t>USD/m 2 /tháng</w:t>
      </w:r>
    </w:p>
    <w:p>
      <w:r>
        <w:t>24</w:t>
      </w:r>
    </w:p>
    <w:p>
      <w:r>
        <w:t>36</w:t>
      </w:r>
    </w:p>
    <w:p>
      <w:r>
        <w:t>Mặt bằng loại C</w:t>
      </w:r>
    </w:p>
    <w:p>
      <w:r>
        <w:t>USD/m 2 /tháng</w:t>
      </w:r>
    </w:p>
    <w:p>
      <w:r>
        <w:t>15</w:t>
      </w:r>
    </w:p>
    <w:p>
      <w:r>
        <w:t>22</w:t>
      </w:r>
    </w:p>
    <w:p>
      <w:r>
        <w:t>1.6. Mặt bằng quầy hành lý thất lạc</w:t>
      </w:r>
    </w:p>
    <w:p>
      <w:r>
        <w:t>USD/m 2 /tháng</w:t>
      </w:r>
    </w:p>
    <w:p>
      <w:r>
        <w:t>25</w:t>
      </w:r>
    </w:p>
    <w:p>
      <w:r>
        <w:t>38</w:t>
      </w:r>
    </w:p>
    <w:p>
      <w:r>
        <w:t>1.8. Mặt bằng phòng khách hạng thương gia</w:t>
      </w:r>
    </w:p>
    <w:p>
      <w:r>
        <w:t>USD/m 2 /tháng</w:t>
      </w:r>
    </w:p>
    <w:p>
      <w:r>
        <w:t>34</w:t>
      </w:r>
    </w:p>
    <w:p>
      <w:r>
        <w:t>52</w:t>
      </w:r>
    </w:p>
    <w:p>
      <w:r>
        <w:t>1.9. Mặt bằng phòng chờ riêng</w:t>
      </w:r>
    </w:p>
    <w:p>
      <w:r>
        <w:t>USD/m 2 /tháng</w:t>
      </w:r>
    </w:p>
    <w:p>
      <w:r>
        <w:t>34</w:t>
      </w:r>
    </w:p>
    <w:p>
      <w:r>
        <w:t>52</w:t>
      </w:r>
    </w:p>
    <w:p>
      <w:r>
        <w:t>1.10. Mặt bằng có diện tích &lt;10 m 2</w:t>
      </w:r>
    </w:p>
    <w:p>
      <w:r>
        <w:t>USD/m 2 /tháng</w:t>
      </w:r>
    </w:p>
    <w:p>
      <w:r>
        <w:t>34</w:t>
      </w:r>
    </w:p>
    <w:p>
      <w:r>
        <w:t>52</w:t>
      </w:r>
    </w:p>
    <w:p>
      <w:r>
        <w:t>1.11. Mặt bằng văn phòng khác (không phải văn phòng đại diện hãng hàng không)</w:t>
      </w:r>
    </w:p>
    <w:p>
      <w:r>
        <w:t>USD/m 2 /tháng</w:t>
      </w:r>
    </w:p>
    <w:p>
      <w:r>
        <w:t>33</w:t>
      </w:r>
    </w:p>
    <w:p>
      <w:r>
        <w:t>50</w:t>
      </w:r>
    </w:p>
    <w:p>
      <w:r>
        <w:t>1.12. Mặt bằng đặt máy ATM</w:t>
      </w:r>
    </w:p>
    <w:p>
      <w:r>
        <w:t>USD/máy/ tháng</w:t>
      </w:r>
    </w:p>
    <w:p>
      <w:r>
        <w:t>181</w:t>
      </w:r>
    </w:p>
    <w:p>
      <w:r>
        <w:t>272</w:t>
      </w:r>
    </w:p>
    <w:p>
      <w:r>
        <w:t>2. Khu vực ngoài cách ly</w:t>
      </w:r>
    </w:p>
    <w:p>
      <w:r>
        <w:t>2.1. Kinh doanh thương mại, dịch vụ</w:t>
      </w:r>
    </w:p>
    <w:p>
      <w:r>
        <w:t>Mặt bằng loại A</w:t>
      </w:r>
    </w:p>
    <w:p>
      <w:r>
        <w:t>VND/m 2 /tháng</w:t>
      </w:r>
    </w:p>
    <w:p>
      <w:r>
        <w:t>1.020.000</w:t>
      </w:r>
    </w:p>
    <w:p>
      <w:r>
        <w:t>1.530.000</w:t>
      </w:r>
    </w:p>
    <w:p>
      <w:r>
        <w:t>Mặt bằng loại B</w:t>
      </w:r>
    </w:p>
    <w:p>
      <w:r>
        <w:t>VND/m 2 /tháng</w:t>
      </w:r>
    </w:p>
    <w:p>
      <w:r>
        <w:t>840.000</w:t>
      </w:r>
    </w:p>
    <w:p>
      <w:r>
        <w:t>1.260.000</w:t>
      </w:r>
    </w:p>
    <w:p>
      <w:r>
        <w:t>Mặt bằng loại C</w:t>
      </w:r>
    </w:p>
    <w:p>
      <w:r>
        <w:t>VND/m 2 /tháng</w:t>
      </w:r>
    </w:p>
    <w:p>
      <w:r>
        <w:t>600.000</w:t>
      </w:r>
    </w:p>
    <w:p>
      <w:r>
        <w:t>900.000</w:t>
      </w:r>
    </w:p>
    <w:p>
      <w:r>
        <w:t>2.2. Kinh doanh ăn uống</w:t>
      </w:r>
    </w:p>
    <w:p>
      <w:r>
        <w:t>Mặt bằng loại A</w:t>
      </w:r>
    </w:p>
    <w:p>
      <w:r>
        <w:t>VND/m 2 /tháng</w:t>
      </w:r>
    </w:p>
    <w:p>
      <w:r>
        <w:t>810.000</w:t>
      </w:r>
    </w:p>
    <w:p>
      <w:r>
        <w:t>1.215.000</w:t>
      </w:r>
    </w:p>
    <w:p>
      <w:r>
        <w:t>Mặt bằng loại B</w:t>
      </w:r>
    </w:p>
    <w:p>
      <w:r>
        <w:t>VND/m 2 /tháng</w:t>
      </w:r>
    </w:p>
    <w:p>
      <w:r>
        <w:t>660.000</w:t>
      </w:r>
    </w:p>
    <w:p>
      <w:r>
        <w:t>990.000</w:t>
      </w:r>
    </w:p>
    <w:p>
      <w:r>
        <w:t>Mặt bằng loại C</w:t>
      </w:r>
    </w:p>
    <w:p>
      <w:r>
        <w:t>VND/m 2 /tháng</w:t>
      </w:r>
    </w:p>
    <w:p>
      <w:r>
        <w:t>480.000</w:t>
      </w:r>
    </w:p>
    <w:p>
      <w:r>
        <w:t>720.000</w:t>
      </w:r>
    </w:p>
    <w:p>
      <w:r>
        <w:t>2.3. Quầy giao dịch (ngân hàng, du lịch, …)</w:t>
      </w:r>
    </w:p>
    <w:p>
      <w:r>
        <w:t>Mặt bằng loại A</w:t>
      </w:r>
    </w:p>
    <w:p>
      <w:r>
        <w:t>VND/m 2 /tháng</w:t>
      </w:r>
    </w:p>
    <w:p>
      <w:r>
        <w:t>1.230.000</w:t>
      </w:r>
    </w:p>
    <w:p>
      <w:r>
        <w:t>1.845.000</w:t>
      </w:r>
    </w:p>
    <w:p>
      <w:r>
        <w:t>Mặt bằng loại B</w:t>
      </w:r>
    </w:p>
    <w:p>
      <w:r>
        <w:t>VND/m 2 /tháng</w:t>
      </w:r>
    </w:p>
    <w:p>
      <w:r>
        <w:t>1.050.000</w:t>
      </w:r>
    </w:p>
    <w:p>
      <w:r>
        <w:t>1.575.000</w:t>
      </w:r>
    </w:p>
    <w:p>
      <w:r>
        <w:t>Mặt bằng loại C</w:t>
      </w:r>
    </w:p>
    <w:p>
      <w:r>
        <w:t>VND/m 2 /tháng</w:t>
      </w:r>
    </w:p>
    <w:p>
      <w:r>
        <w:t>660.000</w:t>
      </w:r>
    </w:p>
    <w:p>
      <w:r>
        <w:t>990.000</w:t>
      </w:r>
    </w:p>
    <w:p>
      <w:r>
        <w:t>2.4. Sách báo, bưu điện</w:t>
      </w:r>
    </w:p>
    <w:p>
      <w:r>
        <w:t>Mặt bằng loại A</w:t>
      </w:r>
    </w:p>
    <w:p>
      <w:r>
        <w:t>VND/m 2 /tháng</w:t>
      </w:r>
    </w:p>
    <w:p>
      <w:r>
        <w:t>660.000</w:t>
      </w:r>
    </w:p>
    <w:p>
      <w:r>
        <w:t>990.000</w:t>
      </w:r>
    </w:p>
    <w:p>
      <w:r>
        <w:t>Mặt bằng loại B</w:t>
      </w:r>
    </w:p>
    <w:p>
      <w:r>
        <w:t>VND/m 2 /tháng</w:t>
      </w:r>
    </w:p>
    <w:p>
      <w:r>
        <w:t>540.000</w:t>
      </w:r>
    </w:p>
    <w:p>
      <w:r>
        <w:t>810.000</w:t>
      </w:r>
    </w:p>
    <w:p>
      <w:r>
        <w:t>Mặt bằng loại C</w:t>
      </w:r>
    </w:p>
    <w:p>
      <w:r>
        <w:t>VND/m 2 /tháng</w:t>
      </w:r>
    </w:p>
    <w:p>
      <w:r>
        <w:t>360.000</w:t>
      </w:r>
    </w:p>
    <w:p>
      <w:r>
        <w:t>540.000</w:t>
      </w:r>
    </w:p>
    <w:p>
      <w:r>
        <w:t>2.5. Mặt bằng quầy vé giờ chót</w:t>
      </w:r>
    </w:p>
    <w:p>
      <w:r>
        <w:t>VND/m 2 /tháng</w:t>
      </w:r>
    </w:p>
    <w:p>
      <w:r>
        <w:t>510.000</w:t>
      </w:r>
    </w:p>
    <w:p>
      <w:r>
        <w:t>765.000</w:t>
      </w:r>
    </w:p>
    <w:p>
      <w:r>
        <w:t>2.6. Mặt bằng văn phòng khác (không phải văn phòng đại diện hãng hàng không) và mặt bằng khác (phòng tác nghiệp, phòng nghỉ, trực ca...)</w:t>
      </w:r>
    </w:p>
    <w:p>
      <w:r>
        <w:t>VND/m 2 /tháng</w:t>
      </w:r>
    </w:p>
    <w:p>
      <w:r>
        <w:t>750.000</w:t>
      </w:r>
    </w:p>
    <w:p>
      <w:r>
        <w:t>1.125.000</w:t>
      </w:r>
    </w:p>
    <w:p>
      <w:r>
        <w:t>2.7. Mặt bằng phòng chờ riêng</w:t>
      </w:r>
    </w:p>
    <w:p>
      <w:r>
        <w:t>VND/m 2 /tháng</w:t>
      </w:r>
    </w:p>
    <w:p>
      <w:r>
        <w:t>780.000</w:t>
      </w:r>
    </w:p>
    <w:p>
      <w:r>
        <w:t>1.170.000</w:t>
      </w:r>
    </w:p>
    <w:p>
      <w:r>
        <w:t>2.8. Mặt bằng kho trong nhà</w:t>
      </w:r>
    </w:p>
    <w:p>
      <w:r>
        <w:t>VND/m 2 /tháng</w:t>
      </w:r>
    </w:p>
    <w:p>
      <w:r>
        <w:t>390.000</w:t>
      </w:r>
    </w:p>
    <w:p>
      <w:r>
        <w:t>585.000</w:t>
      </w:r>
    </w:p>
    <w:p>
      <w:r>
        <w:t>2.9. Mặt bằng kho ngoài nhà</w:t>
      </w:r>
    </w:p>
    <w:p>
      <w:r>
        <w:t>VND/m 2 /tháng</w:t>
      </w:r>
    </w:p>
    <w:p>
      <w:r>
        <w:t>300.000</w:t>
      </w:r>
    </w:p>
    <w:p>
      <w:r>
        <w:t>450.000</w:t>
      </w:r>
    </w:p>
    <w:p>
      <w:r>
        <w:t>2.10. Mặt bằng đặt trang thiết bị</w:t>
      </w:r>
    </w:p>
    <w:p>
      <w:r>
        <w:t>VND/m 2 /tháng</w:t>
      </w:r>
    </w:p>
    <w:p>
      <w:r>
        <w:t>390.000</w:t>
      </w:r>
    </w:p>
    <w:p>
      <w:r>
        <w:t>585.000</w:t>
      </w:r>
    </w:p>
    <w:p>
      <w:r>
        <w:t>2.11. Mặt bằng có diện tích &lt;10 m2</w:t>
      </w:r>
    </w:p>
    <w:p>
      <w:r>
        <w:t>VND/m 2 /tháng</w:t>
      </w:r>
    </w:p>
    <w:p>
      <w:r>
        <w:t>780.000</w:t>
      </w:r>
    </w:p>
    <w:p>
      <w:r>
        <w:t>1.170.000</w:t>
      </w:r>
    </w:p>
    <w:p>
      <w:r>
        <w:t>2.12. Đặt máy bán hàng tự động</w:t>
      </w:r>
    </w:p>
    <w:p>
      <w:r>
        <w:t>VND/m 2 /tháng</w:t>
      </w:r>
    </w:p>
    <w:p>
      <w:r>
        <w:t>1.050.000</w:t>
      </w:r>
    </w:p>
    <w:p>
      <w:r>
        <w:t>1.575.000</w:t>
      </w:r>
    </w:p>
    <w:p>
      <w:r>
        <w:t>2.13. Đặt máy ATM</w:t>
      </w:r>
    </w:p>
    <w:p>
      <w:r>
        <w:t>VND/m 2 /tháng</w:t>
      </w:r>
    </w:p>
    <w:p>
      <w:r>
        <w:t>4.080.000</w:t>
      </w:r>
    </w:p>
    <w:p>
      <w:r>
        <w:t>6.120.000</w:t>
      </w:r>
    </w:p>
    <w:p>
      <w:r>
        <w:t>2.14. Đặt máy đóng gói hành lý (1 vị trí đặt máy có diện tích dưới 05 m 2 )</w:t>
      </w:r>
    </w:p>
    <w:p>
      <w:r>
        <w:t>VND/m 2 /tháng</w:t>
      </w:r>
    </w:p>
    <w:p>
      <w:r>
        <w:t>1.980.000</w:t>
      </w:r>
    </w:p>
    <w:p>
      <w:r>
        <w:t>2.970.000</w:t>
      </w:r>
    </w:p>
    <w:p>
      <w:r>
        <w:t>2.15. Đặt máy làm thủ tục hành khách tự động</w:t>
      </w:r>
    </w:p>
    <w:p>
      <w:r>
        <w:t>VND/m 2 /tháng</w:t>
      </w:r>
    </w:p>
    <w:p>
      <w:r>
        <w:t>1.980.000</w:t>
      </w:r>
    </w:p>
    <w:p>
      <w:r>
        <w:t>2.970.000</w:t>
      </w:r>
    </w:p>
    <w:p>
      <w:r>
        <w:t>B. NHÀ GA QUỐC NỘI</w:t>
      </w:r>
    </w:p>
    <w:p>
      <w:r>
        <w:t>1. Khu vực trong cách ly</w:t>
      </w:r>
    </w:p>
    <w:p>
      <w:r>
        <w:t>1.1. Kinh doanh sách báo, bưu điện</w:t>
      </w:r>
    </w:p>
    <w:p>
      <w:r>
        <w:t>VND/m 2 /tháng</w:t>
      </w:r>
    </w:p>
    <w:p>
      <w:r>
        <w:t>420.000</w:t>
      </w:r>
    </w:p>
    <w:p>
      <w:r>
        <w:t>630.000</w:t>
      </w:r>
    </w:p>
    <w:p>
      <w:r>
        <w:t>1.2. Kinh doanh thương mại, mặt bằng quầy vé giờ chót, quầy hành lý thất lạc (L&amp;F)</w:t>
      </w:r>
    </w:p>
    <w:p>
      <w:r>
        <w:t>VND/m 2 /tháng</w:t>
      </w:r>
    </w:p>
    <w:p>
      <w:r>
        <w:t>630.000</w:t>
      </w:r>
    </w:p>
    <w:p>
      <w:r>
        <w:t>945.000</w:t>
      </w:r>
    </w:p>
    <w:p>
      <w:r>
        <w:t>1.3. Kinh doanh, ăn uống</w:t>
      </w:r>
    </w:p>
    <w:p>
      <w:r>
        <w:t>VND/m 2 /tháng</w:t>
      </w:r>
    </w:p>
    <w:p>
      <w:r>
        <w:t>480.000</w:t>
      </w:r>
    </w:p>
    <w:p>
      <w:r>
        <w:t>720.000</w:t>
      </w:r>
    </w:p>
    <w:p>
      <w:r>
        <w:t>1.4. Kinh doanh phòng khách hạng thương gia (VIP, CIP)</w:t>
      </w:r>
    </w:p>
    <w:p>
      <w:r>
        <w:t>VND/m 2 /tháng</w:t>
      </w:r>
    </w:p>
    <w:p>
      <w:r>
        <w:t>480.000</w:t>
      </w:r>
    </w:p>
    <w:p>
      <w:r>
        <w:t>720.000</w:t>
      </w:r>
    </w:p>
    <w:p>
      <w:r>
        <w:t>1.5. Quầy giao dịch (ngân hàng, du lịch)</w:t>
      </w:r>
    </w:p>
    <w:p>
      <w:r>
        <w:t>VND/m 2 /tháng</w:t>
      </w:r>
    </w:p>
    <w:p>
      <w:r>
        <w:t>480.000</w:t>
      </w:r>
    </w:p>
    <w:p>
      <w:r>
        <w:t>720.000</w:t>
      </w:r>
    </w:p>
    <w:p>
      <w:r>
        <w:t>1.6. Kinh doanh khác</w:t>
      </w:r>
    </w:p>
    <w:p>
      <w:r>
        <w:t>VND/m 2 /tháng</w:t>
      </w:r>
    </w:p>
    <w:p>
      <w:r>
        <w:t>480.000</w:t>
      </w:r>
    </w:p>
    <w:p>
      <w:r>
        <w:t>720.000</w:t>
      </w:r>
    </w:p>
    <w:p>
      <w:r>
        <w:t>1.7. Đặt máy bán hàng tự động</w:t>
      </w:r>
    </w:p>
    <w:p>
      <w:r>
        <w:t>VND/m 2 /tháng</w:t>
      </w:r>
    </w:p>
    <w:p>
      <w:r>
        <w:t>1.020.000</w:t>
      </w:r>
    </w:p>
    <w:p>
      <w:r>
        <w:t>1.530.000</w:t>
      </w:r>
    </w:p>
    <w:p>
      <w:r>
        <w:t>1.8. Mặt bằng đặt máy ATM</w:t>
      </w:r>
    </w:p>
    <w:p>
      <w:r>
        <w:t>VND/m 2 /tháng</w:t>
      </w:r>
    </w:p>
    <w:p>
      <w:r>
        <w:t>1.980.000</w:t>
      </w:r>
    </w:p>
    <w:p>
      <w:r>
        <w:t>2.970.000</w:t>
      </w:r>
    </w:p>
    <w:p>
      <w:r>
        <w:t>2. Khu vực ngoài cách ly</w:t>
      </w:r>
    </w:p>
    <w:p>
      <w:r>
        <w:t>2.1. Kinh doanh sách báo, bưu điện</w:t>
      </w:r>
    </w:p>
    <w:p>
      <w:r>
        <w:t>VND/m 2 /tháng</w:t>
      </w:r>
    </w:p>
    <w:p>
      <w:r>
        <w:t>330.000</w:t>
      </w:r>
    </w:p>
    <w:p>
      <w:r>
        <w:t>495.000</w:t>
      </w:r>
    </w:p>
    <w:p>
      <w:r>
        <w:t>2.2. Kinh doanh thương mại, mặt bằng quầy vé giờ chót, quầy hành lý thất lạc (L&amp;F)</w:t>
      </w:r>
    </w:p>
    <w:p>
      <w:r>
        <w:t>VND/m 2 /tháng</w:t>
      </w:r>
    </w:p>
    <w:p>
      <w:r>
        <w:t>480.000</w:t>
      </w:r>
    </w:p>
    <w:p>
      <w:r>
        <w:t>720.000</w:t>
      </w:r>
    </w:p>
    <w:p>
      <w:r>
        <w:t>2.3 Kinh doanh ăn uống</w:t>
      </w:r>
    </w:p>
    <w:p>
      <w:r>
        <w:t>VND/m 2 /tháng</w:t>
      </w:r>
    </w:p>
    <w:p>
      <w:r>
        <w:t>420.000</w:t>
      </w:r>
    </w:p>
    <w:p>
      <w:r>
        <w:t>630.000</w:t>
      </w:r>
    </w:p>
    <w:p>
      <w:r>
        <w:t>2.4. Quầy giao dịch (ngân hàng, du lịch)</w:t>
      </w:r>
    </w:p>
    <w:p>
      <w:r>
        <w:t>VND/m 2 /tháng</w:t>
      </w:r>
    </w:p>
    <w:p>
      <w:r>
        <w:t>480.000</w:t>
      </w:r>
    </w:p>
    <w:p>
      <w:r>
        <w:t>720.000</w:t>
      </w:r>
    </w:p>
    <w:p>
      <w:r>
        <w:t>2.5. Kinh doanh khác</w:t>
      </w:r>
    </w:p>
    <w:p>
      <w:r>
        <w:t>VND/m 2 /tháng</w:t>
      </w:r>
    </w:p>
    <w:p>
      <w:r>
        <w:t>480.000</w:t>
      </w:r>
    </w:p>
    <w:p>
      <w:r>
        <w:t>720.000</w:t>
      </w:r>
    </w:p>
    <w:p>
      <w:r>
        <w:t>2.6. Đặt máy bán hàng tự động</w:t>
      </w:r>
    </w:p>
    <w:p>
      <w:r>
        <w:t>VND/m 2 /tháng</w:t>
      </w:r>
    </w:p>
    <w:p>
      <w:r>
        <w:t>1.020.000</w:t>
      </w:r>
    </w:p>
    <w:p>
      <w:r>
        <w:t>1.530.000</w:t>
      </w:r>
    </w:p>
    <w:p>
      <w:r>
        <w:t>2.7. Mặt bằng đặt máy ATM</w:t>
      </w:r>
    </w:p>
    <w:p>
      <w:r>
        <w:t>VND/m 2 /tháng</w:t>
      </w:r>
    </w:p>
    <w:p>
      <w:r>
        <w:t>1.980.000</w:t>
      </w:r>
    </w:p>
    <w:p>
      <w:r>
        <w:t>2.970.000</w:t>
      </w:r>
    </w:p>
    <w:p>
      <w:r>
        <w:t>2.8. Mặt bằng văn phòng (không phải văn phòng đại diện hãng hàng không)</w:t>
      </w:r>
    </w:p>
    <w:p>
      <w:r>
        <w:t>VND/m 2 /tháng</w:t>
      </w:r>
    </w:p>
    <w:p>
      <w:r>
        <w:t>630.000</w:t>
      </w:r>
    </w:p>
    <w:p>
      <w:r>
        <w:t>945.000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