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1721/QĐ-UBND năm 2025 phê duyệt 06 Quy trình nội bộ được sửa đổi, bổ sung trong giải quyết thủ tục hành chính lĩnh vực môi trường thuộc thẩm quyền tiếp nhận và giải quyết của Sở Nông nghiệp và Môi trường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28/05/2025</w:t>
            </w:r>
          </w:p>
        </w:tc>
      </w:tr>
      <w:tr>
        <w:tc>
          <w:tcPr>
            <w:tcW w:type="dxa" w:w="4320"/>
          </w:tcPr>
          <w:p>
            <w:r>
              <w:t>Ngày hiệu lực</w:t>
            </w:r>
          </w:p>
        </w:tc>
        <w:tc>
          <w:tcPr>
            <w:tcW w:type="dxa" w:w="4320"/>
          </w:tcPr>
          <w:p>
            <w:r>
              <w:t>28/05/2025</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1721 /QĐ-UBND</w:t>
      </w:r>
    </w:p>
    <w:p>
      <w:r>
        <w:t>Bến Tre, ngày  28  tháng  5  năm 202 5</w:t>
      </w:r>
    </w:p>
    <w:p>
      <w:r>
        <w:t>QUYẾT ĐỊNH</w:t>
      </w:r>
    </w:p>
    <w:p>
      <w:r>
        <w:t>PHÊ DUYỆT 06 QUY TRÌNH NỘI BỘ ĐƯỢC SỬA ĐỔI, BỔ SUNG TRONG GIẢI QUYẾT THỦ TỤC HÀNH CHÍNH LĨNH VỰC MÔI TRƯỜNG THUỘC THẨM QUYỀN TIẾP NHẬN VÀ GIẢI QUYẾT CỦA SỞ NÔNG NGHIỆP VÀ MÔI TRƯỜNG TỈNH B Ế N TRE</w:t>
      </w:r>
    </w:p>
    <w:p>
      <w:r>
        <w:t>CHỦ TỊCH ỦY BAN NHÂN DÂN TỈNH BẾN TRE</w:t>
      </w:r>
    </w:p>
    <w:p>
      <w:r>
        <w:t>Căn cứ Luật Tổ chức chính quyền địa phương ngày 19 tháng 02 năm 2025;</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về việc sửa đổi, bổ sung một số điều của Nghị định số 6 1 /2018/NĐ-CP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 1 /2018/NĐ-CP ngày 23 tháng 4 năm 2018 của Chính phủ về thực hiện cơ chế một cửa, một cửa liên thông trong giải quyết thủ tục hành chính;</w:t>
      </w:r>
    </w:p>
    <w:p>
      <w:r>
        <w:t>Căn cứ Quyết định số 1413/QĐ-UBND ngày 09 tháng 5 năm 2025 của Ủy ban nhân dân tỉnh Bến Tre về việc công bố danh mục 06 thủ tục hành chính được chuẩn hóa trong lĩnh vực môi trường thuộc th ẩ m quyền giải quyết của Sở Nông nghiệp và Môi trường tỉnh Bến Tre;</w:t>
      </w:r>
    </w:p>
    <w:p>
      <w:r>
        <w:t>Theo đề nghị của Giám đốc Sở Nông nghiệp và Môi trường tại Tờ trình số 2720/TTr-SNNMT ngày 20 tháng 5 năm 2025.</w:t>
      </w:r>
    </w:p>
    <w:p>
      <w:r>
        <w:t>QUYẾT ĐỊNH:</w:t>
      </w:r>
    </w:p>
    <w:p>
      <w:r>
        <w:t>Điều 1.  Phê duyệt kèm theo Quyết định này 06 quy trình nội bộ được sửa đổi, bổ sung trong giải quyết thủ tục hành chính lĩnh vực môi trường thuộc thẩm quyền tiếp nhận và giải quyết của Sở Nông nghiệp và Môi trường tỉnh Bến Tre (Phụ lục kèm theo).</w:t>
      </w:r>
    </w:p>
    <w:p>
      <w:r>
        <w:t>Điều 2.  Quyết định này có hiệu lực thi hành kể từ ngày ký.</w:t>
      </w:r>
    </w:p>
    <w:p>
      <w:r>
        <w:t>1. Bãi bỏ Quyết định số 918/QĐ-UBND ngày 04 tháng 5 năm 2022 của Ủy ban nhân dân tỉnh về phê duyệt 04 quy trình nội bộ ban hành mới, 02 quy trình nội bộ được sửa đổi, bổ sung trong giải quyết thủ tục hành chính lĩnh vực môi trường thuộc thẩm quyền tiếp nhận và giải quyết của Sở Tài nguyên và Môi trường.</w:t>
      </w:r>
    </w:p>
    <w:p>
      <w:r>
        <w:t>2.  Bãi bỏ Quyết định số 996/QĐ-UBND ngày 07 tháng 5 năm 2024 của Ủy ban nhân dân tỉnh về phê duyệt 01 quy trình nội bộ được sửa đổi, bổ sung trong giải quyết thủ tục hành chính lĩnh vực môi trường thuộc thẩm quyền tiếp nhận và giải quyết của Sở Tài nguyên và Môi trường tỉnh Bến Tre.</w:t>
      </w:r>
    </w:p>
    <w:p>
      <w:r>
        <w:t>Điều 3.  Căn cứ quy trình nội bộ đã được phê duyệt tại Quyết định này, giao Sở Tài nguyên và Môi trường chịu trách nhiệm:</w:t>
      </w:r>
    </w:p>
    <w:p>
      <w:r>
        <w:t>1. Chủ trì, phối hợp Trung tâm Phục vụ hành chính công tỉnh triển khai thực hiện việc tiếp nhận và giải quyết thủ tục hành chính theo quy trình nội bộ đã được phê duyệt.</w:t>
      </w:r>
    </w:p>
    <w:p>
      <w:r>
        <w:t>2. Chủ trì, phối hợp Văn phòng Ủy ban nhân dân tỉnh, Sở Khoa học và Công nghệ và đơn vị liên quan cập nhật, thiết lập điều chỉnh quy trình điện tử trong giải quyết thủ tục hành chính tại Phần mềm Hệ thống thông tin giải quyết thủ tục hành chính tỉnh theo quy định của Chính phủ tại Nghị định số 61/2018/NĐ-CP và hướng dẫn của Văn phòng Chính phủ tại Thông tư số 01/2018/TT-VPCP.</w:t>
      </w:r>
    </w:p>
    <w:p>
      <w:r>
        <w:t>Điều 4.  Chánh Văn phòng Ủy ban nhân dân tỉnh, Giám đốc Sở Nông nghiệp và Môi trường, Giám đốc Sở Khoa học và Công nghệ và các tổ chức, cá nhân có liên quan chịu trách nhiệm thi hành./.</w:t>
      </w:r>
    </w:p>
    <w:p>
      <w:r>
        <w:t>Nơi nhận:</w:t>
      </w:r>
    </w:p>
    <w:p>
      <w:r>
        <w:t>-  Như Điều 4;</w:t>
      </w:r>
    </w:p>
    <w:p>
      <w:r>
        <w:t>- Chủ tịch, các PCT UBND tỉnh;</w:t>
      </w:r>
    </w:p>
    <w:p>
      <w:r>
        <w:t>- Các  PCVP  UBND tỉnh;</w:t>
      </w:r>
    </w:p>
    <w:p>
      <w:r>
        <w:t>- Sở Nông nghiệp và Môi trường;</w:t>
      </w:r>
    </w:p>
    <w:p>
      <w:r>
        <w:t>- Sở Khoa học và Công nghệ;</w:t>
      </w:r>
    </w:p>
    <w:p>
      <w:r>
        <w:t>- Phòng KT,  TTPVHCC;</w:t>
      </w:r>
    </w:p>
    <w:p>
      <w:r>
        <w:t>- Cổng TTĐT tỉnh;</w:t>
      </w:r>
    </w:p>
    <w:p>
      <w:r>
        <w:t>- Lưu: VT, TNBV.</w:t>
      </w:r>
    </w:p>
    <w:p>
      <w:r>
        <w:t>CHỦ TỊCH</w:t>
      </w:r>
    </w:p>
    <w:p>
      <w:r>
        <w:t>Trần Ngọc Tam</w:t>
      </w:r>
    </w:p>
    <w:p>
      <w:r>
        <w:t>PHỤ LỤC I</w:t>
      </w:r>
    </w:p>
    <w:p>
      <w:r>
        <w:t>DANH MỤC QUY TRÌNH NỘI BỘ ĐƯỢC SỬA ĐỔI, BỔ SUNG TRONG GI Ả I QUYẾT THỦ TỤC HÀNH CHÍNH THUỘC THẨM QUYỀN TIẾP NHẬN VÀ GIẢI QUYẾT CỦA SỞ NÔNG NGHIỆP VÀ M Ô I TRƯỜNG TỈNH BẾN TRE</w:t>
      </w:r>
    </w:p>
    <w:p>
      <w:r>
        <w:t>(Kèm theo Quyết định số  1721 /QĐ-UBND ngày  28  tháng  5  năm 2025 của Ủy ban nhân dân tỉnh Bến Tre)</w:t>
      </w:r>
    </w:p>
    <w:p>
      <w:r>
        <w:t>STT</w:t>
      </w:r>
    </w:p>
    <w:p>
      <w:r>
        <w:t>Tên thủ tục hành chính</w:t>
      </w:r>
    </w:p>
    <w:p>
      <w:r>
        <w:t>Quyết định công   b ố  danh m ụ c thủ tục hành chính</w:t>
      </w:r>
    </w:p>
    <w:p>
      <w:r>
        <w:t>Quy trình  số</w:t>
      </w:r>
    </w:p>
    <w:p>
      <w:r>
        <w:t>Lĩnh vực: Môi trường</w:t>
      </w:r>
    </w:p>
    <w:p>
      <w:r>
        <w:t>1</w:t>
      </w:r>
    </w:p>
    <w:p>
      <w:r>
        <w:t>Thẩm định báo cáo đánh giá tác động môi trường (1.010733)</w:t>
      </w:r>
    </w:p>
    <w:p>
      <w:r>
        <w:t>Quyết định số 1413/QĐ-UBND ngày 09 tháng 5 năm 2025 của Ủy ban nhân dân tỉnh Bến Tre về việc công bố danh mục 06 thủ tục hành chính được chuẩn hóa trong lĩnh vực môi trường thuộc th ẩ m quyền giải quyết của Sở Nông nghiệp và Môi trường tỉnh Bến Tre.</w:t>
      </w:r>
    </w:p>
    <w:p>
      <w:r>
        <w:t>01</w:t>
      </w:r>
    </w:p>
    <w:p>
      <w:r>
        <w:t>2</w:t>
      </w:r>
    </w:p>
    <w:p>
      <w:r>
        <w:t>Thẩm định phương án cải tạo, phục hồi môi trường trong hoạt động khai thác khoáng sản (báo cáo riêng theo quy định tại khoản 2 Điều 36 Nghị định số 08/2022/NĐ-CP) (1.010735)</w:t>
      </w:r>
    </w:p>
    <w:p>
      <w:r>
        <w:t>02</w:t>
      </w:r>
    </w:p>
    <w:p>
      <w:r>
        <w:t>3</w:t>
      </w:r>
    </w:p>
    <w:p>
      <w:r>
        <w:t>Cấp giấy phép môi trường (1.010727)</w:t>
      </w:r>
    </w:p>
    <w:p>
      <w:r>
        <w:t>03</w:t>
      </w:r>
    </w:p>
    <w:p>
      <w:r>
        <w:t>4</w:t>
      </w:r>
    </w:p>
    <w:p>
      <w:r>
        <w:t>Cấp đổi giấy phép môi trường (1.010728)</w:t>
      </w:r>
    </w:p>
    <w:p>
      <w:r>
        <w:t>04</w:t>
      </w:r>
    </w:p>
    <w:p>
      <w:r>
        <w:t>5</w:t>
      </w:r>
    </w:p>
    <w:p>
      <w:r>
        <w:t>Cấp điều chỉnh giấy phép môi trường (1.010729)</w:t>
      </w:r>
    </w:p>
    <w:p>
      <w:r>
        <w:t>05</w:t>
      </w:r>
    </w:p>
    <w:p>
      <w:r>
        <w:t>6</w:t>
      </w:r>
    </w:p>
    <w:p>
      <w:r>
        <w:t>Cấp lại giấy phép môi trường (1.010730)</w:t>
      </w:r>
    </w:p>
    <w:p>
      <w:r>
        <w:t>06</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