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1721/QĐ-UBND năm 2025 công bố chuẩn hóa Danh mục 06 thủ tục hành chính lĩnh vực Khoa học và công nghệ, nông nghiệp thuộc phạm vi chức năng quản lý của Sở Nông nghiệp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31/05/2025</w:t>
            </w:r>
          </w:p>
        </w:tc>
      </w:tr>
      <w:tr>
        <w:tc>
          <w:tcPr>
            <w:tcW w:type="dxa" w:w="4320"/>
          </w:tcPr>
          <w:p>
            <w:r>
              <w:t>Ngày hiệu lực</w:t>
            </w:r>
          </w:p>
        </w:tc>
        <w:tc>
          <w:tcPr>
            <w:tcW w:type="dxa" w:w="4320"/>
          </w:tcPr>
          <w:p>
            <w:r>
              <w:t>31/05/2025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1721/QĐ-UBND</w:t>
      </w:r>
    </w:p>
    <w:p>
      <w:r>
        <w:t>Lào Cai, ngày 31 tháng 05 năm 2025</w:t>
      </w:r>
    </w:p>
    <w:p>
      <w:r>
        <w:t>QUYẾT ĐỊNH</w:t>
      </w:r>
    </w:p>
    <w:p>
      <w:r>
        <w:t>VỀ VIỆC CÔNG BỐ CHUẨN HÓA DANH MỤC 06 THỦ TỤC HÀNH CHÍNH LĨNH VỰC KHOA HỌC VÀ CÔNG NGHỆ, NÔNG NGHIỆP THUỘC PHẠM VI CHỨC NĂNG QUẢN LÝ CỦA SỞ NÔNG NGHIỆP VÀ MÔI TRƯỜNG TỈNH LÀO CAI</w:t>
      </w:r>
    </w:p>
    <w:p>
      <w:r>
        <w:t>CHỦ TỊCH ỦY BAN NHÂN DÂN TỈNH LÀO CAI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02/2017/TT- 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1597/QĐ-BNNMT ngày 23/5/2025 của Bộ Nông nghiệp và Môi trường về việc công bố chuẩn hóa thủ tục hành chính lĩnh vực khoa học và công nghệ, nông nghiệp thuộc phạm vi chức năng quản lý nhà nước của Bộ Nông nghiệp và Môi trường;</w:t>
      </w:r>
    </w:p>
    <w:p>
      <w:r>
        <w:t>Theo đề nghị của Giám đốc Sở Nông nghiệp và Môi trường tỉnh Lào Cai tại Tờ trình số 334/TTr-SNNMT ngày 28 tháng 5 năm 2025.</w:t>
      </w:r>
    </w:p>
    <w:p>
      <w:r>
        <w:t>QUYẾT ĐỊNH:</w:t>
      </w:r>
    </w:p>
    <w:p>
      <w:r>
        <w:t>Điều 1.  Công bố kèm theo Quyết định này Danh mục 06 thủ tục hành chính chuẩn hóa lĩnh vực khoa học và công nghệ, nông nghiệp (cấp tỉnh: 04 TTHC; cấp huyện: 01 TTHC; cấp xã: 01 TTHC) thuộc phạm vi chức năng quản lý của Sở Nông nghiệp và Môi trường tỉnh Lào Cai.</w:t>
      </w:r>
    </w:p>
    <w:p>
      <w:r>
        <w:t>Điều 2.  Quyết định này có hiệu lực kể từ ngày ký ban hành. Bãi bỏ các Quyết định sau:</w:t>
      </w:r>
    </w:p>
    <w:p>
      <w:r>
        <w:t>1. Quyết định số 1125/QĐ-UBND ngày 07/4/2021 của Chủ tịch UBND tỉnh Lào Cai về việc công bố Danh mục 01 thủ tục hành chính lĩnh vực khoa học công nghệ và môi trường thuộc phạm vi chức năng quản lý của Sở Nông nghiệp và Phát triển nông thôn tỉnh Lào Cai.</w:t>
      </w:r>
    </w:p>
    <w:p>
      <w:r>
        <w:t>2. Quyết định số 3223/QĐ-UBND ngày 01/9/2021 của Chủ tịch UBND tỉnh Lào Cai về việc công bố Danh mục 05 thủ tục hành chính lĩnh vực nông nghiệp và phát triển nông thôn thuộc phạm vi chức năng quản lý của Sở Nông nghiệp và Phát triển nông thôn tỉnh Lào Cai.</w:t>
      </w:r>
    </w:p>
    <w:p>
      <w:r>
        <w:t>3. Quyết định số 1540/QĐ-UBND ngày 26/6/2023 của Chủ tịch UBND tỉnh Lào Cai về việc công bố Danh mục 01 thủ tục hành chính lĩnh vực Khoa học, Công nghệ và Môi trường thuộc phạm vi chức năng quản lý của Sở Nông nghiệp và Phát triển nông thôn tỉnh Lào Cai.</w:t>
      </w:r>
    </w:p>
    <w:p>
      <w:r>
        <w:t>Điều 3.  Chánh Văn phòng UBND tỉnh, Giám đốc Sở Nông nghiệp và Môi trường, Thủ trưởng các sở, ban, ngành;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Bộ Nông nghiệp và Môi trường;</w:t>
      </w:r>
    </w:p>
    <w:p>
      <w:r>
        <w:t>- Cục Kiểm soát TTHC (VP Chính phủ);</w:t>
      </w:r>
    </w:p>
    <w:p>
      <w:r>
        <w:t>- TT Tỉnh ủy, HĐND, UBND tỉnh;</w:t>
      </w:r>
    </w:p>
    <w:p>
      <w:r>
        <w:t>- Như Điều 3 QĐ;</w:t>
      </w:r>
    </w:p>
    <w:p>
      <w:r>
        <w:t>- Cổng Thông tin điện tử của tỉnh;</w:t>
      </w:r>
    </w:p>
    <w:p>
      <w:r>
        <w:t>- Lưu: VT, KSTT3.</w:t>
      </w:r>
    </w:p>
    <w:p>
      <w:r>
        <w:t>CHỦ TỊCH</w:t>
      </w:r>
    </w:p>
    <w:p>
      <w:r>
        <w:t>Trịnh Xuân Trường</w:t>
      </w:r>
    </w:p>
    <w:p>
      <w:r>
        <w:t>DANH MỤC</w:t>
      </w:r>
    </w:p>
    <w:p>
      <w:r>
        <w:t>06 THỦ TỤC HÀNH CHÍNH LĨNH VỰC KHOA HỌC VÀ CÔNG NGHỆ, NÔNG NGHIỆP THUỘC PHẠM VI CHỨC NĂNG QUẢN LÝ CỦA SỞ NÔNG NGHIỆP VÀ MÔI TRƯỜNG TỈNH LÀO CAI</w:t>
      </w:r>
    </w:p>
    <w:p>
      <w:r>
        <w:t>(Kèm theo Quyết định số 1721/QĐ-UBND ngày 31 tháng 05 năm 2025 của Chủ tịch Ủy ban nhân dân tỉnh Lào Cai)</w:t>
      </w:r>
    </w:p>
    <w:p>
      <w:r>
        <w:t>I. DANH MỤC THỦ TỤC HÀNH CHÍNH CẤP TỈNH (04 TTHC)</w:t>
      </w:r>
    </w:p>
    <w:p>
      <w:r>
        <w:t>TT</w:t>
      </w:r>
    </w:p>
    <w:p>
      <w:r>
        <w:t>Tên thủ tục hành chính</w:t>
      </w:r>
    </w:p>
    <w:p>
      <w:r>
        <w:t>Cách thức thực hiện</w:t>
      </w:r>
    </w:p>
    <w:p>
      <w:r>
        <w:t>Thời hạn giải quyết</w:t>
      </w:r>
    </w:p>
    <w:p>
      <w:r>
        <w:t>Địa điểm thực hiện</w:t>
      </w:r>
    </w:p>
    <w:p>
      <w:r>
        <w:t>Phí, lệ phí (nếu có)</w:t>
      </w:r>
    </w:p>
    <w:p>
      <w:r>
        <w:t>Căn cứ pháp lý</w:t>
      </w:r>
    </w:p>
    <w:p>
      <w:r>
        <w:t>LĨNH VỰC KHOA HỌC VÀ CÔNG NGHỆ (02 TTHC)</w:t>
      </w:r>
    </w:p>
    <w:p>
      <w:r>
        <w:t>1</w:t>
      </w:r>
    </w:p>
    <w:p>
      <w:r>
        <w:t>Công nhận vùng nông nghiệp ứng dụng công nghệ cao</w:t>
      </w:r>
    </w:p>
    <w:p>
      <w:r>
        <w:t>(Mã TTHC: 1.011647)</w:t>
      </w:r>
    </w:p>
    <w:p>
      <w:r>
        <w:t>Nộp hồ sơ trực tiếp hoặc qua đường bưu điện</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tinh Lào Cai (vị trí giữa trụ sở khối 6 và trụ sở khối 7).</w:t>
      </w:r>
    </w:p>
    <w:p>
      <w:r>
        <w:t>- Cổng Dịch vụ công trực tuyến (nếu có)</w:t>
      </w:r>
    </w:p>
    <w:p>
      <w:r>
        <w:t>Không quy định</w:t>
      </w:r>
    </w:p>
    <w:p>
      <w:r>
        <w:t>- Luật Công nghệ cao ngày 13 tháng 11 năm 2008.</w:t>
      </w:r>
    </w:p>
    <w:p>
      <w:r>
        <w:t>- Quyết định số 66/2015/QĐ-TTg ngày 25 tháng 12 năm 2015 của Thủ tướng Chính phủ quy định tiêu chí, thẩm quyền, trình tự, thủ tục công nhận vùng nông nghiệp ứng dụng công nghệ cao.</w:t>
      </w:r>
    </w:p>
    <w:p>
      <w:r>
        <w:t>2</w:t>
      </w:r>
    </w:p>
    <w:p>
      <w:r>
        <w:t>Đăng ký công bố hợp quy đối với các sản phẩm, hàng hóa sản xuất trong nước được quản lý bởi các quy chuẩn kỹ thuật quốc gia do Bộ Nông nghiệp và Môi trường ban hành</w:t>
      </w:r>
    </w:p>
    <w:p>
      <w:r>
        <w:t>(Mã TTHC: 1.009478)</w:t>
      </w:r>
    </w:p>
    <w:p>
      <w:r>
        <w:t>Nộp hồ sơ trực tiếp hoặc qua đường bưu điện</w:t>
      </w:r>
    </w:p>
    <w:p>
      <w:r>
        <w:t>- Trường hợp hồ sơ nộp không đầy đủ theo quy định:   trong thời hạn  03 ngày làm việc  kể từ ngày nhận được hồ sơ đăng ký công bố hợp quy, Cơ quan quản lý có thẩm quyền thông báo bằng văn bản đề nghị bổ sung các loại giấy tờ theo quy định tới tổ chức, cá nhân công bố hợp quy. Sau thời hạn 15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r>
        <w:t>- Đối với hồ sơ đăng ký công bố hợp quy đầy đủ theo quy định  , trong thời hạn  05 ngày làm việc  kể từ ngày nhận được hồ sơ đăng ký công bố hợp quy, Cơ quan quản lý có thẩm quyền phải tổ chức kiểm tra tính hợp lệ của hồ sơ đăng ký công bố hợp quy để xử lý như sau:</w:t>
      </w:r>
    </w:p>
    <w:p>
      <w:r>
        <w:t>+ Trường hợp hồ sơ đăng ký công bố hợp quy đầy đủ và hợp lệ, Cơ quan quản lý có thẩm quyền ban hành Thông báo tiếp nhận hồ sơ đăng ký công bố hợp quy cho tổ chức, cá nhân công bố hợp quy.</w:t>
      </w:r>
    </w:p>
    <w:p>
      <w:r>
        <w:t>+ Trường hợp hồ sơ đăng ký công bố hợp quy đầy đủ nhưng không hợp lệ, Cơ quan quản lý có thẩm quyền thông báo bằng văn bản cho tổ chức, cá nhân công bố hợp quy về lý do không tiếp nhận</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trực</w:t>
      </w:r>
    </w:p>
    <w:p>
      <w:r>
        <w:t>150.000 đồng</w:t>
      </w:r>
    </w:p>
    <w:p>
      <w:r>
        <w:t>- Luật Chất lượng sản phẩm, hàng hóa ngày 21 tháng 11 năm 2007;</w:t>
      </w:r>
    </w:p>
    <w:p>
      <w:r>
        <w:t>- Luật Tiêu chuẩn và Quy chuẩn kỹ thuật ngày 29 tháng 6 năm 2006;</w:t>
      </w:r>
    </w:p>
    <w:p>
      <w:r>
        <w:t>- Nghị định số 127/2007/NĐ-CP ngày 01 tháng 8 năm 2007 của Chính phủ quy định chi tiết thi hành một số điều của Luật Tiêu chuẩn và Quy chuẩn kỹ thuật;</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sửa đổi, bổ sung một số điều của Nghị định số 132/2008/NĐ-CP ngày 31 thang 12 năm 2008 của Chính phủ quy định chi tiết thi hành một số điều của Luật Chất lượng sản phẩm, hàng hóa;</w:t>
      </w:r>
    </w:p>
    <w:p>
      <w: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quy, công bố hợp quy và phương thức đánh giá sự phù hợp với tiêu chuẩn, quy chuẩn kỹ thuật;</w:t>
      </w:r>
    </w:p>
    <w:p>
      <w:r>
        <w:t>- Thông tư số 183/2016/TT-BTC ngày 08/11/2016 của Bộ trưởng Bộ Tài chính quy định mức thu, chế độ thu, nộp, quản lý lệ phí cấp giấy đăng ký công bố họp chuẩn, hợp quy;</w:t>
      </w:r>
    </w:p>
    <w:p>
      <w:r>
        <w:t>- Thông tư số 06/2020/TT-BKHCN ngày 10/12/2020 của Bộ Khoa học, Công nghệ và Môi trường quy định chi tiết và biện pháp thi hành một số điều Nghị định số 132/2008/NĐ-CP ngày 31/12/2008, Nghị định số 74/2018/NĐ-CP ngày 15/5/2018, Nghị định số 154/2018/NĐ-CP ngày 09/11/2018 và Nghị định số 119/2017/NĐ CP ngay 01 /11 /2017 của Chính phủ.</w:t>
      </w:r>
    </w:p>
    <w:p>
      <w:r>
        <w:t>LĨNH VỰC NÔNG NGHIỆP (02 TTHC)</w:t>
      </w:r>
    </w:p>
    <w:p>
      <w:r>
        <w:t>3</w:t>
      </w:r>
    </w:p>
    <w:p>
      <w:r>
        <w:t>Công nhận lại doanh nghiệp nông nghiệp ứng dụng công nghệ cao</w:t>
      </w:r>
    </w:p>
    <w:p>
      <w:r>
        <w:t>(Mã TTHC: 1.003371)</w:t>
      </w:r>
    </w:p>
    <w:p>
      <w:r>
        <w:t>Nộp hồ sơ  trực tiếp  hoặc qua đường  bưu điện  qua dịch vụ công  trực tuyến  (nếu có)</w:t>
      </w:r>
    </w:p>
    <w:p>
      <w:r>
        <w:t>18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tinh Lào Cai (vị trí giữa trụ sở khối 6 và trụ sở khối 7).</w:t>
      </w:r>
    </w:p>
    <w:p>
      <w:r>
        <w:t>- Cổng Dịch vụ công trực tuyến (nếu có)</w:t>
      </w:r>
    </w:p>
    <w:p>
      <w:r>
        <w:t>Không</w:t>
      </w:r>
    </w:p>
    <w:p>
      <w:r>
        <w:t>Quyết định số 19/2018/QĐ-TTg ngày 19 tháng 4 năm 2018 của Thủ tướng Chính phủ Chính phủ quy định tiêu chí, thẩm quyền, trình tự, thủ tục công nhận có thời hạn đối với doanh nghiệp nông nghiệp ứng dụng công nghệ cao.</w:t>
      </w:r>
    </w:p>
    <w:p>
      <w:r>
        <w:t>4</w:t>
      </w:r>
    </w:p>
    <w:p>
      <w:r>
        <w:t>Phê duyệt kế hoạch khuyến nông địa phương</w:t>
      </w:r>
    </w:p>
    <w:p>
      <w:r>
        <w:t>(Mã TTHC: 1.003618)</w:t>
      </w:r>
    </w:p>
    <w:p>
      <w:r>
        <w:t>Nộp hồ sơ  trực tiếp  hoặc qua dịch vụ  bưu chính  hoặc qua qua dịch vụ công  trực tuyến  (nếu có)</w:t>
      </w:r>
    </w:p>
    <w:p>
      <w:r>
        <w:t>60 ngày</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tinh Lào Cai (vị trí giữa trụ sở khối 6 và trụ sở khối 7).</w:t>
      </w:r>
    </w:p>
    <w:p>
      <w:r>
        <w:t>- Cổng dịch vụ công (dịch vụ công trực tuyến).</w:t>
      </w:r>
    </w:p>
    <w:p>
      <w:r>
        <w:t>Không</w:t>
      </w:r>
    </w:p>
    <w:p>
      <w:r>
        <w:t>Nghị định 83/2018/NĐ-CP ngày 24/5/2018 của Chính phủ về khuyến nông.</w:t>
      </w:r>
    </w:p>
    <w:p>
      <w:r>
        <w:t>II. DANH MỤC THỦ TỤC HÀNH CHÍNH CẤP HUYỆN (01 TTHC)</w:t>
      </w:r>
    </w:p>
    <w:p>
      <w:r>
        <w:t>TT</w:t>
      </w:r>
    </w:p>
    <w:p>
      <w:r>
        <w:t>Tên thủ tục hành chính</w:t>
      </w:r>
    </w:p>
    <w:p>
      <w:r>
        <w:t>Cách thức thực hiện</w:t>
      </w:r>
    </w:p>
    <w:p>
      <w:r>
        <w:t>Thời hạn giải quyết</w:t>
      </w:r>
    </w:p>
    <w:p>
      <w:r>
        <w:t>Địa điểm thực hiện</w:t>
      </w:r>
    </w:p>
    <w:p>
      <w:r>
        <w:t>Phí, lệ phí nếu có</w:t>
      </w:r>
    </w:p>
    <w:p>
      <w:r>
        <w:t>Căn cứ pháp lý</w:t>
      </w:r>
    </w:p>
    <w:p>
      <w:r>
        <w:t>LĨNH VỰC NÔNG NGHIỆP</w:t>
      </w:r>
    </w:p>
    <w:p>
      <w:r>
        <w:t>1</w:t>
      </w:r>
    </w:p>
    <w:p>
      <w:r>
        <w:t>Phê duyệt kế hoạch khuyến nông địa phương</w:t>
      </w:r>
    </w:p>
    <w:p>
      <w:r>
        <w:t>(Mã TTHC: 1.003605)</w:t>
      </w:r>
    </w:p>
    <w:p>
      <w:r>
        <w:t>Nộp hồ sơ  trực tiếp  hoặc qua dịch vụ  bưu chính  hoặc qua qua dịch vụ công  trực tuyến  (nếu có)</w:t>
      </w:r>
    </w:p>
    <w:p>
      <w:r>
        <w:t>60 ngày</w:t>
      </w:r>
    </w:p>
    <w:p>
      <w:r>
        <w:t>- Bộ phận Tiếp nhận hồ sơ và trả kết quả của UBND cấp huyện.</w:t>
      </w:r>
    </w:p>
    <w:p>
      <w:r>
        <w:t>- Cổng dịch vụ công (dịch vụ công trực tuyến).</w:t>
      </w:r>
    </w:p>
    <w:p>
      <w:r>
        <w:t>Không</w:t>
      </w:r>
    </w:p>
    <w:p>
      <w:r>
        <w:t>Nghị định số 83/2018/NĐ-CP ngày 24/5/2018 của Chính phủ về khuyến nông.</w:t>
      </w:r>
    </w:p>
    <w:p>
      <w:r>
        <w:t>III. DANH MỤC THỦ TỤC HÀNH CHÍNH XÃ (01 TTHC)</w:t>
      </w:r>
    </w:p>
    <w:p>
      <w:r>
        <w:t>TT</w:t>
      </w:r>
    </w:p>
    <w:p>
      <w:r>
        <w:t>Tên thủ tục hành chính</w:t>
      </w:r>
    </w:p>
    <w:p>
      <w:r>
        <w:t>Cách thức thực hiện</w:t>
      </w:r>
    </w:p>
    <w:p>
      <w:r>
        <w:t>Thời hạn giải quyết</w:t>
      </w:r>
    </w:p>
    <w:p>
      <w:r>
        <w:t>Địa điểm thực hiện</w:t>
      </w:r>
    </w:p>
    <w:p>
      <w:r>
        <w:t>Phí, lệ phí (nếu có)</w:t>
      </w:r>
    </w:p>
    <w:p>
      <w:r>
        <w:t>Căn cứ pháp lý</w:t>
      </w:r>
    </w:p>
    <w:p>
      <w:r>
        <w:t>LĨNH VỰC NÔNG NGHIỆP</w:t>
      </w:r>
    </w:p>
    <w:p>
      <w:r>
        <w:t>1</w:t>
      </w:r>
    </w:p>
    <w:p>
      <w:r>
        <w:t>Phê duyệt kế hoạch khuyến nông địa phương</w:t>
      </w:r>
    </w:p>
    <w:p>
      <w:r>
        <w:t>(Mã TTHC: 1.003596)</w:t>
      </w:r>
    </w:p>
    <w:p>
      <w:r>
        <w:t>Nộp hồ sơ  trực tiếp  hoặc qua dịch vụ  bưu chính  hoặc qua qua dịch vụ công  trực tuyến  (nếu có)</w:t>
      </w:r>
    </w:p>
    <w:p>
      <w:r>
        <w:t>60 ngày</w:t>
      </w:r>
    </w:p>
    <w:p>
      <w:r>
        <w:t>- Bộ phận Tiếp nhận hồ sơ và trả kết quả của UBND cấp xã;</w:t>
      </w:r>
    </w:p>
    <w:p>
      <w:r>
        <w:t>- Cổng dịch vụ công (dịch vụ công trực tuyến).</w:t>
      </w:r>
    </w:p>
    <w:p>
      <w:r>
        <w:t>Không</w:t>
      </w:r>
    </w:p>
    <w:p>
      <w:r>
        <w:t>Nghị định 83/2018/NĐ-CP ngày 24/5/2018 của Chính phủ về khuyến nông.</w:t>
      </w:r>
    </w:p>
    <w:p>
      <w:r>
        <w:t>*  Ghi chú:  Những bộ phận tạo thành còn lại của TTHC được tích hợp (tổng hợp) với nội dung Quyết định số 1597/QĐ-BNNMT ngày 23/5/2025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