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1720/QĐ-UBND năm 2025 phê duyệt Quy trình nội bộ thủ tục hành chính mới thuộc phạm vi, chức năng quản lý của ngành Khoa học và Công nghệ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1720/QĐ-UBND</w:t>
      </w:r>
    </w:p>
    <w:p>
      <w:r>
        <w:t>Hà Tĩnh, ngày 30 tháng 6 năm 2025</w:t>
      </w:r>
    </w:p>
    <w:p>
      <w:r>
        <w:t>QUYẾT ĐỊNH</w:t>
      </w:r>
    </w:p>
    <w:p>
      <w:r>
        <w:t>PHÊ DUYỆT QUY TRÌNH NỘI BỘ THỦ TỤC HÀNH CHÍNH ĐƯỢC BAN HÀNH MỚI THUỘC PHẠM VI, CHỨC NĂNG QUẢN LÝ CỦA NGÀNH KHOA HỌC VÀ CÔNG NGHỆ ÁP DỤNG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Theo đề nghị của Giám đốc Sở Khoa học và Công nghệ tại Văn bản số 1788/SKHCN-VP ngày 30/6/2025.</w:t>
      </w:r>
    </w:p>
    <w:p>
      <w:r>
        <w:t>QUYẾT ĐỊNH:</w:t>
      </w:r>
    </w:p>
    <w:p>
      <w:r>
        <w:t>Điều 1.    Phê duyệt Quy trình nội bộ 24 thủ tục hành chính (TTHC) trong lĩnh vực Viễn thông và Internet, 12 TTHC từ số 09 đến 20 trong lĩnh vực Tần số vô tuyến điện ban hành kèm theo Quyết định số 1659/QĐ-UBND ngày 29/6/2025 của Chủ tịch UBND tỉnh về việc công bố Danh mục TTHC được ban hành mới thuộc phạm vi, chức năng quản lý của ngành Khoa học và Công nghệ áp dụng trên địa bàn tỉnh Hà Tĩnh.</w:t>
      </w:r>
    </w:p>
    <w:p>
      <w:r>
        <w:t>Điều 2.    Giao Sở Khoa học và Công nghệ chủ trì, phối hợp với Văn phòng UBND tỉnh (Trung tâm Công báo - Tin học) và các cơ quan, đơn vị liên quan căn cứ Quyết định này, trong thời hạn 03 ngày làm việc, xây dựng Quy trình điện tử giải quyết TTHC trên Hệ thống thông tin giải quyết TTHC của tỉnh (https//:motcua.hatinh.gov.vn) theo đúng quy định.</w:t>
      </w:r>
    </w:p>
    <w:p>
      <w:r>
        <w:t>Điều 3.    Quyết định này có hiệu lực kể từ ngày ban hành.</w:t>
      </w:r>
    </w:p>
    <w:p>
      <w:r>
        <w:t>Điều 4.    Chánh Văn phòng UBND tỉnh; Giám đốc các sở; Thủ trưởng các ban, ngành cấp tỉnh; Giám đốc: Trung tâm Phục vụ hành chính công tỉnh, Trung tâm Công báo - Tin học tỉnh; Ủy ban nhân dân các xã, phường và các tổ chức, cá nhân có liên quan chịu trách nhiệm thi hành Quyết định này./.</w:t>
      </w:r>
    </w:p>
    <w:p>
      <w:r>
        <w:t>Nơi nhận:</w:t>
      </w:r>
    </w:p>
    <w:p>
      <w:r>
        <w:t>- Như Điều 4;</w:t>
      </w:r>
    </w:p>
    <w:p>
      <w:r>
        <w:t>- Bộ KH và CN;</w:t>
      </w:r>
    </w:p>
    <w:p>
      <w:r>
        <w:t>- Cục Kiểm soát TTHC, VPCP;</w:t>
      </w:r>
    </w:p>
    <w:p>
      <w:r>
        <w:t>- Chủ tịch, các PCT UBND tỉnh;</w:t>
      </w:r>
    </w:p>
    <w:p>
      <w:r>
        <w:t>- PCVP UBND tỉnh (NC);</w:t>
      </w:r>
    </w:p>
    <w:p>
      <w:r>
        <w:t>- Trung tâm PVHCC tỉnh;</w:t>
      </w:r>
    </w:p>
    <w:p>
      <w:r>
        <w:t>- Trung tâm CB-TH tỉnh;</w:t>
      </w:r>
    </w:p>
    <w:p>
      <w:r>
        <w:t>- Lưu: VT, NC   1   .</w:t>
      </w:r>
    </w:p>
    <w:p>
      <w:r>
        <w:t>KT. CHỦ TỊCH</w:t>
      </w:r>
    </w:p>
    <w:p>
      <w:r>
        <w:t>PHÓ CHỦ TỊCH</w:t>
      </w:r>
    </w:p>
    <w:p>
      <w:r>
        <w:t>Dương Tất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