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1720/QĐ-UBND năm 2024 về Quy trình nội bộ giải quyết thủ tục hành chính lĩnh vực đất đai thuộc thẩm quyền giải quyết của cấp tỉnh, cấp huyện,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1720/QĐ-UBND</w:t>
      </w:r>
    </w:p>
    <w:p>
      <w:r>
        <w:t>Lâm Đồng, ngày 21 tháng 10 năm 2024</w:t>
      </w:r>
    </w:p>
    <w:p>
      <w:r>
        <w:t>QUYẾT ĐỊNH</w:t>
      </w:r>
    </w:p>
    <w:p>
      <w:r>
        <w:t>BAN HÀNH QUY TRÌNH NỘI BỘ GIẢI QUYẾT THỦ TỤC HÀNH CHÍNH LĨNH VỰC ĐẤT ĐAI THUỘC THẨM QUYỀN GIẢI QUYẾT CỦA CẤP TỈNH, CẤP HUYỆN, CẤP XÃ TRÊN ĐỊA BÀN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61/2018/NĐ-CP ngày 23 tháng năm 2018 của Chính phủ;</w:t>
      </w:r>
    </w:p>
    <w:p>
      <w:r>
        <w:t>Căn cứ Thông tư số 01/2018/TT-VPCP ngày 23 tháng 11 năm 2018 của Bộ trưởng, Chủ nhiệm Văn phòng Chính phủ hướng dẫn thi hành một số quy định của Nghị định số 61/2018/NĐ-CP ngày 23 tháng 4 năm 2018 của Chính phủ;</w:t>
      </w:r>
    </w:p>
    <w:p>
      <w:r>
        <w:t>Thực hiện Quyết định số 1426/QĐ-UBND ngày 06 tháng 9 năm 2024 của Chủ tịch UBND tỉnh Lâm Đồng về việc Công bố danh mục thủ tục hành chính mới ban hành; thủ tục hành chính bãi bỏ lĩnh vực đất đai thuộc thẩm quyền giải quyết của cấp tỉnh, cấp huyện, cấp xã trên địa bàn tỉnh Lâm Đồng;</w:t>
      </w:r>
    </w:p>
    <w:p>
      <w:r>
        <w:t>Theo đề nghị của Giám đốc Sở Tài nguyên và Môi trường.</w:t>
      </w:r>
    </w:p>
    <w:p>
      <w:r>
        <w:t>QUYẾT ĐỊNH:</w:t>
      </w:r>
    </w:p>
    <w:p>
      <w:r>
        <w:t>Điều 1.  Ban hành kèm theo Quyết định này quy trình nội bộ giải quyết 62 thủ tục hành chính lĩnh vực đất đai thuộc thẩm quyền giải quyết của cấp tỉnh, cấp huyện, cấp xã trên địa bàn tỉnh Lâm Đồng.</w:t>
      </w:r>
    </w:p>
    <w:p>
      <w:r>
        <w:t>Điều 2.  Quyết định này có hiệu lực thi hành kể từ ngày ký.</w:t>
      </w:r>
    </w:p>
    <w:p>
      <w:r>
        <w:t>Điều 3.  Chánh Văn phòng Ủy ban nhân dân tỉnh; Giám đốc Sở Tài nguyên và Môi trường; Giám đốc/Thủ trưởng các sở, ban, ngành thuộc tỉnh, Chủ tịch Ủy ban nhân dân các huyện, thành phố Đà Lạt, Bảo Lộc; Chủ tịch UBND các xã, phường, thị trấn trên địa bàn tỉnh và các tổ chức, cá nhân có liên quan chịu trách nhiệm thi hành Quyết định này./.</w:t>
      </w:r>
    </w:p>
    <w:p>
      <w:r>
        <w:t>CHỦ TỊCH</w:t>
      </w:r>
    </w:p>
    <w:p>
      <w:r>
        <w:t>Trần Hồng Thái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