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1720/QĐ-UBND năm 2023 công bố Danh mục thủ tục hành chính chuẩn hóa và phê duyệt quy trình nội bộ trong giải quyết thủ tục hành chính theo cơ chế một cửa, một cửa liên thông lĩnh vực Tài nguyên nước thuộc thẩm quyền giải quyết của Sở Tài nguyên và Môi trường,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1720/QĐ-UBND</w:t>
      </w:r>
    </w:p>
    <w:p>
      <w:r>
        <w:t>Lạng Sơn, ngày 25 tháng 10 năm 2023</w:t>
      </w:r>
    </w:p>
    <w:p>
      <w:r>
        <w:t>QUYẾT ĐỊNH</w:t>
      </w:r>
    </w:p>
    <w:p>
      <w:r>
        <w:t>CÔNG BỐ DANH MỤC THỦ TỤC HÀNH CHÍNH CHUẨN HÓA VÀ PHÊ DUYỆT QUY TRÌNH NỘI BỘ TRONG GIẢI QUYẾT THỦ TỤC HÀNH CHÍNH THEO CƠ CHẾ MỘT CỬA, MỘT CỬA LIÊN THÔNG LĨNH VỰC TÀI NGUYÊN NƯỚC THUỘC THẨM QUYỀN GIẢI QUYẾT CỦA SỞ TÀI NGUYÊN VÀ MÔI TRƯỜNG, UBND CẤP HUYỆN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706/QĐ-BTNMT ngày 15/4/2021 về việc công bố thủ tục hành chính mới ban hành; thủ tục hành chính được sửa đổi, bổ sung trong lĩnh vực Tài nguyên nước thuộc phạm vi chức năng quản lý nhà nước của Bộ Tài nguyên và Môi trường; Quyết định số 4044/QĐ-BTNMT ngày 31/12/2022 của Bộ trưởng Bộ Tài nguyên và Môi trường về việc công bố thủ tục hành chính sửa đổi, bổ sung trong lĩnh vực tài nguyên nước thuộc phạm vi chức năng quản lý nhà nước của Bộ Tài nguyên và Môi trường; Quyết định số 438/QĐ-BTNMT ngày 01/3/2023 của Bộ trưởng Bộ Tài nguyên và Môi trường về việc công bố thủ tục hành chính mới ban hành; thủ tục hành chính sửa đổi, bổ sung trong lĩnh vực tài nguyên nước thuộc phạm vi chức năng quản lý nhà nước của Bộ Tài nguyên và Môi trường; Quyết định số 1235/QĐ-BTNMT ngày 15/5/2023 của Bộ trưởng Bộ Tài nguyên và Môi trường về việc công bố thủ tục hành chính sửa đổi, bổ sung trong lĩnh vực tài nguyên nước thuộc phạm vi chức năng quản lý nhà nước của Bộ Tài nguyên và Môi trường; Quyết định số 2031/QĐ-BTNMT ngày 21/7/2023 của Bộ trưởng Bộ Tài nguyên và Môi trường về việc đính chính một phần Quyết định số 438/QĐ-BTNMT ngày 01/3/2023 của Bộ trưởng công bố thủ tục hành chính mới ban hành; thủ tục hành chính sửa đổi, bổ sung trong lĩnh vực tài nguyên nước thuộc phạm vi chức năng quản lý nhà nước của Bộ Tài nguyên và Môi trường; Quyết định số 2684/QĐ-BTNMT ngày 18/9/2023 của Bộ trưởng Bộ Tài nguyên và Môi trường về việc công bố thủ tục hành chính sửa đổi, bổ sung trong lĩnh vực tài nguyên nước thuộc phạm vi chức năng quản lý nhà nước của Bộ Tài nguyên và Môi trường;</w:t>
      </w:r>
    </w:p>
    <w:p>
      <w:r>
        <w:t>Theo đề nghị của Giám đốc Sở Tài nguyên và Môi trường tại Tờ trình số 521/TTr-STNMT ngày 06/10/2023 và số 547/TTr-STNMT ngày 21/10/2023;</w:t>
      </w:r>
    </w:p>
    <w:p>
      <w:r>
        <w:t>QUYẾT ĐỊNH:</w:t>
      </w:r>
    </w:p>
    <w:p>
      <w:r>
        <w:t>Điều 1.  Công bố kèm theo Quyết định này Công bố Danh mục thủ tục hành chính chuẩn hóa và phê duyệt quy trình nội bộ trong giải quyết thủ tục hành chính theo cơ chế một cửa, một cửa liên thông lĩnh vực Tài nguyên nước thuộc thẩm quyền giải quyết của Sở Tài nguyên và Môi trường, UBND cấp huyện tỉnh Lạng Sơn. Cụ thể:</w:t>
      </w:r>
    </w:p>
    <w:p>
      <w:r>
        <w:t>- Danh mục công bố gồm 20 thủ tục hành chính, trong đó có 18 thủ tục hành chính cấp tỉnh, 02 thủ tục hành chính cấp huyện;</w:t>
      </w:r>
    </w:p>
    <w:p>
      <w:r>
        <w:t>- Quy trình nội bộ của 20 thủ tục hành chính gồm: 09 thủ tục giải quyết theo cơ chế một cửa, 09 thủ tục giải quyết theo cơ chế một cửa liên thông, 02 thủ tục giải quyết theo cơ chế một cửa và cơ chế một cửa liên thông  (theo từng trường hợp giải quyết).</w:t>
      </w:r>
    </w:p>
    <w:p>
      <w:r>
        <w:t>Điều 2.  Giao Sở Thông tin và Truyền thông chủ trì, phối hợp với Sở Tài nguyên và Môi trường trên cơ sở quy trình nội bộ được phê duyệt tại Quyết định này xây dựng, cập nhập quy hình điện tử giải quyết thủ tục hành chính vào Hệ thống thông tin giải quyết thủ tục hành chính của tỉnh.</w:t>
      </w:r>
    </w:p>
    <w:p>
      <w:r>
        <w:t>Điều 3.  Quyết định này có hiệu lực thi hành kể từ ngày ký. Các nội dung sau đây hết hiệu lực thi hành kể từ ngày Quyết định này có hiệu lực:</w:t>
      </w:r>
    </w:p>
    <w:p>
      <w:r>
        <w:t>1. Quyết định số 633/QĐ-UBND ngày 27/4/2023 của Chủ tịch UBND tỉnh về công bố Danh mục thủ tục hành chính mới ban hành, sửa đổi, bổ sung và phê duyệt quy trình nội bộ trong giải quyết thủ tục hành chính theo cơ chế một cửa, một cửa liên thông lĩnh vực Tài nguyên nước thuộc thẩm quyền giải quyết của Sở Tài nguyên và Môi trường, UBND cấp huyện tỉnh Lạng Sơn.</w:t>
      </w:r>
    </w:p>
    <w:p>
      <w:r>
        <w:t>2. Quyết định số 1026/QĐ-UBND ngày 05/7/2023 của Chủ tịch UBND tỉnh về công bố Danh mục thủ tục hành chính được sửa đổi, bổ sung và phê duyệt quy trình nội bộ trong giải quyết thủ tục hành chính theo cơ chế một cửa, một cửa liên thông lĩnh vực Tài nguyên nước thuộc thẩm quyền giải quyết của Sở Tài nguyên và Môi trường tỉnh Lạng Sơn.</w:t>
      </w:r>
    </w:p>
    <w:p>
      <w:r>
        <w:t>3. Các thủ tục hành chính có số thứ tự 01 Phần I và số thứ tự 01, 02 Phần II Phụ lục I tại Danh mục kèm theo Quyết định số 970/QĐ-UBND ngày 13/5/2021 của Chủ tịch UBND tỉnh về việc công bố danh mục thủ tục hành chính mới ban hành, sửa đổi, bổ sung, bị bãi bỏ và phê duyệt quy trình nội bộ trong giải quyết thủ tục hành chính theo cơ chế một cửa liên thông lĩnh vực Tài nguyên nước, Viễn thám thuộc thẩm quyền giải quyết của Sở Tài nguyên và Môi trường tỉnh Lạng Sơn.</w:t>
      </w:r>
    </w:p>
    <w:p>
      <w:r>
        <w:t>4. Quy trình nội bộ của các thủ tục hành chính có số thứ tự 07, 08, 09 Phần I Phụ lục II kèm theo Quyết định số 1114/QĐ-UBND ngày 30/06/2022 của Chủ tịch UBND tỉnh về việc phê duyệt thay thế quy trình nội bộ trong giải quyết thủ tục hành chính theo cơ chế một cửa, một cửa liên thông lĩnh vực Môi trường, Tài nguyên nước, Đất đai thuộc thẩm quyền giải quyết của Sở Tài nguyên và Môi trường tỉnh Lạng Sơn.</w:t>
      </w:r>
    </w:p>
    <w:p>
      <w:r>
        <w:t>5. Quy trình nội bộ của các thủ tục hành chính có số thứ tự 01 tiểu mục II mục A Phần I Phụ lục kèm theo Quyết định số 1341/QĐ-UBND ngày 23/8/2023 của Chủ tịch UBND tỉnh về việc phê duyệt thay thế quy trình nội bộ trong giải quyết thủ tục hành chính theo cơ chế một cửa lĩnh vực Môi trường, Tài nguyên nước thuộc thẩm quyền giải quyết của UBND cấp huyện, UBND cấp xã tỉnh Lạng Sơn.</w:t>
      </w:r>
    </w:p>
    <w:p>
      <w:r>
        <w:t>Điều 4.  Chánh Văn phòng UBND tỉnh, Giám đốc Sở: Tài nguyên và Môi trường, Thông tin và Truyền thông, Chủ tịch UBND các huyện, thành phố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Nông nghiệp và PTNT, Cục Thuế tỉnh;</w:t>
      </w:r>
    </w:p>
    <w:p>
      <w:r>
        <w:t>- C, PCVP UBND tỉnh; Cổng TTĐT tỉnh;</w:t>
      </w:r>
    </w:p>
    <w:p>
      <w:r>
        <w:t>- Phòng: TH, KT, TTTT, TTPVHCC;</w:t>
      </w:r>
    </w:p>
    <w:p>
      <w:r>
        <w:t>- Lưu: VT, TTPVHCC  (TTPL).</w:t>
      </w:r>
    </w:p>
    <w:p>
      <w:r>
        <w:t>KT. CHỦ TỊCH</w:t>
      </w:r>
    </w:p>
    <w:p>
      <w:r>
        <w:t>PHÓ CHỦ TỊCH</w:t>
      </w:r>
    </w:p>
    <w:p>
      <w:r>
        <w:t>Dương Xuân Huyên</w:t>
      </w:r>
    </w:p>
    <w:p>
      <w:r>
        <w:t>PHỤ LỤC I</w:t>
      </w:r>
    </w:p>
    <w:p>
      <w:r>
        <w:t>DANH MỤC THỦ TỤC HÀNH CHÍNH CHUẨN HÓA TRONG LĨNH VỰC TÀI NGUYÊN NƯỚC THUỘC THẨM QUYỀN GIẢI QUYẾT CỦA SỞ TÀI NGUYÊN VÀ MÔI TRƯỜNG, UBND CẤP HUYỆN TỈNH LẠNG SƠN</w:t>
      </w:r>
    </w:p>
    <w:p>
      <w:r>
        <w:t>(Kèm theo Quyết định số 1720/QĐ-UBND ngày 25/10/2023 của Chủ tịch UBND tỉnh Lạng Sơn)</w:t>
      </w:r>
    </w:p>
    <w:p>
      <w:r>
        <w:t>A. DANH MỤC THỦ TỤC HÀNH CHÍNH CẤP TỈNH (18 TTHC)</w:t>
      </w:r>
    </w:p>
    <w:p>
      <w:r>
        <w:t>Số TT</w:t>
      </w:r>
    </w:p>
    <w:p>
      <w:r>
        <w:t>Số hồ sơ TTHC</w:t>
      </w:r>
    </w:p>
    <w:p>
      <w:r>
        <w:t>Tên thủ tục hành chính</w:t>
      </w:r>
    </w:p>
    <w:p>
      <w:r>
        <w:t>Thời hạn giải quyết</w:t>
      </w:r>
    </w:p>
    <w:p>
      <w:r>
        <w:t>Địa điểm thực hiện</w:t>
      </w:r>
    </w:p>
    <w:p>
      <w:r>
        <w:t>Phí, lệ phí</w:t>
      </w:r>
    </w:p>
    <w:p>
      <w:r>
        <w:t>Cách thức thực hiện</w:t>
      </w:r>
    </w:p>
    <w:p>
      <w:r>
        <w:t>Căn cứ pháp lý</w:t>
      </w:r>
    </w:p>
    <w:p>
      <w:r>
        <w:t>Theo quy định</w:t>
      </w:r>
    </w:p>
    <w:p>
      <w:r>
        <w:t>Đã cắt giảm</w:t>
      </w:r>
    </w:p>
    <w:p>
      <w:r>
        <w:t>01</w:t>
      </w:r>
    </w:p>
    <w:p>
      <w:r>
        <w:t>1.011516.000.00.00.H37</w:t>
      </w:r>
    </w:p>
    <w:p>
      <w:r>
        <w:t>Đăng ký khai thác sử dụng nước mặt</w:t>
      </w:r>
    </w:p>
    <w:p>
      <w:r>
        <w:t>10 ngày làm việc</w:t>
      </w:r>
    </w:p>
    <w:p>
      <w:r>
        <w:t>- Cơ quan tiếp nhận và trả kết quả:    Trung tâm Phục vụ hành chính công tỉnh. Địa chỉ: phố Dã Tượng, phường Chi Lăng, thành phố Lạng Sơn, tỉnh Lạng Sơn.</w:t>
      </w:r>
    </w:p>
    <w:p>
      <w:r>
        <w:t>- Cơ quan thực hiện:    Sở Tài nguyên và Môi trường. Địa chỉ: Số 5 Lý Thái Tổ, phường Đông Kinh, thành phố Lạng Sơn, tỉnh Lạng Sơn.</w:t>
      </w:r>
    </w:p>
    <w:p>
      <w:r>
        <w:t>Không quy định</w:t>
      </w:r>
    </w:p>
    <w:p>
      <w:r>
        <w:t>- Tiếp nhận hồ sơ và trả kết quả trực tiếp;</w:t>
      </w:r>
    </w:p>
    <w:p>
      <w:r>
        <w:t>- Thực hiện tiếp nhận và trả kết quả qua dịch vụ bưu chính công ích.</w:t>
      </w:r>
    </w:p>
    <w:p>
      <w:r>
        <w:t>- Tiếp nhận hồ sơ qua dịch vụ công trực tuyến tại địa chỉ http://dichvucong.langson.gov.vn</w:t>
      </w:r>
    </w:p>
    <w:p>
      <w:r>
        <w:t>- Luật Tài nguyên nước 2012.</w:t>
      </w:r>
    </w:p>
    <w:p>
      <w:r>
        <w:t>- Nghị định số 02/2023/NĐ-CP ngày 01/02/2023 của Chính phủ quy định chi tiết thi hành một số điều của Luật Tài nguyên nước.</w:t>
      </w:r>
    </w:p>
    <w:p>
      <w:r>
        <w:t>02</w:t>
      </w:r>
    </w:p>
    <w:p>
      <w:r>
        <w:t>1.001662.000.00.00.H37</w:t>
      </w:r>
    </w:p>
    <w:p>
      <w:r>
        <w:t>Đăng ký khai thác nước dưới đất</w:t>
      </w:r>
    </w:p>
    <w:p>
      <w:r>
        <w:t>15 ngày làm việc</w:t>
      </w:r>
    </w:p>
    <w:p>
      <w:r>
        <w:t>03</w:t>
      </w:r>
    </w:p>
    <w:p>
      <w:r>
        <w:t>1.011518.000.00.00.H37</w:t>
      </w:r>
    </w:p>
    <w:p>
      <w:r>
        <w:t>Trả lại giấy phép tài nguyên nước</w:t>
      </w:r>
    </w:p>
    <w:p>
      <w:r>
        <w:t>10 ngày làm việc</w:t>
      </w:r>
    </w:p>
    <w:p>
      <w:r>
        <w:t>04</w:t>
      </w:r>
    </w:p>
    <w:p>
      <w:r>
        <w:t>1.004122.000.00.00.H37</w:t>
      </w:r>
    </w:p>
    <w:p>
      <w:r>
        <w:t>Cấp giấy phép hành nghề khoan nước dưới đất quy mô vừa và nhỏ</w:t>
      </w:r>
    </w:p>
    <w:p>
      <w:r>
        <w:t>21 ngày làm việc</w:t>
      </w:r>
    </w:p>
    <w:p>
      <w:r>
        <w:t>15 ngày làm việc  (Quyết định số 1770/QĐ-UBND ngày 10/9/2020)</w:t>
      </w:r>
    </w:p>
    <w:p>
      <w:r>
        <w:t>- Cơ quan tiếp nhận và trả kết quả:    Trung tâm Phục vụ hành chính công tỉnh. Địa chỉ: phố Dã Tượng, phường Chi Lăng, thành phố Lạng Sơn, tỉnh Lạng Sơn.</w:t>
      </w:r>
    </w:p>
    <w:p>
      <w:r>
        <w:t>- Cơ quan thực hiện:    Sở Tài nguyên và Môi trường Địa chỉ: Số 5 Lý Thái Tổ, phường Đông Kinh, thành phố Lạng Sơn, tỉnh Lạng Sơn.</w:t>
      </w:r>
    </w:p>
    <w:p>
      <w:r>
        <w:t>Thực hiện theo Nghị quyết số 28/2021/NQ-HĐND ngày 09/12/2021 của Hội đồng nhân dân tỉnh Lạng Sơn  (Chi tiết tại Phụ lục IV kèm theo)</w:t>
      </w:r>
    </w:p>
    <w:p>
      <w:r>
        <w:t>- Tiếp nhận hồ sơ và trả kết quả trực tiếp;</w:t>
      </w:r>
    </w:p>
    <w:p>
      <w:r>
        <w:t>- Thực hiện tiếp nhận và trả kết quả qua dịch vụ bưu chính công ích.</w:t>
      </w:r>
    </w:p>
    <w:p>
      <w:r>
        <w:t>- Tiếp nhận hồ sơ qua dịch vụ công trực tuyến tại địa chỉ http://dichvucong.langson.gov.vn</w:t>
      </w:r>
    </w:p>
    <w:p>
      <w:r>
        <w:t>- Luật Tài nguyên nước năm 2012.</w:t>
      </w:r>
    </w:p>
    <w:p>
      <w:r>
        <w:t>- Nghị định số 02/2023/NĐ-CP ngày 01/02/2023.</w:t>
      </w:r>
    </w:p>
    <w:p>
      <w:r>
        <w:t>- Nghị định số 60/2016/NĐ-CP ngày 01/7/2016 của Chính phủ quy định một số điều kiện đầu tư kinh doanh trong lĩnh vực tài nguyên và môi trường.</w:t>
      </w:r>
    </w:p>
    <w:p>
      <w:r>
        <w:t>- Nghị định số 136/2018/NĐ-CP ngày 05/10/2018 của Chính phủ sửa đổi một số điều của các nghị định liên quan đến điều kiện đầu tư kinh doanh thuộc lĩnh vực tài nguyên và môi trường.</w:t>
      </w:r>
    </w:p>
    <w:p>
      <w:r>
        <w:t>- Nghị định số 22/2023/NĐ-CP ngày 12/5/2023 của Chính phủ sửa đổi, bổ sung một số điều của các Nghị định liên quan đến hoạt động kinh doanh trong lĩnh vực tài nguyên và môi trường.</w:t>
      </w:r>
    </w:p>
    <w:p>
      <w:r>
        <w:t>- Thông tư số 40/2014/TT-BTNMT ngày 11/7/2014 của Bộ trưởng Bộ Tài nguyên và Môi trường quy định việc hành nghề khoan nước dưới đất.</w:t>
      </w:r>
    </w:p>
    <w:p>
      <w:r>
        <w:t>- Thông tư số 11/2022/TT-BTNMT ngày 20/10/2022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 Thông tư 09/2023/TT-BTNMT ngày 14/9/2023 của Bộ trưởng Bộ Tài nguyên và Môi trường.</w:t>
      </w:r>
    </w:p>
    <w:p>
      <w:r>
        <w:t>05</w:t>
      </w:r>
    </w:p>
    <w:p>
      <w:r>
        <w:t>2.001738.000.00.00.H37</w:t>
      </w:r>
    </w:p>
    <w:p>
      <w:r>
        <w:t>Gia hạn, điều chỉnh nội dung giấy phép hành nghề khoan nước dưới đất quy mô vừa và nhỏ</w:t>
      </w:r>
    </w:p>
    <w:p>
      <w:r>
        <w:t>16 ngày làm việc</w:t>
      </w:r>
    </w:p>
    <w:p>
      <w:r>
        <w:t>12 ngày làm việc  (Quyết định số 1770/QĐ-UBND ngày 10/9/2020)</w:t>
      </w:r>
    </w:p>
    <w:p>
      <w:r>
        <w:t>06</w:t>
      </w:r>
    </w:p>
    <w:p>
      <w:r>
        <w:t>1.004253.000.00.00.H37</w:t>
      </w:r>
    </w:p>
    <w:p>
      <w:r>
        <w:t>Cấp lại giấy phép hành nghề khoan nước dưới đất quy mô vừa và nhỏ</w:t>
      </w:r>
    </w:p>
    <w:p>
      <w:r>
        <w:t>11 ngày làm việc</w:t>
      </w:r>
    </w:p>
    <w:p>
      <w:r>
        <w:t>08 ngày làm việc  (Quyết định số 1770/QĐ-UBND ngày 10/9/2020)</w:t>
      </w:r>
    </w:p>
    <w:p>
      <w:r>
        <w:t>Không quy định</w:t>
      </w:r>
    </w:p>
    <w:p>
      <w:r>
        <w:t>7</w:t>
      </w:r>
    </w:p>
    <w:p>
      <w:r>
        <w:t>1.004232.000.00.00.H37</w:t>
      </w:r>
    </w:p>
    <w:p>
      <w:r>
        <w:t>Cấp giấy phép thăm dò nước dưới đất đối với công trình có lưu lượng dưới 3.000 m 3 /ngày đêm</w:t>
      </w:r>
    </w:p>
    <w:p>
      <w:r>
        <w:t>36 ngày làm việc</w:t>
      </w:r>
    </w:p>
    <w:p>
      <w:r>
        <w:t>31,5 ngày làm việc  (Quyết định số 1770/QĐ-UBND ngày 10/9/2020)</w:t>
      </w:r>
    </w:p>
    <w:p>
      <w:r>
        <w:t>- Cơ quan tiếp nhận và trả kết quả:    Trung tâm Phục vụ hành chính công tỉnh. Địa chỉ: phố Dã Tượng, phường Chi Lăng, thành phố Lạng Sơn, tỉnh Lạng Sơn.</w:t>
      </w:r>
    </w:p>
    <w:p>
      <w:r>
        <w:t>- Cơ quan thực hiện:    Sở Tài nguyên và Môi trường Địa chỉ: Số 5 Lý Thái Tổ, phường Đông Kinh, thành phố Lạng Sơn, tỉnh Lạng Sơn.</w:t>
      </w:r>
    </w:p>
    <w:p>
      <w:r>
        <w:t>Thực hiện theo Nghị quyết số 28/2021/NQ-HĐND ngày 09/12/2021 của Hội đồng nhân dân tỉnh Lạng Sơn  (Chi tiết tại Phụ lục IV kèm theo)</w:t>
      </w:r>
    </w:p>
    <w:p>
      <w:r>
        <w:t>- Tiếp nhận hồ sơ và trả kết quả trực tiếp;</w:t>
      </w:r>
    </w:p>
    <w:p>
      <w:r>
        <w:t>- Thực hiện tiếp nhận và trả kết quả qua dịch vụ bưu chính công ích.</w:t>
      </w:r>
    </w:p>
    <w:p>
      <w:r>
        <w:t>- Tiếp nhận hồ sơ qua dịch vụ công trực tuyến tại địa chỉ http://dichvucong.langson.gov.vn</w:t>
      </w:r>
    </w:p>
    <w:p>
      <w:r>
        <w:t>- Luật Tài nguyên nước 2012.</w:t>
      </w:r>
    </w:p>
    <w:p>
      <w:r>
        <w:t>- Nghị định số 60/2016/NĐ-CP ngày 01/7/2016;</w:t>
      </w:r>
    </w:p>
    <w:p>
      <w:r>
        <w:t>- Nghị định số 136/2018/NĐ-CP ngày 05/10/2018;</w:t>
      </w:r>
    </w:p>
    <w:p>
      <w:r>
        <w:t>- Nghị định số 02/2023/NĐ-CP ngày 01/02/2023;</w:t>
      </w:r>
    </w:p>
    <w:p>
      <w:r>
        <w:t>- Nghị định số 22/2023/NĐ-CP ngày 12/5/2023;</w:t>
      </w:r>
    </w:p>
    <w:p>
      <w:r>
        <w:t>8</w:t>
      </w:r>
    </w:p>
    <w:p>
      <w:r>
        <w:t>1.004223.000.00.00.H37</w:t>
      </w:r>
    </w:p>
    <w:p>
      <w:r>
        <w:t>Cấp giấy phép khai thác, sử dụng nước dưới đất đối với công trình có lưu lượng dưới 3.000 m 3 /ngày đêm</w:t>
      </w:r>
    </w:p>
    <w:p>
      <w:r>
        <w:t>9</w:t>
      </w:r>
    </w:p>
    <w:p>
      <w:r>
        <w:t>1.004228.000.00.00.H37</w:t>
      </w:r>
    </w:p>
    <w:p>
      <w:r>
        <w:t>Gia hạn, điều chỉnh nội dung giấy phép thăm dò nước dưới đất đối với công trình có lưu lượng dưới 3.000 m 3 /ngày đêm</w:t>
      </w:r>
    </w:p>
    <w:p>
      <w:r>
        <w:t>31 ngày làm việc</w:t>
      </w:r>
    </w:p>
    <w:p>
      <w:r>
        <w:t>24,5 ngày làm việc  (Quyết định số 1770/QĐ-UBND ngày 10/9/2020)</w:t>
      </w:r>
    </w:p>
    <w:p>
      <w:r>
        <w:t>10</w:t>
      </w:r>
    </w:p>
    <w:p>
      <w:r>
        <w:t>1.004211.000.00.00.H37</w:t>
      </w:r>
    </w:p>
    <w:p>
      <w:r>
        <w:t>Gia hạn/điều chỉnh nội dung giấy phép khai thác, sử dụng nước dưới đất đối với công trình có lưu lượng dưới 3.000 m 3 /ngày đêm</w:t>
      </w:r>
    </w:p>
    <w:p>
      <w:r>
        <w:t>11</w:t>
      </w:r>
    </w:p>
    <w:p>
      <w:r>
        <w:t>1.004179.000.00.00.H37</w:t>
      </w:r>
    </w:p>
    <w:p>
      <w:r>
        <w:t>Cấp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w:t>
      </w:r>
    </w:p>
    <w:p>
      <w:r>
        <w:t>36 ngày làm việc</w:t>
      </w:r>
    </w:p>
    <w:p>
      <w:r>
        <w:t>31,5 ngày làm việc  (Quyết định số 1770/QĐ-UBND ngày 10/9/2020)</w:t>
      </w:r>
    </w:p>
    <w:p>
      <w:r>
        <w:t>- Cơ quan tiếp nhận và trả kết quả:    Trung tâm Phục vụ hành chính công tỉnh. Địa chỉ: phố Dã Tượng, phường Chi Lăng, thành phố Lạng Sơn, tỉnh Lạng Sơn.</w:t>
      </w:r>
    </w:p>
    <w:p>
      <w:r>
        <w:t>- Cơ quan thực hiện:    Sở Tài nguyên và Môi trường Địa chỉ: Số 5 Lý Thái Tổ, phường Đông Kinh, thành phố Lạng Sơn, tỉnh Lạng Sơn.</w:t>
      </w:r>
    </w:p>
    <w:p>
      <w:r>
        <w:t>Thực hiện theo Nghị quyết số 28/2021/NQ-HĐND ngày 09/12/2021 của Hội đồng nhân dân tỉnh Lạng Sơn  (Chi tiết tại Phụ lục IV kèm theo)</w:t>
      </w:r>
    </w:p>
    <w:p>
      <w:r>
        <w:t>- Tiếp nhận hồ sơ và trả kết quả trực tiếp;</w:t>
      </w:r>
    </w:p>
    <w:p>
      <w:r>
        <w:t>- Thực hiện tiếp nhận và trả kết quả qua dịch vụ bưu chính công ích.</w:t>
      </w:r>
    </w:p>
    <w:p>
      <w:r>
        <w:t>- Tiếp nhận hồ sơ qua dịch vụ công trực tuyến tại địa chỉ http://dichvucong.langson.gov.vn</w:t>
      </w:r>
    </w:p>
    <w:p>
      <w:r>
        <w:t>- Luật Tài nguyên nước 2012.</w:t>
      </w:r>
    </w:p>
    <w:p>
      <w:r>
        <w:t>- Nghị định số 60/2016/NĐ-CP ngày 01/7/2016;</w:t>
      </w:r>
    </w:p>
    <w:p>
      <w:r>
        <w:t>- Nghị định số 136/2018/NĐ-CP ngày 05/10/2018;</w:t>
      </w:r>
    </w:p>
    <w:p>
      <w:r>
        <w:t>- Nghị định số 02/2023/NĐ-CP ngày 01/02/2023;</w:t>
      </w:r>
    </w:p>
    <w:p>
      <w:r>
        <w:t>- Nghị định số 22/2023/NĐ-CP ngày 12/5/2023;</w:t>
      </w:r>
    </w:p>
    <w:p>
      <w:r>
        <w:t>12</w:t>
      </w:r>
    </w:p>
    <w:p>
      <w:r>
        <w:t>1.004167.000.00.00.H37</w:t>
      </w:r>
    </w:p>
    <w:p>
      <w:r>
        <w:t>Gia hạn/điều chỉnh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w:t>
      </w:r>
    </w:p>
    <w:p>
      <w:r>
        <w:t>31 ngày làm việc</w:t>
      </w:r>
    </w:p>
    <w:p>
      <w:r>
        <w:t>24,5 ngày làm việc  (Quyết định số 1770/QĐ-UBND ngày 10/9/2020)</w:t>
      </w:r>
    </w:p>
    <w:p>
      <w:r>
        <w:t>- Cơ quan tiếp nhận và trả kết quả:    Trung tâm Phục vụ hành chính công tỉnh. Địa chỉ: phố Dã Tượng, phường Chi Lăng, thành phố Lạng Sơn, tỉnh Lạng Sơn.</w:t>
      </w:r>
    </w:p>
    <w:p>
      <w:r>
        <w:t>- Cơ quan thực hiện:    Sở Tài nguyên và Môi trường Địa chỉ: Số 5 Lý Thái Tổ, phường Đông Kinh, thành phố Lạng Sơn, tỉnh Lạng Sơn.</w:t>
      </w:r>
    </w:p>
    <w:p>
      <w:r>
        <w:t>Thực hiện theo Nghị quyết số 28/2021/NQ-HĐND ngày 09/12/2021 của Hội đồng nhân dân tỉnh Lạng Sơn  (Chi tiết tại Phụ lục IV kèm theo)</w:t>
      </w:r>
    </w:p>
    <w:p>
      <w:r>
        <w:t>- Tiếp nhận hồ sơ và trả kết quả trực tiếp;</w:t>
      </w:r>
    </w:p>
    <w:p>
      <w:r>
        <w:t>- Thực hiện tiếp nhận và trả kết quả qua dịch vụ bưu chính công ích.</w:t>
      </w:r>
    </w:p>
    <w:p>
      <w:r>
        <w:t>- Tiếp nhận hồ sơ qua dịch vụ công trực tuyến tại địa chỉ http://dichvucong.langson.gov.vn</w:t>
      </w:r>
    </w:p>
    <w:p>
      <w:r>
        <w:t>- Luật Tài nguyên nước 2012.</w:t>
      </w:r>
    </w:p>
    <w:p>
      <w:r>
        <w:t>- Nghị định số 60/2016/NĐ-CP ngày 01/7/2016;</w:t>
      </w:r>
    </w:p>
    <w:p>
      <w:r>
        <w:t>- Nghị định số 136/2018/NĐ-CP ngày 05/10/2018;</w:t>
      </w:r>
    </w:p>
    <w:p>
      <w:r>
        <w:t>- Nghị định số 02/2023/NĐ-CP ngày 01/02/2023;</w:t>
      </w:r>
    </w:p>
    <w:p>
      <w:r>
        <w:t>- Nghị định số 22/2023/NĐ-CP ngày 12/5/2023;</w:t>
      </w:r>
    </w:p>
    <w:p>
      <w:r>
        <w:t>13</w:t>
      </w:r>
    </w:p>
    <w:p>
      <w:r>
        <w:t>1.000824.000.00.00.H37</w:t>
      </w:r>
    </w:p>
    <w:p>
      <w:r>
        <w:t>Cấp lại giấy phép tài nguyên nước</w:t>
      </w:r>
    </w:p>
    <w:p>
      <w:r>
        <w:t>16 ngày làm việc</w:t>
      </w:r>
    </w:p>
    <w:p>
      <w:r>
        <w:t>14 ngày làm việc  (Quyết định số 1770/QĐ-UBND ngày 10/9/2020)</w:t>
      </w:r>
    </w:p>
    <w:p>
      <w:r>
        <w:t>- Cơ quan tiếp nhận và trả kết quả:    Trung tâm Phục vụ hành chính công tỉnh. Địa chỉ: phố Dã Tượng, phường Chi Lăng, thành phố Lạng Sơn, tỉnh Lạng Sơn.</w:t>
      </w:r>
    </w:p>
    <w:p>
      <w:r>
        <w:t>- Cơ quan thực hiện:    Sở Tài nguyên và Môi trường Địa chỉ: Số 5 Lý Thái Tổ, phường Đông Kinh, thành phố Lạng Sơn, tỉnh Lạng Sơn.</w:t>
      </w:r>
    </w:p>
    <w:p>
      <w:r>
        <w:t>Không quy định</w:t>
      </w:r>
    </w:p>
    <w:p>
      <w:r>
        <w:t>- Tiếp nhận hồ sơ và trả kết quả trực tiếp;</w:t>
      </w:r>
    </w:p>
    <w:p>
      <w:r>
        <w:t>- Thực hiện tiếp nhận và trả kết quả qua dịch vụ bưu chính công ích.</w:t>
      </w:r>
    </w:p>
    <w:p>
      <w:r>
        <w:t>- Tiếp nhận hồ sơ qua dịch vụ công trực tuyến tại địa chỉ http://dichvucong.langson.gov.vn</w:t>
      </w:r>
    </w:p>
    <w:p>
      <w:r>
        <w:t>- Luật Tài nguyên nước 2012.</w:t>
      </w:r>
    </w:p>
    <w:p>
      <w:r>
        <w:t>- Nghị định số 02/2023/NĐ-CP ngày 01/02/2023 của Chính phủ</w:t>
      </w:r>
    </w:p>
    <w:p>
      <w:r>
        <w:t>14</w:t>
      </w:r>
    </w:p>
    <w:p>
      <w:r>
        <w:t>1.009669.000.00.00.H37</w:t>
      </w:r>
    </w:p>
    <w:p>
      <w:r>
        <w:t>Tính tiền cấp quyền khai thác tài nguyên nước đối với công trình chưa vận hành</w:t>
      </w:r>
    </w:p>
    <w:p>
      <w:r>
        <w:t>20 ngày làm việc</w:t>
      </w:r>
    </w:p>
    <w:p>
      <w:r>
        <w:t>14 ngày làm việc  (Quyết định số 943/QĐ-UBND ngày 02/6/2022)</w:t>
      </w:r>
    </w:p>
    <w:p>
      <w:r>
        <w:t>Không quy định</w:t>
      </w:r>
    </w:p>
    <w:p>
      <w:r>
        <w:t>- Luật Tài nguyên nước năm 2012;</w:t>
      </w:r>
    </w:p>
    <w:p>
      <w:r>
        <w:t>- Nghị định số 82/2017/NĐ-CP ngày 17/7/2017 của Chính phủ quy định về phương pháp tính, mức thu tiền cấp quyền khai thác tài nguyên nước;</w:t>
      </w:r>
    </w:p>
    <w:p>
      <w:r>
        <w:t>- Nghị định số 41/2021/NĐ-CP ngày 30/3/2021 của Chính phủ sửa đổi, bổ sung một số điều của Nghị định số 82/2017/NĐ-CP.</w:t>
      </w:r>
    </w:p>
    <w:p>
      <w:r>
        <w:t>15</w:t>
      </w:r>
    </w:p>
    <w:p>
      <w:r>
        <w:t>2.001770.000.00.00.H37</w:t>
      </w:r>
    </w:p>
    <w:p>
      <w:r>
        <w:t>Tính tiền cấp quyền khai thác tài nguyên nước đối với công trình đã vận hành</w:t>
      </w:r>
    </w:p>
    <w:p>
      <w:r>
        <w:t>45 ngày làm việc (trong thời hạn thẩm định hồ sơ đề nghị)</w:t>
      </w:r>
    </w:p>
    <w:p>
      <w:r>
        <w:t>31,5 ngày làm việc  (Quyết định số 43/QĐ-UBND ngày 02/6/2022)</w:t>
      </w:r>
    </w:p>
    <w:p>
      <w:r>
        <w:t>16</w:t>
      </w:r>
    </w:p>
    <w:p>
      <w:r>
        <w:t>1.004283.000.00.00.H37</w:t>
      </w:r>
    </w:p>
    <w:p>
      <w:r>
        <w:t>Điều chỉnh tiền cấp quyền khai thác tài nguyên nước</w:t>
      </w:r>
    </w:p>
    <w:p>
      <w:r>
        <w:t>15 ngày làm việc</w:t>
      </w:r>
    </w:p>
    <w:p>
      <w:r>
        <w:t>11,5 ngày làm việc  (Quyết định số 943/QĐ-UBND ngày 02/6/2022)</w:t>
      </w:r>
    </w:p>
    <w:p>
      <w:r>
        <w:t>17</w:t>
      </w:r>
    </w:p>
    <w:p>
      <w:r>
        <w:t>1.001740.000.00.00.H37</w:t>
      </w:r>
    </w:p>
    <w:p>
      <w:r>
        <w:t>Lấy ý kiến Ủy ban nhân dân cấp tỉnh đối với các dự án đầu tư có chuyển nước từ nguồn nước liên tỉnh; dự án đầu tư xây dựng hồ chứa, đập dâng trên dòng chính lưu vực sông liên tỉnh thuộc trường hợp phải xin phép; công trình khai thác, sử dụng nước mặt (không phải là hồ chứa, đập dâng) sử dụng nguồn nước liên tỉnh với lưu lượng khai thác từ 10 m 3 /giây trở lên</w:t>
      </w:r>
    </w:p>
    <w:p>
      <w:r>
        <w:t>Dự án không có chuyển nước từ nguồn nước liên tỉnh: 40 ngày làm việc.</w:t>
      </w:r>
    </w:p>
    <w:p>
      <w:r>
        <w:t>Đối với các dự án có chuyển nước từ nguồn nước liên tỉnh, dự án đầu tư xây dựng hồ, đập trên dòng chính thuộc lưu vực sông liên tỉnh: 45 ngày làm việc  (Quyết định số 1770/QĐ-UBND ngày 10/9/2020)</w:t>
      </w:r>
    </w:p>
    <w:p>
      <w:r>
        <w:t>- Cơ quan tiếp nhận và trả kết quả:    Trung tâm Phục vụ hành chính công tỉnh. Địa chỉ: phố Dã Tượng, phường Chi Lăng, thành phố Lạng Sơn, tỉnh Lạng Sơn.</w:t>
      </w:r>
    </w:p>
    <w:p>
      <w:r>
        <w:t>- Cơ quan thực hiện:    Sở Tài nguyên và Môi trường Địa chỉ: Số 5 Lý Thái Tổ, phường Đông Kinh, thành phố Lạng Sơn, tỉnh Lạng Sơn.</w:t>
      </w:r>
    </w:p>
    <w:p>
      <w:r>
        <w:t>Không quy định</w:t>
      </w:r>
    </w:p>
    <w:p>
      <w:r>
        <w:t>- Tiếp nhận hồ sơ và trả kết quả trực tiếp;</w:t>
      </w:r>
    </w:p>
    <w:p>
      <w:r>
        <w:t>- Thực hiện tiếp nhận và trả kết quả qua dịch vụ bưu chính công ích.</w:t>
      </w:r>
    </w:p>
    <w:p>
      <w:r>
        <w:t>- Tiếp nhận hồ sơ qua dịch vụ công trực tuyến tại địa chỉ http://dichvucong.langson.gov.vn</w:t>
      </w:r>
    </w:p>
    <w:p>
      <w:r>
        <w:t>- Luật Tài nguyên nước 2012.</w:t>
      </w:r>
    </w:p>
    <w:p>
      <w:r>
        <w:t>- Nghị định số 02/2023/NĐ-CP ngày 01/02/2023 của Chính phủ</w:t>
      </w:r>
    </w:p>
    <w:p>
      <w:r>
        <w:t>Đối với dự án có chuyển nước từ nguồn nước liên tỉnh, dự án đầu tư xây dựng hồ, đập trên dòng chính thuộc lưu vực sông liên tỉnh: 67 ngày làm việc</w:t>
      </w:r>
    </w:p>
    <w:p>
      <w:r>
        <w:t>18</w:t>
      </w:r>
    </w:p>
    <w:p>
      <w:r>
        <w:t>2.001850.000.00.00.H37</w:t>
      </w:r>
    </w:p>
    <w:p>
      <w:r>
        <w:t>Thẩm định, phê duyệt phương án cắm mốc giới hành lang bảo vệ nguồn nước đối với hồ chứa thủy điện và hồ chứa thủy lợi</w:t>
      </w:r>
    </w:p>
    <w:p>
      <w:r>
        <w:t>35 ngày làm việc</w:t>
      </w:r>
    </w:p>
    <w:p>
      <w:r>
        <w:t>28 ngày làm việc  (Quyết định số 1770/QĐ-UBND ngày 10/9/2020)</w:t>
      </w:r>
    </w:p>
    <w:p>
      <w:r>
        <w:t>- Cơ quan tiếp nhận và trả kết quả:    Trung tâm Phục vụ hành chính công tỉnh. Địa chỉ: phố Dã Tượng, phường Chi Lăng, thành phố Lạng Sơn, tỉnh Lạng Sơn.</w:t>
      </w:r>
    </w:p>
    <w:p>
      <w:r>
        <w:t>- Cơ quan thực hiện:    Sở Tài nguyên và Môi trường Địa chỉ: Số 5 Lý Thái Tổ, phường Đông Kinh, thành phố Lạng Sơn, tỉnh Lạng Sơn.</w:t>
      </w:r>
    </w:p>
    <w:p>
      <w:r>
        <w:t>Không quy định</w:t>
      </w:r>
    </w:p>
    <w:p>
      <w:r>
        <w:t>- Tiếp nhận hồ sơ và trả kết quả trực tiếp;</w:t>
      </w:r>
    </w:p>
    <w:p>
      <w:r>
        <w:t>- Thực hiện tiếp nhận và trả kết quả qua dịch vụ bưu chính công ích.</w:t>
      </w:r>
    </w:p>
    <w:p>
      <w:r>
        <w:t>- Tiếp nhận hồ sơ qua dịch vụ công trực tuyến tại địa chỉ http://dichvucong.langson.gov.vn</w:t>
      </w:r>
    </w:p>
    <w:p>
      <w:r>
        <w:t>- Luật Tài nguyên nước 2012.</w:t>
      </w:r>
    </w:p>
    <w:p>
      <w:r>
        <w:t>- Nghị định số 60/2016/NĐ-CP ngày 01/7/2016;</w:t>
      </w:r>
    </w:p>
    <w:p>
      <w:r>
        <w:t>- Nghị định số 136/2018/NĐ-CP ngày 05/10/2018;</w:t>
      </w:r>
    </w:p>
    <w:p>
      <w:r>
        <w:t>- Nghị định số 02/2023/NĐ-CP ngày 01/02/2023;</w:t>
      </w:r>
    </w:p>
    <w:p>
      <w:r>
        <w:t>- Nghị định số 22/2023/NĐ-CP ngày 12/5/2023;</w:t>
      </w:r>
    </w:p>
    <w:p>
      <w:r>
        <w:t>B. DANH MỤC THỦ TỤC HÀNH CHÍNH CẤP HUYỆN (02 TTHC)</w:t>
      </w:r>
    </w:p>
    <w:p>
      <w:r>
        <w:t>Số TT</w:t>
      </w:r>
    </w:p>
    <w:p>
      <w:r>
        <w:t>Số hồ sơ TTHC</w:t>
      </w:r>
    </w:p>
    <w:p>
      <w:r>
        <w:t>Tên thủ tục hành chính</w:t>
      </w:r>
    </w:p>
    <w:p>
      <w:r>
        <w:t>Thời hạn giải quyết</w:t>
      </w:r>
    </w:p>
    <w:p>
      <w:r>
        <w:t>Địa điểm thực hiện</w:t>
      </w:r>
    </w:p>
    <w:p>
      <w:r>
        <w:t>Cách thức thực hiện</w:t>
      </w:r>
    </w:p>
    <w:p>
      <w:r>
        <w:t>Căn cứ pháp lý</w:t>
      </w:r>
    </w:p>
    <w:p>
      <w:r>
        <w:t>Thời gian theo quy định</w:t>
      </w:r>
    </w:p>
    <w:p>
      <w:r>
        <w:t>Đã cắt giảm</w:t>
      </w:r>
    </w:p>
    <w:p>
      <w:r>
        <w:t>01</w:t>
      </w:r>
    </w:p>
    <w:p>
      <w:r>
        <w:t>1.001662.000.00.00.H37</w:t>
      </w:r>
    </w:p>
    <w:p>
      <w:r>
        <w:t>Đăng ký khai thác nước dưới đất</w:t>
      </w:r>
    </w:p>
    <w:p>
      <w:r>
        <w:t>10 ngày làm việc</w:t>
      </w:r>
    </w:p>
    <w:p>
      <w:r>
        <w:t>05 ngày làm việc  (Quyết định số 701/QĐ-UBND ngày 10/5/2023)</w:t>
      </w:r>
    </w:p>
    <w:p>
      <w:r>
        <w:t>- Cơ quan tiếp nhận và trả kết quả:    Bộ phận Một cửa cấp huyện.</w:t>
      </w:r>
    </w:p>
    <w:p>
      <w:r>
        <w:t>- Cơ quan thực hiện:    Phòng Tài nguyên và Môi trường.</w:t>
      </w:r>
    </w:p>
    <w:p>
      <w:r>
        <w:t>- Tiếp nhận hồ sơ và trả kết quả trực tiếp;</w:t>
      </w:r>
    </w:p>
    <w:p>
      <w:r>
        <w:t>- Thực hiện tiếp nhận và trả kết quả qua dịch vụ bưu chính công ích.</w:t>
      </w:r>
    </w:p>
    <w:p>
      <w:r>
        <w:t>- Luật tài nguyên nước 2012.</w:t>
      </w:r>
    </w:p>
    <w:p>
      <w:r>
        <w:t>- Nghị định số 02/2023/NĐ-CP ngày 01/02/2023 của Chính phủ</w:t>
      </w:r>
    </w:p>
    <w:p>
      <w:r>
        <w:t>02</w:t>
      </w:r>
    </w:p>
    <w:p>
      <w:r>
        <w:t>1.001645.000.00.00.H37</w:t>
      </w:r>
    </w:p>
    <w:p>
      <w:r>
        <w:t>Lấy ý kiến Ủy ban nhân dân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 3 /giây trở lên;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 m) có lưu lượng từ 12.000 m 3 /ngày đêm trở lên</w:t>
      </w:r>
    </w:p>
    <w:p>
      <w:r>
        <w:t>- Dự án không có chuyển nước từ nguồn nước nội tỉnh: 30 ngày làm việc.</w:t>
      </w:r>
    </w:p>
    <w:p>
      <w:r>
        <w:t>- Dự án có chuyển nước từ nguồn nước nội tỉnh: 40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