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172/QĐ-VP năm 2025 công bố 03 thủ tục hành chính nội bộ trong hệ thống hành chính nhà nước thuộc phạm vi chức năng quản lý của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172/QĐ-VP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UBND TỈNH TUYÊN QUANG</w:t>
      </w:r>
    </w:p>
    <w:p>
      <w:r>
        <w:t>VĂN PHÒNG UBND TỈNH</w:t>
      </w:r>
    </w:p>
    <w:p>
      <w:r>
        <w:t>-------</w:t>
      </w:r>
    </w:p>
    <w:p>
      <w:r>
        <w:t>CỘNG HÒA XÃ HỘI CHỦ NGHĨA VIỆT NAM</w:t>
      </w:r>
    </w:p>
    <w:p>
      <w:r>
        <w:t>Độc lập - Tự do - Hạnh phúc</w:t>
      </w:r>
    </w:p>
    <w:p>
      <w:r>
        <w:t>---------------</w:t>
      </w:r>
    </w:p>
    <w:p>
      <w:r>
        <w:t>Số: 172/QĐ-VP</w:t>
      </w:r>
    </w:p>
    <w:p>
      <w:r>
        <w:t>Tuyên Quang, ngày 28 tháng 4 năm 2025</w:t>
      </w:r>
    </w:p>
    <w:p>
      <w:r>
        <w:t>QUYẾT ĐỊNH</w:t>
      </w:r>
    </w:p>
    <w:p>
      <w:r>
        <w:t>VỀ VIỆC CÔNG BỐ 03 THỦ TỤC HÀNH CHÍNH NỘI BỘ TRONG HỆ THỐNG HÀNH CHÍNH NHÀ NƯỚC THUỘC PHẠM VI CHỨC NĂNG QUẢN LÝ CỦA SỞ KHOA HỌC VÀ CÔNG NGHỆ TỈNH TUYÊN QUANG</w:t>
      </w:r>
    </w:p>
    <w:p>
      <w:r>
        <w:t>CHÁNH VĂN PHÒNG ỦY BAN NHÂN DÂN TỈNH</w:t>
      </w:r>
    </w:p>
    <w:p>
      <w:r>
        <w:t>Căn cứ Luật Tổ chức chính quyền địa phương ngày 19/02/2025;</w:t>
      </w:r>
    </w:p>
    <w:p>
      <w:r>
        <w:t>Căn cứ Quyết định số 1058/QĐ-TTg ngày 15/9/2022 của Thủ tướng Chính phủ ban hành Kế hoạch rà soát, đơn giản hóa thủ tục hành chính nội bộ trong hệ thống hành chính nhà nước giai đoạn 2022-2025;</w:t>
      </w:r>
    </w:p>
    <w:p>
      <w:r>
        <w:t>Căn cứ Quyết định số 347/QĐ-BTTTT ngày 25/2/2025 của Bộ trưởng Bộ Thông tin và Truyền thông về công bố thủ tục hành chính nội bộ mới ban hành; được sửa đổi, bổ sung; được thay thế và bị bãi bỏ thuộc phạm vi chức năng quản lý của Bộ Thông tin và Truyền thông;</w:t>
      </w:r>
    </w:p>
    <w:p>
      <w:r>
        <w:t>Căn cứ Quyết định số 502/QĐ-UBND ngày 23/4/2025 của Chủ tịch Ủy ban nhân dân tỉnh Tuyên Quang về việc ủy quyền cho Văn phòng Ủy ban nhân dân tỉnh ban hành Quyết định công bố thủ tục hành chính, danh mục thủ tục hành chính thuộc thẩm quyền ban hành của Chủ tịch Ủy ban nhân dân tỉnh Tuyên Quang;</w:t>
      </w:r>
    </w:p>
    <w:p>
      <w:r>
        <w:t>Căn cứ Văn bản 1783/UBND-THCBKS ngày 22/4/2025 của Chủ tịch Uỷ ban nhân dân tỉnh về thực hiện Văn bản số 3234/VPCP-KSTT ngày 16/4/2025 của Văn phòng Chính phủ;</w:t>
      </w:r>
    </w:p>
    <w:p>
      <w:r>
        <w:t>Theo đề nghị của Giám đốc Sở Khoa học và Công nghệ.</w:t>
      </w:r>
    </w:p>
    <w:p>
      <w:r>
        <w:t>QUYẾT ĐỊNH:</w:t>
      </w:r>
    </w:p>
    <w:p>
      <w:r>
        <w:t>Điều 1.  Công bố kèm theo Quyết định này 03 thủ tục hành chính nội bộ trong hệ thống hành chính nhà nước thuộc phạm vi chức năng quản lý của Sở Khoa học và Công nghệ, tỉnh Tuyên Quang.</w:t>
      </w:r>
    </w:p>
    <w:p>
      <w:r>
        <w:t>(Có Phụ lục chi tiết kèm theo) .</w:t>
      </w:r>
    </w:p>
    <w:p>
      <w:r>
        <w:t>Điều 2.  Giao Sở Khoa học và Công nghệ chủ trì, phối hợp với các cơ quan, đơn vị liên quan:</w:t>
      </w:r>
    </w:p>
    <w:p>
      <w:r>
        <w:t>1. Thường xuyên rà soát, trình Chủ tịch Ủy ban nhân dân tỉnh công bố thủ tục hành chính nội bộ trong hệ thống hành chính nhà nước thuộc phạm vi chức năng quản lý và giải quyết của Sở theo quy định.</w:t>
      </w:r>
    </w:p>
    <w:p>
      <w:r>
        <w:t>2. Công khai Quyết định này trên Cơ sở dữ liệu quốc gia về thủ tục hành chính; trụ sở, Trang thông tin điện tử của Sở. Thời gian hoàn thành trong 05 ngày làm việc kể từ ngày Quyết định này có hiệu lực thi hành.</w:t>
      </w:r>
    </w:p>
    <w:p>
      <w:r>
        <w:t>Điều 3.  Quyết định này có hiệu lực thi hành kể từ ngày ký.</w:t>
      </w:r>
    </w:p>
    <w:p>
      <w:r>
        <w:t>Điều 4.  Chánh Văn phòng Ủy ban nhân dân tỉnh; Giám đốc Sở; Thủ trưởng Ban, ngành; các cơ quan, tổ chức, cá nhân có liên quan chịu trách nhiệm thi hành Quyết định này./.</w:t>
      </w:r>
    </w:p>
    <w:p>
      <w:r>
        <w:t>Nơi nhận:</w:t>
      </w:r>
    </w:p>
    <w:p>
      <w:r>
        <w:t>- VPCP (Cục KSTTHC); (báo cáo)</w:t>
      </w:r>
    </w:p>
    <w:p>
      <w:r>
        <w:t>- Bộ KH&amp;CN; (báo cáo)</w:t>
      </w:r>
    </w:p>
    <w:p>
      <w:r>
        <w:t>- Chủ tịch, các PCT UBND tỉnh;</w:t>
      </w:r>
    </w:p>
    <w:p>
      <w:r>
        <w:t>- Như Điều 4; (thực hiện)</w:t>
      </w:r>
    </w:p>
    <w:p>
      <w:r>
        <w:t>- Lãnh đạo VPUBND tỉnh;</w:t>
      </w:r>
    </w:p>
    <w:p>
      <w:r>
        <w:t>- Trung tâm PVHCC tỉnh;</w:t>
      </w:r>
    </w:p>
    <w:p>
      <w:r>
        <w:t>- Cổng TTĐT tỉnh; Công báo tỉnh (đăng tải)</w:t>
      </w:r>
    </w:p>
    <w:p>
      <w:r>
        <w:t>- Lưu: VT, THCBKS Huyền .</w:t>
      </w:r>
    </w:p>
    <w:p>
      <w:r>
        <w:t>Q. CHÁNH VĂN PHÒNG</w:t>
      </w:r>
    </w:p>
    <w:p>
      <w:r>
        <w:t>Nguyễn Xuân Nho</w:t>
      </w:r>
    </w:p>
    <w:p>
      <w:r>
        <w:t>PHỤ LỤC</w:t>
      </w:r>
    </w:p>
    <w:p>
      <w:r>
        <w:t>03 THỦ TỤC HÀNH CHÍNH NỘI BỘ TRONG HỆ THỐNG HÀNH CHÍNH NHÀ NƯỚC THUỘC PHẠM VI CHỨC NĂNG QUẢN LÝ CỦA SỞ KHOA HỌC VÀ CÔNG NGHỆ, TỈNH TUYÊN QUANG</w:t>
      </w:r>
    </w:p>
    <w:p>
      <w:r>
        <w:t>(Ban hành kèm theo Quyết định số 172/QĐ-VP ngày 28 tháng 4 năm 2025 của Chánh Văn phòng Ủy ban nhân dân tỉnh Tuyên Quang)</w:t>
      </w:r>
    </w:p>
    <w:p>
      <w:r>
        <w:t>PHẦN I. DANH MỤC THỦ TỤC HÀNH CHÍNH NỘI BỘ</w:t>
      </w:r>
    </w:p>
    <w:p>
      <w:r>
        <w:t>STT</w:t>
      </w:r>
    </w:p>
    <w:p>
      <w:r>
        <w:t>Tên   thủ    t ục   h à nh   chính</w:t>
      </w:r>
    </w:p>
    <w:p>
      <w:r>
        <w:t>Tên   văn   bản    q uy định   nội   dung   sửa đổi,   bổ    s ung</w:t>
      </w:r>
    </w:p>
    <w:p>
      <w:r>
        <w:t>Lĩnh   vực</w:t>
      </w:r>
    </w:p>
    <w:p>
      <w:r>
        <w:t>Cơ   quan    t hực   hi ệ n</w:t>
      </w:r>
    </w:p>
    <w:p>
      <w:r>
        <w:t>1</w:t>
      </w:r>
    </w:p>
    <w:p>
      <w:r>
        <w:t>Th ẩ m đị n h   thiết   kế   cơ sở   (tr ư ờng  h ợp   thiết kế   2   b ư ớ c ), thi ế t kế chi   tiết   (tr ư ờ n g hợp thiết   kế   1   b ư ớc) dự   án đầu   tư    ứ ng   dụng  c ông nghệ t h ông tin   nh ó m B   (địa   ph ư ơ n g).</w:t>
      </w:r>
    </w:p>
    <w:p>
      <w:r>
        <w:t>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Ch u  y ển đổi số   quốc gia và Chính phủ   số</w:t>
      </w:r>
    </w:p>
    <w:p>
      <w:r>
        <w:t>a)    T  r  ư  ờ  n g  h  ợ p    d ự    á n    s ử  d  ụ  n g  v  ố n    đ  ầ u    t ư    c  ô  n  g :    S ở  K  h  o a    h  ọ c    v à    C  ô  n g    n  g  h  ệ .</w:t>
      </w:r>
    </w:p>
    <w:p>
      <w:r>
        <w:t>b)   Tr ư ờng hợp   dự   án   sử dụng kinh    p hí chi th ư ờng   x u yên:</w:t>
      </w:r>
    </w:p>
    <w:p>
      <w:r>
        <w:t>-   Sở Khoa học và    cô ng nghệ   đối   với   dự   án   do Chủ   tịch   UB N D   các    c ấp</w:t>
      </w:r>
    </w:p>
    <w:p>
      <w:r>
        <w:t>q u  y ết   đ ị nh đ ầ u t ư ;</w:t>
      </w:r>
    </w:p>
    <w:p>
      <w:r>
        <w:t>-    Đ  ơ n  v ị    ch  u  y  ê n  m  ô n  v ề  côn g  ngh ệ  th  ô  n g  ti n    t  r  ự c  thuộ c    cấ p    c ó    t  h  ẩ m    q  u  y  ề n  q  u  y  ế t    địn h    đầ u    t  ư .</w:t>
      </w:r>
    </w:p>
    <w:p>
      <w:r>
        <w:t>2</w:t>
      </w:r>
    </w:p>
    <w:p>
      <w:r>
        <w:t>Th ẩ m   định  t hiết   kế   cơ sở   (tr ư ờng h ợ p   thiết kế   2  b  ư ớc), thiết kế chi   tiết   (tr ư ờng hợp thiết   kế   1   b ư ớ c )   dự   án đầu tư    ứ ng   dụng   công nghệ   thông    t in   nh ó m C   (địa   ph ư ơ n g).</w:t>
      </w:r>
    </w:p>
    <w:p>
      <w:r>
        <w:t>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Ch u  y ển đổi   số quốc gia và Chính phủ số</w:t>
      </w:r>
    </w:p>
    <w:p>
      <w:r>
        <w:t>a.    Tr  ư  ờ  n g  h  ợ p    d ự    á n    s ử  d  ụ  n g    v  ố n    đ  ầ u    t ư  c  ô  n  g :    S ở  K  h  o a    h  ọ c    v à    c  ô  n g    n  g  h  ệ .</w:t>
      </w:r>
    </w:p>
    <w:p>
      <w:r>
        <w:t>b.   Tr ư ờng  h ợp   dự   án   sử dụng kinh phí    c hi th ư ờng   x u  y ê n :</w:t>
      </w:r>
    </w:p>
    <w:p>
      <w:r>
        <w:t>-   Sở  K hoa học   và    Cô ng nghệ đối   với   dự   án   do Chủ   tịch   UB N D các    c ấp q u  y ết   định   đ ầ u   t ư ;</w:t>
      </w:r>
    </w:p>
    <w:p>
      <w:r>
        <w:t>-   Đơn   vị   ch u  y  ê n môn   về công   nghệ   thông tin   t r  ự c thuộc cấp có   th ẩ m q u  y ền q u  y ết   định   đầu    t ư đối với   dự  á n   k h ông do Chủ   tịch   UB N D các    c ấp q u  y ết   định   đầu   t ư .</w:t>
      </w:r>
    </w:p>
    <w:p>
      <w:r>
        <w:t>3</w:t>
      </w:r>
    </w:p>
    <w:p>
      <w:r>
        <w:t>Thẩm định kế hoạch thuê dịch vụ công nghệ thông tin (địa phương).</w:t>
      </w:r>
    </w:p>
    <w:p>
      <w:r>
        <w:t>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Chuyển đổi số quốc gia và Chính phủ số</w:t>
      </w:r>
    </w:p>
    <w:p>
      <w:r>
        <w:t>Hội đồng thẩm định được cấp có thẩm quyền phê duyệt kế hoạch thuê thành lập hoặc đơn vị chuyên môn quản lý về tài chính, ngân sách thuộc cấp có thẩm quyền phê duyệt kế hoạch thuê.</w:t>
      </w:r>
    </w:p>
    <w:p>
      <w:r>
        <w:t>PHẦN II: NỘI DUNG CỤ THỂ CỦA TỪNG THỦ TỤC HÀNH CHÍNH NỘI BỘ THUỘC PHẠM VI CHỨC NĂNG QUẢN LÝ CỦA SỞ KHOA HỌC VÀ CÔNG NGHỆ</w:t>
      </w:r>
    </w:p>
    <w:p>
      <w:r>
        <w:t>Lĩnh vực Chuyển đổi số quốc gia và Chính phủ số</w:t>
      </w:r>
    </w:p>
    <w:p>
      <w:r>
        <w:t>1. Thủ tục Thẩm định thiết kế cơ sở (trường hợp thiết kế 2 bước), thiết kế chi tiết (trường hợp thiết kế 1 bước) dự án đầu tư ứng dụng CNTT nhóm B (địa phương)</w:t>
      </w:r>
    </w:p>
    <w:p>
      <w:r>
        <w:t>-  Trình tự thực hiện:</w:t>
      </w:r>
    </w:p>
    <w:p>
      <w:r>
        <w:t>Bước 1. Xác định thẩm quyền thẩm định</w:t>
      </w:r>
    </w:p>
    <w:p>
      <w:r>
        <w:t>* Trường hợp dự án sử dụng vốn đầu công</w:t>
      </w:r>
    </w:p>
    <w:p>
      <w:r>
        <w:t>- Đơn vị chuyên môn về công nghệ thông tin trực thuộc Ủy ban nhân dân cấp tỉnh (Sở Khoa học và Công nghệ) thẩm định thiết kế cơ sở (trường hợp thiết kế 2 bước), thiết kế chi tiết (trường hợp thiết kế 1 bước) đối với dự án nhóm B do Chủ tịch Ủy ban nhân dân các cấp quyết định đầu tư, trừ các dự án có thiết kế cơ sở, thiết kế chi tiết thuộc thẩm quyền thẩm định của Bộ Khoa học và Công nghệ.</w:t>
      </w:r>
    </w:p>
    <w:p>
      <w:r>
        <w:t>* Trường hợp dự án sử dụng kinh phí chi thường xuyên</w:t>
      </w:r>
    </w:p>
    <w:p>
      <w:r>
        <w:t>- Đơn vị chuyên môn về công nghệ thông tin trực thuộc Ủy ban nhân dân cấp tỉnh ( Sở Khoa học và Công nghệ ) thẩm định thiết kế cơ sở (trường hợp thiết kế   2 bước), thiết kế chi tiết (trường hợp thiết kế 1 bước) đối với dự án nhóm B do Chủ tịch Ủy ban nhân dân các cấp quyết định đầu tư.</w:t>
      </w:r>
    </w:p>
    <w:p>
      <w:r>
        <w:t>- Đơn vị chuyên môn về công nghệ thông tin trực thuộc người có thẩm quyền quyết định đầu tư thẩm định thiết kế cơ sở (trường hợp thiết kế 2 bước), thiết kế chi tiết (trường hợp thiết kế 1 bước) (gọi tắt là đơn vị thẩm định thiết kế) đối với dự án nhóm B, trừ các dự án có thiết kế cơ sở, thiết kế chi tiết thuộc thẩm quyền thẩm định của Bộ Khoa học và Công nghệ hoặc thuộc thẩm quyền thẩm định của Sở Khoa học và Công nghệ.</w:t>
      </w:r>
    </w:p>
    <w:p>
      <w:r>
        <w:t>Trong trường hợp đơn vị thẩm định thiết kế cơ sở hoặc thiết kế chi tiết đồng thời là chủ đầu tư, đơn vị thẩm định thiết kế thành lập hội đồng thẩm định để thẩm định thiết kế hoặc cấp có thẩm quyền quyết định đầu tư giao cho đơn vị chuyên môn khác thẩm định thiết kế.</w:t>
      </w:r>
    </w:p>
    <w:p>
      <w:r>
        <w:t>Bước 2. Đơn vị đầu mối thẩm định dự án gửi văn bản lấy ý kiến của đơn vị thẩm định thiết kế.</w:t>
      </w:r>
    </w:p>
    <w:p>
      <w:r>
        <w:t>Bước 3. Chậm nhất 15 ngày, đơn vị thẩm định thiết kế có văn bản thẩm định gửi đơn vị đầu mối thẩm định dự án.</w:t>
      </w:r>
    </w:p>
    <w:p>
      <w:r>
        <w:t>- Cách thức thực hiện:  Trực tiếp</w:t>
      </w:r>
    </w:p>
    <w:p>
      <w:r>
        <w:t>-  Thành phần, số lượng hồ sơ:</w:t>
      </w:r>
    </w:p>
    <w:p>
      <w:r>
        <w:t>1. Thành phần hồ sơ đơn vị đầu mối tổ chức thẩm định gửi lấy ý kiến thẩm định thiết kế bao gồm:</w:t>
      </w:r>
    </w:p>
    <w:p>
      <w:r>
        <w:t>a) Báo cáo kết quả khảo sát;</w:t>
      </w:r>
    </w:p>
    <w:p>
      <w:r>
        <w:t>b) Thiết kế cơ sở (trường hợp thiết kế 2 bước) hoặc thiết kế chi tiết (trường hợp thiết kế 1 bước);</w:t>
      </w:r>
    </w:p>
    <w:p>
      <w:r>
        <w:t>c) Các văn bản pháp lý, tài liệu khác có liên quan.</w:t>
      </w:r>
    </w:p>
    <w:p>
      <w:r>
        <w:t>2. Số lượng hồ sơ: 01 bộ.</w:t>
      </w:r>
    </w:p>
    <w:p>
      <w:r>
        <w:t>Thời hại giải quyết:  15 ngày kể từ ngày đơn vị thẩm định thiết kế nhận đủ hồ sơ hợp lệ.</w:t>
      </w:r>
    </w:p>
    <w:p>
      <w:r>
        <w:t>- Đối tượng thực hiện thủ tục hành chính:  Đơn vị đầu mối thẩm định dự án.</w:t>
      </w:r>
    </w:p>
    <w:p>
      <w:r>
        <w:t>- Cơ quan thực hiện thủ tục hành chính:</w:t>
      </w:r>
    </w:p>
    <w:p>
      <w:r>
        <w:t>+ Sở Khoa học và Công nghệ đối với dự án do Chủ tịch UBND các các cấp quyết định đầu tư.</w:t>
      </w:r>
    </w:p>
    <w:p>
      <w:r>
        <w:t>+ Đơn vị chuyên môn về công nghệ thông tin trực thuộc cấp có thẩm quyền quyết định đầu tư.</w:t>
      </w:r>
    </w:p>
    <w:p>
      <w:r>
        <w:t>- Kết quả thực hiện thủ tục hành chính:  Văn bản thẩm định thiết kế dự án theo mẫu tại  Phụ lục IA, IB Nghị định82/2024/NĐ-CP.</w:t>
      </w:r>
    </w:p>
    <w:p>
      <w:r>
        <w:t>-  Phí, lệ phí (nếu có):  Thực hiện theo pháp luật phí, lệ phí</w:t>
      </w:r>
    </w:p>
    <w:p>
      <w:r>
        <w:t>- Tên mẫu đơn, mẫu tờ khai (nếu có và đính kèm ngay sau thủ tục):  Mẫu báo cáo thẩm định thiết kế cơ sở, thiết kế chi tiết tại Phụ lục IA, IB Nghị định số 82/2024/NĐ-CP.</w:t>
      </w:r>
    </w:p>
    <w:p>
      <w:r>
        <w:t>- Yêu cầu, điều kiện thực hiện thủ tục hành chính (nếu có): Không</w:t>
      </w:r>
    </w:p>
    <w:p>
      <w:r>
        <w:t>- Căn cứ pháp lý của thủ tục hành chính:</w:t>
      </w:r>
    </w:p>
    <w:p>
      <w:r>
        <w:t>+ Nghị định số 73/2019/NĐ-CP ngày 05 tháng 9 năm 2019 của Chính phủ quy định quản lý đầu tư ứng dụng công nghệ thông tin sử dụng nguồn vốn ngân sách nhà nước.</w:t>
      </w:r>
    </w:p>
    <w:p>
      <w:r>
        <w:t>+ Nghị định số 82/2024/NĐ-CP ngày 10 tháng 7 năm 2024 sửa đổi, bổ sung một số điều của Nghị định số 73/2019/NĐ-CP ngày 05 tháng 9 năm 2019 của Chính phủ quy định quản lý đầu tư ứng dụng công nghệ thông tin sử dụng nguồn vốn ngân sách nhà nước.</w:t>
      </w:r>
    </w:p>
    <w:p>
      <w:r>
        <w:t>* Ghi chú:</w:t>
      </w:r>
    </w:p>
    <w:p>
      <w:r>
        <w:t>1. Tiêu chí phân loại dự án đầu tư ứng dụng công nghệ thông tin sử dụng ngân sách nhà nước nhóm A, B, C thực hiện theo quy định của Luật Đầu tư công.</w:t>
      </w:r>
    </w:p>
    <w:p>
      <w:r>
        <w:t>2. Các trường hợp thiết kế 1 bước, thiết kế 2 bước xác định theo khoản 9 Điều 2 Nghị định 82/2024/NĐ-CP.</w:t>
      </w:r>
    </w:p>
    <w:p>
      <w:r>
        <w:t>Phụ lục IA: MẪU BÁO CÁO THẨM ĐỊNH THIẾT KẾ CƠ SỞ</w:t>
      </w:r>
    </w:p>
    <w:p>
      <w:r>
        <w:t>(CƠ QUAN THẨM ĐỊNH THIẾT KẾ CƠ SỞ)</w:t>
      </w:r>
    </w:p>
    <w:p>
      <w:r>
        <w:t>-------</w:t>
      </w:r>
    </w:p>
    <w:p>
      <w:r>
        <w:t>CỘNG HÒA XÃ HỘI CHỦ NGHĨA VIỆT NAM</w:t>
      </w:r>
    </w:p>
    <w:p>
      <w:r>
        <w:t>Độc lập - Tự do - Hạnh phúc</w:t>
      </w:r>
    </w:p>
    <w:p>
      <w:r>
        <w:t>---------------</w:t>
      </w:r>
    </w:p>
    <w:p>
      <w:r>
        <w:t>Số: ….</w:t>
      </w:r>
    </w:p>
    <w:p>
      <w:r>
        <w:t>V/v thẩm định thiết kế cơ sở dự án …</w:t>
      </w:r>
    </w:p>
    <w:p>
      <w:r>
        <w:t>..., ngày … tháng … năm …</w:t>
      </w:r>
    </w:p>
    <w:p>
      <w:r>
        <w:t>Kính gửi: Cơ quan, đơn vị đầu mối thẩm định dự án.</w:t>
      </w:r>
    </w:p>
    <w:p>
      <w:r>
        <w:t>(Tên cơ quan thẩm định thiết kế cơ sở) nhận được văn bản số … ngày …/…/… của (Tên cơ quan, đơn vị đầu mối thẩm định dự án) về việc thẩm định thiết kế cơ sở dự án (Tên dự án).</w:t>
      </w:r>
    </w:p>
    <w:p>
      <w:r>
        <w:t>Ngày …/…/…., (Tên cơ quan thẩm định thiết kế cơ sở) đã nhận được đầy đủ hồ sơ của dự án (Tên dự án). (Tên cơ quan thẩm định thiết kế cơ sở) tiến hành thẩm định thiết kế cơ sở của dự án từ ngày .../…/…. đến ngày .../../…. 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cơ sở dự án (Tên dự án)</w:t>
      </w:r>
    </w:p>
    <w:p>
      <w:r>
        <w:t>Kính gửi: Cơ quan, đơn vị đầu mối thẩm định dự án. Thực hiện thẩm định thiết kế cơ sở dự án (Tên dự án) (sau đây gọi tắt là Dự án), (Tên cơ quan thẩm định thiết kế cơ sở) có ý kiến như sau:</w:t>
      </w:r>
    </w:p>
    <w:p>
      <w:r>
        <w:t>I. THÔNG TIN CHUNG VỀ DỰ ÁN VÀ HOẠT ĐỘNG THẨM ĐỊNH THIẾT KẾ CƠ SỞ</w:t>
      </w:r>
    </w:p>
    <w:p>
      <w:r>
        <w:t>1. Tóm tắt các nội dung chủ yếu của dự án</w:t>
      </w:r>
    </w:p>
    <w:p>
      <w:r>
        <w:t>- Tên dự án:</w:t>
      </w:r>
    </w:p>
    <w:p>
      <w:r>
        <w:t>- Tổng mức đầu tư dự án:</w:t>
      </w:r>
    </w:p>
    <w:p>
      <w:r>
        <w:t>- Dự án thuộc nhóm:</w:t>
      </w:r>
    </w:p>
    <w:p>
      <w:r>
        <w:t>- Cơ quan chủ quản:</w:t>
      </w:r>
    </w:p>
    <w:p>
      <w:r>
        <w:t>- Chủ đầu tư:</w:t>
      </w:r>
    </w:p>
    <w:p>
      <w:r>
        <w:t>- Đơn vị tư vấn lập thiết kế cơ sở:</w:t>
      </w:r>
    </w:p>
    <w:p>
      <w:r>
        <w:t>- Thời gian thực hiện:</w:t>
      </w:r>
    </w:p>
    <w:p>
      <w:r>
        <w:t>2. Hồ sơ thẩm định</w:t>
      </w:r>
    </w:p>
    <w:p>
      <w:r>
        <w:t>Hồ sơ để thẩm định bao gồm:</w:t>
      </w:r>
    </w:p>
    <w:p>
      <w:r>
        <w:t>a) Báo cáo kết quả khảo sát ( không cần hồ sơ này đối với hoạt động ứng dụng công nghệ thông tin sử dụng kinh phí chi thường xuyên quy định tại Điều 51a Nghị định này trong trường hợp chủ đầu tư không thực hiện khảo sát )</w:t>
      </w:r>
    </w:p>
    <w:p>
      <w:r>
        <w:t>b) Báo cáo nghiên cứu khả thi Dự án (bao gồm Thiết kế cơ sở).</w:t>
      </w:r>
    </w:p>
    <w:p>
      <w:r>
        <w:t>c) Các văn bản pháp lý, tài liệu có liên quan.</w:t>
      </w:r>
    </w:p>
    <w:p>
      <w:r>
        <w:t>3. Căn cứ thẩm định</w:t>
      </w:r>
    </w:p>
    <w:p>
      <w:r>
        <w:t>- Nghị định số …/…/NĐ-CP ngày … tháng … năm … của Chính phủ quy định về quản lý đầu tư ứng dụng công nghệ thông tin sử dụng nguồn vốn ngân sách nhà nước;</w:t>
      </w:r>
    </w:p>
    <w:p>
      <w:r>
        <w:t>- Các văn bản, quy định, hướng dẫn, tiêu chuẩn, quy chuẩn liên quan;</w:t>
      </w:r>
    </w:p>
    <w:p>
      <w:r>
        <w:t>- Các căn cứ pháp lý khác có liên quan.</w:t>
      </w:r>
    </w:p>
    <w:p>
      <w:r>
        <w:t>4. Quá trình tổ chức thẩm định</w:t>
      </w:r>
    </w:p>
    <w:p>
      <w:r>
        <w:t>…</w:t>
      </w:r>
    </w:p>
    <w:p>
      <w:r>
        <w:t>II. KẾT QUẢ THẨM ĐỊNH</w:t>
      </w:r>
    </w:p>
    <w:p>
      <w:r>
        <w:t>1. Đánh giá về tính đầy đủ của hồ sơ thẩm định</w:t>
      </w:r>
    </w:p>
    <w:p>
      <w:r>
        <w:t>Hồ sơ đầy đủ /không đầy đủ theo quy định …</w:t>
      </w:r>
    </w:p>
    <w:p>
      <w:r>
        <w:t>Kết luận: …</w:t>
      </w:r>
    </w:p>
    <w:p>
      <w:r>
        <w:t>2. Nội dung thẩm định Thiết kế cơ sở</w:t>
      </w:r>
    </w:p>
    <w:p>
      <w:r>
        <w:t>a) Sự phù hợp về thành phần, quy cách của thiết kế cơ sở so với quy định của pháp luật, bao gồm: thuyết minh thiết kế cơ sở, các sơ đồ thiết kế cơ sở, các tài liệu khảo sát</w:t>
      </w:r>
    </w:p>
    <w:p>
      <w:r>
        <w:t>và các hồ sơ khác theo quy định của pháp luật có liên quan</w:t>
      </w:r>
    </w:p>
    <w:p>
      <w:r>
        <w:t>… Kết luận: …</w:t>
      </w:r>
    </w:p>
    <w:p>
      <w:r>
        <w:t>b) Sự tuân thủ với Khung Kiến trúc Chính phủ điện tử, Chính phủ số hoặc khung kiến trúc số cấp bộ hoặc khung kiến trúc số cấp tỉnh…</w:t>
      </w:r>
    </w:p>
    <w:p>
      <w:r>
        <w:t>Kết luận: …</w:t>
      </w:r>
    </w:p>
    <w:p>
      <w:r>
        <w:t>c) Sự phù hợp của việc lựa chọn phương án công nghệ, kỹ thuật, thiết bị…</w:t>
      </w:r>
    </w:p>
    <w:p>
      <w:r>
        <w:t>Kết luận: …</w:t>
      </w:r>
    </w:p>
    <w:p>
      <w:r>
        <w:t>d) Sự phù hợp của thiết kế cơ sở với các tiêu chuẩn, quy chuẩn kỹ thuật và các yêu cầu cơ bản về chức năng, tính năng kỹ thuật…</w:t>
      </w:r>
    </w:p>
    <w:p>
      <w:r>
        <w:t>Kết luận: …</w:t>
      </w:r>
    </w:p>
    <w:p>
      <w:r>
        <w:t>đ) Sự phù hợp của thiết kế cơ sở trong việc kết nối, liên thông, chia sẻ dữ liệu với</w:t>
      </w:r>
    </w:p>
    <w:p>
      <w:r>
        <w:t>các hệ thống thông tin, phần cứng, phần mềm, cơ sở dữ liệu liên quan…</w:t>
      </w:r>
    </w:p>
    <w:p>
      <w:r>
        <w:t>Kết luận: …</w:t>
      </w:r>
    </w:p>
    <w:p>
      <w:r>
        <w:t>e) Các nội dung khác trong thiết kế cơ sở…</w:t>
      </w:r>
    </w:p>
    <w:p>
      <w:r>
        <w:t>Kết luận: …</w:t>
      </w:r>
    </w:p>
    <w:p>
      <w:r>
        <w:t>III. KẾT LUẬN VÀ KIẾN NGHỊ, ĐỀ XUẤT</w:t>
      </w:r>
    </w:p>
    <w:p>
      <w:r>
        <w:t>…</w:t>
      </w:r>
    </w:p>
    <w:p>
      <w:r>
        <w:t>Phụ lục IB: MẪU BÁO CÁO THẨM ĐỊNH THIẾT KẾ CHI TIẾT (ÁP DỤNG TRƯỜNG HỢP THIẾT KẾ 01 BƯỚC)</w:t>
      </w:r>
    </w:p>
    <w:p>
      <w:r>
        <w:t>(CƠ QUAN THẨM ĐỊNH THIẾT KẾ CHI TIẾT)</w:t>
      </w:r>
    </w:p>
    <w:p>
      <w:r>
        <w:t>-------</w:t>
      </w:r>
    </w:p>
    <w:p>
      <w:r>
        <w:t>CỘNG HÒA XÃ HỘI CHỦ NGHĨA VIỆT NAM</w:t>
      </w:r>
    </w:p>
    <w:p>
      <w:r>
        <w:t>Độc lập - Tự do - Hạnh phúc</w:t>
      </w:r>
    </w:p>
    <w:p>
      <w:r>
        <w:t>---------------</w:t>
      </w:r>
    </w:p>
    <w:p>
      <w:r>
        <w:t>Số: …….</w:t>
      </w:r>
    </w:p>
    <w:p>
      <w:r>
        <w:t>V/v thẩm định thiết kế chi tiết dự án…</w:t>
      </w:r>
    </w:p>
    <w:p>
      <w:r>
        <w:t>…., ngày … tháng … năm ….</w:t>
      </w:r>
    </w:p>
    <w:p>
      <w:r>
        <w:t>Kính gửi: Cơ quan, đơn vị đầu mối thẩm định dự án.</w:t>
      </w:r>
    </w:p>
    <w:p>
      <w:r>
        <w:t>(Tên cơ quan thẩm định thiết kế chi tiết) nhận được văn bản số …ngày …/…/… của (Tên cơ quan, đơn vị đầu mối thẩm định dự án) về việc thẩm định thiết kế chi tiết    dự án (Tên dự án).</w:t>
      </w:r>
    </w:p>
    <w:p>
      <w:r>
        <w:t>Ngày …/…/…., (Tên cơ quan thẩm định thiết kế chi tiết) đã nhận được đầy  đủ hồ    sơ của dự án (Tên dự án). (Tên cơ quan thẩm định thiết kế chi tiết) tiến hành thẩm định   thiết kế chi tiết của dự án từ ngày .../.../…. đến ngày .../.../…. theo quy định. 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chi tiết dự án (Tên dự án)</w:t>
      </w:r>
    </w:p>
    <w:p>
      <w:r>
        <w:t>Kính gửi: Cơ quan, đơn vị đầu mối thẩm định dự án.</w:t>
      </w:r>
    </w:p>
    <w:p>
      <w:r>
        <w:t>Thực hiện thẩm định thiết kế chi tiết dự án (Tên dự án) (sau đây gọi tắt là Dự   án),</w:t>
      </w:r>
    </w:p>
    <w:p>
      <w:r>
        <w:t>(Tên cơ quan thẩm định thiết kế chi tiết) có ý kiến như sau:</w:t>
      </w:r>
    </w:p>
    <w:p>
      <w:r>
        <w:t>I. THÔNG TIN CHUNG VỀ DỰ ÁN VÀ HOẠT ĐỘNG THẨM ĐỊNH THIẾT KẾ CHI TIẾT</w:t>
      </w:r>
    </w:p>
    <w:p>
      <w:r>
        <w:t>1. Tóm tắt các nội dung chủ yếu của dự án</w:t>
      </w:r>
    </w:p>
    <w:p>
      <w:r>
        <w:t>- Tên dự án:</w:t>
      </w:r>
    </w:p>
    <w:p>
      <w:r>
        <w:t>- Dự toán:</w:t>
      </w:r>
    </w:p>
    <w:p>
      <w:r>
        <w:t>- Dự án thuộc nhóm:</w:t>
      </w:r>
    </w:p>
    <w:p>
      <w:r>
        <w:t>- Cơ quan chủ quản:</w:t>
      </w:r>
    </w:p>
    <w:p>
      <w:r>
        <w:t>- Chủ đầu tư:</w:t>
      </w:r>
    </w:p>
    <w:p>
      <w:r>
        <w:t>- Đơn vị tư vấn lập thiết kế chi tiết:</w:t>
      </w:r>
    </w:p>
    <w:p>
      <w:r>
        <w:t>- Thời gian thực hiện:</w:t>
      </w:r>
    </w:p>
    <w:p>
      <w:r>
        <w:t>2. Hồ sơ thẩm định</w:t>
      </w:r>
    </w:p>
    <w:p>
      <w:r>
        <w:t>Hồ sơ để thẩm định bao gồm:</w:t>
      </w:r>
    </w:p>
    <w:p>
      <w:r>
        <w:t>a) Báo cáo kết quả khảo sát ( không cần hồ sơ này đối với hoạt động ứng dụng công nghệ thông tin sử dụng kinh phí chi thường xuyên quy định tại Điều 51a Nghị định này trong trường hợp chủ đầu tư không thực hiện khảo sát ).</w:t>
      </w:r>
    </w:p>
    <w:p>
      <w:r>
        <w:t>b) Báo cáo kinh tế - kỹ thuật Dự án (bao gồm hồ sơ Thiết kế chi tiết). c) Các văn bản pháp lý, tài liệu có liên quan.</w:t>
      </w:r>
    </w:p>
    <w:p>
      <w:r>
        <w:t>3. Căn cứ thẩm định</w:t>
      </w:r>
    </w:p>
    <w:p>
      <w:r>
        <w:t>- Nghị định số …/…/NĐ-CP ngày … tháng … năm … của Chính phủ quy định về quản lý đầu tư ứng dụng công nghệ thông tin sử dụng nguồn vốn ngân sách nhà nước;</w:t>
      </w:r>
    </w:p>
    <w:p>
      <w:r>
        <w:t>- Các văn bản, quy định, hướng dẫn, tiêu chuẩn, quy chuẩn kỹ thuật liên quan;</w:t>
      </w:r>
    </w:p>
    <w:p>
      <w:r>
        <w:t>- Các căn cứ pháp lý khác có liên quan.</w:t>
      </w:r>
    </w:p>
    <w:p>
      <w:r>
        <w:t>4. Quá trình tổ chức thẩm định</w:t>
      </w:r>
    </w:p>
    <w:p>
      <w:r>
        <w:t>…</w:t>
      </w:r>
    </w:p>
    <w:p>
      <w:r>
        <w:t>II. KẾT QUẢ THẨM ĐỊNH</w:t>
      </w:r>
    </w:p>
    <w:p>
      <w:r>
        <w:t>1. Đánh giá về tính đầy đủ của hồ sơ thẩm định</w:t>
      </w:r>
    </w:p>
    <w:p>
      <w:r>
        <w:t>Hồ sơ đầy đủ/không đầy đủ theo quy định …</w:t>
      </w:r>
    </w:p>
    <w:p>
      <w:r>
        <w:t>Kết luận: …</w:t>
      </w:r>
    </w:p>
    <w:p>
      <w:r>
        <w:t>2. Nội dung thẩm định Thiết kế chi tiết</w:t>
      </w:r>
    </w:p>
    <w:p>
      <w:r>
        <w:t>a) Sự phù hợp về thành phần, quy cách của thiết kế chi tiết so với quy định của pháp luật, bao gồm: các nội dung chính của thiết kế chi tiết, các tài liệu khảo sát và các hồ sơ khác theo quy định của pháp luật có liên quan…</w:t>
      </w:r>
    </w:p>
    <w:p>
      <w:r>
        <w:t>Kết luận: …</w:t>
      </w:r>
    </w:p>
    <w:p>
      <w:r>
        <w:t>b) Sự tuân thủ với Khung Kiến trúc Chính phủ điện tử, Chính phủ số hoặc khung kiến trúc số cấp bộ hoặc khung kiến trúc số cấp tỉnh…</w:t>
      </w:r>
    </w:p>
    <w:p>
      <w:r>
        <w:t>Kết luận: …</w:t>
      </w:r>
    </w:p>
    <w:p>
      <w:r>
        <w:t>c) Sự phù hợp của việc lựa chọn phương án công nghệ, kỹ thuật, thiết bị…</w:t>
      </w:r>
    </w:p>
    <w:p>
      <w:r>
        <w:t>Kết luận: …</w:t>
      </w:r>
    </w:p>
    <w:p>
      <w:r>
        <w:t>d) Sự phù hợp của thiết kế chi tiết với các tiêu chuẩn, quy chuẩn kỹ thuật được áp dụng…</w:t>
      </w:r>
    </w:p>
    <w:p>
      <w:r>
        <w:t>Kết luận: …</w:t>
      </w:r>
    </w:p>
    <w:p>
      <w:r>
        <w:t>đ) Sự phù hợp của thiết kế chi tiết trong việc kết nối, liên thông, chia sẻ dữ liệu với các hệ thống thông tin, phần cứng, phần mềm, cơ sở dữ liệu liên quan…</w:t>
      </w:r>
    </w:p>
    <w:p>
      <w:r>
        <w:t>Kết luận: …</w:t>
      </w:r>
    </w:p>
    <w:p>
      <w:r>
        <w:t>e) Sự hợp lý của giải pháp, thiết bị (nếu có);…</w:t>
      </w:r>
    </w:p>
    <w:p>
      <w:r>
        <w:t>Kết luận: …</w:t>
      </w:r>
    </w:p>
    <w:p>
      <w:r>
        <w:t>g) Sự phù hợp của biện pháp an toàn vận hành, phòng, chống cháy, nổ (nếu có).…</w:t>
      </w:r>
    </w:p>
    <w:p>
      <w:r>
        <w:t>Kết luận: …</w:t>
      </w:r>
    </w:p>
    <w:p>
      <w:r>
        <w:t>h) Các nội dung khác trong thiết kế chi tiết…</w:t>
      </w:r>
    </w:p>
    <w:p>
      <w:r>
        <w:t>Kết luận: …</w:t>
      </w:r>
    </w:p>
    <w:p>
      <w:r>
        <w:t>III. KẾT LUẬN VÀ KIẾN NGHỊ, ĐỀ XUẤT</w:t>
      </w:r>
    </w:p>
    <w:p>
      <w:r>
        <w:t>…</w:t>
      </w:r>
    </w:p>
    <w:p>
      <w:r>
        <w:t>2. Thủ tục Thẩm định thiết kế cơ sở (trường hợp thiết kế 2 bước), thiết kế chi tiết (trường hợp thiết kế 1 bước) dự án đầu tư ứng dụng CNTT nhóm C (địa phương).</w:t>
      </w:r>
    </w:p>
    <w:p>
      <w:r>
        <w:t>-  Trình tự thực hiện:</w:t>
      </w:r>
    </w:p>
    <w:p>
      <w:r>
        <w:t>Bước 1. Xác định thẩm quyền thẩm định</w:t>
      </w:r>
    </w:p>
    <w:p>
      <w:r>
        <w:t>*  Trường hợp dự án sử dụng vốn đầu tư công</w:t>
      </w:r>
    </w:p>
    <w:p>
      <w:r>
        <w:t>* Đơn vị chuyên môn về công nghệ thông tin trực thuộc Ủy ban nhân dân cấp tỉnh (Sở Khoa học và Công nghệ) thẩm định thiết kế cơ sở (trường hợp thiết kế 2 bước), thiết kế chi tiết (trường hợp thiết kế 1 bước) đối với dự án nhóm C do Chủ tịch Ủy ban nhân dân các cấp quyết định đầu tư, trừ các dự án có thiết kế cơ sở, thiết kế chi tiết thuộc thẩm quyền thẩm định của Bộ Khoa học và Công nghệ.</w:t>
      </w:r>
    </w:p>
    <w:p>
      <w:r>
        <w:t>*  Trường hợp dự án sử dụng kinh phí chi thường xuyên:</w:t>
      </w:r>
    </w:p>
    <w:p>
      <w:r>
        <w:t>- Đơn vị chuyên môn về công nghệ thông tin trực thuộc Ủy ban nhân dân cấp tỉnh (Sở Khoa học và Công nghệ) thẩm định thiết kế cơ sở (trường hợp thiết kế 2 bước), thiết kế chi tiết (trường hợp thiết kế 1 bước) đối với dự án nhóm C do Chủ tịch Ủy ban nhân dân các cấp quyết định đầu tư.</w:t>
      </w:r>
    </w:p>
    <w:p>
      <w:r>
        <w:t>- Đơn vị chuyên môn về công nghệ thông tin trực thuộc người có thẩm quyền quyết định đầu tư thẩm định thiết kế cơ sở (trường hợp thiết kế 2 bước), thiết kế chi tiết (trường hợp thiết kế 1 bước) (gọi tắt là đơn vị thẩm định thiết kế) đối với dự án nhóm C, trừ các dự án có thiết kế cơ sở, thiết kế chi tiết thuộc thẩm quyền thẩm định của Bộ Khoa học và Công nghệ hoặc thuộc thẩm quyền thẩm định của Sở Khoa học và Công nghệ.</w:t>
      </w:r>
    </w:p>
    <w:p>
      <w:r>
        <w:t>Trong trường hợp đơn vị thẩm định thiết kế cơ sở, thiết kế chi tiết đồng thời là chủ đầu tư, đơn vị thẩm định thiết kế thành lập hội đồng thẩm định để thẩm định thiết kế hoặc người có thẩm quyền quyết định đầu tư giao cho đơn vị chuyên môn khác thẩm định thiết kế.</w:t>
      </w:r>
    </w:p>
    <w:p>
      <w:r>
        <w:t>Bước 2. Đơn vị đầu mối thẩm định dự án gửi văn bản lấy ý kiến của đơn vị thẩm định thiết kế.</w:t>
      </w:r>
    </w:p>
    <w:p>
      <w:r>
        <w:t>Bước 3. Chậm nhất 10 ngày, đơn vị thẩm định thiết kế có văn bản thẩm định gửi đơn vị đầu mối thẩm định dự án.</w:t>
      </w:r>
    </w:p>
    <w:p>
      <w:r>
        <w:t>- Cách thức thực hiện:  Trực tiếp</w:t>
      </w:r>
    </w:p>
    <w:p>
      <w:r>
        <w:t>-  Thành phần, số lượng hồ sơ:</w:t>
      </w:r>
    </w:p>
    <w:p>
      <w:r>
        <w:t>1. Thành phần hồ sơ đơn vị đầu mối tổ chức thẩm định gửi lấy ý kiến thẩm định thiết kế bao gồm:</w:t>
      </w:r>
    </w:p>
    <w:p>
      <w:r>
        <w:t>a) Báo cáo kết quả khảo sát;</w:t>
      </w:r>
    </w:p>
    <w:p>
      <w:r>
        <w:t>b) Thiết kế cơ sở (trường hợp thiết kế 2 bước) hoặc thiết kế chi tiết (trường hợp thiết kế 1 bước);</w:t>
      </w:r>
    </w:p>
    <w:p>
      <w:r>
        <w:t>c) Các văn bản pháp lý, tài liệu khác có liên quan.</w:t>
      </w:r>
    </w:p>
    <w:p>
      <w:r>
        <w:t>2. Số lượng hồ sơ: 01 bộ.</w:t>
      </w:r>
    </w:p>
    <w:p>
      <w:r>
        <w:t>-  Thời hại giải quyết:  10 ngày kể từ ngày đơn vị thẩm định thiết kế nhận đủ hồ sơ hợp lệ.</w:t>
      </w:r>
    </w:p>
    <w:p>
      <w:r>
        <w:t>- Đối tượng thực hiện thủ tục hành chính:  Đơn vị đầu mối thẩm định dự án</w:t>
      </w:r>
    </w:p>
    <w:p>
      <w:r>
        <w:t>- Cơ quan thực hiện thủ tục hành chính:</w:t>
      </w:r>
    </w:p>
    <w:p>
      <w:r>
        <w:t>- Sở Khoa học và Công nghệ đối với dự án do Chủ tịch UBND các các cấp quyết định đầu tư.</w:t>
      </w:r>
    </w:p>
    <w:p>
      <w:r>
        <w:t>- Đơn vị chuyên môn về công nghệ thông tin trực thuộc cấp có thẩm quyền quyết định đầu tư.</w:t>
      </w:r>
    </w:p>
    <w:p>
      <w:r>
        <w:t>- Kết quả thực hiện thủ tục hành chính:  Văn bản thẩm định thiết kế dự án theo mẫu tại  Phụ lục IA, IB Nghị định 82/2024/NĐ-CP.</w:t>
      </w:r>
    </w:p>
    <w:p>
      <w:r>
        <w:t>-  Phí, lệ phí (nếu có):  Thực hiện theo pháp luật phí, lệ phí</w:t>
      </w:r>
    </w:p>
    <w:p>
      <w:r>
        <w:t>- Tên mẫu đơn, mẫu tờ khai (nếu có và đính kèm ngay sau thủ tục):</w:t>
      </w:r>
    </w:p>
    <w:p>
      <w:r>
        <w:t>Mẫu báo cáo thẩm định thiết kế cơ sở, thiết kế chi tiết tại  Phụ lục IA, IB Nghị định số 82/2024/NĐ-CP.</w:t>
      </w:r>
    </w:p>
    <w:p>
      <w:r>
        <w:t>- Yêu cầu, điều kiện thực hiện thủ tục hành chính (nếu có):  Không</w:t>
      </w:r>
    </w:p>
    <w:p>
      <w:r>
        <w:t>- Căn cứ pháp lý của thủ tục hành chính:</w:t>
      </w:r>
    </w:p>
    <w:p>
      <w:r>
        <w:t>- Nghị định số 73/2019/NĐ-CP ngày 05 tháng 9 năm 2019 của Chính phủ quy định quản lý đầu tư ứng dụng công nghệ thông tin sử dụng nguồn vốn ngân sách nhà nước.</w:t>
      </w:r>
    </w:p>
    <w:p>
      <w:r>
        <w:t>- Nghị định số 82/2024/NĐ-CP ngày 10 tháng 7 năm 2024 sửa đổi, bổ sung một số điều của Nghị định số 73/2019/NĐ-CP ngày 05 tháng 9 năm 2019 của Chính phủ quy định quản lý đầu tư ứng dụng công nghệ thông tin sử dụng nguồn vốn ngân sách nhà nước.</w:t>
      </w:r>
    </w:p>
    <w:p>
      <w:r>
        <w:t>* Ghi chú:</w:t>
      </w:r>
    </w:p>
    <w:p>
      <w:r>
        <w:t>1. Tiêu chí phân loại dự án đầu tư ứng dụng công nghệ thông tin sử dụng ngân sách nhà nước nhóm A, B, C thực hiện theo quy định của Luật Đầu tư công.</w:t>
      </w:r>
    </w:p>
    <w:p>
      <w:r>
        <w:t>2. Các trường hợp thiết kế 1 bước, thiết kế 2 bước xác định theo Điều 10 Nghị định 73/2019/NĐ-CP.</w:t>
      </w:r>
    </w:p>
    <w:p>
      <w:r>
        <w:t>Phụ lục IA: MẪU BÁO CÁO THẨM ĐỊNH THIẾT KẾ CƠ SỞ</w:t>
      </w:r>
    </w:p>
    <w:p>
      <w:r>
        <w:t>(CƠ QUAN THẨM ĐỊNH</w:t>
      </w:r>
    </w:p>
    <w:p>
      <w:r>
        <w:t>THIẾT KẾ CƠ SỞ)</w:t>
      </w:r>
    </w:p>
    <w:p>
      <w:r>
        <w:t>-------</w:t>
      </w:r>
    </w:p>
    <w:p>
      <w:r>
        <w:t>CỘNG HÒA XÃ HỘI CHỦ NGHĨA VIỆT NAM</w:t>
      </w:r>
    </w:p>
    <w:p>
      <w:r>
        <w:t>Độc lập - Tự do - Hạnh phúc</w:t>
      </w:r>
    </w:p>
    <w:p>
      <w:r>
        <w:t>---------------</w:t>
      </w:r>
    </w:p>
    <w:p>
      <w:r>
        <w:t>Số: ….</w:t>
      </w:r>
    </w:p>
    <w:p>
      <w:r>
        <w:t>V/v thẩm định thiết kế cơ sở dự án</w:t>
      </w:r>
    </w:p>
    <w:p>
      <w:r>
        <w:t>..., ngày … tháng … năm …</w:t>
      </w:r>
    </w:p>
    <w:p>
      <w:r>
        <w:t>Kính gửi: Cơ quan, đơn vị đầu mối thẩm định dự án.</w:t>
      </w:r>
    </w:p>
    <w:p>
      <w:r>
        <w:t>(Tên cơ quan thẩm định thiết kế cơ sở) nhận được văn bản số … ngày …/…/… của (Tên cơ quan, đơn vị đầu mối thẩm định dự án) về việc thẩm định thiết kế cơ sở dự án (Tên dự án).</w:t>
      </w:r>
    </w:p>
    <w:p>
      <w:r>
        <w:t>Ngày …/…/…., (Tên cơ quan thẩm định thiết kế cơ sở) đã nhận được đầy đủ hồ sơ của dự án (Tên dự án). (Tên cơ quan thẩm định thiết kế cơ sở) tiến hành thẩm định thiết kế cơ sở của dự án từ ngày .../…/…. đến ngày .../../…. 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cơ sở dự án (Tên dự án)</w:t>
      </w:r>
    </w:p>
    <w:p>
      <w:r>
        <w:t>Kính gửi: Cơ quan, đơn vị đầu mối thẩm định dự án.</w:t>
      </w:r>
    </w:p>
    <w:p>
      <w:r>
        <w:t>Thực hiện thẩm định thiết kế cơ sở dự án (Tên dự án) (sau đây gọi tắt là Dự án), (Tên cơ quan thẩm định thiết kế cơ sở) có ý kiến như sau:</w:t>
      </w:r>
    </w:p>
    <w:p>
      <w:r>
        <w:t>I. THÔNG TIN CHUNG VỀ DỰ ÁN VÀ HOẠT ĐỘNG THẨM ĐỊNH THIẾT KẾ CƠ SỞ</w:t>
      </w:r>
    </w:p>
    <w:p>
      <w:r>
        <w:t>1. Tóm tắt các nội dung chủ yếu của dự án - Tên dự án:</w:t>
      </w:r>
    </w:p>
    <w:p>
      <w:r>
        <w:t>- Tổng mức đầu tư dự án:</w:t>
      </w:r>
    </w:p>
    <w:p>
      <w:r>
        <w:t>- Dự án thuộc nhóm:</w:t>
      </w:r>
    </w:p>
    <w:p>
      <w:r>
        <w:t>- Cơ quan chủ quản:</w:t>
      </w:r>
    </w:p>
    <w:p>
      <w:r>
        <w:t>- Chủ đầu tư:</w:t>
      </w:r>
    </w:p>
    <w:p>
      <w:r>
        <w:t>- Đơn vị tư vấn lập thiết kế cơ sở:</w:t>
      </w:r>
    </w:p>
    <w:p>
      <w:r>
        <w:t>- Thời gian thực hiện:</w:t>
      </w:r>
    </w:p>
    <w:p>
      <w:r>
        <w:t>2. Hồ sơ thẩm định</w:t>
      </w:r>
    </w:p>
    <w:p>
      <w:r>
        <w:t>Hồ sơ để thẩm định bao gồm:</w:t>
      </w:r>
    </w:p>
    <w:p>
      <w:r>
        <w:t>a) Báo cáo kết quả khảo sát ( không cần hồ sơ này đối với hoạt động ứng dụng công nghệ thông tin sử dụng kinh phí chi thường xuyên quy định tại Điều 51a Nghị định này trong trường hợp chủ đầu tư không thực hiện khảo sát )</w:t>
      </w:r>
    </w:p>
    <w:p>
      <w:r>
        <w:t>b) Báo cáo nghiên cứu khả thi Dự án (bao gồm Thiết kế cơ sở).</w:t>
      </w:r>
    </w:p>
    <w:p>
      <w:r>
        <w:t>c) Các văn bản pháp lý, tài liệu có liên quan.</w:t>
      </w:r>
    </w:p>
    <w:p>
      <w:r>
        <w:t>3. Căn cứ thẩm định</w:t>
      </w:r>
    </w:p>
    <w:p>
      <w:r>
        <w:t>- Nghị định số …/…/NĐ-CP ngày … tháng … năm … của Chính phủ quy định về quản lý đầu tư ứng dụng công nghệ thông tin sử dụng nguồn vốn ngân sách nhà nước; - Các văn bản, quy định, hướng dẫn, tiêu chuẩn, quy chuẩn liên quan; - Các căn cứ pháp lý khác có liên quan.</w:t>
      </w:r>
    </w:p>
    <w:p>
      <w:r>
        <w:t>4. Quá trình tổ chức thẩm định …</w:t>
      </w:r>
    </w:p>
    <w:p>
      <w:r>
        <w:t>II. KẾT QUẢ THẨM ĐỊNH</w:t>
      </w:r>
    </w:p>
    <w:p>
      <w:r>
        <w:t>1. Đánh giá về tính đầy đủ của hồ sơ thẩm định Hồ sơ đầy đủ/không đầy đủ theo quy định … Kết luận: …</w:t>
      </w:r>
    </w:p>
    <w:p>
      <w:r>
        <w:t>2. Nội dung thẩm định Thiết kế cơ sở</w:t>
      </w:r>
    </w:p>
    <w:p>
      <w:r>
        <w:t>a. 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 …</w:t>
      </w:r>
    </w:p>
    <w:p>
      <w:r>
        <w:t>Kết luận: …</w:t>
      </w:r>
    </w:p>
    <w:p>
      <w:r>
        <w:t>b. Sự tuân thủ với Khung Kiến trúc Chính phủ điện tử, Chính phủ số hoặc khung kiến trúc số cấp bộ hoặc khung kiến trúc số cấp tỉnh …</w:t>
      </w:r>
    </w:p>
    <w:p>
      <w:r>
        <w:t>Kết luận: …</w:t>
      </w:r>
    </w:p>
    <w:p>
      <w:r>
        <w:t>c. Sự phù hợp của việc lựa chọn phương án công nghệ, kỹ thuật, thiết bị…</w:t>
      </w:r>
    </w:p>
    <w:p>
      <w:r>
        <w:t>Kết luận: …</w:t>
      </w:r>
    </w:p>
    <w:p>
      <w:r>
        <w:t>d. Sự phù hợp của thiết kế cơ sở với các tiêu chuẩn, quy chuẩn kỹ thuật và các yêu cầu cơ bản về chức năng, tính năng kỹ thuật …</w:t>
      </w:r>
    </w:p>
    <w:p>
      <w:r>
        <w:t>Kết luận: …</w:t>
      </w:r>
    </w:p>
    <w:p>
      <w:r>
        <w:t>đ) Sự phù hợp của thiết kế cơ sở trong việc kết nối, liên thông, chia sẻ dữ liệu với các hệ thống thông tin, phần cứng, phần mềm, cơ sở dữ liệu liên quan …</w:t>
      </w:r>
    </w:p>
    <w:p>
      <w:r>
        <w:t>Kết luận: …</w:t>
      </w:r>
    </w:p>
    <w:p>
      <w:r>
        <w:t>e. Các nội dung khác trong thiết kế cơ sở …</w:t>
      </w:r>
    </w:p>
    <w:p>
      <w:r>
        <w:t>Kết luận: …</w:t>
      </w:r>
    </w:p>
    <w:p>
      <w:r>
        <w:t>III. KẾT LUẬN VÀ KIẾN NGHỊ, ĐỀ XUẤT</w:t>
      </w:r>
    </w:p>
    <w:p>
      <w:r>
        <w:t>…</w:t>
      </w:r>
    </w:p>
    <w:p>
      <w:r>
        <w:t>Phụ lục IB: MẪU BÁO CÁO THẨM ĐỊNH THIẾT KẾ CHI TIẾT (ÁP DỤNG TRƯỜNG HỢP THIẾT KẾ 01 BƯỚC)</w:t>
      </w:r>
    </w:p>
    <w:p>
      <w:r>
        <w:t>(CƠ QUAN THẨM ĐỊNH</w:t>
      </w:r>
    </w:p>
    <w:p>
      <w:r>
        <w:t>THIẾT KẾ CHI TIẾT)</w:t>
      </w:r>
    </w:p>
    <w:p>
      <w:r>
        <w:t>-------</w:t>
      </w:r>
    </w:p>
    <w:p>
      <w:r>
        <w:t>CỘNG HÒA XÃ HỘI CHỦ NGHĨA VIỆT NAM</w:t>
      </w:r>
    </w:p>
    <w:p>
      <w:r>
        <w:t>Độc lập - Tự do - Hạnh phúc</w:t>
      </w:r>
    </w:p>
    <w:p>
      <w:r>
        <w:t>---------------</w:t>
      </w:r>
    </w:p>
    <w:p>
      <w:r>
        <w:t>Số: …….</w:t>
      </w:r>
    </w:p>
    <w:p>
      <w:r>
        <w:t>V/v thẩm định thiết kế chi tiết dự án …</w:t>
      </w:r>
    </w:p>
    <w:p>
      <w:r>
        <w:t>…., ngày … tháng … năm ….</w:t>
      </w:r>
    </w:p>
    <w:p>
      <w:r>
        <w:t>Kính gửi: Cơ quan, đơn vị đầu mối thẩm định dự án.</w:t>
      </w:r>
    </w:p>
    <w:p>
      <w:r>
        <w:t>(Tên cơ quan thẩm định thiết kế chi tiết) nhận được văn bản số …ngày …/…/… của (Tên cơ quan, đơn vị đầu mối thẩm định dự án) về việc thẩm định thiết kế chi tiết dự án (Tên dự án).</w:t>
      </w:r>
    </w:p>
    <w:p>
      <w:r>
        <w:t>Ngày …/…/…., (Tên cơ quan thẩm định thiết kế chi tiết) đã nhận được đầy đủ hồ sơ của dự án (Tên dự án). (Tên cơ quan thẩm định thiết kế chi tiết) tiến hành thẩm định thiết kế chi tiết của dự án từ ngày .../.../…. đến ngày .../.../…. 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chi tiết dự án (Tên dự án)</w:t>
      </w:r>
    </w:p>
    <w:p>
      <w:r>
        <w:t>Kính gửi: Cơ quan, đơn vị đầu mối thẩm định dự án.</w:t>
      </w:r>
    </w:p>
    <w:p>
      <w:r>
        <w:t>Thực hiện thẩm định thiết kế chi tiết dự án (Tên dự án) (sau đây gọi tắt là Dự án), (Tên cơ quan thẩm định thiết kế chi tiết) có ý kiến như sau:</w:t>
      </w:r>
    </w:p>
    <w:p>
      <w:r>
        <w:t>I. THÔNG TIN CHUNG VỀ DỰ ÁN VÀ HOẠT ĐỘNG THẨM ĐỊNH THIẾT KẾ CHI TIẾT</w:t>
      </w:r>
    </w:p>
    <w:p>
      <w:r>
        <w:t>1. Tóm tắt các nội dung chủ yếu của dự án - Tên dự án:</w:t>
      </w:r>
    </w:p>
    <w:p>
      <w:r>
        <w:t>- Dự toán:</w:t>
      </w:r>
    </w:p>
    <w:p>
      <w:r>
        <w:t>- Dự án thuộc nhóm:</w:t>
      </w:r>
    </w:p>
    <w:p>
      <w:r>
        <w:t>- Cơ quan chủ quản:</w:t>
      </w:r>
    </w:p>
    <w:p>
      <w:r>
        <w:t>- Chủ đầu tư:</w:t>
      </w:r>
    </w:p>
    <w:p>
      <w:r>
        <w:t>- Đơn vị tư vấn lập thiết kế chi tiết:</w:t>
      </w:r>
    </w:p>
    <w:p>
      <w:r>
        <w:t>- Thời gian thực hiện:</w:t>
      </w:r>
    </w:p>
    <w:p>
      <w:r>
        <w:t>2. Hồ sơ thẩm định</w:t>
      </w:r>
    </w:p>
    <w:p>
      <w:r>
        <w:t>Hồ sơ để thẩm định bao gồm:</w:t>
      </w:r>
    </w:p>
    <w:p>
      <w:r>
        <w:t>a) Báo cáo kết quả khảo sát ( không cần hồ sơ này đối với hoạt động ứng dụng công nghệ thông tin sử dụng kinh phí chi thường xuyên quy định tại Điều 51a Nghị định này trong trường hợp chủ đầu tư không thực hiện khảo sát ).</w:t>
      </w:r>
    </w:p>
    <w:p>
      <w:r>
        <w:t>b) Báo cáo kinh tế - kỹ thuật Dự án (bao gồm hồ sơ Thiết kế chi tiết).</w:t>
      </w:r>
    </w:p>
    <w:p>
      <w:r>
        <w:t>c) Các văn bản pháp lý, tài liệu có liên quan.</w:t>
      </w:r>
    </w:p>
    <w:p>
      <w:r>
        <w:t>3. Căn cứ thẩm định</w:t>
      </w:r>
    </w:p>
    <w:p>
      <w:r>
        <w:t>- Nghị định số …/…/NĐ-CP ngày … tháng … năm … của Chính phủ quy định về quản lý đầu tư ứng dụng công nghệ thông tin sử dụng nguồn vốn ngân sách nhà nước; - Các văn bản, quy định, hướng dẫn, tiêu chuẩn, quy chuẩn kỹ thuật liên quan; - Các căn cứ pháp lý khác có liên quan.</w:t>
      </w:r>
    </w:p>
    <w:p>
      <w:r>
        <w:t>4. Quá trình tổ chức thẩm định</w:t>
      </w:r>
    </w:p>
    <w:p>
      <w:r>
        <w:t>…</w:t>
      </w:r>
    </w:p>
    <w:p>
      <w:r>
        <w:t>II. KẾT QUẢ THẨM ĐỊNH</w:t>
      </w:r>
    </w:p>
    <w:p>
      <w:r>
        <w:t>1. Đánh giá về tính đầy đủ của hồ sơ thẩm định</w:t>
      </w:r>
    </w:p>
    <w:p>
      <w:r>
        <w:t>Hồ sơ đầy đủ/không đầy đủ theo quy định … Kết luận: …</w:t>
      </w:r>
    </w:p>
    <w:p>
      <w:r>
        <w:t>2. Nội dung thẩm định Thiết kế chi tiết</w:t>
      </w:r>
    </w:p>
    <w:p>
      <w:r>
        <w:t>a) Sự phù hợp về thành phần, quy cách của thiết kế chi tiết so với quy định của pháp luật, bao gồm: các nội dung chính của thiết kế chi tiết, các tài liệu khảo sát và các hồ sơ khác theo quy định của pháp luật có liên quan …</w:t>
      </w:r>
    </w:p>
    <w:p>
      <w:r>
        <w:t>Kết luận: …</w:t>
      </w:r>
    </w:p>
    <w:p>
      <w:r>
        <w:t>b) Sự tuân thủ với Khung Kiến trúc Chính phủ điện tử, Chính phủ số hoặc khung kiến trúc số cấp bộ hoặc khung kiến trúc số cấp tỉnh …</w:t>
      </w:r>
    </w:p>
    <w:p>
      <w:r>
        <w:t>Kết luận: …</w:t>
      </w:r>
    </w:p>
    <w:p>
      <w:r>
        <w:t>c) Sự phù hợp của việc lựa chọn phương án công nghệ, kỹ thuật, thiết bị …</w:t>
      </w:r>
    </w:p>
    <w:p>
      <w:r>
        <w:t>Kết luận: …</w:t>
      </w:r>
    </w:p>
    <w:p>
      <w:r>
        <w:t>d) Sự phù hợp của thiết kế chi tiết với các tiêu chuẩn, quy chuẩn kỹ thuật được áp dụng …</w:t>
      </w:r>
    </w:p>
    <w:p>
      <w:r>
        <w:t>Kết luận: …</w:t>
      </w:r>
    </w:p>
    <w:p>
      <w:r>
        <w:t>đ) Sự phù hợp của thiết kế chi tiết trong việc kết nối, liên thông, chia sẻ dữ liệu với các hệ thống thông tin, phần cứng, phần mềm, cơ sở dữ liệu liên quan …</w:t>
      </w:r>
    </w:p>
    <w:p>
      <w:r>
        <w:t>Kết luận: …</w:t>
      </w:r>
    </w:p>
    <w:p>
      <w:r>
        <w:t>e) Sự hợp lý của giải pháp, thiết bị (nếu có); …</w:t>
      </w:r>
    </w:p>
    <w:p>
      <w:r>
        <w:t>Kết luận: …</w:t>
      </w:r>
    </w:p>
    <w:p>
      <w:r>
        <w:t>g) Sự phù hợp của biện pháp an toàn vận hành, phòng, chống cháy, nổ (nếu có). …</w:t>
      </w:r>
    </w:p>
    <w:p>
      <w:r>
        <w:t>Kết luận: …</w:t>
      </w:r>
    </w:p>
    <w:p>
      <w:r>
        <w:t>h) Các nội dung khác trong thiết kế chi tiết …</w:t>
      </w:r>
    </w:p>
    <w:p>
      <w:r>
        <w:t>Kết luận: …</w:t>
      </w:r>
    </w:p>
    <w:p>
      <w:r>
        <w:t>III. KẾT LUẬN VÀ KIẾN NGHỊ, ĐỀ XUẤT</w:t>
      </w:r>
    </w:p>
    <w:p>
      <w:r>
        <w:t>3. Thủ tục Thẩm định kế hoạch thuê dịch vụ công nghệ thông tin (địa phương).</w:t>
      </w:r>
    </w:p>
    <w:p>
      <w:r>
        <w:t>-  Trình tự thực hiện:</w:t>
      </w:r>
    </w:p>
    <w:p>
      <w:r>
        <w:t>- Cấp có thẩm quyền phê duyệt kế hoạch thuê thành lập Hội đồng thẩm định hoặc giao cơ quan, đơn vị chuyên môn quản lý về tài chính, ngân sách nhà nước thuộc cấp có thẩm quyền thực hiện thẩm định kế hoạch thuê trước khi phê duyệt (sau đây gọi là đầu mối thẩm định).</w:t>
      </w:r>
    </w:p>
    <w:p>
      <w:r>
        <w:t>-  Đơn vị đầu mối thẩm định có trách nhiệm lấy ý kiến hoặc trình cấp có thẩm quyền phê duyệt kế hoạch thuê lấy ý kiến của đơn vị có chuyên môn về công nghệ thông tin.</w:t>
      </w:r>
    </w:p>
    <w:p>
      <w:r>
        <w:t>-  Trong quá trình thẩm định, tùy theo tính chất phức tạp của từng công việc và nội dung chi, cơ quan đầu mối thẩm định có thể lấy ý kiến hoặc trình cấp có thẩm quyền phê duyệt kế hoạch thuê lấy ý kiến bằng văn bản hoặc tổ chức hội nghị tư vấn để lấy ý kiến của các cơ quan có liên quan, lấy ý kiến chuyên gia của các tổ chức, cá nhân có chuyên môn.</w:t>
      </w:r>
    </w:p>
    <w:p>
      <w:r>
        <w:t>- Thời gian thẩm định kế hoạch thuê không quá 30 ngày kể từ ngày đầu mối thẩm định nhận đủ hồ sơ hợp lệ và không bao gồm thời gian bổ sung, hoàn chỉnh hồ sơ. Thời gian thẩm định kế hoạch thuê bao gồm thời gian đầu mối thẩm định lấy ý kiến đơn vị có chuyên môn về công nghệ thông tin và thời gian lấy ý kiến của các cơ quan, đơn vị liên quan.</w:t>
      </w:r>
    </w:p>
    <w:p>
      <w:r>
        <w:t>- Thời gian đơn vị chuyên môn về công nghệ thông tin cho ý kiến không quá   15 ngày.</w:t>
      </w:r>
    </w:p>
    <w:p>
      <w:r>
        <w:t>-  Trường hợp cần yêu cầu bổ sung hoặc giải trình thêm về nội dung kế hoạch thuê, trong thời hạn 03 ngày làm việc kể từ ngày nhận hồ sơ, đơn vị đầu mối thẩm định có văn bản yêu cầu chủ trì thuê bổ sung hoặc giải trình.</w:t>
      </w:r>
    </w:p>
    <w:p>
      <w:r>
        <w:t>Đơn vị đầu mối thẩm định có văn bản kết quả thẩm định kế hoạch thuê trình người có thẩm quyền phê duyệt kế hoạch thuê xem xét, quyết định.</w:t>
      </w:r>
    </w:p>
    <w:p>
      <w:r>
        <w:t>- Cách thức thực hiện:  Trực tiếp</w:t>
      </w:r>
    </w:p>
    <w:p>
      <w:r>
        <w:t>-  Thành phần, số lượng hồ sơ:</w:t>
      </w:r>
    </w:p>
    <w:p>
      <w:r>
        <w:t>1. Thành phần hồ sơ trình thẩm định:</w:t>
      </w:r>
    </w:p>
    <w:p>
      <w:r>
        <w:t>a) Tờ trình thẩm định kế hoạch thuê theo mẫu tại Phụ lục III Nghị định 73/2019/NĐ-CP;</w:t>
      </w:r>
    </w:p>
    <w:p>
      <w:r>
        <w:t>b) Kế hoạch thuê;</w:t>
      </w:r>
    </w:p>
    <w:p>
      <w:r>
        <w:t>c) Các văn bản có liên quan khác.</w:t>
      </w:r>
    </w:p>
    <w:p>
      <w:r>
        <w:t>2. Số lượng hồ sơ:  03 bộ.</w:t>
      </w:r>
    </w:p>
    <w:p>
      <w:r>
        <w:t>Thời hại giải quyết:  Không quá 30 ngày kể từ ngày đơn vị đầu mối thẩm định nhận đủ hồ sơ hợp lệ và không bao gồm thời gian bổ sung, hoàn chỉnh hồ sơ.</w:t>
      </w:r>
    </w:p>
    <w:p>
      <w:r>
        <w:t>- Đối tượng thực hiện thủ tục hành chính:  Đơn vị sử dụng ngân sách được giao lập kế hoạch thuê dịch vụ CNTT (gọi chung là chủ trì thuê dịch vụ CNTT).</w:t>
      </w:r>
    </w:p>
    <w:p>
      <w:r>
        <w:t>- Cơ quan thực hiện thủ tục hành chính:   Hội đồng thẩm định hoặc cơ quan, đơn vị chuyên môn quản lý về tài chính, ngân sách nhà nước thuộc cấp có thẩm quyền thực hiện thẩm định kế hoạch thuê (gọi chung là đơn vị đầu mối thẩm định).</w:t>
      </w:r>
    </w:p>
    <w:p>
      <w:r>
        <w:t>- Kết quả thực hiện thủ tục hành chính:  Văn bản báo cáo kết quả thẩm định kế hoạch thuê dịch vụ CNTT theo mẫu tại  Phụ lục V Nghị định số   82/2024/NĐ-CP .</w:t>
      </w:r>
    </w:p>
    <w:p>
      <w:r>
        <w:t>-  Phí, lệ phí (nếu có):  Thực hiện theo pháp luật phí, lệ phí</w:t>
      </w:r>
    </w:p>
    <w:p>
      <w:r>
        <w:t>- Tên mẫu đơn, mẫu tờ khai (nếu có và đính kèm ngay sau thủ tục):</w:t>
      </w:r>
    </w:p>
    <w:p>
      <w:r>
        <w:t>- Tờ trình thẩm định kế hoạch thuê theo mẫu tại Phụ lục III Nghị định 73/2019/NĐ-CP.</w:t>
      </w:r>
    </w:p>
    <w:p>
      <w:r>
        <w:t>- Báo cáo thẩm định Kế hoạch thuê dịch vụ CNTT theo mẫu tại Phụ lục V Nghị định 82/2024//NĐ-CP.</w:t>
      </w:r>
    </w:p>
    <w:p>
      <w:r>
        <w:t>- Yêu cầu, điều kiện thực hiện thủ tục hành chính (nếu có):  Không</w:t>
      </w:r>
    </w:p>
    <w:p>
      <w:r>
        <w:t>- Căn cứ pháp lý của thủ tục hành chính:</w:t>
      </w:r>
    </w:p>
    <w:p>
      <w:r>
        <w:t>- Nghị định số 73/2019/NĐ-CP ngày 05 tháng 9 năm 2019 của Chính phủ quy định quản lý đầu tư ứng dụng công nghệ thông tin sử dụng nguồn vốn ngân sách nhà nước.</w:t>
      </w:r>
    </w:p>
    <w:p>
      <w:r>
        <w:t>- Nghị định số 82/2024/NĐ-CP ngày 10/7/2024 sửa đổi, bổ sung một số điều của Nghị định số 73/2019/NĐ-CP ngày 05 tháng 9 năm 2019 của Chính phủ quy định quản lý đầu tư ứng dụng công nghệ thông tin sử dụng nguồn vốn ngân sách nhà nước.</w:t>
      </w:r>
    </w:p>
    <w:p>
      <w:r>
        <w:t>Phụ lục III: MẪU TỜ TRÌNH THẨM ĐỊNH, PHÊ DUYỆT KẾ HOẠCH THUÊ DỊCH VỤ CÔNG NGHỆ THÔNG TIN</w:t>
      </w:r>
    </w:p>
    <w:p>
      <w:r>
        <w:t>TÊN TỔ CHỨC</w:t>
      </w:r>
    </w:p>
    <w:p>
      <w:r>
        <w:t>-------</w:t>
      </w:r>
    </w:p>
    <w:p>
      <w:r>
        <w:t>CỘNG HÒA XÃ HỘI CHỦ NGHĨA VIỆT NAM</w:t>
      </w:r>
    </w:p>
    <w:p>
      <w:r>
        <w:t>Độc lập - Tự do - Hạnh phúc</w:t>
      </w:r>
    </w:p>
    <w:p>
      <w:r>
        <w:t>---------------</w:t>
      </w:r>
    </w:p>
    <w:p>
      <w:r>
        <w:t>Số: …….</w:t>
      </w:r>
    </w:p>
    <w:p>
      <w:r>
        <w:t>. . . . , ngày. . . tháng. . . .năm. . . . .</w:t>
      </w:r>
    </w:p>
    <w:p>
      <w:r>
        <w:t>TỜ TRÌNH</w:t>
      </w:r>
    </w:p>
    <w:p>
      <w:r>
        <w:t>Thẩm định, phê duyệt kế hoạch thuê dịch vụ công nghệ thông tin</w:t>
      </w:r>
    </w:p>
    <w:p>
      <w:r>
        <w:t>(Tên hoạt động thuê) . . .</w:t>
      </w:r>
    </w:p>
    <w:p>
      <w:r>
        <w:t>Kính gửi: … …</w:t>
      </w:r>
    </w:p>
    <w:p>
      <w:r>
        <w:t>Căn cứ Luật Công nghệ thông tin ngày 29 tháng 6 năm 2006;</w:t>
      </w:r>
    </w:p>
    <w:p>
      <w:r>
        <w:t>Căn cứ Nghị định số 73/2019/NĐ-CP ngày 05 tháng 9 năm 2019 của Chính phủ quy định về quản lý đầu tư ứng dụng công nghệ thông tin sử dụng nguồn vốn ngân sách nhà nước;</w:t>
      </w:r>
    </w:p>
    <w:p>
      <w:r>
        <w:t>Các căn cứ pháp lý khác có liên quan;</w:t>
      </w:r>
    </w:p>
    <w:p>
      <w:r>
        <w:t>Chủ trì thuê trình thẩm định, phê duyệt kế hoạch thuê dịch vụ công nghệ thông tin … (Tên hoạt động thuê) … với các nội dung chính sau:</w:t>
      </w:r>
    </w:p>
    <w:p>
      <w:r>
        <w:t>I. THÔNG TIN CHUNG</w:t>
      </w:r>
    </w:p>
    <w:p>
      <w:r>
        <w:t>1. Tên hoạt động thuê:</w:t>
      </w:r>
    </w:p>
    <w:p>
      <w:r>
        <w:t>2. Chủ trì thuê:</w:t>
      </w:r>
    </w:p>
    <w:p>
      <w:r>
        <w:t>3. Tổ chức tư vấn lập kế hoạch thuê dịch vụ công nghệ thông tin (nếu có):</w:t>
      </w:r>
    </w:p>
    <w:p>
      <w:r>
        <w:t>4. Mục tiêu:</w:t>
      </w:r>
    </w:p>
    <w:p>
      <w:r>
        <w:t>5. Nội dung và quy mô:</w:t>
      </w:r>
    </w:p>
    <w:p>
      <w:r>
        <w:t>6. Địa điểm:</w:t>
      </w:r>
    </w:p>
    <w:p>
      <w:r>
        <w:t>7. Dự toán:</w:t>
      </w:r>
    </w:p>
    <w:p>
      <w:r>
        <w:t>Tổng cộng:</w:t>
      </w:r>
    </w:p>
    <w:p>
      <w:r>
        <w:t>Trong đó:</w:t>
      </w:r>
    </w:p>
    <w:p>
      <w:r>
        <w:t>- Chi phí thuê dịch vụ công nghệ thông tin:</w:t>
      </w:r>
    </w:p>
    <w:p>
      <w:r>
        <w:t>- Chi phí quản lý:</w:t>
      </w:r>
    </w:p>
    <w:p>
      <w:r>
        <w:t>- Chi phí tư vấn:</w:t>
      </w:r>
    </w:p>
    <w:p>
      <w:r>
        <w:t>- Chi phí khác:</w:t>
      </w:r>
    </w:p>
    <w:p>
      <w:r>
        <w:t>- Chi phí dự phòng:</w:t>
      </w:r>
    </w:p>
    <w:p>
      <w:r>
        <w:t>8. Nguồn vốn:</w:t>
      </w:r>
    </w:p>
    <w:p>
      <w:r>
        <w:t>9. Thời gian thực hiện (bao gồm thời gian xây dựng, phát triển, hình thành dịch vụ công nghệ thông tin và thời gian thuê dịch vụ công nghệ thông tin):</w:t>
      </w:r>
    </w:p>
    <w:p>
      <w:r>
        <w:t>10. Các nội dung khác:</w:t>
      </w:r>
    </w:p>
    <w:p>
      <w:r>
        <w:t>II. HỒ SƠ TRÌNH THẨM ĐỊNH, PHÊ DUYỆT</w:t>
      </w:r>
    </w:p>
    <w:p>
      <w:r>
        <w:t>…..</w:t>
      </w:r>
    </w:p>
    <w:p>
      <w:r>
        <w:t>Nơi nhận:</w:t>
      </w:r>
    </w:p>
    <w:p>
      <w:r>
        <w:t>- Như trên;</w:t>
      </w:r>
    </w:p>
    <w:p>
      <w:r>
        <w:t>- Lưu: VT.</w:t>
      </w:r>
    </w:p>
    <w:p>
      <w:r>
        <w:t>ĐẠI DIỆN TỔ CHỨC</w:t>
      </w:r>
    </w:p>
    <w:p>
      <w:r>
        <w:t>(Ký, ghi rõ họ tên, chức vụ,đóng dấu)</w:t>
      </w:r>
    </w:p>
    <w:p>
      <w:r>
        <w:t>Họ và tên</w:t>
      </w:r>
    </w:p>
    <w:p>
      <w:r>
        <w:t>Phụ lục V:</w:t>
      </w:r>
    </w:p>
    <w:p>
      <w:r>
        <w:t>BÁO CÁO THẨM ĐỊNH KẾ HOẠCH THUÊ DỊCH VỤ CÔNG NGHỆ THÔNG TIN</w:t>
      </w:r>
    </w:p>
    <w:p>
      <w:r>
        <w:t>HỘI ĐỒNG THẨM ĐỊNH/</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Kế hoạch thuê dịch vụ công nghệ thông tin (Tên hoạt động    thuê)     …</w:t>
      </w:r>
    </w:p>
    <w:p>
      <w:r>
        <w:t>Kính gửi: …………</w:t>
      </w:r>
    </w:p>
    <w:p>
      <w:r>
        <w:t>Hội đồng thẩm định/Cơ quan (Tên cơ quan thẩm định) nhận được Tờ trình số ... ngày .... tháng .... năm .... của Cơ quan (Tên Cơ quan trình) trình thẩm định Kế hoạch thuê dịch vụ công nghệ thông tin (Tên hoạt động thuê) …. Sau khi xem xét, tổng hợp ý kiến của các cơ quan, tổ chức có liên quan, Hội đồng thẩm định/Cơ quan (Tên cơ quan thẩm định) báo cáo kết quả thẩm định Kế hoạch thuê dịch vụ công nghệ thông tin (Tên hoạt động thuê) …. như sau:</w:t>
      </w:r>
    </w:p>
    <w:p>
      <w:r>
        <w:t>Phần thứ nhất</w:t>
      </w:r>
    </w:p>
    <w:p>
      <w:r>
        <w:t>TÀI LIỆU THẨM ĐỊNH VÀ TỔ CHỨC THẨM ĐỊNH</w:t>
      </w:r>
    </w:p>
    <w:p>
      <w:r>
        <w:t>I. HỒ SƠ TÀI LIỆU THẨM ĐỊNH</w:t>
      </w:r>
    </w:p>
    <w:p>
      <w:r>
        <w:t>1. Tờ trình thẩm định kế hoạch thuê.</w:t>
      </w:r>
    </w:p>
    <w:p>
      <w:r>
        <w:t>2. Kế hoạch thuê.</w:t>
      </w:r>
    </w:p>
    <w:p>
      <w:r>
        <w:t>3. Các văn bản có liên quan khác (nếu có).</w:t>
      </w:r>
    </w:p>
    <w:p>
      <w:r>
        <w:t>II. CÁC CĂN CỨ PHÁP LÝ ĐỂ THẨM ĐỊNH</w:t>
      </w:r>
    </w:p>
    <w:p>
      <w:r>
        <w:t>1. Nghị định số …/…/NĐ-CP ngày … tháng … năm … của Chính phủ quy định về quản lý đầu tư ứng dụng công nghệ thông tin sử dụng nguồn vốn ngân sách nhà nước.</w:t>
      </w:r>
    </w:p>
    <w:p>
      <w:r>
        <w:t>2. Các văn bản liên quan khác (nếu có).</w:t>
      </w:r>
    </w:p>
    <w:p>
      <w:r>
        <w:t>III. TỔ CHỨC THẨM ĐỊNH</w:t>
      </w:r>
    </w:p>
    <w:p>
      <w:r>
        <w:t>1. Đơn vị chủ trì thẩm định:</w:t>
      </w:r>
    </w:p>
    <w:p>
      <w:r>
        <w:t>2. Đơn vị phối hợp cho ý kiến:</w:t>
      </w:r>
    </w:p>
    <w:p>
      <w:r>
        <w:t>3. Hình thức thẩm định: Tổ chức họp hoặc lấy ý kiến bằng văn bản hoặc áp dụng cả hai hình thức (nếu cần thiết).</w:t>
      </w:r>
    </w:p>
    <w:p>
      <w:r>
        <w:t>Phần thứ hai</w:t>
      </w:r>
    </w:p>
    <w:p>
      <w:r>
        <w:t>Ý KIẾN THẨM ĐỊNH</w:t>
      </w:r>
    </w:p>
    <w:p>
      <w:r>
        <w:t>I. MÔ TẢ THÔNG TIN CHUNG VÀ ĐỀ XUẤT CỦA HỘI ĐỒNG/CƠ QUAN THẨM ĐỊNH KẾ HOẠCH THUÊ DỊCH VỤ CÔNG NGHỆ THÔNG TIN</w:t>
      </w:r>
    </w:p>
    <w:p>
      <w:r>
        <w:t>1. Tên hoạt động thuê dịch vụ công nghệ thông tin:</w:t>
      </w:r>
    </w:p>
    <w:p>
      <w:r>
        <w:t>2. Chủ trì thuê dịch vụ công nghệ thông tin:</w:t>
      </w:r>
    </w:p>
    <w:p>
      <w:r>
        <w:t>3. Tổ chức tư vấn lập kế hoạch thuê dịch vụ công nghệ thông tin:</w:t>
      </w:r>
    </w:p>
    <w:p>
      <w:r>
        <w:t>4. Mục tiêu:</w:t>
      </w:r>
    </w:p>
    <w:p>
      <w:r>
        <w:t>5. Nội dung và quy mô:</w:t>
      </w:r>
    </w:p>
    <w:p>
      <w:r>
        <w:t>6. Địa điểm:</w:t>
      </w:r>
    </w:p>
    <w:p>
      <w:r>
        <w:t>7. Dự toán thuê (trong đó làm rõ nguồn vốn và mức vốn cụ thể theo từng nguồn, phân kỳ sử dụng nguồn vốn theo thời gian cụ thể, dự kiến bố trí vốn):</w:t>
      </w:r>
    </w:p>
    <w:p>
      <w:r>
        <w:t>8. Nguồn vốn:</w:t>
      </w:r>
    </w:p>
    <w:p>
      <w:r>
        <w:t>9. Thời gian thực hiện (bao gồm thời gian xây dựng, phát triển, hình thành dịch vụ công nghệ thông tin và thời gian thuê dịch vụ công nghệ thông tin):</w:t>
      </w:r>
    </w:p>
    <w:p>
      <w:r>
        <w:t>10. Các nội dung khác:</w:t>
      </w:r>
    </w:p>
    <w:p>
      <w:r>
        <w:t>II. TỔNG HỢP Ý KIẾN CỦA CÁC ĐƠN VỊ PHỐI HỢP</w:t>
      </w:r>
    </w:p>
    <w:p>
      <w:r>
        <w:t>Tổng hợp ý kiến của các đơn vị phối hợp cho ý kiến theo quy định Nghị định của Chính phủ.</w:t>
      </w:r>
    </w:p>
    <w:p>
      <w:r>
        <w:t>III. Ý KIẾN THẨM ĐỊNH CỦA HỘI ĐỒNG/CƠ QUAN THẨM ĐỊNH</w:t>
      </w:r>
    </w:p>
    <w:p>
      <w:r>
        <w:t>Việc thẩm định kế hoạch thuê dịch vụ công nghệ thông tin phải phù hợp với các quy định của Nghị định của Chính phủ.</w:t>
      </w:r>
    </w:p>
    <w:p>
      <w:r>
        <w:t>Các ý kiến khác (nếu có). ……………………………………………</w:t>
      </w:r>
    </w:p>
    <w:p>
      <w:r>
        <w:t>(Trong từng trường hợp cụ thể Hội đồng/Cơ quan thẩm định có thể bổ sung hoặc điều chỉnh các nội dung thẩm định bảo đảm phù hợp với các quy định, các ý   kiến chỉ đạo của Thủ tướng Chính phủ và các văn bản hướng dẫn của Bộ Thông tin và Truyền thông).</w:t>
      </w:r>
    </w:p>
    <w:p>
      <w:r>
        <w:t>IV. KẾT LUẬN</w:t>
      </w:r>
    </w:p>
    <w:p>
      <w:r>
        <w:t>Hoạt động thuê dịch vụ công nghệ thông tin (tên hoạt động thuê)… đủ điều kiện (chưa đủ điều kiện) để trình cấp có thẩm quyền phê duyệt kế hoạch thuê và triển khai các bước tiếp theo.</w:t>
      </w:r>
    </w:p>
    <w:p>
      <w:r>
        <w:t>Trên đây là ý kiến thẩm định của Hội đồng/Cơ quan thẩm định (Tên cơ quan thẩm định) về Kế hoạch thuê dịch vụ công nghệ thông tin (Tên hoạt động thuê) …, đề nghị (cấp có thẩm quyền phê duyệt kế hoạch thuê) yêu cầu Chủ trì thuê điều chỉnh (nếu yêu cầu điều chỉnh) hoặc quyết định phê duyệt Kế hoạch thuê dịch vụ công nghệ thông tin (Tên hoạt động thuê) ….</w:t>
      </w:r>
    </w:p>
    <w:p>
      <w:r>
        <w:t>Nơi nhận:</w:t>
      </w:r>
    </w:p>
    <w:p>
      <w:r>
        <w:t>- Như trên;</w:t>
      </w:r>
    </w:p>
    <w:p>
      <w:r>
        <w:t>- Các cơ quan liên quan;</w:t>
      </w:r>
    </w:p>
    <w:p>
      <w:r>
        <w:t>- Lưu: .......</w:t>
      </w:r>
    </w:p>
    <w:p>
      <w:r>
        <w:t>ĐẠI DIỆN HỘI ĐỒNG/CƠ QUAN THẨM ĐỊNH</w:t>
      </w:r>
    </w:p>
    <w:p>
      <w:r>
        <w:t>(Ký, ghi rõ họ tên, chức vụ và đóng dấu)</w:t>
      </w:r>
    </w:p>
    <w:p>
      <w:r>
        <w:t>Tên người đại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