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1715/QĐ-UBND năm 2024 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1715/QĐ-UBND</w:t>
      </w:r>
    </w:p>
    <w:p>
      <w:r>
        <w:t>Thừa Thiên Huế, ngày 25 tháng 6 năm 2024</w:t>
      </w:r>
    </w:p>
    <w:p>
      <w:r>
        <w:t>QUYẾT ĐỊNH</w:t>
      </w:r>
    </w:p>
    <w:p>
      <w:r>
        <w:t>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63/2024/NĐ-CP ngày 10 tháng 6 năm 2024 của Chính       phủ quy định việc liên thông điện tử 02 nhóm thủ tục hành chính: Đăng ký khai sinh, đăng ký thường trú, cấp thẻ BHYT cho trẻ em dưới 06 tuổi; đăng ký khai tử, xóa đăng ký thường trú, giải quyết mai táng phí, tử tuất;</w:t>
      </w:r>
    </w:p>
    <w:p>
      <w:r>
        <w:t>Căn cứ Thông tư số 02/2017/TT-VPCP ngày 31 tháng 10 năm 2017 của Bộ trưởng, Chủ nhiệm Văn phòng Chính phủ hướng dẫn nghiệp vụ về kiểm soát thủ tục hành chính;</w:t>
      </w:r>
    </w:p>
    <w:p>
      <w:r>
        <w:t>Căn cứ Quyết định số 296/QĐ-VPCP ngày 12 tháng 6 năm 2024 của Văn phòng Chính phủ về việc công bố 02 nhóm thủ tục hành chính liên thông điện tử: Đăng ký khai sinh, đăng ký thường trú, cấp thẻ bảo hiểm y tế cho trẻ em dưới 6 tuổi; đăng ký khai tử, xoá đăng ký thường trú, giải quyết mai táng phí, tử tuất;</w:t>
      </w:r>
    </w:p>
    <w:p>
      <w:r>
        <w:t>Theo đề nghị của Giám đốc Sở Tư pháp tại Công văn số 1496/STP-VP       ngày 20 tháng 6 năm 2024;</w:t>
      </w:r>
    </w:p>
    <w:p>
      <w:r>
        <w:t>QUYẾT ĐỊNH:</w:t>
      </w:r>
    </w:p>
    <w:p>
      <w:r>
        <w:t>Điều 1.    Công bố kèm theo Quyết định này 02 nhóm thủ tục hành chính (TTHC) liên thông điện tử: Đăng ký khai sinh, đăng ký thường trú, cấp thẻ bảo hiểm y tế cho trẻ em dưới 6 tuổi; Đăng ký khai tử, xóa đăng ký thường trú, giải quyết mai táng phí, tử tuất áp dụng trên địa bàn tỉnh Thừa Thiên Huế  (Có Danh   mục TTHC kèm theo) .</w:t>
      </w:r>
    </w:p>
    <w:p>
      <w:r>
        <w:t>Điều 2.    Căn cứ vào Điều 1 của Quyết định này, giao trách nhiệm cho các cơ quan, đơn vị thực hiện các công việc sau:</w:t>
      </w:r>
    </w:p>
    <w:p>
      <w:r>
        <w:t>1. Sở Tư pháp có trách nhiệm đồng bộ dữ liệu từ Cơ sở dữ liệu quốc gia về TTHC về Cơ sở dữ liệu TTHC tỉnh Thừa Thiên Huế theo đúng quy định. Trong thời hạn 10 ngày kể từ ngày Quyết định này có hiệu lực, phối hợp với các ngành trình UBND tỉnh phê duyệt quy trình nội bộ giải quyết các TTHC liên quan.</w:t>
      </w:r>
    </w:p>
    <w:p>
      <w:r>
        <w:t>2. Sở Lao động - Thương binh và Xã hội, Công an tỉnh, Bảo hiểm xã hội tỉnh; UBND cấp huyện, Công an cấp huyện, Bảo hiểm xã hội cấp huyện, UBND cấp xã trên địa bàn tỉnh có trách nhiệm:</w:t>
      </w:r>
    </w:p>
    <w:p>
      <w:r>
        <w:t>- Niêm yết, công khai danh mục TTHC thực hiện theo cơ chế một cửa liên thông này trên Trang Thông tin điện tử của đơn vị;</w:t>
      </w:r>
    </w:p>
    <w:p>
      <w:r>
        <w:t>- Triển khai thực hiện giải quyết liên thông các TTHC thuộc trách nhiệm cơ quan, đơn vị phụ trách, quản lý theo Phụ lục ban hành kèm theo Quyết định này.</w:t>
      </w:r>
    </w:p>
    <w:p>
      <w:r>
        <w:t>Điều 3.    Quyết định này có hiệu lực thi hành kể từ ngày ký.</w:t>
      </w:r>
    </w:p>
    <w:p>
      <w:r>
        <w:t>Thay thế Quyết định số 2048/QĐ-UBND ngày 23 tháng 8 năm 2019 của Chủ tịch UBND tỉnh về việc công bố danh mục TTHC thực hiện liên thông về đăng ký khai tử, xoá đăng ký thường trú, hưởng chế độ tử tuất/hỗ trợ chi phí mai táng/hưởng mai táng phí áp dụng trên địa bàn tỉnh Thừa Thiên Huế;</w:t>
      </w:r>
    </w:p>
    <w:p>
      <w:r>
        <w:t>Thay thế Quyết định số 1076/QĐ-UBND ngày 05 tháng 5 năm 2022 của Chủ tịch UBND tỉnh về việc công bố danh mục TTHC được sửa đổi, bổ sung trong lĩnh vực Hộ tịch thực hiện theo cơ chế một cửa liên thông thuộc thẩm quyền giải quyết của UBND cấp xã/Công an cấp xã/Cơ quan Bảo hiểm xã hội cấp huyện trên địa bàn tỉnh Thừa Thiên Huế.</w:t>
      </w:r>
    </w:p>
    <w:p>
      <w:r>
        <w:t>Điều 4.    Chánh Văn phòng Uỷ ban nhân dân tỉnh, Giám đốc Sở Tư pháp, Giám đốc Sở Lao động - Thương binh và Xã hội, Giám đốc Công an tỉnh, Giám đốc Bảo hiểm xã hội tỉnh; Chủ tịch Uỷ ban nhân dân cấp huyện, Trưởng Công an cấp huyện, Giám đốc Bảo hiểm xã hội cấp huyện, Chủ tịch Uỷ ban nhân dân cấp xã trên địa bàn tỉnh Thừa Thiên Huế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tỉnh;</w:t>
      </w:r>
    </w:p>
    <w:p>
      <w:r>
        <w:t>- Lưu: VT, KSTT.</w:t>
      </w:r>
    </w:p>
    <w:p>
      <w:r>
        <w:t>KT. CHỦ TỊCH</w:t>
      </w:r>
    </w:p>
    <w:p>
      <w:r>
        <w:t>PHÓ CHỦ TỊCH</w:t>
      </w:r>
    </w:p>
    <w:p>
      <w:r>
        <w:t>Nguyễn Thanh Bình</w:t>
      </w:r>
    </w:p>
    <w:p>
      <w:r>
        <w:t>DANH MỤC</w:t>
      </w:r>
    </w:p>
    <w:p>
      <w:r>
        <w:t>THỦ TỤC HÀNH CHÍNH LIÊN THÔNG ĐIỆN TỬ   ĐĂNG KÝ KHAI SINH, ĐĂNG KÝ THƯỜNG TRÚ, CẤP THẺ BẢO HIỂM Y TẾ CHO TRẺ EM DƯỚI 6 TUỔI; ĐĂNG KÝ KHAI TỬ, XOÁ ĐĂNG KÝ THƯỜNG TRÚ, GIẢI QUYẾT MAI TÁNG PHÍ, TỬ TUẤT</w:t>
      </w:r>
    </w:p>
    <w:p>
      <w:r>
        <w:t>(Kèm theo Quyết định số 1715/QĐ-UBND ngày 25 tháng 6 năm 2024 của Chủ tịch UBND tỉnh Thừa Thiên Huế)</w:t>
      </w:r>
    </w:p>
    <w:p>
      <w:r>
        <w:t>TT</w:t>
      </w:r>
    </w:p>
    <w:p>
      <w:r>
        <w:t>Tên thủ tục hành chính (Mã TTHC)</w:t>
      </w:r>
    </w:p>
    <w:p>
      <w:r>
        <w:t>Thời gian giải quyết</w:t>
      </w:r>
    </w:p>
    <w:p>
      <w:r>
        <w:t>Lệ phí (nếu có)</w:t>
      </w:r>
    </w:p>
    <w:p>
      <w:r>
        <w:t>Địa điểm và cách thức thực hiện</w:t>
      </w:r>
    </w:p>
    <w:p>
      <w:r>
        <w:t>Căn cứ pháp lý</w:t>
      </w:r>
    </w:p>
    <w:p>
      <w:r>
        <w:t>Cơ quan thực hiện</w:t>
      </w:r>
    </w:p>
    <w:p>
      <w:r>
        <w:t>A</w:t>
      </w:r>
    </w:p>
    <w:p>
      <w:r>
        <w:t>NHÓM THỦ TỤC HÀNH CHÍNH LIÊN THÔNG CẤP XÃ, CẤP HUYỆN</w:t>
      </w:r>
    </w:p>
    <w:p>
      <w:r>
        <w:t>1</w:t>
      </w:r>
    </w:p>
    <w:p>
      <w:r>
        <w:t>Đăng ký khai sinh, đăng ký thường trú, cấp thẻ bảo hiểm y tế cho trẻ em dưới 6 tuổi</w:t>
      </w:r>
    </w:p>
    <w:p>
      <w:r>
        <w:t>(2.002621)</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a. Đăng ký khai sinh:</w:t>
      </w:r>
    </w:p>
    <w:p>
      <w:r>
        <w:t>- 70.000 đồng/trường hợp đối với việc đăng ký khai sinh cấp huyện;</w:t>
      </w:r>
    </w:p>
    <w:p>
      <w:r>
        <w:t>- 6.000 đồng/trường hợp đối với đăng ký khai sinh không đúng hạn tại UBND cấp xã (thu bằng 60% mức thu quy định theo Nghị Quyết số 18/2023/NQ- HĐND ngày 21/8/2023 của Hội đồng nhân dân tỉnh quy định mức thu lệ phí khi thực hiện TTHC thông qua dịch vụ công trực tuyến trên địa bàn tỉnh Thừa Thiên Huế)</w:t>
      </w:r>
    </w:p>
    <w:p>
      <w:r>
        <w:t>- Lệ phí trích lục bản sao khai sinh: 8.000 đồng</w:t>
      </w:r>
    </w:p>
    <w:p>
      <w:r>
        <w:t>- Miễn lệ phí cho người thuộc gia đình có công với cách mạng; người thuộc hộ nghèo; người khuyết tật; người cao tuổi; Đồng bào dân tộc thiểu số ở các xã có điều kiện kinh tế - xã hội đặc biệt khó khăn.</w:t>
      </w:r>
    </w:p>
    <w:p>
      <w:r>
        <w:t>b. Đăng ký thường trú:    Không</w:t>
      </w:r>
    </w:p>
    <w:p>
      <w:r>
        <w:t>c. Đăng ký cấp thẻ bảo hiểm y tế cho trẻ em dưới 6 tuổi:    Không</w:t>
      </w:r>
    </w:p>
    <w:p>
      <w:r>
        <w:t>Nộp hồ sơ trực tuyến bằng cách truy cập vào Cổng Dịch vụ công quốc gia (https://dichvucong.gov.vn) hoặc Hệ thống thông tin giải quyết thủ tục hành chính tỉnh (https://dichvucong. thuathienhue.gov.vn) hoặc trên ứng dụng VNelD, lựa chọn mục “Dịch vụ công liên thông khai sinh, khai tử” để thực hiện nộp hồ sơ trực tuyến và lệ phí theo quy định.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 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19/2022/NQ-HĐND ngày 26/10/2022 của Hội đồng nhân dân tỉnh Thừa Thiên Huế quy định mức thu, nộp lệ phí hộ tịch tiên địa bàn tỉnh Thừa Thiên Huế;</w:t>
      </w:r>
    </w:p>
    <w:p>
      <w:r>
        <w:t>- Nghị quyết số 18/2023/NQ-HĐND ngày 21/8/2023 của Hội đồng nhân dân tỉnh quy định mức thu lệ phí khi thực hiện TTHC thông qua dịch vụ công trực tuyến trên địa bàn tỉnh Thừa Thiên Huế</w:t>
      </w:r>
    </w:p>
    <w:p>
      <w:r>
        <w:t>1) Giải quyết hồ sơ đăng ký khai sinh: UBND cấp xã hoặc UBND cấp huyện đối với trường hợp có yếu tố nước ngoài;</w:t>
      </w:r>
    </w:p>
    <w:p>
      <w:r>
        <w:t>2) Giải quyết hồ sơ đăng ký thường trú: Công an cấp xã;</w:t>
      </w:r>
    </w:p>
    <w:p>
      <w:r>
        <w:t>3) Giải quyết hồ sơ cấp thẻ BHYT cho trẻ em dưới 06 tuổi: Bảo hiểm xã hội cấp huyện</w:t>
      </w:r>
    </w:p>
    <w:p>
      <w:r>
        <w:t>B</w:t>
      </w:r>
    </w:p>
    <w:p>
      <w:r>
        <w:t>NHÓM THỦ TỤC HÀNH CHÍNH LIÊN THÔNG CẤP XÃ, CẤP HUYỆN, CẤP TỈNH</w:t>
      </w:r>
    </w:p>
    <w:p>
      <w:r>
        <w:t>2</w:t>
      </w:r>
    </w:p>
    <w:p>
      <w:r>
        <w:t>Đăng ký khai tử, xóa đăng ký thường trú, giải quyết mai táng phí, tử tuất</w:t>
      </w:r>
    </w:p>
    <w:p>
      <w:r>
        <w:t>(2.002622)</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a. Đăng ký khai tử:</w:t>
      </w:r>
    </w:p>
    <w:p>
      <w:r>
        <w:t>- 70.000 đồng/trường hợp đối với việc đăng ký khai tử, đăng ký lại khai tử cấp huyện</w:t>
      </w:r>
    </w:p>
    <w:p>
      <w:r>
        <w:t>- 6.000 đồng/trường hợp đối với đăng ký khai tử không đúng hạn, đăng ký lại khai tử tại UBND cấp xã (thu bằng 60% mức thu quy định theo Nghị Quyết số 18/2023/NQ-HĐND ngày 21/8/2023 của Hội đồng nhân dân tỉnh quy định mức thu lệ phí khi thực hiện TTHC thông qua dịch vụ công trực tuyến tiên địa bàn tỉnh Thừa Thiên Huế).</w:t>
      </w:r>
    </w:p>
    <w:p>
      <w:r>
        <w:t>- Lệ phí trích lục bản sao khai tử 8.000 đồng.</w:t>
      </w:r>
    </w:p>
    <w:p>
      <w:r>
        <w:t>- Miễn lệ phí cho người thuộc gia đình có công với cách mạng; người thuộc hộ nghèo; người khuyết tật, người cao tuổi; Đồng bào dân tộc thiểu số ở các xã có điều kiện kinh tế - xã hội đặc biệt khó khăn</w:t>
      </w:r>
    </w:p>
    <w:p>
      <w:r>
        <w:t>b. Xoá đăng ký thường trú:    Không</w:t>
      </w:r>
    </w:p>
    <w:p>
      <w:r>
        <w:t>c. Giải quyết mai táng phí, tử tuất:    Không</w:t>
      </w:r>
    </w:p>
    <w:p>
      <w:r>
        <w:t>Nộp hồ sơ trực tuyến bằng cách truy cập vào Cổng Dịch vụ công quốc gia (https://dichvucong.gov.vn)</w:t>
      </w:r>
    </w:p>
    <w:p>
      <w:r>
        <w:t>hoặc Hệ thống thông tin giải quyết thủ tục hành chính tỉnh (https://dichvucong.thuathie nhue.gov.vn) hoặc trên ứng dụng VNelD, lựa chọn mục “Dịch vụ công liên thông khai sinh, khai tử” để thực hiện nộp hồ sơ trực tuyến và lệ phí theo quy định.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 2024 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19/2022/NQ-HĐND ngày 26/10/2022 của Hội đồng nhân dân tỉnh Thừa Thiên Huế quy định mức thu, nộp lệ phí hộ tịch trên địa bàn tỉnh Thừa Thiên Huế;</w:t>
      </w:r>
    </w:p>
    <w:p>
      <w:r>
        <w:t>- Nghị quyết số 18/2023/NQ-HĐND ngày 21/8/2023 của Hội đồng nhân dân tỉnh quy định mức thu lệ phí khi thực hiện TTHC thông qua dịch vụ công trục tuyến trên địa bàn tỉnh Thừa Thiên Huế</w:t>
      </w:r>
    </w:p>
    <w:p>
      <w:r>
        <w:t>1) Giải quyết hồ sơ đăng ký khai tử, xóa đăng ký thường trú: UBND cấp xã, hoặc UBND cấp huyện đối với trường hợp có yếu tố nước ngoài; cơ quan công an;</w:t>
      </w:r>
    </w:p>
    <w:p>
      <w:r>
        <w:t>2) Giải quyết hồ sơ mai táng phí, tử tuất: Sở Lao động - Thương binh và Xã hội, Bảo hiểm xã hội cấp huyện, UBND cấp huyện;</w:t>
      </w:r>
    </w:p>
    <w:p>
      <w:r>
        <w:t>* Ghi chú:   Nội dung chi tiết các TTHC kèm theo Quyết này thực hiện theo Quyết định số 296/QĐ-VPCP ngày 12 tháng 6 năm 2024 của Văn phòng Chính phủ; Văn phòng Chính phủ công khai trên Cổng Dịch vụ công quốc gia ( https://dichvucong.gov.vn  )  và UBND tỉnh công khai trên Hệ thống thông tin giải quyết thủ tục hành chính tỉnh Thừa Thiên Huế ( https://dichvucong.thuathienhue.gov.vn)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