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1715/QĐ-UBND năm 2025 công bố Danh mục thủ tục hành chính được sửa đổi, bổ sung lĩnh vực hoạt động xây dựng thuộc thẩm quyền giải quyết của Sở Xây dựng, Sở Công Thương, Sở Nông nghiệp và Môi trường; Ban Quản lý Khu kinh tế; cơ quan được giao quản lý xây dựng thuộc Ủy ban nhân dân cấp xã; Tổ chức xã hội - nghề nghiệp trên địa bàn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1715/QĐ-UBND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29/06/2025</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1715/QĐ-UBND</w:t>
      </w:r>
    </w:p>
    <w:p>
      <w:r>
        <w:t>Cà Mau, ngày 29 tháng 6 năm 2025</w:t>
      </w:r>
    </w:p>
    <w:p>
      <w:r>
        <w:t>QUYẾT ĐỊNH</w:t>
      </w:r>
    </w:p>
    <w:p>
      <w:r>
        <w:t>CÔNG BỐ DANH MỤC THỦ TỤC HÀNH CHÍNH ĐƯỢC SỬA ĐỔI, BỔ SUNG LĨNH VỰC HOẠT ĐỘNG XÂY DỰNG THUỘC THẨM QUYỀN GIẢI QUYẾT CỦA SỞ XÂY DỰNG, SỞ CÔNG THƯƠNG, SỞ NÔNG NGHIỆP VÀ MÔI TRƯỜNG; BAN QUẢN LÝ KHU KINH TẾ; CƠ QUAN ĐƯỢC GIAO QUẢN LÝ XÂY DỰNG THUỘC ỦY BAN NHÂN DÂN CẤP XÃ; TỔ CHỨC XÃ HỘI - NGHỀ NGHIỆP TRÊN ĐỊA BÀN TỈNH CÀ MAU</w:t>
      </w:r>
    </w:p>
    <w:p>
      <w:r>
        <w:t>CHỦ TỊCH ỦY BAN NHÂN DÂN TỈNH</w:t>
      </w:r>
    </w:p>
    <w:p>
      <w:r>
        <w:t>Căn cứ Luật Tổ chức chính quyền địa phương ngày 16/6/2025;</w:t>
      </w:r>
    </w:p>
    <w:p>
      <w: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Thông tư số 02/2017/TT-VPCP ngày 31/10/2017 của Bộ trưởng, Chủ nhiệm Văn phòng Chính phủ hướng dẫn nghiệp vụ về kiểm soát thủ tục hành chính;</w:t>
      </w:r>
    </w:p>
    <w:p>
      <w:r>
        <w:t>Căn cứ Quyết định số 864/QĐ-BXD ngày 19/6/2025 của Bộ trưởng Bộ Xây dựng về công bố thủ tục hành chính được sửa đổi, bổ sung trong lĩnh vực hoạt động xây dựng theo quy định về phân quyền, phân cấp, phân định thẩm quyền thuộc phạm vi quản lý của Bộ Xây dựng;</w:t>
      </w:r>
    </w:p>
    <w:p>
      <w:r>
        <w:t>Theo đề nghị của Giám đốc Sở Xây dựng tại Tờ trình số 2890/TTr-SXD ngày 25/6/2025.</w:t>
      </w:r>
    </w:p>
    <w:p>
      <w:r>
        <w:t>QUYẾT ĐỊNH:</w:t>
      </w:r>
    </w:p>
    <w:p>
      <w:r>
        <w:t>Điều 1.    Công bố, phê duyệt kèm theo Quyết định này:</w:t>
      </w:r>
    </w:p>
    <w:p>
      <w:r>
        <w:t>1. Công bố Danh mục thủ tục hành chính được sửa đổi, bổ sung lĩnh vực hoạt động xây dựng thuộc thẩm quyền giải quyết của Sở Xây dựng, Sở Công Thương, Sở Nông nghiệp và Môi trường; Ban quản lý Khu kinh tế; Cơ quan được giao quản lý xây dựng thuộc Ủy ban nhân dân cấp xã; Tổ chức xã hội - nghề nghiệp trên địa bàn tỉnh Cà Mau  (kèm theo Danh mục).</w:t>
      </w:r>
    </w:p>
    <w:p>
      <w:r>
        <w:t>2. Phê duyệt Quy trình nội bộ, liên thông giải quyết thủ tục hành chính được nêu tại khoản 1 Điều này  (kèm theo Quy trình) .</w:t>
      </w:r>
    </w:p>
    <w:p>
      <w:r>
        <w:t>Điều 2.    Quyết định này có hiệu lực thi hành kể từ ngày 01/7/2025. Giao Sở Xây dựng chủ trì, phối hợp Trung tâm Phục vụ hành chính công tỉnh và các cơ quan, đơn vị liên quan tổ chức thực hiện công khai Danh mục thủ tục hành chính và Quy trình được nêu tại Điều 1 Quyết định này tại Trung tâm Phục vụ hành chính công cấp tỉnh, cấp xã theo đúng quy định. Hoàn thành trong thời hạn 03 ngày làm việc, kể từ ngày Quyết định có hiệu lực thi hành.</w:t>
      </w:r>
    </w:p>
    <w:p>
      <w:r>
        <w:t>Điều 3.    Chánh Văn phòng Ủy ban nhân dân tỉnh, Giám đốc Sở Xây dựng, Giám đốc Sở Công Thương, Giám đốc Sở Nông nghiệp và Môi trường, Trưởng Ban Quản lý Khu kinh tế tỉnh, Giám đốc Trung tâm Phục vụ hành chính công tỉnh, Chủ tịch Ủy ban nhân dân cấp xã và các cơ quan, tổ chức, cá nhân có liên quan chịu trách nhiệm thi hành Quyết định này./.</w:t>
      </w:r>
    </w:p>
    <w:p>
      <w:r>
        <w:t>Nơi nhận:</w:t>
      </w:r>
    </w:p>
    <w:p>
      <w:r>
        <w:t>- Như Điều 3;</w:t>
      </w:r>
    </w:p>
    <w:p>
      <w:r>
        <w:t>- Cục KSTTHC, VPCP (CDVCQG);</w:t>
      </w:r>
    </w:p>
    <w:p>
      <w:r>
        <w:t>- CT, các PCT UBND tỉnh;</w:t>
      </w:r>
    </w:p>
    <w:p>
      <w:r>
        <w:t>- Văn phòng: Tỉnh ủy, HĐND tỉnh;</w:t>
      </w:r>
    </w:p>
    <w:p>
      <w:r>
        <w:t>- CVP, các PVP UBND tỉnh;</w:t>
      </w:r>
    </w:p>
    <w:p>
      <w:r>
        <w:t>- Cổng TTĐT tỉnh;</w:t>
      </w:r>
    </w:p>
    <w:p>
      <w:r>
        <w:t>- Phòng NC (TC);</w:t>
      </w:r>
    </w:p>
    <w:p>
      <w:r>
        <w:t>- Lưu: VT. Ng.KL604</w:t>
      </w:r>
    </w:p>
    <w:p>
      <w:r>
        <w:t>KT. CHỦ TỊCH</w:t>
      </w:r>
    </w:p>
    <w:p>
      <w:r>
        <w:t>PHÓ CHỦ TỊCH</w:t>
      </w:r>
    </w:p>
    <w:p>
      <w:r>
        <w:t>Lâm Văn Bi</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