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1710/QĐ-UBND năm 2023 công bố Danh mục thủ tục hành chính được sửa đổi, bổ sung và phê duyệt nội dung tái cấu trúc chuẩn hoá quy trình, biểu mẫu điện tử thủ tục hành chính cung cấp dịch vụ công trực tuyến lĩnh vực Phát thanh, Truyền hình và Thông tin điện tử của ngành Thông tin và Truyền thông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1710/QĐ-UBND</w:t>
      </w:r>
    </w:p>
    <w:p>
      <w:r>
        <w:t>Hà Giang, ngày 05 tháng 9 năm 2023</w:t>
      </w:r>
    </w:p>
    <w:p>
      <w:r>
        <w:t>QUYẾT ĐỊNH</w:t>
      </w:r>
    </w:p>
    <w:p>
      <w:r>
        <w:t>VỀ VIỆC CÔNG BỐ DANH MỤC THỦ TỤC HÀNH CHÍNH ĐƯỢC SỬA ĐỔI, BỔ SUNG VÀ PHÊ DUYỆT NỘI DUNG TÁI CẤU TRÚC CHUẨN HÓA QUY TRÌNH, BIỂU MẪU ĐIỆN TỬ THỦ TỤC HÀNH CHÍNH CUNG CẤP DỊCH VỤ CÔNG TRỰC TUYẾN LĨNH VỰC PHÁT THANH, TRUYỀN HÌNH VÀ THÔNG TIN ĐIỆN TỬ CỦA NGÀNH THÔNG TIN VÀ TRUYỀN THÔNG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1369/QĐ-BTTTT ngày 25 tháng 7 năm 2023 của Bộ Thông tin và Truyền thông về việc công bố thủ tục hành chính được sửa đổi, bổ sung lĩnh vực Phát thanh, Truyền hình và Thông tin điện tử thuộc phạm vi chức năng quản lý của Bộ Thông tin và Truyền thông;</w:t>
      </w:r>
    </w:p>
    <w:p>
      <w:r>
        <w:t>Theo đề nghị của Giám đốc Sở Thông tin và Truyền thông tỉnh Hà Giang tại Tờ trình số 39/TTr-STTTT ngày 17/8/2023.</w:t>
      </w:r>
    </w:p>
    <w:p>
      <w:r>
        <w:t>QUYẾT ĐỊNH:</w:t>
      </w:r>
    </w:p>
    <w:p>
      <w:r>
        <w:t>Điều 1.  Công bố kèm theo Quyết định này Danh mục thủ tục hành chính sửa đổi, bổ sung và phê duyệt nội dung tái cấu trúc chuẩn hóa quy trình, biểu mẫu điện tử thủ tục hành chính cung cấp dịch vụ công trực tuyến lĩnh vực Phát thanh, Truyền hình và Thông tin điện tử của ngành Thông tin và Truyền thông áp dụng trên địa bàn tỉnh Hà Giang  (Có danh mục và nội dung quy trình kèm theo).</w:t>
      </w:r>
    </w:p>
    <w:p>
      <w:r>
        <w:t>Điều 2.  Quyết định này có hiệu lực thi hành kể từ ngày ký ban hành.</w:t>
      </w:r>
    </w:p>
    <w:p>
      <w:r>
        <w:t>Điều 3.  Chánh Văn phòng UBND tỉnh; Giám đốc Sở Thông tin và Truyền thông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w:t>
      </w:r>
    </w:p>
    <w:p>
      <w:r>
        <w:t>CHỦ TỊCH</w:t>
      </w:r>
    </w:p>
    <w:p>
      <w:r>
        <w:t>Nguyễn Văn Sơn</w:t>
      </w:r>
    </w:p>
    <w:p>
      <w:r>
        <w:t>THỦ TỤC HÀNH CHÍNH ĐƯỢC SỬA ĐỔI, BỔ SUNG LĨNH VỰC PHÁT THANH, TRUYỀN HÌNH VÀ THÔNG TIN ĐIỆN TỬ CỦA NGÀNH THÔNG TIN VÀ TRUYỀN THÔNG ÁP DỤNG TRÊN ĐỊA BÀN TỈNH HÀ GIANG</w:t>
      </w:r>
    </w:p>
    <w:p>
      <w:r>
        <w:t>(Ban hành kèm theo Quyết định số 1710/QĐ-UBND ngày 05 tháng 9 năm 2023 của Chủ tịch Ủy ban nhân dân tỉnh Hà Giang)</w:t>
      </w:r>
    </w:p>
    <w:p>
      <w:r>
        <w:t>Phần I.</w:t>
      </w:r>
    </w:p>
    <w:p>
      <w:r>
        <w:t>DANH MỤC THỦ TỤC HÀNH CHÍNH ĐƯỢC SỬA ĐỔI, BỔ SUNG</w:t>
      </w:r>
    </w:p>
    <w:p>
      <w:r>
        <w:t>STT</w:t>
      </w:r>
    </w:p>
    <w:p>
      <w:r>
        <w:t>Mã TTHC gốc</w:t>
      </w:r>
    </w:p>
    <w:p>
      <w:r>
        <w:t>Tên thủ tục hành chính</w:t>
      </w:r>
    </w:p>
    <w:p>
      <w:r>
        <w:t>Tên VBQPPL quy định nội dung sửa đổi, bổ sung</w:t>
      </w:r>
    </w:p>
    <w:p>
      <w:r>
        <w:t>A.</w:t>
      </w:r>
    </w:p>
    <w:p>
      <w:r>
        <w:t>Danh mục TTHC thuộc thẩm quyền giải quyết của Sở Thông tin và Truyền thông</w:t>
      </w:r>
    </w:p>
    <w:p>
      <w:r>
        <w:t>I</w:t>
      </w:r>
    </w:p>
    <w:p>
      <w:r>
        <w:t>Lĩnh vực: Phát thanh, Truyền hình và Thông tin điện tử</w:t>
      </w:r>
    </w:p>
    <w:p>
      <w:r>
        <w:t>1</w:t>
      </w:r>
    </w:p>
    <w:p>
      <w:r>
        <w:t>2.001765</w:t>
      </w:r>
    </w:p>
    <w:p>
      <w:r>
        <w:t>Cấp Giấy chứng nhận đăng ký thu tín hiệu truyền hình nước ngoài trực tiếp từ vệ tinh</w:t>
      </w:r>
    </w:p>
    <w:p>
      <w:r>
        <w:t>Thông tư số 05/2023/TT-BTTTT ngày 30/6/2023 của Bộ trưởng Bộ Thông tin và Truyền thông sửa đổi, bổ sung một số điều của Thông tư số 19/2016/TT-BTTTT ngày 30/6/2016 của Bộ trưởng Bộ Thông tin và Truyền thông quy định các biểu mẫu Tờ khai đăng ký, Đơn đề nghị cấp Giấy phép, Giấy chứng nhận, Giấy phép và Báo cáo nghiệp vụ theo quy định tại Nghị định số 06/2016/NĐ-CP ngày 18/01/2016 của Chính phủ về quản lý, cung cấp và sử dụng dịch vụ phát thanh, truyền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