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1708/QĐ-TTg năm 2023 dừng thực hiện Quyết định 990/QĐ-TTg về thí điểm cho hộ nông dân góp vốn cổ phần bằng quyền sử dụng đất nông nghiệp để hợp tác đầu tư thực hiện dự án phát triển cây cao su trên địa bàn tỉnh Sơn La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1708/QĐ-TTg</w:t>
      </w:r>
    </w:p>
    <w:p>
      <w:r>
        <w:t>Hà Nội, ngày 28 tháng 12 năm 2023</w:t>
      </w:r>
    </w:p>
    <w:p>
      <w:r>
        <w:t>QUYẾT ĐỊNH</w:t>
      </w:r>
    </w:p>
    <w:p>
      <w:r>
        <w:t>DỪNG THỰC HIỆN QUYẾT ĐỊNH SỐ 990/QĐ-TTG NGÀY 18 THÁNG 6 NĂM 2014 CỦA THỦ TƯỚNG CHÍNH PHỦ VỀ VIỆC THÍ ĐIỂM CHO HỘ NÔNG DÂN GÓP VỐN CỔ PHẦN BẰNG QUYỀN SỬ DỤNG ĐẤT NÔNG NGHIỆP ĐỂ HỢP TÁC ĐẦU TƯ THỰC HIỆN DỰ ÁN PHÁT TRIỂN CÂY CAO SU TRÊN ĐỊA BÀN TỈNH SƠN LA</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Doanh nghiệp ngày 17 tháng 6 năm 2020;</w:t>
      </w:r>
    </w:p>
    <w:p>
      <w:r>
        <w:t>Theo đề nghị của Ủy ban nhân dân tỉnh Sơn La (Văn bản số 4856/UBND-KT ngày 15 tháng 12 năm 2022); Tập đoàn Công nghiệp Cao su Việt Nam (Văn bản số 3251/CSVN-KHĐT ngày 28 tháng 11 năm 2022); Bộ trưởng Bộ Tài chính (Văn bản số 15319/BTC-QLCS ngày 17 tháng 12 năm 2019, Văn bản số 12300/BTC-QLCS ngày 27 tháng 10 năm 2021, Văn bản số 1782/BTC-QLCS ngày 27 tháng 02 năm 2023, Văn bản số 13202/BTC-QLCS ngày 29 tháng 11 năm 2023).</w:t>
      </w:r>
    </w:p>
    <w:p>
      <w:r>
        <w:t>QUYẾT ĐỊNH:</w:t>
      </w:r>
    </w:p>
    <w:p>
      <w:r>
        <w:t>Điều 1.  Dừng thực hiện Quyết định số 990/QĐ-TTg ngày 18 tháng 6 năm 2014 của Thủ tướng Chính phủ về việc thí điểm cho hộ nông dân góp vốn cổ phần bằng quyền sử dụng đất nông nghiệp để hợp tác đầu tư thực hiện dự án phát triển cây cao su trên địa bàn tỉnh Sơn La.</w:t>
      </w:r>
    </w:p>
    <w:p>
      <w:r>
        <w:t>Điều 2.  Ủy ban nhân dân tỉnh Sơn La chịu trách nhiệm toàn diện về việc: Đánh giá triển khai thực hiện Quyết định số 990/QĐ-TTg ngày 18 tháng 6 năm 2014; giải quyết tất cả các nội dung phát sinh liên quan sau khi dừng Quyết định số 990/QĐ-TTg nêu trên; đánh giá triển khai mô hình hiện nay, cùng với Ủy ban Quản lý vốn nhà nước tại doanh nghiệp và Tập đoàn Công nghiệp Cao su Việt Nam xem xét việc quản lý, khai thác sử dụng bảo đảm quyền, lợi ích hợp pháp của người dân, đặc biệt ổn định an ninh chính trị, không để xảy ra tranh chấp trên địa bàn tỉnh.</w:t>
      </w:r>
    </w:p>
    <w:p>
      <w:r>
        <w:t>Điều 3.  Ủy ban Quản lý vốn nhà nước tại doanh nghiệp chịu trách nhiệm chỉ đạo Người đại diện phần vốn Nhà nước tại Tập đoàn Công nghiệp Cao su Việt Nam để chỉ đạo Công ty Cổ phần cao su Sơn La rà soát, đánh giá theo thẩm quyền về thời gian thu hồi vốn đã đầu tư, thực hiện các trách nhiệm với người dân theo đúng hợp đồng hợp tác kinh doanh để đảm bảo việc hợp tác đầu tư của doanh nghiệp và người dân đạt hiệu quả cao nhất.</w:t>
      </w:r>
    </w:p>
    <w:p>
      <w:r>
        <w:t>Điều 4. Điều khoản thi hành</w:t>
      </w:r>
    </w:p>
    <w:p>
      <w:r>
        <w:t>1. Quyết định này có hiệu lực thi hành kể từ ngày ký ban hành.</w:t>
      </w:r>
    </w:p>
    <w:p>
      <w:r>
        <w:t>2. Bộ trưởng các Bộ: Tài chính, Nông nghiệp và Phát triển nông thôn, Kế hoạch và Đầu tư, Tài nguyên và Môi trường, Chủ tịch Ủy ban nhân dân tỉnh Sơn La, Ủy ban Quản lý vốn nhà nước tại doanh nghiệp, Tập đoàn Công nghiệp Cao su Việt Nam và các tổ chức, cá nhân khác có liên quan chịu trách nhiệm thi hành Quyết định này.</w:t>
      </w:r>
    </w:p>
    <w:p>
      <w:r>
        <w:t>Nơi nhận:</w:t>
      </w:r>
    </w:p>
    <w:p>
      <w:r>
        <w:t>- Ban Bí thư Trung ương Đảng;</w:t>
      </w:r>
    </w:p>
    <w:p>
      <w:r>
        <w:t>- Thủ tướng, các Phó Thủ tướng Chính phủ;</w:t>
      </w:r>
    </w:p>
    <w:p>
      <w:r>
        <w:t>- Các Bộ: TC, NNPTNT, KHĐT, TNMT;</w:t>
      </w:r>
    </w:p>
    <w:p>
      <w:r>
        <w:t>- HĐND, UBND tỉnh Sơn La;</w:t>
      </w:r>
    </w:p>
    <w:p>
      <w:r>
        <w:t>- Ủy ban Quản lý vốn nhà nước tại doanh nghiệp;</w:t>
      </w:r>
    </w:p>
    <w:p>
      <w:r>
        <w:t>- Tập đoàn Công nghiệp cao su Việt Nam;</w:t>
      </w:r>
    </w:p>
    <w:p>
      <w:r>
        <w:t>- VPCP: BTCN, các PCN, Trợ lý TTg, TGĐ Cổng TTĐT,</w:t>
      </w:r>
    </w:p>
    <w:p>
      <w:r>
        <w:t>các Vụ, Cục;</w:t>
      </w:r>
    </w:p>
    <w:p>
      <w:r>
        <w:t>- Lưu: VT, NN (2).Loan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