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1707/QĐ-BTC năm 2024 điều chỉnh Bảng giá tính lệ phí trước bạ đối với ô tô, xe máy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1707/QĐ-BTC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22/07/2024</w:t>
            </w:r>
          </w:p>
        </w:tc>
      </w:tr>
      <w:tr>
        <w:tc>
          <w:tcPr>
            <w:tcW w:type="dxa" w:w="4320"/>
          </w:tcPr>
          <w:p>
            <w:r>
              <w:t>Ngày hiệu lực</w:t>
            </w:r>
          </w:p>
        </w:tc>
        <w:tc>
          <w:tcPr>
            <w:tcW w:type="dxa" w:w="4320"/>
          </w:tcPr>
          <w:p>
            <w:r>
              <w:t>25/07/2024</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1707/QĐ-BTC</w:t>
      </w:r>
    </w:p>
    <w:p>
      <w:r>
        <w:t>Hà Nội, ngày 22 tháng 7 năm 2024</w:t>
      </w:r>
    </w:p>
    <w:p>
      <w:r>
        <w:t>QUYẾT ĐỊNH</w:t>
      </w:r>
    </w:p>
    <w:p>
      <w:r>
        <w:t>VỀ VIỆC ĐIỀU CHỈNH, BỔ SUNG BẢNG GIÁ TÍNH LỆ PHÍ TRƯỚC BẠ ĐỐI VỚI Ô TÔ, XE MÁY</w:t>
      </w:r>
    </w:p>
    <w:p>
      <w:r>
        <w:t>BỘ TRƯỞNG BỘ TÀI CHÍNH</w:t>
      </w:r>
    </w:p>
    <w:p>
      <w:r>
        <w:t>Căn cứ vào Luật Phí và Lệ phí ngày 25 tháng 11 năm 2015;</w:t>
      </w:r>
    </w:p>
    <w:p>
      <w:r>
        <w:t>Căn cứ Nghị định số 10/2022/NĐ-CP ngày 15 tháng 01 năm 2022 của Chính phủ quy định về lệ phí trước bạ;</w:t>
      </w:r>
    </w:p>
    <w:p>
      <w:r>
        <w:t>Căn cứ Nghị định số 14/2023/NĐ-CP ngày 20 tháng 4 năm 2023 của Chính phủ quy định chức năng, nhiệm vụ, quyền hạn và cơ cấu tổ chức của Bộ Tài chính;</w:t>
      </w:r>
    </w:p>
    <w:p>
      <w:r>
        <w:t>Căn cứ Thông tư số 13/2022/TT-BTC ngày 28 tháng 02 năm 2022 của Bộ trưởng Bộ Tài chính quy định chi tiết một số điều của Nghị định số 10/2022/NĐ-CP ngày 15 tháng 01 năm 2022 của Chính phủ quy định về lệ phí trước bạ;</w:t>
      </w:r>
    </w:p>
    <w:p>
      <w:r>
        <w:t>Căn cứ Quyết định số 283/QĐ-BTC ngày 21 tháng 02 năm 2024 của Bộ Tài chính về ủy quyền ký Quyết định về Bảng giá tính lệ phí trước bạ đối với ô tô, xe máy;</w:t>
      </w:r>
    </w:p>
    <w:p>
      <w:r>
        <w:t>Theo đề nghị của Tổng cục trưởng Tổng cục Thuế.</w:t>
      </w:r>
    </w:p>
    <w:p>
      <w:r>
        <w:t>QUYẾT ĐỊNH:</w:t>
      </w:r>
    </w:p>
    <w:p>
      <w:r>
        <w:t>Điều 1.  Ban hành kèm theo Quyết định này Bảng giá điều chỉnh, bổ sung Bảng giá tính lệ phí trước bạ đối với ô tô, xe máy ban hành kèm theo Quyết định số 2353/QĐ-BTC ngày 31/10/2023 và Quyết định số 449/QĐ-BTC ngày 15/03/2024.</w:t>
      </w:r>
    </w:p>
    <w:p>
      <w:r>
        <w:t>Điều 2.  Quyết định này có hiệu lực kể từ ngày 25/7/2024.</w:t>
      </w:r>
    </w:p>
    <w:p>
      <w:r>
        <w:t>Điều 3.  Tổng cục trưởng Tổng cục Thuế, Cục trưởng Cục Quản lý, giám sát chính sách thuế, phí và lệ phí, Chánh Văn phòng Bộ Tài chính, Cục trưởng Cục Thuế các tỉnh, thành phố trực thuộc Trung ương, các Chi cục trưởng Chi cục thuế, Chi cục thuế khu vực trực thuộc Cục Thuế các tỉnh, thành phố và các tổ chức, cá nhân có liên quan chịu trách nhiệm thi hành Quyết định này./.</w:t>
      </w:r>
    </w:p>
    <w:p>
      <w:r>
        <w:t>Nơi nhận:</w:t>
      </w:r>
    </w:p>
    <w:p>
      <w:r>
        <w:t>- Như Điều 3;</w:t>
      </w:r>
    </w:p>
    <w:p>
      <w:r>
        <w:t>- Các Bộ, cơ quan ngang Bộ, cơ quan thuộc Chính phủ;</w:t>
      </w:r>
    </w:p>
    <w:p>
      <w:r>
        <w:t>- Viện Kiểm sát nhân dân tối cao;</w:t>
      </w:r>
    </w:p>
    <w:p>
      <w:r>
        <w:t>- Tòa án nhân dân tối cao;</w:t>
      </w:r>
    </w:p>
    <w:p>
      <w:r>
        <w:t>- Kiểm toán nhà nước;</w:t>
      </w:r>
    </w:p>
    <w:p>
      <w:r>
        <w:t>- UBTW Mặt trận Tổ quốc Việt Nam;</w:t>
      </w:r>
    </w:p>
    <w:p>
      <w:r>
        <w:t>- HĐND, UBND, Sở TC, Cục thuế, KBNN</w:t>
      </w:r>
    </w:p>
    <w:p>
      <w:r>
        <w:t>các tỉnh, TP trực thuộc TW;</w:t>
      </w:r>
    </w:p>
    <w:p>
      <w:r>
        <w:t>- Liên đoàn Thương mại và Công nghiệp Việt Nam;</w:t>
      </w:r>
    </w:p>
    <w:p>
      <w:r>
        <w:t>- Công báo;</w:t>
      </w:r>
    </w:p>
    <w:p>
      <w:r>
        <w:t>- Cổng thông tin điện tử: Chính phủ, Bộ Tài chính,</w:t>
      </w:r>
    </w:p>
    <w:p>
      <w:r>
        <w:t>Cục Quản lý công sản, Tổng cục Thuế;</w:t>
      </w:r>
    </w:p>
    <w:p>
      <w:r>
        <w:t>- Các đơn vị thuộc Bộ Tài chính;</w:t>
      </w:r>
    </w:p>
    <w:p>
      <w:r>
        <w:t>- Lưu: VT, TCT (VT, DNNCN).</w:t>
      </w:r>
    </w:p>
    <w:p>
      <w:r>
        <w:t>TUQ. BỘ TRƯỞNG</w:t>
      </w:r>
    </w:p>
    <w:p>
      <w:r>
        <w:t>TỔNG CỤC TRƯỞNG TỔNG CỤC THUẾ</w:t>
      </w:r>
    </w:p>
    <w:p>
      <w:r>
        <w:t>Mai Xuân Thành</w:t>
      </w:r>
    </w:p>
    <w:p>
      <w:r>
        <w:t>BẢNG GIÁ TÍNH LỆ PHÍ TRƯỚC BẠ ĐIỀU CHỈNH, BỔ SUNG</w:t>
      </w:r>
    </w:p>
    <w:p>
      <w:r>
        <w:t>(Kèm theo Quyết định số 1707/QĐ-BTC ngày 22/7/2024 của Bộ Tài chính)</w:t>
      </w:r>
    </w:p>
    <w:p>
      <w:r>
        <w:t>BẢNG 1: Ô TÔ CHỞ NGƯỜI TỪ 9 NGƯỜI TRỞ XUỐNG</w:t>
      </w:r>
    </w:p>
    <w:p>
      <w:r>
        <w:t>Phần 1a. Ô tô chở người từ 9 người trở xuống nhập khẩu</w:t>
      </w:r>
    </w:p>
    <w:p>
      <w:r>
        <w:t>STT</w:t>
      </w:r>
    </w:p>
    <w:p>
      <w:r>
        <w:t>Nhãn hiệu</w:t>
      </w:r>
    </w:p>
    <w:p>
      <w:r>
        <w:t>Kiểu loại xe [Tên thương mại (Mã kiểu loại)/ Tên thương mại/ Số loại]</w:t>
      </w:r>
    </w:p>
    <w:p>
      <w:r>
        <w:t>Thể tích làm việc</w:t>
      </w:r>
    </w:p>
    <w:p>
      <w:r>
        <w:t>Số người cho phép chở (kể cả lái xe)</w:t>
      </w:r>
    </w:p>
    <w:p>
      <w:r>
        <w:t>Giá tính LPTB (VNĐ)</w:t>
      </w:r>
    </w:p>
    <w:p>
      <w:r>
        <w:t>1</w:t>
      </w:r>
    </w:p>
    <w:p>
      <w:r>
        <w:t>AUDI</w:t>
      </w:r>
    </w:p>
    <w:p>
      <w:r>
        <w:t>AUDI A6 SEDAN DESIGN 45 TFSI (4A2C7G)</w:t>
      </w:r>
    </w:p>
    <w:p>
      <w:r>
        <w:t>2,0</w:t>
      </w:r>
    </w:p>
    <w:p>
      <w:r>
        <w:t>5</w:t>
      </w:r>
    </w:p>
    <w:p>
      <w:r>
        <w:t>2.160.600.000</w:t>
      </w:r>
    </w:p>
    <w:p>
      <w:r>
        <w:t>2</w:t>
      </w:r>
    </w:p>
    <w:p>
      <w:r>
        <w:t>AUDI</w:t>
      </w:r>
    </w:p>
    <w:p>
      <w:r>
        <w:t>AUDI A7 SPORTBACK 55 TFSI QUATTRO (4KA02Y)</w:t>
      </w:r>
    </w:p>
    <w:p>
      <w:r>
        <w:t>3,0</w:t>
      </w:r>
    </w:p>
    <w:p>
      <w:r>
        <w:t>5</w:t>
      </w:r>
    </w:p>
    <w:p>
      <w:r>
        <w:t>3.141.100.000</w:t>
      </w:r>
    </w:p>
    <w:p>
      <w:r>
        <w:t>3</w:t>
      </w:r>
    </w:p>
    <w:p>
      <w:r>
        <w:t>AUDI</w:t>
      </w:r>
    </w:p>
    <w:p>
      <w:r>
        <w:t>AUDI A8L 55 PLUS TFSI QUATTRO (4NL0DA)</w:t>
      </w:r>
    </w:p>
    <w:p>
      <w:r>
        <w:t>3,0</w:t>
      </w:r>
    </w:p>
    <w:p>
      <w:r>
        <w:t>5</w:t>
      </w:r>
    </w:p>
    <w:p>
      <w:r>
        <w:t>4.800.000.000</w:t>
      </w:r>
    </w:p>
    <w:p>
      <w:r>
        <w:t>4</w:t>
      </w:r>
    </w:p>
    <w:p>
      <w:r>
        <w:t>AUDI</w:t>
      </w:r>
    </w:p>
    <w:p>
      <w:r>
        <w:t>AUDI Q2 S LINE 35 TFSI (GAGCCW)</w:t>
      </w:r>
    </w:p>
    <w:p>
      <w:r>
        <w:t>1,4</w:t>
      </w:r>
    </w:p>
    <w:p>
      <w:r>
        <w:t>5</w:t>
      </w:r>
    </w:p>
    <w:p>
      <w:r>
        <w:t>1.362.900.000</w:t>
      </w:r>
    </w:p>
    <w:p>
      <w:r>
        <w:t>5</w:t>
      </w:r>
    </w:p>
    <w:p>
      <w:r>
        <w:t>AUDI</w:t>
      </w:r>
    </w:p>
    <w:p>
      <w:r>
        <w:t>AUDI Q5 S LINE 45 TFSI QUATTRO (FYGC3Y)</w:t>
      </w:r>
    </w:p>
    <w:p>
      <w:r>
        <w:t>2.0</w:t>
      </w:r>
    </w:p>
    <w:p>
      <w:r>
        <w:t>5</w:t>
      </w:r>
    </w:p>
    <w:p>
      <w:r>
        <w:t>2.130.000.000</w:t>
      </w:r>
    </w:p>
    <w:p>
      <w:r>
        <w:t>6</w:t>
      </w:r>
    </w:p>
    <w:p>
      <w:r>
        <w:t>AUDI</w:t>
      </w:r>
    </w:p>
    <w:p>
      <w:r>
        <w:t>AUDI Q7 45 TFSI QUATTRO (4MGAI1)</w:t>
      </w:r>
    </w:p>
    <w:p>
      <w:r>
        <w:t>2,0</w:t>
      </w:r>
    </w:p>
    <w:p>
      <w:r>
        <w:t>7</w:t>
      </w:r>
    </w:p>
    <w:p>
      <w:r>
        <w:t>3.198.900.000</w:t>
      </w:r>
    </w:p>
    <w:p>
      <w:r>
        <w:t>7</w:t>
      </w:r>
    </w:p>
    <w:p>
      <w:r>
        <w:t>AUDI</w:t>
      </w:r>
    </w:p>
    <w:p>
      <w:r>
        <w:t>AUDI Q8 S LINE 55 TFSI QUATTRO (4MN0X2)</w:t>
      </w:r>
    </w:p>
    <w:p>
      <w:r>
        <w:t>3,0</w:t>
      </w:r>
    </w:p>
    <w:p>
      <w:r>
        <w:t>5</w:t>
      </w:r>
    </w:p>
    <w:p>
      <w:r>
        <w:t>3.600.000.000</w:t>
      </w:r>
    </w:p>
    <w:p>
      <w:r>
        <w:t>8</w:t>
      </w:r>
    </w:p>
    <w:p>
      <w:r>
        <w:t>BAIC</w:t>
      </w:r>
    </w:p>
    <w:p>
      <w:r>
        <w:t>BJ2021F7VA3B 2.3T (BJ2021F7VA3B)</w:t>
      </w:r>
    </w:p>
    <w:p>
      <w:r>
        <w:t>2,3</w:t>
      </w:r>
    </w:p>
    <w:p>
      <w:r>
        <w:t>5</w:t>
      </w:r>
    </w:p>
    <w:p>
      <w:r>
        <w:t>579.000.000</w:t>
      </w:r>
    </w:p>
    <w:p>
      <w:r>
        <w:t>9</w:t>
      </w:r>
    </w:p>
    <w:p>
      <w:r>
        <w:t>BENTLEY</w:t>
      </w:r>
    </w:p>
    <w:p>
      <w:r>
        <w:t>BENTAYGA AZURE V8 (AD4XAE)</w:t>
      </w:r>
    </w:p>
    <w:p>
      <w:r>
        <w:t>4,0</w:t>
      </w:r>
    </w:p>
    <w:p>
      <w:r>
        <w:t>4</w:t>
      </w:r>
    </w:p>
    <w:p>
      <w:r>
        <w:t>19.200.000.000</w:t>
      </w:r>
    </w:p>
    <w:p>
      <w:r>
        <w:t>10</w:t>
      </w:r>
    </w:p>
    <w:p>
      <w:r>
        <w:t>BENTLEY</w:t>
      </w:r>
    </w:p>
    <w:p>
      <w:r>
        <w:t>BENTAYGA AZURE V8 (AD5XAE)</w:t>
      </w:r>
    </w:p>
    <w:p>
      <w:r>
        <w:t>4,0</w:t>
      </w:r>
    </w:p>
    <w:p>
      <w:r>
        <w:t>5</w:t>
      </w:r>
    </w:p>
    <w:p>
      <w:r>
        <w:t>19.190.000.000</w:t>
      </w:r>
    </w:p>
    <w:p>
      <w:r>
        <w:t>11</w:t>
      </w:r>
    </w:p>
    <w:p>
      <w:r>
        <w:t>BENTLEY</w:t>
      </w:r>
    </w:p>
    <w:p>
      <w:r>
        <w:t>BENTAYGA EXTENDED WHEELBASE AZURE V8 (HD5XAE)</w:t>
      </w:r>
    </w:p>
    <w:p>
      <w:r>
        <w:t>4,0</w:t>
      </w:r>
    </w:p>
    <w:p>
      <w:r>
        <w:t>5</w:t>
      </w:r>
    </w:p>
    <w:p>
      <w:r>
        <w:t>22.800.000.000</w:t>
      </w:r>
    </w:p>
    <w:p>
      <w:r>
        <w:t>12</w:t>
      </w:r>
    </w:p>
    <w:p>
      <w:r>
        <w:t>BENTLEY</w:t>
      </w:r>
    </w:p>
    <w:p>
      <w:r>
        <w:t>BENTAYGA S V8 (AD4XAE)</w:t>
      </w:r>
    </w:p>
    <w:p>
      <w:r>
        <w:t>4,0</w:t>
      </w:r>
    </w:p>
    <w:p>
      <w:r>
        <w:t>4</w:t>
      </w:r>
    </w:p>
    <w:p>
      <w:r>
        <w:t>21.628.000.000</w:t>
      </w:r>
    </w:p>
    <w:p>
      <w:r>
        <w:t>13</w:t>
      </w:r>
    </w:p>
    <w:p>
      <w:r>
        <w:t>BENTLEY</w:t>
      </w:r>
    </w:p>
    <w:p>
      <w:r>
        <w:t>BENTAYGA V8 (AD4XAE)</w:t>
      </w:r>
    </w:p>
    <w:p>
      <w:r>
        <w:t>4,0</w:t>
      </w:r>
    </w:p>
    <w:p>
      <w:r>
        <w:t>4</w:t>
      </w:r>
    </w:p>
    <w:p>
      <w:r>
        <w:t>19.000.000.000</w:t>
      </w:r>
    </w:p>
    <w:p>
      <w:r>
        <w:t>14</w:t>
      </w:r>
    </w:p>
    <w:p>
      <w:r>
        <w:t>BENTLEY</w:t>
      </w:r>
    </w:p>
    <w:p>
      <w:r>
        <w:t>CONTINENTAL GT AZURE V8 (C4BXBD)</w:t>
      </w:r>
    </w:p>
    <w:p>
      <w:r>
        <w:t>4,0</w:t>
      </w:r>
    </w:p>
    <w:p>
      <w:r>
        <w:t>4</w:t>
      </w:r>
    </w:p>
    <w:p>
      <w:r>
        <w:t>21.925.200.000</w:t>
      </w:r>
    </w:p>
    <w:p>
      <w:r>
        <w:t>15</w:t>
      </w:r>
    </w:p>
    <w:p>
      <w:r>
        <w:t>BENTLEY</w:t>
      </w:r>
    </w:p>
    <w:p>
      <w:r>
        <w:t>CONTINENTAL GT S V8 (C4BXBD)</w:t>
      </w:r>
    </w:p>
    <w:p>
      <w:r>
        <w:t>4,0</w:t>
      </w:r>
    </w:p>
    <w:p>
      <w:r>
        <w:t>4</w:t>
      </w:r>
    </w:p>
    <w:p>
      <w:r>
        <w:t>21.000.000.000</w:t>
      </w:r>
    </w:p>
    <w:p>
      <w:r>
        <w:t>16</w:t>
      </w:r>
    </w:p>
    <w:p>
      <w:r>
        <w:t>BENTLEY</w:t>
      </w:r>
    </w:p>
    <w:p>
      <w:r>
        <w:t>CONTINENTAL GT V8 (C4BXBD)</w:t>
      </w:r>
    </w:p>
    <w:p>
      <w:r>
        <w:t>4,0</w:t>
      </w:r>
    </w:p>
    <w:p>
      <w:r>
        <w:t>4</w:t>
      </w:r>
    </w:p>
    <w:p>
      <w:r>
        <w:t>21.321.600.000</w:t>
      </w:r>
    </w:p>
    <w:p>
      <w:r>
        <w:t>17</w:t>
      </w:r>
    </w:p>
    <w:p>
      <w:r>
        <w:t>BENTLEY</w:t>
      </w:r>
    </w:p>
    <w:p>
      <w:r>
        <w:t>FLYING SPUR AZURE HYBRID (B5CYDD)</w:t>
      </w:r>
    </w:p>
    <w:p>
      <w:r>
        <w:t>2,9</w:t>
      </w:r>
    </w:p>
    <w:p>
      <w:r>
        <w:t>5</w:t>
      </w:r>
    </w:p>
    <w:p>
      <w:r>
        <w:t>22.201.900.000</w:t>
      </w:r>
    </w:p>
    <w:p>
      <w:r>
        <w:t>18</w:t>
      </w:r>
    </w:p>
    <w:p>
      <w:r>
        <w:t>BENTLEY</w:t>
      </w:r>
    </w:p>
    <w:p>
      <w:r>
        <w:t>FLYING SPUR AZURE V8 (B5BXBD)</w:t>
      </w:r>
    </w:p>
    <w:p>
      <w:r>
        <w:t>4,0</w:t>
      </w:r>
    </w:p>
    <w:p>
      <w:r>
        <w:t>5</w:t>
      </w:r>
    </w:p>
    <w:p>
      <w:r>
        <w:t>24.191.000.000</w:t>
      </w:r>
    </w:p>
    <w:p>
      <w:r>
        <w:t>19</w:t>
      </w:r>
    </w:p>
    <w:p>
      <w:r>
        <w:t>BENTLEY</w:t>
      </w:r>
    </w:p>
    <w:p>
      <w:r>
        <w:t>FLYING SPUR HYBRID (B5CYDD)</w:t>
      </w:r>
    </w:p>
    <w:p>
      <w:r>
        <w:t>2,9</w:t>
      </w:r>
    </w:p>
    <w:p>
      <w:r>
        <w:t>5</w:t>
      </w:r>
    </w:p>
    <w:p>
      <w:r>
        <w:t>19.609.500.000</w:t>
      </w:r>
    </w:p>
    <w:p>
      <w:r>
        <w:t>20</w:t>
      </w:r>
    </w:p>
    <w:p>
      <w:r>
        <w:t>BMW</w:t>
      </w:r>
    </w:p>
    <w:p>
      <w:r>
        <w:t>530I (51BH)</w:t>
      </w:r>
    </w:p>
    <w:p>
      <w:r>
        <w:t>2,0</w:t>
      </w:r>
    </w:p>
    <w:p>
      <w:r>
        <w:t>5</w:t>
      </w:r>
    </w:p>
    <w:p>
      <w:r>
        <w:t>2.742.000.000</w:t>
      </w:r>
    </w:p>
    <w:p>
      <w:r>
        <w:t>21</w:t>
      </w:r>
    </w:p>
    <w:p>
      <w:r>
        <w:t>BMW</w:t>
      </w:r>
    </w:p>
    <w:p>
      <w:r>
        <w:t>740I (21EH)</w:t>
      </w:r>
    </w:p>
    <w:p>
      <w:r>
        <w:t>3,0</w:t>
      </w:r>
    </w:p>
    <w:p>
      <w:r>
        <w:t>5</w:t>
      </w:r>
    </w:p>
    <w:p>
      <w:r>
        <w:t>5.832.300.000</w:t>
      </w:r>
    </w:p>
    <w:p>
      <w:r>
        <w:t>22</w:t>
      </w:r>
    </w:p>
    <w:p>
      <w:r>
        <w:t>BMW</w:t>
      </w:r>
    </w:p>
    <w:p>
      <w:r>
        <w:t>XM (21CS)</w:t>
      </w:r>
    </w:p>
    <w:p>
      <w:r>
        <w:t>4,4</w:t>
      </w:r>
    </w:p>
    <w:p>
      <w:r>
        <w:t>5</w:t>
      </w:r>
    </w:p>
    <w:p>
      <w:r>
        <w:t>10.895.500.000</w:t>
      </w:r>
    </w:p>
    <w:p>
      <w:r>
        <w:t>23</w:t>
      </w:r>
    </w:p>
    <w:p>
      <w:r>
        <w:t>BMW</w:t>
      </w:r>
    </w:p>
    <w:p>
      <w:r>
        <w:t>Z4 SDRIVE20I (HF11)</w:t>
      </w:r>
    </w:p>
    <w:p>
      <w:r>
        <w:t>2,0</w:t>
      </w:r>
    </w:p>
    <w:p>
      <w:r>
        <w:t>2</w:t>
      </w:r>
    </w:p>
    <w:p>
      <w:r>
        <w:t>2.996.500.000</w:t>
      </w:r>
    </w:p>
    <w:p>
      <w:r>
        <w:t>24</w:t>
      </w:r>
    </w:p>
    <w:p>
      <w:r>
        <w:t>DFSK</w:t>
      </w:r>
    </w:p>
    <w:p>
      <w:r>
        <w:t>GLORY 560 (DXK6451AFFZ)</w:t>
      </w:r>
    </w:p>
    <w:p>
      <w:r>
        <w:t>1,5</w:t>
      </w:r>
    </w:p>
    <w:p>
      <w:r>
        <w:t>7</w:t>
      </w:r>
    </w:p>
    <w:p>
      <w:r>
        <w:t>451.000.000</w:t>
      </w:r>
    </w:p>
    <w:p>
      <w:r>
        <w:t>25</w:t>
      </w:r>
    </w:p>
    <w:p>
      <w:r>
        <w:t>DFSK</w:t>
      </w:r>
    </w:p>
    <w:p>
      <w:r>
        <w:t>GLORY 580 (DXK6470AS2F)</w:t>
      </w:r>
    </w:p>
    <w:p>
      <w:r>
        <w:t>1,5</w:t>
      </w:r>
    </w:p>
    <w:p>
      <w:r>
        <w:t>7</w:t>
      </w:r>
    </w:p>
    <w:p>
      <w:r>
        <w:t>424.500.000</w:t>
      </w:r>
    </w:p>
    <w:p>
      <w:r>
        <w:t>26</w:t>
      </w:r>
    </w:p>
    <w:p>
      <w:r>
        <w:t>FERRARI</w:t>
      </w:r>
    </w:p>
    <w:p>
      <w:r>
        <w:t>296 GTB (F171KAA)</w:t>
      </w:r>
    </w:p>
    <w:p>
      <w:r>
        <w:t>3,0</w:t>
      </w:r>
    </w:p>
    <w:p>
      <w:r>
        <w:t>2</w:t>
      </w:r>
    </w:p>
    <w:p>
      <w:r>
        <w:t>20.998.000.000</w:t>
      </w:r>
    </w:p>
    <w:p>
      <w:r>
        <w:t>27</w:t>
      </w:r>
    </w:p>
    <w:p>
      <w:r>
        <w:t>FERRARI</w:t>
      </w:r>
    </w:p>
    <w:p>
      <w:r>
        <w:t>296 GTS (F171 KCA)</w:t>
      </w:r>
    </w:p>
    <w:p>
      <w:r>
        <w:t>3,0</w:t>
      </w:r>
    </w:p>
    <w:p>
      <w:r>
        <w:t>2</w:t>
      </w:r>
    </w:p>
    <w:p>
      <w:r>
        <w:t>28.204.700.000</w:t>
      </w:r>
    </w:p>
    <w:p>
      <w:r>
        <w:t>28</w:t>
      </w:r>
    </w:p>
    <w:p>
      <w:r>
        <w:t>FERRARI</w:t>
      </w:r>
    </w:p>
    <w:p>
      <w:r>
        <w:t>F8 SPIDER (F142CDE)</w:t>
      </w:r>
    </w:p>
    <w:p>
      <w:r>
        <w:t>3,9</w:t>
      </w:r>
    </w:p>
    <w:p>
      <w:r>
        <w:t>2</w:t>
      </w:r>
    </w:p>
    <w:p>
      <w:r>
        <w:t>26.376.200.000</w:t>
      </w:r>
    </w:p>
    <w:p>
      <w:r>
        <w:t>29</w:t>
      </w:r>
    </w:p>
    <w:p>
      <w:r>
        <w:t>FERRARI</w:t>
      </w:r>
    </w:p>
    <w:p>
      <w:r>
        <w:t>FERRARI ROMA (F164 BAA)</w:t>
      </w:r>
    </w:p>
    <w:p>
      <w:r>
        <w:t>3,9</w:t>
      </w:r>
    </w:p>
    <w:p>
      <w:r>
        <w:t>4</w:t>
      </w:r>
    </w:p>
    <w:p>
      <w:r>
        <w:t>21.361.000.000</w:t>
      </w:r>
    </w:p>
    <w:p>
      <w:r>
        <w:t>30</w:t>
      </w:r>
    </w:p>
    <w:p>
      <w:r>
        <w:t>FERRARI</w:t>
      </w:r>
    </w:p>
    <w:p>
      <w:r>
        <w:t>SF90 SPIDER (F173 HGA)</w:t>
      </w:r>
    </w:p>
    <w:p>
      <w:r>
        <w:t>4,0</w:t>
      </w:r>
    </w:p>
    <w:p>
      <w:r>
        <w:t>2</w:t>
      </w:r>
    </w:p>
    <w:p>
      <w:r>
        <w:t>43.000.000.000</w:t>
      </w:r>
    </w:p>
    <w:p>
      <w:r>
        <w:t>31</w:t>
      </w:r>
    </w:p>
    <w:p>
      <w:r>
        <w:t>FERRARI</w:t>
      </w:r>
    </w:p>
    <w:p>
      <w:r>
        <w:t>SF90 STRADALE (F173HFA)</w:t>
      </w:r>
    </w:p>
    <w:p>
      <w:r>
        <w:t>4,0</w:t>
      </w:r>
    </w:p>
    <w:p>
      <w:r>
        <w:t>2</w:t>
      </w:r>
    </w:p>
    <w:p>
      <w:r>
        <w:t>36.600.000.000</w:t>
      </w:r>
    </w:p>
    <w:p>
      <w:r>
        <w:t>32</w:t>
      </w:r>
    </w:p>
    <w:p>
      <w:r>
        <w:t>FORD</w:t>
      </w:r>
    </w:p>
    <w:p>
      <w:r>
        <w:t>EVEREST (TEK3F03221)</w:t>
      </w:r>
    </w:p>
    <w:p>
      <w:r>
        <w:t>2,0</w:t>
      </w:r>
    </w:p>
    <w:p>
      <w:r>
        <w:t>7</w:t>
      </w:r>
    </w:p>
    <w:p>
      <w:r>
        <w:t>1.550.600.000</w:t>
      </w:r>
    </w:p>
    <w:p>
      <w:r>
        <w:t>33</w:t>
      </w:r>
    </w:p>
    <w:p>
      <w:r>
        <w:t>FORD</w:t>
      </w:r>
    </w:p>
    <w:p>
      <w:r>
        <w:t>EXPLORER (CTW18789CD2)</w:t>
      </w:r>
    </w:p>
    <w:p>
      <w:r>
        <w:t>2,3</w:t>
      </w:r>
    </w:p>
    <w:p>
      <w:r>
        <w:t>7</w:t>
      </w:r>
    </w:p>
    <w:p>
      <w:r>
        <w:t>2.099.000.000</w:t>
      </w:r>
    </w:p>
    <w:p>
      <w:r>
        <w:t>34</w:t>
      </w:r>
    </w:p>
    <w:p>
      <w:r>
        <w:t>HAVAL</w:t>
      </w:r>
    </w:p>
    <w:p>
      <w:r>
        <w:t>H6 HEV DELUXE (KN1382KR6)</w:t>
      </w:r>
    </w:p>
    <w:p>
      <w:r>
        <w:t>1,5</w:t>
      </w:r>
    </w:p>
    <w:p>
      <w:r>
        <w:t>5</w:t>
      </w:r>
    </w:p>
    <w:p>
      <w:r>
        <w:t>799.000.000</w:t>
      </w:r>
    </w:p>
    <w:p>
      <w:r>
        <w:t>35</w:t>
      </w:r>
    </w:p>
    <w:p>
      <w:r>
        <w:t>HONDA</w:t>
      </w:r>
    </w:p>
    <w:p>
      <w:r>
        <w:t>HR-V G (RV386RL)</w:t>
      </w:r>
    </w:p>
    <w:p>
      <w:r>
        <w:t>1,5</w:t>
      </w:r>
    </w:p>
    <w:p>
      <w:r>
        <w:t>5</w:t>
      </w:r>
    </w:p>
    <w:p>
      <w:r>
        <w:t>699.000.000</w:t>
      </w:r>
    </w:p>
    <w:p>
      <w:r>
        <w:t>36</w:t>
      </w:r>
    </w:p>
    <w:p>
      <w:r>
        <w:t>HONDA</w:t>
      </w:r>
    </w:p>
    <w:p>
      <w:r>
        <w:t>HR-V RS (RV389REN)</w:t>
      </w:r>
    </w:p>
    <w:p>
      <w:r>
        <w:t>1,5</w:t>
      </w:r>
    </w:p>
    <w:p>
      <w:r>
        <w:t>5</w:t>
      </w:r>
    </w:p>
    <w:p>
      <w:r>
        <w:t>871.000.000</w:t>
      </w:r>
    </w:p>
    <w:p>
      <w:r>
        <w:t>37</w:t>
      </w:r>
    </w:p>
    <w:p>
      <w:r>
        <w:t>HYUNDAI</w:t>
      </w:r>
    </w:p>
    <w:p>
      <w:r>
        <w:t>ELANTRA N (IBS4L5G17)</w:t>
      </w:r>
    </w:p>
    <w:p>
      <w:r>
        <w:t>2,0</w:t>
      </w:r>
    </w:p>
    <w:p>
      <w:r>
        <w:t>5</w:t>
      </w:r>
    </w:p>
    <w:p>
      <w:r>
        <w:t>1.045.000.000</w:t>
      </w:r>
    </w:p>
    <w:p>
      <w:r>
        <w:t>38</w:t>
      </w:r>
    </w:p>
    <w:p>
      <w:r>
        <w:t>HYUNDAI</w:t>
      </w:r>
    </w:p>
    <w:p>
      <w:r>
        <w:t>ELANTRA N (IBS4L5G1M)</w:t>
      </w:r>
    </w:p>
    <w:p>
      <w:r>
        <w:t>2,0</w:t>
      </w:r>
    </w:p>
    <w:p>
      <w:r>
        <w:t>5</w:t>
      </w:r>
    </w:p>
    <w:p>
      <w:r>
        <w:t>1.610.500.000</w:t>
      </w:r>
    </w:p>
    <w:p>
      <w:r>
        <w:t>39</w:t>
      </w:r>
    </w:p>
    <w:p>
      <w:r>
        <w:t>HYUNDAI</w:t>
      </w:r>
    </w:p>
    <w:p>
      <w:r>
        <w:t>STARGAZER (I6W7D661V D D183)</w:t>
      </w:r>
    </w:p>
    <w:p>
      <w:r>
        <w:t>1,5</w:t>
      </w:r>
    </w:p>
    <w:p>
      <w:r>
        <w:t>7</w:t>
      </w:r>
    </w:p>
    <w:p>
      <w:r>
        <w:t>482.400.000</w:t>
      </w:r>
    </w:p>
    <w:p>
      <w:r>
        <w:t>40</w:t>
      </w:r>
    </w:p>
    <w:p>
      <w:r>
        <w:t>HYUNDAI</w:t>
      </w:r>
    </w:p>
    <w:p>
      <w:r>
        <w:t>STARGAZER X (I6W7D661V B B000)</w:t>
      </w:r>
    </w:p>
    <w:p>
      <w:r>
        <w:t>1,5</w:t>
      </w:r>
    </w:p>
    <w:p>
      <w:r>
        <w:t>7</w:t>
      </w:r>
    </w:p>
    <w:p>
      <w:r>
        <w:t>548.875.000</w:t>
      </w:r>
    </w:p>
    <w:p>
      <w:r>
        <w:t>41</w:t>
      </w:r>
    </w:p>
    <w:p>
      <w:r>
        <w:t>HYUNDAI</w:t>
      </w:r>
    </w:p>
    <w:p>
      <w:r>
        <w:t>STARGAZER X (I6W7D661V B B002)</w:t>
      </w:r>
    </w:p>
    <w:p>
      <w:r>
        <w:t>1,5</w:t>
      </w:r>
    </w:p>
    <w:p>
      <w:r>
        <w:t>7</w:t>
      </w:r>
    </w:p>
    <w:p>
      <w:r>
        <w:t>591.202.000</w:t>
      </w:r>
    </w:p>
    <w:p>
      <w:r>
        <w:t>42</w:t>
      </w:r>
    </w:p>
    <w:p>
      <w:r>
        <w:t>JAGUAR</w:t>
      </w:r>
    </w:p>
    <w:p>
      <w:r>
        <w:t>F-TYPE R-DYNAMIC (QQ6)</w:t>
      </w:r>
    </w:p>
    <w:p>
      <w:r>
        <w:t>3,0</w:t>
      </w:r>
    </w:p>
    <w:p>
      <w:r>
        <w:t>2</w:t>
      </w:r>
    </w:p>
    <w:p>
      <w:r>
        <w:t>8.745.000.000</w:t>
      </w:r>
    </w:p>
    <w:p>
      <w:r>
        <w:t>43</w:t>
      </w:r>
    </w:p>
    <w:p>
      <w:r>
        <w:t>JEEP</w:t>
      </w:r>
    </w:p>
    <w:p>
      <w:r>
        <w:t>GRAND CHEROKEE L LIMITED 4X4 (WLJP7523E)</w:t>
      </w:r>
    </w:p>
    <w:p>
      <w:r>
        <w:t>3,6</w:t>
      </w:r>
    </w:p>
    <w:p>
      <w:r>
        <w:t>7</w:t>
      </w:r>
    </w:p>
    <w:p>
      <w:r>
        <w:t>3.800.000.000</w:t>
      </w:r>
    </w:p>
    <w:p>
      <w:r>
        <w:t>44</w:t>
      </w:r>
    </w:p>
    <w:p>
      <w:r>
        <w:t>JEEP</w:t>
      </w:r>
    </w:p>
    <w:p>
      <w:r>
        <w:t>WRANGLER RUBICON 4x4 (JLJS7222R)</w:t>
      </w:r>
    </w:p>
    <w:p>
      <w:r>
        <w:t>2,0</w:t>
      </w:r>
    </w:p>
    <w:p>
      <w:r>
        <w:t>4</w:t>
      </w:r>
    </w:p>
    <w:p>
      <w:r>
        <w:t>3.160.000.000</w:t>
      </w:r>
    </w:p>
    <w:p>
      <w:r>
        <w:t>45</w:t>
      </w:r>
    </w:p>
    <w:p>
      <w:r>
        <w:t>JEEP</w:t>
      </w:r>
    </w:p>
    <w:p>
      <w:r>
        <w:t>WRANGLER UNLIMITED SAHARA (JLJP7422G)</w:t>
      </w:r>
    </w:p>
    <w:p>
      <w:r>
        <w:t>2,0</w:t>
      </w:r>
    </w:p>
    <w:p>
      <w:r>
        <w:t>5</w:t>
      </w:r>
    </w:p>
    <w:p>
      <w:r>
        <w:t>2.950.000.000</w:t>
      </w:r>
    </w:p>
    <w:p>
      <w:r>
        <w:t>46</w:t>
      </w:r>
    </w:p>
    <w:p>
      <w:r>
        <w:t>KIA</w:t>
      </w:r>
    </w:p>
    <w:p>
      <w:r>
        <w:t>K5 (EXS42G61F-G708)</w:t>
      </w:r>
    </w:p>
    <w:p>
      <w:r>
        <w:t>2,0</w:t>
      </w:r>
    </w:p>
    <w:p>
      <w:r>
        <w:t>5</w:t>
      </w:r>
    </w:p>
    <w:p>
      <w:r>
        <w:t>874.000.000</w:t>
      </w:r>
    </w:p>
    <w:p>
      <w:r>
        <w:t>47</w:t>
      </w:r>
    </w:p>
    <w:p>
      <w:r>
        <w:t>KIA</w:t>
      </w:r>
    </w:p>
    <w:p>
      <w:r>
        <w:t>MORNING (G6S6K361B-GGMP)</w:t>
      </w:r>
    </w:p>
    <w:p>
      <w:r>
        <w:t>1,2</w:t>
      </w:r>
    </w:p>
    <w:p>
      <w:r>
        <w:t>5</w:t>
      </w:r>
    </w:p>
    <w:p>
      <w:r>
        <w:t>680.000.000</w:t>
      </w:r>
    </w:p>
    <w:p>
      <w:r>
        <w:t>48</w:t>
      </w:r>
    </w:p>
    <w:p>
      <w:r>
        <w:t>KIA</w:t>
      </w:r>
    </w:p>
    <w:p>
      <w:r>
        <w:t>MORNING (G6S6K361B-GGPY)</w:t>
      </w:r>
    </w:p>
    <w:p>
      <w:r>
        <w:t>1,2</w:t>
      </w:r>
    </w:p>
    <w:p>
      <w:r>
        <w:t>5</w:t>
      </w:r>
    </w:p>
    <w:p>
      <w:r>
        <w:t>697.000.000</w:t>
      </w:r>
    </w:p>
    <w:p>
      <w:r>
        <w:t>49</w:t>
      </w:r>
    </w:p>
    <w:p>
      <w:r>
        <w:t>KIA</w:t>
      </w:r>
    </w:p>
    <w:p>
      <w:r>
        <w:t>MORNING (G6S6K361B-GGPZ)</w:t>
      </w:r>
    </w:p>
    <w:p>
      <w:r>
        <w:t>1,2</w:t>
      </w:r>
    </w:p>
    <w:p>
      <w:r>
        <w:t>5</w:t>
      </w:r>
    </w:p>
    <w:p>
      <w:r>
        <w:t>309.000.000</w:t>
      </w:r>
    </w:p>
    <w:p>
      <w:r>
        <w:t>50</w:t>
      </w:r>
    </w:p>
    <w:p>
      <w:r>
        <w:t>KIA</w:t>
      </w:r>
    </w:p>
    <w:p>
      <w:r>
        <w:t>MORNING (G6S6K361B-GGR7)</w:t>
      </w:r>
    </w:p>
    <w:p>
      <w:r>
        <w:t>1,2</w:t>
      </w:r>
    </w:p>
    <w:p>
      <w:r>
        <w:t>5</w:t>
      </w:r>
    </w:p>
    <w:p>
      <w:r>
        <w:t>359.000.000</w:t>
      </w:r>
    </w:p>
    <w:p>
      <w:r>
        <w:t>51</w:t>
      </w:r>
    </w:p>
    <w:p>
      <w:r>
        <w:t>LAMBORGHINI</w:t>
      </w:r>
    </w:p>
    <w:p>
      <w:r>
        <w:t>URUS (AAAA)</w:t>
      </w:r>
    </w:p>
    <w:p>
      <w:r>
        <w:t>4,0</w:t>
      </w:r>
    </w:p>
    <w:p>
      <w:r>
        <w:t>4</w:t>
      </w:r>
    </w:p>
    <w:p>
      <w:r>
        <w:t>15.700.000.000</w:t>
      </w:r>
    </w:p>
    <w:p>
      <w:r>
        <w:t>52</w:t>
      </w:r>
    </w:p>
    <w:p>
      <w:r>
        <w:t>LAMBORGHINI</w:t>
      </w:r>
    </w:p>
    <w:p>
      <w:r>
        <w:t>URUS (BBAA)</w:t>
      </w:r>
    </w:p>
    <w:p>
      <w:r>
        <w:t>4,0</w:t>
      </w:r>
    </w:p>
    <w:p>
      <w:r>
        <w:t>5</w:t>
      </w:r>
    </w:p>
    <w:p>
      <w:r>
        <w:t>15.102.000.000</w:t>
      </w:r>
    </w:p>
    <w:p>
      <w:r>
        <w:t>53</w:t>
      </w:r>
    </w:p>
    <w:p>
      <w:r>
        <w:t>LAMBORGHINI</w:t>
      </w:r>
    </w:p>
    <w:p>
      <w:r>
        <w:t>URUS (BBAA)</w:t>
      </w:r>
    </w:p>
    <w:p>
      <w:r>
        <w:t>4,0</w:t>
      </w:r>
    </w:p>
    <w:p>
      <w:r>
        <w:t>4</w:t>
      </w:r>
    </w:p>
    <w:p>
      <w:r>
        <w:t>18.073.000.000</w:t>
      </w:r>
    </w:p>
    <w:p>
      <w:r>
        <w:t>54</w:t>
      </w:r>
    </w:p>
    <w:p>
      <w:r>
        <w:t>LAMBORGHINI</w:t>
      </w:r>
    </w:p>
    <w:p>
      <w:r>
        <w:t>URUS S (ACAA)</w:t>
      </w:r>
    </w:p>
    <w:p>
      <w:r>
        <w:t>4,0</w:t>
      </w:r>
    </w:p>
    <w:p>
      <w:r>
        <w:t>5</w:t>
      </w:r>
    </w:p>
    <w:p>
      <w:r>
        <w:t>17.395.000.000</w:t>
      </w:r>
    </w:p>
    <w:p>
      <w:r>
        <w:t>55</w:t>
      </w:r>
    </w:p>
    <w:p>
      <w:r>
        <w:t>LAND ROVER</w:t>
      </w:r>
    </w:p>
    <w:p>
      <w:r>
        <w:t>DEFENDER HSE LWB (LE)</w:t>
      </w:r>
    </w:p>
    <w:p>
      <w:r>
        <w:t>3,0</w:t>
      </w:r>
    </w:p>
    <w:p>
      <w:r>
        <w:t>8</w:t>
      </w:r>
    </w:p>
    <w:p>
      <w:r>
        <w:t>7.109.000.000</w:t>
      </w:r>
    </w:p>
    <w:p>
      <w:r>
        <w:t>56</w:t>
      </w:r>
    </w:p>
    <w:p>
      <w:r>
        <w:t>LAND ROVER</w:t>
      </w:r>
    </w:p>
    <w:p>
      <w:r>
        <w:t>DEFENDER S (LE)</w:t>
      </w:r>
    </w:p>
    <w:p>
      <w:r>
        <w:t>2,0</w:t>
      </w:r>
    </w:p>
    <w:p>
      <w:r>
        <w:t>5</w:t>
      </w:r>
    </w:p>
    <w:p>
      <w:r>
        <w:t>4.319.000.000</w:t>
      </w:r>
    </w:p>
    <w:p>
      <w:r>
        <w:t>57</w:t>
      </w:r>
    </w:p>
    <w:p>
      <w:r>
        <w:t>LAND ROVER</w:t>
      </w:r>
    </w:p>
    <w:p>
      <w:r>
        <w:t>RANGE ROVER AUTOBIOGRAPHY (LK)</w:t>
      </w:r>
    </w:p>
    <w:p>
      <w:r>
        <w:t>3,0</w:t>
      </w:r>
    </w:p>
    <w:p>
      <w:r>
        <w:t>5</w:t>
      </w:r>
    </w:p>
    <w:p>
      <w:r>
        <w:t>11.949.000.000</w:t>
      </w:r>
    </w:p>
    <w:p>
      <w:r>
        <w:t>58</w:t>
      </w:r>
    </w:p>
    <w:p>
      <w:r>
        <w:t>LAND ROVER</w:t>
      </w:r>
    </w:p>
    <w:p>
      <w:r>
        <w:t>RANGE ROVER FIRST EDITION (LK)</w:t>
      </w:r>
    </w:p>
    <w:p>
      <w:r>
        <w:t>3,0</w:t>
      </w:r>
    </w:p>
    <w:p>
      <w:r>
        <w:t>5</w:t>
      </w:r>
    </w:p>
    <w:p>
      <w:r>
        <w:t>11.839.000.000</w:t>
      </w:r>
    </w:p>
    <w:p>
      <w:r>
        <w:t>59</w:t>
      </w:r>
    </w:p>
    <w:p>
      <w:r>
        <w:t>LAND ROVER</w:t>
      </w:r>
    </w:p>
    <w:p>
      <w:r>
        <w:t>RANGE ROVER SPORT DYNAMIC HSE (L1)</w:t>
      </w:r>
    </w:p>
    <w:p>
      <w:r>
        <w:t>3,0</w:t>
      </w:r>
    </w:p>
    <w:p>
      <w:r>
        <w:t>5</w:t>
      </w:r>
    </w:p>
    <w:p>
      <w:r>
        <w:t>7.899.000.000</w:t>
      </w:r>
    </w:p>
    <w:p>
      <w:r>
        <w:t>60</w:t>
      </w:r>
    </w:p>
    <w:p>
      <w:r>
        <w:t>LAND ROVER</w:t>
      </w:r>
    </w:p>
    <w:p>
      <w:r>
        <w:t>RANGE ROVER SPORT DYNAMIC SE (L1)</w:t>
      </w:r>
    </w:p>
    <w:p>
      <w:r>
        <w:t>3,0</w:t>
      </w:r>
    </w:p>
    <w:p>
      <w:r>
        <w:t>5</w:t>
      </w:r>
    </w:p>
    <w:p>
      <w:r>
        <w:t>7.977.300.000</w:t>
      </w:r>
    </w:p>
    <w:p>
      <w:r>
        <w:t>61</w:t>
      </w:r>
    </w:p>
    <w:p>
      <w:r>
        <w:t>LAND ROVER</w:t>
      </w:r>
    </w:p>
    <w:p>
      <w:r>
        <w:t>RANGE ROVER SV LWB (LK)</w:t>
      </w:r>
    </w:p>
    <w:p>
      <w:r>
        <w:t>3,0</w:t>
      </w:r>
    </w:p>
    <w:p>
      <w:r>
        <w:t>4</w:t>
      </w:r>
    </w:p>
    <w:p>
      <w:r>
        <w:t>19.234.700.000</w:t>
      </w:r>
    </w:p>
    <w:p>
      <w:r>
        <w:t>62</w:t>
      </w:r>
    </w:p>
    <w:p>
      <w:r>
        <w:t>LAND ROVER</w:t>
      </w:r>
    </w:p>
    <w:p>
      <w:r>
        <w:t>RANGE ROVER SV LWB (LK)</w:t>
      </w:r>
    </w:p>
    <w:p>
      <w:r>
        <w:t>4,4</w:t>
      </w:r>
    </w:p>
    <w:p>
      <w:r>
        <w:t>4</w:t>
      </w:r>
    </w:p>
    <w:p>
      <w:r>
        <w:t>26.457.500.000</w:t>
      </w:r>
    </w:p>
    <w:p>
      <w:r>
        <w:t>63</w:t>
      </w:r>
    </w:p>
    <w:p>
      <w:r>
        <w:t>LEXUS</w:t>
      </w:r>
    </w:p>
    <w:p>
      <w:r>
        <w:t>LM500H 4 SEATS CD (TAWH15L-LNTXT)</w:t>
      </w:r>
    </w:p>
    <w:p>
      <w:r>
        <w:t>2,4</w:t>
      </w:r>
    </w:p>
    <w:p>
      <w:r>
        <w:t>4</w:t>
      </w:r>
    </w:p>
    <w:p>
      <w:r>
        <w:t>8.710.000.000</w:t>
      </w:r>
    </w:p>
    <w:p>
      <w:r>
        <w:t>64</w:t>
      </w:r>
    </w:p>
    <w:p>
      <w:r>
        <w:t>LEXUS</w:t>
      </w:r>
    </w:p>
    <w:p>
      <w:r>
        <w:t>LM500H 6 SEATS CD (TAWH15L-LPTVT)</w:t>
      </w:r>
    </w:p>
    <w:p>
      <w:r>
        <w:t>2,4</w:t>
      </w:r>
    </w:p>
    <w:p>
      <w:r>
        <w:t>6</w:t>
      </w:r>
    </w:p>
    <w:p>
      <w:r>
        <w:t>7.290.000.000</w:t>
      </w:r>
    </w:p>
    <w:p>
      <w:r>
        <w:t>65</w:t>
      </w:r>
    </w:p>
    <w:p>
      <w:r>
        <w:t>LYNK &amp; CO</w:t>
      </w:r>
    </w:p>
    <w:p>
      <w:r>
        <w:t>LYNK &amp; CO 01 (MR6453D47)</w:t>
      </w:r>
    </w:p>
    <w:p>
      <w:r>
        <w:t>2,0</w:t>
      </w:r>
    </w:p>
    <w:p>
      <w:r>
        <w:t>5</w:t>
      </w:r>
    </w:p>
    <w:p>
      <w:r>
        <w:t>999.000.000</w:t>
      </w:r>
    </w:p>
    <w:p>
      <w:r>
        <w:t>66</w:t>
      </w:r>
    </w:p>
    <w:p>
      <w:r>
        <w:t>LYNK &amp; CO</w:t>
      </w:r>
    </w:p>
    <w:p>
      <w:r>
        <w:t>LYNK &amp; CO 03+ (MR7202D10)</w:t>
      </w:r>
    </w:p>
    <w:p>
      <w:r>
        <w:t>2,0</w:t>
      </w:r>
    </w:p>
    <w:p>
      <w:r>
        <w:t>5</w:t>
      </w:r>
    </w:p>
    <w:p>
      <w:r>
        <w:t>1.299.000.000</w:t>
      </w:r>
    </w:p>
    <w:p>
      <w:r>
        <w:t>67</w:t>
      </w:r>
    </w:p>
    <w:p>
      <w:r>
        <w:t>LYNK &amp; CO</w:t>
      </w:r>
    </w:p>
    <w:p>
      <w:r>
        <w:t>LYNK &amp; CO 05 (MR6463D15)</w:t>
      </w:r>
    </w:p>
    <w:p>
      <w:r>
        <w:t>2,0</w:t>
      </w:r>
    </w:p>
    <w:p>
      <w:r>
        <w:t>5</w:t>
      </w:r>
    </w:p>
    <w:p>
      <w:r>
        <w:t>1.599.000.000</w:t>
      </w:r>
    </w:p>
    <w:p>
      <w:r>
        <w:t>68</w:t>
      </w:r>
    </w:p>
    <w:p>
      <w:r>
        <w:t>LYNK &amp; CO</w:t>
      </w:r>
    </w:p>
    <w:p>
      <w:r>
        <w:t>LYNK &amp; CO 09 (MR6501D01)</w:t>
      </w:r>
    </w:p>
    <w:p>
      <w:r>
        <w:t>2,0</w:t>
      </w:r>
    </w:p>
    <w:p>
      <w:r>
        <w:t>7</w:t>
      </w:r>
    </w:p>
    <w:p>
      <w:r>
        <w:t>2.199.000.000</w:t>
      </w:r>
    </w:p>
    <w:p>
      <w:r>
        <w:t>69</w:t>
      </w:r>
    </w:p>
    <w:p>
      <w:r>
        <w:t>MASERATI</w:t>
      </w:r>
    </w:p>
    <w:p>
      <w:r>
        <w:t>GHIBLI F TRIBUTO (M157)</w:t>
      </w:r>
    </w:p>
    <w:p>
      <w:r>
        <w:t>3,0</w:t>
      </w:r>
    </w:p>
    <w:p>
      <w:r>
        <w:t>5</w:t>
      </w:r>
    </w:p>
    <w:p>
      <w:r>
        <w:t>8.150.000.000</w:t>
      </w:r>
    </w:p>
    <w:p>
      <w:r>
        <w:t>70</w:t>
      </w:r>
    </w:p>
    <w:p>
      <w:r>
        <w:t>MASERATI</w:t>
      </w:r>
    </w:p>
    <w:p>
      <w:r>
        <w:t>GHIBLI MILD HYBRID (M157)</w:t>
      </w:r>
    </w:p>
    <w:p>
      <w:r>
        <w:t>2,0</w:t>
      </w:r>
    </w:p>
    <w:p>
      <w:r>
        <w:t>5</w:t>
      </w:r>
    </w:p>
    <w:p>
      <w:r>
        <w:t>4.100.000.000</w:t>
      </w:r>
    </w:p>
    <w:p>
      <w:r>
        <w:t>71</w:t>
      </w:r>
    </w:p>
    <w:p>
      <w:r>
        <w:t>MASERATI</w:t>
      </w:r>
    </w:p>
    <w:p>
      <w:r>
        <w:t>GHIBLI MILD HYBRID GRANSPORT (M157)</w:t>
      </w:r>
    </w:p>
    <w:p>
      <w:r>
        <w:t>2,0</w:t>
      </w:r>
    </w:p>
    <w:p>
      <w:r>
        <w:t>5</w:t>
      </w:r>
    </w:p>
    <w:p>
      <w:r>
        <w:t>3.899.000.000</w:t>
      </w:r>
    </w:p>
    <w:p>
      <w:r>
        <w:t>72</w:t>
      </w:r>
    </w:p>
    <w:p>
      <w:r>
        <w:t>MASERATI</w:t>
      </w:r>
    </w:p>
    <w:p>
      <w:r>
        <w:t>GRANTURISMO MC (M145)</w:t>
      </w:r>
    </w:p>
    <w:p>
      <w:r>
        <w:t>4,7</w:t>
      </w:r>
    </w:p>
    <w:p>
      <w:r>
        <w:t>4</w:t>
      </w:r>
    </w:p>
    <w:p>
      <w:r>
        <w:t>8.000.000.000</w:t>
      </w:r>
    </w:p>
    <w:p>
      <w:r>
        <w:t>73</w:t>
      </w:r>
    </w:p>
    <w:p>
      <w:r>
        <w:t>MASERATI</w:t>
      </w:r>
    </w:p>
    <w:p>
      <w:r>
        <w:t>GRECALE TROFEO (M182)</w:t>
      </w:r>
    </w:p>
    <w:p>
      <w:r>
        <w:t>3,0</w:t>
      </w:r>
    </w:p>
    <w:p>
      <w:r>
        <w:t>5</w:t>
      </w:r>
    </w:p>
    <w:p>
      <w:r>
        <w:t>7.750.000.000</w:t>
      </w:r>
    </w:p>
    <w:p>
      <w:r>
        <w:t>74</w:t>
      </w:r>
    </w:p>
    <w:p>
      <w:r>
        <w:t>MASERATI</w:t>
      </w:r>
    </w:p>
    <w:p>
      <w:r>
        <w:t>LEVANTE GRANLUSSO (M161)</w:t>
      </w:r>
    </w:p>
    <w:p>
      <w:r>
        <w:t>3,0</w:t>
      </w:r>
    </w:p>
    <w:p>
      <w:r>
        <w:t>5</w:t>
      </w:r>
    </w:p>
    <w:p>
      <w:r>
        <w:t>5.200.000.000</w:t>
      </w:r>
    </w:p>
    <w:p>
      <w:r>
        <w:t>75</w:t>
      </w:r>
    </w:p>
    <w:p>
      <w:r>
        <w:t>MASERATI</w:t>
      </w:r>
    </w:p>
    <w:p>
      <w:r>
        <w:t>LEVANTE GT HYBRID (M161)</w:t>
      </w:r>
    </w:p>
    <w:p>
      <w:r>
        <w:t>2,0</w:t>
      </w:r>
    </w:p>
    <w:p>
      <w:r>
        <w:t>5</w:t>
      </w:r>
    </w:p>
    <w:p>
      <w:r>
        <w:t>4.650.000.000</w:t>
      </w:r>
    </w:p>
    <w:p>
      <w:r>
        <w:t>76</w:t>
      </w:r>
    </w:p>
    <w:p>
      <w:r>
        <w:t>MASERATI</w:t>
      </w:r>
    </w:p>
    <w:p>
      <w:r>
        <w:t>LEVANTE GTS (M161)</w:t>
      </w:r>
    </w:p>
    <w:p>
      <w:r>
        <w:t>3,8</w:t>
      </w:r>
    </w:p>
    <w:p>
      <w:r>
        <w:t>5</w:t>
      </w:r>
    </w:p>
    <w:p>
      <w:r>
        <w:t>9.100.000.000</w:t>
      </w:r>
    </w:p>
    <w:p>
      <w:r>
        <w:t>77</w:t>
      </w:r>
    </w:p>
    <w:p>
      <w:r>
        <w:t>MASERATI</w:t>
      </w:r>
    </w:p>
    <w:p>
      <w:r>
        <w:t>LEVANTE S (M161)</w:t>
      </w:r>
    </w:p>
    <w:p>
      <w:r>
        <w:t>3,0</w:t>
      </w:r>
    </w:p>
    <w:p>
      <w:r>
        <w:t>5</w:t>
      </w:r>
    </w:p>
    <w:p>
      <w:r>
        <w:t>4.000.000.000</w:t>
      </w:r>
    </w:p>
    <w:p>
      <w:r>
        <w:t>78</w:t>
      </w:r>
    </w:p>
    <w:p>
      <w:r>
        <w:t>MASERATI</w:t>
      </w:r>
    </w:p>
    <w:p>
      <w:r>
        <w:t>MC20 (M240)</w:t>
      </w:r>
    </w:p>
    <w:p>
      <w:r>
        <w:t>3,0</w:t>
      </w:r>
    </w:p>
    <w:p>
      <w:r>
        <w:t>2</w:t>
      </w:r>
    </w:p>
    <w:p>
      <w:r>
        <w:t>16.325.000.000</w:t>
      </w:r>
    </w:p>
    <w:p>
      <w:r>
        <w:t>79</w:t>
      </w:r>
    </w:p>
    <w:p>
      <w:r>
        <w:t>MASERATI</w:t>
      </w:r>
    </w:p>
    <w:p>
      <w:r>
        <w:t>MC20 CIELO (M240)</w:t>
      </w:r>
    </w:p>
    <w:p>
      <w:r>
        <w:t>3,0</w:t>
      </w:r>
    </w:p>
    <w:p>
      <w:r>
        <w:t>2</w:t>
      </w:r>
    </w:p>
    <w:p>
      <w:r>
        <w:t>20.174.300.000</w:t>
      </w:r>
    </w:p>
    <w:p>
      <w:r>
        <w:t>80</w:t>
      </w:r>
    </w:p>
    <w:p>
      <w:r>
        <w:t>MASERATI</w:t>
      </w:r>
    </w:p>
    <w:p>
      <w:r>
        <w:t>QUATTROPORTE GRANSPORT (M156)</w:t>
      </w:r>
    </w:p>
    <w:p>
      <w:r>
        <w:t>3,0</w:t>
      </w:r>
    </w:p>
    <w:p>
      <w:r>
        <w:t>5</w:t>
      </w:r>
    </w:p>
    <w:p>
      <w:r>
        <w:t>7.200.000.000</w:t>
      </w:r>
    </w:p>
    <w:p>
      <w:r>
        <w:t>81</w:t>
      </w:r>
    </w:p>
    <w:p>
      <w:r>
        <w:t>MASERATI</w:t>
      </w:r>
    </w:p>
    <w:p>
      <w:r>
        <w:t>QUATTROPORTE GT (M156)</w:t>
      </w:r>
    </w:p>
    <w:p>
      <w:r>
        <w:t>3,0</w:t>
      </w:r>
    </w:p>
    <w:p>
      <w:r>
        <w:t>5</w:t>
      </w:r>
    </w:p>
    <w:p>
      <w:r>
        <w:t>8.221.000.000</w:t>
      </w:r>
    </w:p>
    <w:p>
      <w:r>
        <w:t>82</w:t>
      </w:r>
    </w:p>
    <w:p>
      <w:r>
        <w:t>MAZDA</w:t>
      </w:r>
    </w:p>
    <w:p>
      <w:r>
        <w:t>MAZDA 2 (DENRLAU)</w:t>
      </w:r>
    </w:p>
    <w:p>
      <w:r>
        <w:t>1,5</w:t>
      </w:r>
    </w:p>
    <w:p>
      <w:r>
        <w:t>5</w:t>
      </w:r>
    </w:p>
    <w:p>
      <w:r>
        <w:t>415.000.000</w:t>
      </w:r>
    </w:p>
    <w:p>
      <w:r>
        <w:t>83</w:t>
      </w:r>
    </w:p>
    <w:p>
      <w:r>
        <w:t>MAZDA</w:t>
      </w:r>
    </w:p>
    <w:p>
      <w:r>
        <w:t>MAZDA CX-3 (DLPJLAJ)</w:t>
      </w:r>
    </w:p>
    <w:p>
      <w:r>
        <w:t>1,5</w:t>
      </w:r>
    </w:p>
    <w:p>
      <w:r>
        <w:t>5</w:t>
      </w:r>
    </w:p>
    <w:p>
      <w:r>
        <w:t>539.000.000</w:t>
      </w:r>
    </w:p>
    <w:p>
      <w:r>
        <w:t>84</w:t>
      </w:r>
    </w:p>
    <w:p>
      <w:r>
        <w:t>MAZDA</w:t>
      </w:r>
    </w:p>
    <w:p>
      <w:r>
        <w:t>MAZDA CX-3 (DLPJLAK)</w:t>
      </w:r>
    </w:p>
    <w:p>
      <w:r>
        <w:t>1,5</w:t>
      </w:r>
    </w:p>
    <w:p>
      <w:r>
        <w:t>5</w:t>
      </w:r>
    </w:p>
    <w:p>
      <w:r>
        <w:t>539.000.000</w:t>
      </w:r>
    </w:p>
    <w:p>
      <w:r>
        <w:t>85</w:t>
      </w:r>
    </w:p>
    <w:p>
      <w:r>
        <w:t>MAZDA</w:t>
      </w:r>
    </w:p>
    <w:p>
      <w:r>
        <w:t>MAZDA CX-3 (DLPJLAL)</w:t>
      </w:r>
    </w:p>
    <w:p>
      <w:r>
        <w:t>1,5</w:t>
      </w:r>
    </w:p>
    <w:p>
      <w:r>
        <w:t>5</w:t>
      </w:r>
    </w:p>
    <w:p>
      <w:r>
        <w:t>569.000.000</w:t>
      </w:r>
    </w:p>
    <w:p>
      <w:r>
        <w:t>86</w:t>
      </w:r>
    </w:p>
    <w:p>
      <w:r>
        <w:t>MCLAREN</w:t>
      </w:r>
    </w:p>
    <w:p>
      <w:r>
        <w:t>765LT SPIDER (14S8RFG)</w:t>
      </w:r>
    </w:p>
    <w:p>
      <w:r>
        <w:t>4,0</w:t>
      </w:r>
    </w:p>
    <w:p>
      <w:r>
        <w:t>2</w:t>
      </w:r>
    </w:p>
    <w:p>
      <w:r>
        <w:t>31.479.800.000</w:t>
      </w:r>
    </w:p>
    <w:p>
      <w:r>
        <w:t>87</w:t>
      </w:r>
    </w:p>
    <w:p>
      <w:r>
        <w:t>MERCEDES-BENZ</w:t>
      </w:r>
    </w:p>
    <w:p>
      <w:r>
        <w:t>AMG GLE 53 4MATIC+ COUPE (167361)</w:t>
      </w:r>
    </w:p>
    <w:p>
      <w:r>
        <w:t>3,0</w:t>
      </w:r>
    </w:p>
    <w:p>
      <w:r>
        <w:t>5</w:t>
      </w:r>
    </w:p>
    <w:p>
      <w:r>
        <w:t>5.188.900.000</w:t>
      </w:r>
    </w:p>
    <w:p>
      <w:r>
        <w:t>88</w:t>
      </w:r>
    </w:p>
    <w:p>
      <w:r>
        <w:t>MERCEDES-BENZ</w:t>
      </w:r>
    </w:p>
    <w:p>
      <w:r>
        <w:t>C 300 AMG CBU (206046)</w:t>
      </w:r>
    </w:p>
    <w:p>
      <w:r>
        <w:t>2,0</w:t>
      </w:r>
    </w:p>
    <w:p>
      <w:r>
        <w:t>5</w:t>
      </w:r>
    </w:p>
    <w:p>
      <w:r>
        <w:t>2.179.000.000</w:t>
      </w:r>
    </w:p>
    <w:p>
      <w:r>
        <w:t>89</w:t>
      </w:r>
    </w:p>
    <w:p>
      <w:r>
        <w:t>MERCEDES-BENZ</w:t>
      </w:r>
    </w:p>
    <w:p>
      <w:r>
        <w:t>GLB 200 AMG (V1) (247687)</w:t>
      </w:r>
    </w:p>
    <w:p>
      <w:r>
        <w:t>1,3</w:t>
      </w:r>
    </w:p>
    <w:p>
      <w:r>
        <w:t>7</w:t>
      </w:r>
    </w:p>
    <w:p>
      <w:r>
        <w:t>1.658.900.000</w:t>
      </w:r>
    </w:p>
    <w:p>
      <w:r>
        <w:t>90</w:t>
      </w:r>
    </w:p>
    <w:p>
      <w:r>
        <w:t>MERCEDES-BENZ</w:t>
      </w:r>
    </w:p>
    <w:p>
      <w:r>
        <w:t>GLE 450 4MATIC (167159)</w:t>
      </w:r>
    </w:p>
    <w:p>
      <w:r>
        <w:t>3,0</w:t>
      </w:r>
    </w:p>
    <w:p>
      <w:r>
        <w:t>7</w:t>
      </w:r>
    </w:p>
    <w:p>
      <w:r>
        <w:t>3.999.900.000</w:t>
      </w:r>
    </w:p>
    <w:p>
      <w:r>
        <w:t>91</w:t>
      </w:r>
    </w:p>
    <w:p>
      <w:r>
        <w:t>MERCEDES-BENZ</w:t>
      </w:r>
    </w:p>
    <w:p>
      <w:r>
        <w:t>GLE 450 4MATIC (V1) (167159)</w:t>
      </w:r>
    </w:p>
    <w:p>
      <w:r>
        <w:t>3,0</w:t>
      </w:r>
    </w:p>
    <w:p>
      <w:r>
        <w:t>7</w:t>
      </w:r>
    </w:p>
    <w:p>
      <w:r>
        <w:t>3.939.900.000</w:t>
      </w:r>
    </w:p>
    <w:p>
      <w:r>
        <w:t>92</w:t>
      </w:r>
    </w:p>
    <w:p>
      <w:r>
        <w:t>MERCEDES-BENZ</w:t>
      </w:r>
    </w:p>
    <w:p>
      <w:r>
        <w:t>GLE 450 4MATIC (V2) (167159)</w:t>
      </w:r>
    </w:p>
    <w:p>
      <w:r>
        <w:t>3,0</w:t>
      </w:r>
    </w:p>
    <w:p>
      <w:r>
        <w:t>7</w:t>
      </w:r>
    </w:p>
    <w:p>
      <w:r>
        <w:t>3.889.900.000</w:t>
      </w:r>
    </w:p>
    <w:p>
      <w:r>
        <w:t>93</w:t>
      </w:r>
    </w:p>
    <w:p>
      <w:r>
        <w:t>MERCEDES-BENZ</w:t>
      </w:r>
    </w:p>
    <w:p>
      <w:r>
        <w:t>MERCEDES-AMG GLA 45 S 4MATIC+ (247754)</w:t>
      </w:r>
    </w:p>
    <w:p>
      <w:r>
        <w:t>2,0</w:t>
      </w:r>
    </w:p>
    <w:p>
      <w:r>
        <w:t>5</w:t>
      </w:r>
    </w:p>
    <w:p>
      <w:r>
        <w:t>3.042.000.000</w:t>
      </w:r>
    </w:p>
    <w:p>
      <w:r>
        <w:t>94</w:t>
      </w:r>
    </w:p>
    <w:p>
      <w:r>
        <w:t>MERCEDES-BENZ</w:t>
      </w:r>
    </w:p>
    <w:p>
      <w:r>
        <w:t>MERCEDES-AMG GLB 35 4MATIC (V1) (247651)</w:t>
      </w:r>
    </w:p>
    <w:p>
      <w:r>
        <w:t>2,0</w:t>
      </w:r>
    </w:p>
    <w:p>
      <w:r>
        <w:t>7</w:t>
      </w:r>
    </w:p>
    <w:p>
      <w:r>
        <w:t>2.228.900.000</w:t>
      </w:r>
    </w:p>
    <w:p>
      <w:r>
        <w:t>95</w:t>
      </w:r>
    </w:p>
    <w:p>
      <w:r>
        <w:t>MERCEDES-BENZ</w:t>
      </w:r>
    </w:p>
    <w:p>
      <w:r>
        <w:t>S 450 LUXURY (V2) (223160)</w:t>
      </w:r>
    </w:p>
    <w:p>
      <w:r>
        <w:t>3,0</w:t>
      </w:r>
    </w:p>
    <w:p>
      <w:r>
        <w:t>5</w:t>
      </w:r>
    </w:p>
    <w:p>
      <w:r>
        <w:t>5.693.100.000</w:t>
      </w:r>
    </w:p>
    <w:p>
      <w:r>
        <w:t>96</w:t>
      </w:r>
    </w:p>
    <w:p>
      <w:r>
        <w:t>MERCEDES-BENZ</w:t>
      </w:r>
    </w:p>
    <w:p>
      <w:r>
        <w:t>S 580 E (223168)</w:t>
      </w:r>
    </w:p>
    <w:p>
      <w:r>
        <w:t>3,0</w:t>
      </w:r>
    </w:p>
    <w:p>
      <w:r>
        <w:t>5</w:t>
      </w:r>
    </w:p>
    <w:p>
      <w:r>
        <w:t>6.999.000.000</w:t>
      </w:r>
    </w:p>
    <w:p>
      <w:r>
        <w:t>97</w:t>
      </w:r>
    </w:p>
    <w:p>
      <w:r>
        <w:t>MG</w:t>
      </w:r>
    </w:p>
    <w:p>
      <w:r>
        <w:t>HS 1.5T DEL (MFNMSC172FY)</w:t>
      </w:r>
    </w:p>
    <w:p>
      <w:r>
        <w:t>1,5</w:t>
      </w:r>
    </w:p>
    <w:p>
      <w:r>
        <w:t>5</w:t>
      </w:r>
    </w:p>
    <w:p>
      <w:r>
        <w:t>699.000.000</w:t>
      </w:r>
    </w:p>
    <w:p>
      <w:r>
        <w:t>98</w:t>
      </w:r>
    </w:p>
    <w:p>
      <w:r>
        <w:t>MG</w:t>
      </w:r>
    </w:p>
    <w:p>
      <w:r>
        <w:t>HS 1.5T LUX (MFNMSG172FY)</w:t>
      </w:r>
    </w:p>
    <w:p>
      <w:r>
        <w:t>1,5</w:t>
      </w:r>
    </w:p>
    <w:p>
      <w:r>
        <w:t>5</w:t>
      </w:r>
    </w:p>
    <w:p>
      <w:r>
        <w:t>749.000.000</w:t>
      </w:r>
    </w:p>
    <w:p>
      <w:r>
        <w:t>99</w:t>
      </w:r>
    </w:p>
    <w:p>
      <w:r>
        <w:t>MG</w:t>
      </w:r>
    </w:p>
    <w:p>
      <w:r>
        <w:t>MG RX5 1.5T DCT STD (AS22)</w:t>
      </w:r>
    </w:p>
    <w:p>
      <w:r>
        <w:t>1,5</w:t>
      </w:r>
    </w:p>
    <w:p>
      <w:r>
        <w:t>5</w:t>
      </w:r>
    </w:p>
    <w:p>
      <w:r>
        <w:t>714.400.000</w:t>
      </w:r>
    </w:p>
    <w:p>
      <w:r>
        <w:t>100</w:t>
      </w:r>
    </w:p>
    <w:p>
      <w:r>
        <w:t>MG</w:t>
      </w:r>
    </w:p>
    <w:p>
      <w:r>
        <w:t>MG5 1.5L COM (CSA7151GDAA)</w:t>
      </w:r>
    </w:p>
    <w:p>
      <w:r>
        <w:t>1,5</w:t>
      </w:r>
    </w:p>
    <w:p>
      <w:r>
        <w:t>5</w:t>
      </w:r>
    </w:p>
    <w:p>
      <w:r>
        <w:t>499.500.000</w:t>
      </w:r>
    </w:p>
    <w:p>
      <w:r>
        <w:t>101</w:t>
      </w:r>
    </w:p>
    <w:p>
      <w:r>
        <w:t>MG</w:t>
      </w:r>
    </w:p>
    <w:p>
      <w:r>
        <w:t>MG5 1.5L CVT DEL (SAP31)</w:t>
      </w:r>
    </w:p>
    <w:p>
      <w:r>
        <w:t>1,5</w:t>
      </w:r>
    </w:p>
    <w:p>
      <w:r>
        <w:t>5</w:t>
      </w:r>
    </w:p>
    <w:p>
      <w:r>
        <w:t>499.000.000</w:t>
      </w:r>
    </w:p>
    <w:p>
      <w:r>
        <w:t>102</w:t>
      </w:r>
    </w:p>
    <w:p>
      <w:r>
        <w:t>MG</w:t>
      </w:r>
    </w:p>
    <w:p>
      <w:r>
        <w:t>MG5 1.5L CVT STD (SAP31)</w:t>
      </w:r>
    </w:p>
    <w:p>
      <w:r>
        <w:t>1,5</w:t>
      </w:r>
    </w:p>
    <w:p>
      <w:r>
        <w:t>5</w:t>
      </w:r>
    </w:p>
    <w:p>
      <w:r>
        <w:t>459.000.000</w:t>
      </w:r>
    </w:p>
    <w:p>
      <w:r>
        <w:t>103</w:t>
      </w:r>
    </w:p>
    <w:p>
      <w:r>
        <w:t>MG</w:t>
      </w:r>
    </w:p>
    <w:p>
      <w:r>
        <w:t>MG5 1.5L STD (CSA7151GDMA)</w:t>
      </w:r>
    </w:p>
    <w:p>
      <w:r>
        <w:t>1,5</w:t>
      </w:r>
    </w:p>
    <w:p>
      <w:r>
        <w:t>5</w:t>
      </w:r>
    </w:p>
    <w:p>
      <w:r>
        <w:t>399.000.000</w:t>
      </w:r>
    </w:p>
    <w:p>
      <w:r>
        <w:t>104</w:t>
      </w:r>
    </w:p>
    <w:p>
      <w:r>
        <w:t>MINI</w:t>
      </w:r>
    </w:p>
    <w:p>
      <w:r>
        <w:t>CLUBMAN COOPER S (LV71)</w:t>
      </w:r>
    </w:p>
    <w:p>
      <w:r>
        <w:t>2,0</w:t>
      </w:r>
    </w:p>
    <w:p>
      <w:r>
        <w:t>5</w:t>
      </w:r>
    </w:p>
    <w:p>
      <w:r>
        <w:t>2.455.000.000</w:t>
      </w:r>
    </w:p>
    <w:p>
      <w:r>
        <w:t>105</w:t>
      </w:r>
    </w:p>
    <w:p>
      <w:r>
        <w:t>MINI</w:t>
      </w:r>
    </w:p>
    <w:p>
      <w:r>
        <w:t>COOPER (21DL)</w:t>
      </w:r>
    </w:p>
    <w:p>
      <w:r>
        <w:t>1,5</w:t>
      </w:r>
    </w:p>
    <w:p>
      <w:r>
        <w:t>4</w:t>
      </w:r>
    </w:p>
    <w:p>
      <w:r>
        <w:t>2.469.000.000</w:t>
      </w:r>
    </w:p>
    <w:p>
      <w:r>
        <w:t>106</w:t>
      </w:r>
    </w:p>
    <w:p>
      <w:r>
        <w:t>MINI</w:t>
      </w:r>
    </w:p>
    <w:p>
      <w:r>
        <w:t>COOPER S (51DH)</w:t>
      </w:r>
    </w:p>
    <w:p>
      <w:r>
        <w:t>2,0</w:t>
      </w:r>
    </w:p>
    <w:p>
      <w:r>
        <w:t>4</w:t>
      </w:r>
    </w:p>
    <w:p>
      <w:r>
        <w:t>1.967.000.000</w:t>
      </w:r>
    </w:p>
    <w:p>
      <w:r>
        <w:t>107</w:t>
      </w:r>
    </w:p>
    <w:p>
      <w:r>
        <w:t>MINI</w:t>
      </w:r>
    </w:p>
    <w:p>
      <w:r>
        <w:t>COUNTRYMAN COOPER S (51BR)</w:t>
      </w:r>
    </w:p>
    <w:p>
      <w:r>
        <w:t>2,0</w:t>
      </w:r>
    </w:p>
    <w:p>
      <w:r>
        <w:t>5</w:t>
      </w:r>
    </w:p>
    <w:p>
      <w:r>
        <w:t>2.431.900.000</w:t>
      </w:r>
    </w:p>
    <w:p>
      <w:r>
        <w:t>108</w:t>
      </w:r>
    </w:p>
    <w:p>
      <w:r>
        <w:t>MINI</w:t>
      </w:r>
    </w:p>
    <w:p>
      <w:r>
        <w:t>JOHN COOPER WORKS (71DH)</w:t>
      </w:r>
    </w:p>
    <w:p>
      <w:r>
        <w:t>2,0</w:t>
      </w:r>
    </w:p>
    <w:p>
      <w:r>
        <w:t>4</w:t>
      </w:r>
    </w:p>
    <w:p>
      <w:r>
        <w:t>2.434.000.000</w:t>
      </w:r>
    </w:p>
    <w:p>
      <w:r>
        <w:t>109</w:t>
      </w:r>
    </w:p>
    <w:p>
      <w:r>
        <w:t>MITSUBISHI</w:t>
      </w:r>
    </w:p>
    <w:p>
      <w:r>
        <w:t>XFORCE H (GR1WXTHGLVVT)</w:t>
      </w:r>
    </w:p>
    <w:p>
      <w:r>
        <w:t>1,5</w:t>
      </w:r>
    </w:p>
    <w:p>
      <w:r>
        <w:t>5</w:t>
      </w:r>
    </w:p>
    <w:p>
      <w:r>
        <w:t>640.000.000</w:t>
      </w:r>
    </w:p>
    <w:p>
      <w:r>
        <w:t>110</w:t>
      </w:r>
    </w:p>
    <w:p>
      <w:r>
        <w:t>MITSUBISHI</w:t>
      </w:r>
    </w:p>
    <w:p>
      <w:r>
        <w:t>XFORCE M (GR1WXTMGLVVT)</w:t>
      </w:r>
    </w:p>
    <w:p>
      <w:r>
        <w:t>1,5</w:t>
      </w:r>
    </w:p>
    <w:p>
      <w:r>
        <w:t>5</w:t>
      </w:r>
    </w:p>
    <w:p>
      <w:r>
        <w:t>599.000.000</w:t>
      </w:r>
    </w:p>
    <w:p>
      <w:r>
        <w:t>111</w:t>
      </w:r>
    </w:p>
    <w:p>
      <w:r>
        <w:t>MITSUBISHI</w:t>
      </w:r>
    </w:p>
    <w:p>
      <w:r>
        <w:t>XFORCE P1 (GR1WXTGGLVVT)</w:t>
      </w:r>
    </w:p>
    <w:p>
      <w:r>
        <w:t>1,5</w:t>
      </w:r>
    </w:p>
    <w:p>
      <w:r>
        <w:t>5</w:t>
      </w:r>
    </w:p>
    <w:p>
      <w:r>
        <w:t>692.000.000</w:t>
      </w:r>
    </w:p>
    <w:p>
      <w:r>
        <w:t>112</w:t>
      </w:r>
    </w:p>
    <w:p>
      <w:r>
        <w:t>NISSAN</w:t>
      </w:r>
    </w:p>
    <w:p>
      <w:r>
        <w:t>ALMERA EL (BDYALEZN18UWA----C)</w:t>
      </w:r>
    </w:p>
    <w:p>
      <w:r>
        <w:t>1,0</w:t>
      </w:r>
    </w:p>
    <w:p>
      <w:r>
        <w:t>5</w:t>
      </w:r>
    </w:p>
    <w:p>
      <w:r>
        <w:t>510.000.000</w:t>
      </w:r>
    </w:p>
    <w:p>
      <w:r>
        <w:t>113</w:t>
      </w:r>
    </w:p>
    <w:p>
      <w:r>
        <w:t>NISSAN</w:t>
      </w:r>
    </w:p>
    <w:p>
      <w:r>
        <w:t>ALMERA VL (BDYALGZN18UWA----C)</w:t>
      </w:r>
    </w:p>
    <w:p>
      <w:r>
        <w:t>1,0</w:t>
      </w:r>
    </w:p>
    <w:p>
      <w:r>
        <w:t>5</w:t>
      </w:r>
    </w:p>
    <w:p>
      <w:r>
        <w:t>550.000.000</w:t>
      </w:r>
    </w:p>
    <w:p>
      <w:r>
        <w:t>114</w:t>
      </w:r>
    </w:p>
    <w:p>
      <w:r>
        <w:t>NISSAN</w:t>
      </w:r>
    </w:p>
    <w:p>
      <w:r>
        <w:t>KICKS E-POWER V (FDWALS9P15JWAA----)</w:t>
      </w:r>
    </w:p>
    <w:p>
      <w:r>
        <w:t>1,2</w:t>
      </w:r>
    </w:p>
    <w:p>
      <w:r>
        <w:t>5</w:t>
      </w:r>
    </w:p>
    <w:p>
      <w:r>
        <w:t>716.500.000</w:t>
      </w:r>
    </w:p>
    <w:p>
      <w:r>
        <w:t>115</w:t>
      </w:r>
    </w:p>
    <w:p>
      <w:r>
        <w:t>PORSCHE</w:t>
      </w:r>
    </w:p>
    <w:p>
      <w:r>
        <w:t>911 CARRERA 4 GTS (992440)</w:t>
      </w:r>
    </w:p>
    <w:p>
      <w:r>
        <w:t>3,0</w:t>
      </w:r>
    </w:p>
    <w:p>
      <w:r>
        <w:t>4</w:t>
      </w:r>
    </w:p>
    <w:p>
      <w:r>
        <w:t>11.359.000.000</w:t>
      </w:r>
    </w:p>
    <w:p>
      <w:r>
        <w:t>116</w:t>
      </w:r>
    </w:p>
    <w:p>
      <w:r>
        <w:t>PORSCHE</w:t>
      </w:r>
    </w:p>
    <w:p>
      <w:r>
        <w:t>911 TURBO (992430)</w:t>
      </w:r>
    </w:p>
    <w:p>
      <w:r>
        <w:t>3,7</w:t>
      </w:r>
    </w:p>
    <w:p>
      <w:r>
        <w:t>4</w:t>
      </w:r>
    </w:p>
    <w:p>
      <w:r>
        <w:t>15.800.000.000</w:t>
      </w:r>
    </w:p>
    <w:p>
      <w:r>
        <w:t>117</w:t>
      </w:r>
    </w:p>
    <w:p>
      <w:r>
        <w:t>PORSCHE</w:t>
      </w:r>
    </w:p>
    <w:p>
      <w:r>
        <w:t>911 TURBO S CABRIOLET (992650)</w:t>
      </w:r>
    </w:p>
    <w:p>
      <w:r>
        <w:t>3,7</w:t>
      </w:r>
    </w:p>
    <w:p>
      <w:r>
        <w:t>4</w:t>
      </w:r>
    </w:p>
    <w:p>
      <w:r>
        <w:t>17.350.000.000</w:t>
      </w:r>
    </w:p>
    <w:p>
      <w:r>
        <w:t>118</w:t>
      </w:r>
    </w:p>
    <w:p>
      <w:r>
        <w:t>PORSCHE</w:t>
      </w:r>
    </w:p>
    <w:p>
      <w:r>
        <w:t>CAYENNE GTS (9YABG1)</w:t>
      </w:r>
    </w:p>
    <w:p>
      <w:r>
        <w:t>4,0</w:t>
      </w:r>
    </w:p>
    <w:p>
      <w:r>
        <w:t>5</w:t>
      </w:r>
    </w:p>
    <w:p>
      <w:r>
        <w:t>8.639.000.000</w:t>
      </w:r>
    </w:p>
    <w:p>
      <w:r>
        <w:t>119</w:t>
      </w:r>
    </w:p>
    <w:p>
      <w:r>
        <w:t>PORSCHE</w:t>
      </w:r>
    </w:p>
    <w:p>
      <w:r>
        <w:t>CAYENNE GTS COUPE (9YBBG1)</w:t>
      </w:r>
    </w:p>
    <w:p>
      <w:r>
        <w:t>4,0</w:t>
      </w:r>
    </w:p>
    <w:p>
      <w:r>
        <w:t>5</w:t>
      </w:r>
    </w:p>
    <w:p>
      <w:r>
        <w:t>9.450.000.000</w:t>
      </w:r>
    </w:p>
    <w:p>
      <w:r>
        <w:t>120</w:t>
      </w:r>
    </w:p>
    <w:p>
      <w:r>
        <w:t>PORSCHE</w:t>
      </w:r>
    </w:p>
    <w:p>
      <w:r>
        <w:t>CAYENNE S COUPE (9YBBJ1)</w:t>
      </w:r>
    </w:p>
    <w:p>
      <w:r>
        <w:t>4,0</w:t>
      </w:r>
    </w:p>
    <w:p>
      <w:r>
        <w:t>5</w:t>
      </w:r>
    </w:p>
    <w:p>
      <w:r>
        <w:t>9.355.000.000</w:t>
      </w:r>
    </w:p>
    <w:p>
      <w:r>
        <w:t>121</w:t>
      </w:r>
    </w:p>
    <w:p>
      <w:r>
        <w:t>PORSCHE</w:t>
      </w:r>
    </w:p>
    <w:p>
      <w:r>
        <w:t>CAYENNE TURBO GT (9YBCQ1)</w:t>
      </w:r>
    </w:p>
    <w:p>
      <w:r>
        <w:t>4,0</w:t>
      </w:r>
    </w:p>
    <w:p>
      <w:r>
        <w:t>4</w:t>
      </w:r>
    </w:p>
    <w:p>
      <w:r>
        <w:t>13.139.000.000</w:t>
      </w:r>
    </w:p>
    <w:p>
      <w:r>
        <w:t>122</w:t>
      </w:r>
    </w:p>
    <w:p>
      <w:r>
        <w:t>PORSCHE</w:t>
      </w:r>
    </w:p>
    <w:p>
      <w:r>
        <w:t>PANAMERA GTS (97ADS1)</w:t>
      </w:r>
    </w:p>
    <w:p>
      <w:r>
        <w:t>4,0</w:t>
      </w:r>
    </w:p>
    <w:p>
      <w:r>
        <w:t>4</w:t>
      </w:r>
    </w:p>
    <w:p>
      <w:r>
        <w:t>11.732.000.000</w:t>
      </w:r>
    </w:p>
    <w:p>
      <w:r>
        <w:t>123</w:t>
      </w:r>
    </w:p>
    <w:p>
      <w:r>
        <w:t>PORSCHE</w:t>
      </w:r>
    </w:p>
    <w:p>
      <w:r>
        <w:t>PANAMERA TURBO S (97AFR1)</w:t>
      </w:r>
    </w:p>
    <w:p>
      <w:r>
        <w:t>4,0</w:t>
      </w:r>
    </w:p>
    <w:p>
      <w:r>
        <w:t>4</w:t>
      </w:r>
    </w:p>
    <w:p>
      <w:r>
        <w:t>13.570.000.000</w:t>
      </w:r>
    </w:p>
    <w:p>
      <w:r>
        <w:t>124</w:t>
      </w:r>
    </w:p>
    <w:p>
      <w:r>
        <w:t>SKODA</w:t>
      </w:r>
    </w:p>
    <w:p>
      <w:r>
        <w:t>KODIAQ (NS73KC)</w:t>
      </w:r>
    </w:p>
    <w:p>
      <w:r>
        <w:t>1,4</w:t>
      </w:r>
    </w:p>
    <w:p>
      <w:r>
        <w:t>7</w:t>
      </w:r>
    </w:p>
    <w:p>
      <w:r>
        <w:t>1.154.300.000</w:t>
      </w:r>
    </w:p>
    <w:p>
      <w:r>
        <w:t>125</w:t>
      </w:r>
    </w:p>
    <w:p>
      <w:r>
        <w:t>SKODA</w:t>
      </w:r>
    </w:p>
    <w:p>
      <w:r>
        <w:t>KODIAQ (NS743Z)</w:t>
      </w:r>
    </w:p>
    <w:p>
      <w:r>
        <w:t>2,0</w:t>
      </w:r>
    </w:p>
    <w:p>
      <w:r>
        <w:t>7</w:t>
      </w:r>
    </w:p>
    <w:p>
      <w:r>
        <w:t>1.249.000.000</w:t>
      </w:r>
    </w:p>
    <w:p>
      <w:r>
        <w:t>126</w:t>
      </w:r>
    </w:p>
    <w:p>
      <w:r>
        <w:t>SUBARU</w:t>
      </w:r>
    </w:p>
    <w:p>
      <w:r>
        <w:t>SUBARU BRZ 2.4 EYESIGHT RWD 6AT (ZD8BLF7)</w:t>
      </w:r>
    </w:p>
    <w:p>
      <w:r>
        <w:t>2,4</w:t>
      </w:r>
    </w:p>
    <w:p>
      <w:r>
        <w:t>4</w:t>
      </w:r>
    </w:p>
    <w:p>
      <w:r>
        <w:t>1.607.000.000</w:t>
      </w:r>
    </w:p>
    <w:p>
      <w:r>
        <w:t>127</w:t>
      </w:r>
    </w:p>
    <w:p>
      <w:r>
        <w:t>SWM</w:t>
      </w:r>
    </w:p>
    <w:p>
      <w:r>
        <w:t>G05 PRO (JKC6480B6S1)</w:t>
      </w:r>
    </w:p>
    <w:p>
      <w:r>
        <w:t>1,5</w:t>
      </w:r>
    </w:p>
    <w:p>
      <w:r>
        <w:t>7</w:t>
      </w:r>
    </w:p>
    <w:p>
      <w:r>
        <w:t>572.000.000</w:t>
      </w:r>
    </w:p>
    <w:p>
      <w:r>
        <w:t>128</w:t>
      </w:r>
    </w:p>
    <w:p>
      <w:r>
        <w:t>TOYOTA</w:t>
      </w:r>
    </w:p>
    <w:p>
      <w:r>
        <w:t>COROLLA CROSS HEV CE (ZVG10L-DHXEBU)</w:t>
      </w:r>
    </w:p>
    <w:p>
      <w:r>
        <w:t>1,8</w:t>
      </w:r>
    </w:p>
    <w:p>
      <w:r>
        <w:t>5</w:t>
      </w:r>
    </w:p>
    <w:p>
      <w:r>
        <w:t>912.800.000</w:t>
      </w:r>
    </w:p>
    <w:p>
      <w:r>
        <w:t>129</w:t>
      </w:r>
    </w:p>
    <w:p>
      <w:r>
        <w:t>TOYOTA</w:t>
      </w:r>
    </w:p>
    <w:p>
      <w:r>
        <w:t>COROLLA CROSS V CE (ZSG10L-DHXEKU)</w:t>
      </w:r>
    </w:p>
    <w:p>
      <w:r>
        <w:t>1,8</w:t>
      </w:r>
    </w:p>
    <w:p>
      <w:r>
        <w:t>5</w:t>
      </w:r>
    </w:p>
    <w:p>
      <w:r>
        <w:t>827.000.000</w:t>
      </w:r>
    </w:p>
    <w:p>
      <w:r>
        <w:t>130</w:t>
      </w:r>
    </w:p>
    <w:p>
      <w:r>
        <w:t>TOYOTA</w:t>
      </w:r>
    </w:p>
    <w:p>
      <w:r>
        <w:t>FORTUNER (TGN156L-SDTHKU)</w:t>
      </w:r>
    </w:p>
    <w:p>
      <w:r>
        <w:t>2,7</w:t>
      </w:r>
    </w:p>
    <w:p>
      <w:r>
        <w:t>7</w:t>
      </w:r>
    </w:p>
    <w:p>
      <w:r>
        <w:t>1.250.000.000</w:t>
      </w:r>
    </w:p>
    <w:p>
      <w:r>
        <w:t>131</w:t>
      </w:r>
    </w:p>
    <w:p>
      <w:r>
        <w:t>TOYOTA</w:t>
      </w:r>
    </w:p>
    <w:p>
      <w:r>
        <w:t>RAIZE (A250LA-GBVVF)</w:t>
      </w:r>
    </w:p>
    <w:p>
      <w:r>
        <w:t>1,0</w:t>
      </w:r>
    </w:p>
    <w:p>
      <w:r>
        <w:t>5</w:t>
      </w:r>
    </w:p>
    <w:p>
      <w:r>
        <w:t>504.700.000</w:t>
      </w:r>
    </w:p>
    <w:p>
      <w:r>
        <w:t>132</w:t>
      </w:r>
    </w:p>
    <w:p>
      <w:r>
        <w:t>VOLKSWAGEN</w:t>
      </w:r>
    </w:p>
    <w:p>
      <w:r>
        <w:t>POLO (6034G3)</w:t>
      </w:r>
    </w:p>
    <w:p>
      <w:r>
        <w:t>1,6</w:t>
      </w:r>
    </w:p>
    <w:p>
      <w:r>
        <w:t>5</w:t>
      </w:r>
    </w:p>
    <w:p>
      <w:r>
        <w:t>625.400.000</w:t>
      </w:r>
    </w:p>
    <w:p>
      <w:r>
        <w:t>133</w:t>
      </w:r>
    </w:p>
    <w:p>
      <w:r>
        <w:t>VOLKSWAGEN</w:t>
      </w:r>
    </w:p>
    <w:p>
      <w:r>
        <w:t>T-CROSS (CW14NY)</w:t>
      </w:r>
    </w:p>
    <w:p>
      <w:r>
        <w:t>1,0</w:t>
      </w:r>
    </w:p>
    <w:p>
      <w:r>
        <w:t>5</w:t>
      </w:r>
    </w:p>
    <w:p>
      <w:r>
        <w:t>879.000.000</w:t>
      </w:r>
    </w:p>
    <w:p>
      <w:r>
        <w:t>134</w:t>
      </w:r>
    </w:p>
    <w:p>
      <w:r>
        <w:t>VOLKSWAGEN</w:t>
      </w:r>
    </w:p>
    <w:p>
      <w:r>
        <w:t>T-CROSS (CW15NY)</w:t>
      </w:r>
    </w:p>
    <w:p>
      <w:r>
        <w:t>1,0</w:t>
      </w:r>
    </w:p>
    <w:p>
      <w:r>
        <w:t>5</w:t>
      </w:r>
    </w:p>
    <w:p>
      <w:r>
        <w:t>999.500.000</w:t>
      </w:r>
    </w:p>
    <w:p>
      <w:r>
        <w:t>135</w:t>
      </w:r>
    </w:p>
    <w:p>
      <w:r>
        <w:t>VOLKSWAGEN</w:t>
      </w:r>
    </w:p>
    <w:p>
      <w:r>
        <w:t>TERAMONT (CA24M8)</w:t>
      </w:r>
    </w:p>
    <w:p>
      <w:r>
        <w:t>2,0</w:t>
      </w:r>
    </w:p>
    <w:p>
      <w:r>
        <w:t>7</w:t>
      </w:r>
    </w:p>
    <w:p>
      <w:r>
        <w:t>2.128.300.000</w:t>
      </w:r>
    </w:p>
    <w:p>
      <w:r>
        <w:t>136</w:t>
      </w:r>
    </w:p>
    <w:p>
      <w:r>
        <w:t>VOLKSWAGEN</w:t>
      </w:r>
    </w:p>
    <w:p>
      <w:r>
        <w:t>TERAMONT X (CVC3ST)</w:t>
      </w:r>
    </w:p>
    <w:p>
      <w:r>
        <w:t>2,0</w:t>
      </w:r>
    </w:p>
    <w:p>
      <w:r>
        <w:t>5</w:t>
      </w:r>
    </w:p>
    <w:p>
      <w:r>
        <w:t>1.998.000.000</w:t>
      </w:r>
    </w:p>
    <w:p>
      <w:r>
        <w:t>137</w:t>
      </w:r>
    </w:p>
    <w:p>
      <w:r>
        <w:t>VOLKSWAGEN</w:t>
      </w:r>
    </w:p>
    <w:p>
      <w:r>
        <w:t>TERAMONT X (CVC4ST)</w:t>
      </w:r>
    </w:p>
    <w:p>
      <w:r>
        <w:t>2,0</w:t>
      </w:r>
    </w:p>
    <w:p>
      <w:r>
        <w:t>5</w:t>
      </w:r>
    </w:p>
    <w:p>
      <w:r>
        <w:t>2.149.700.000</w:t>
      </w:r>
    </w:p>
    <w:p>
      <w:r>
        <w:t>138</w:t>
      </w:r>
    </w:p>
    <w:p>
      <w:r>
        <w:t>VOLKSWAGEN</w:t>
      </w:r>
    </w:p>
    <w:p>
      <w:r>
        <w:t>TIGUAN (BJ24L0)</w:t>
      </w:r>
    </w:p>
    <w:p>
      <w:r>
        <w:t>2,0</w:t>
      </w:r>
    </w:p>
    <w:p>
      <w:r>
        <w:t>7</w:t>
      </w:r>
    </w:p>
    <w:p>
      <w:r>
        <w:t>1.566.400.000</w:t>
      </w:r>
    </w:p>
    <w:p>
      <w:r>
        <w:t>139</w:t>
      </w:r>
    </w:p>
    <w:p>
      <w:r>
        <w:t>VOLKSWAGEN</w:t>
      </w:r>
    </w:p>
    <w:p>
      <w:r>
        <w:t>TIGUAN (BW24L0)</w:t>
      </w:r>
    </w:p>
    <w:p>
      <w:r>
        <w:t>2,0</w:t>
      </w:r>
    </w:p>
    <w:p>
      <w:r>
        <w:t>7</w:t>
      </w:r>
    </w:p>
    <w:p>
      <w:r>
        <w:t>1.600.000.000</w:t>
      </w:r>
    </w:p>
    <w:p>
      <w:r>
        <w:t>140</w:t>
      </w:r>
    </w:p>
    <w:p>
      <w:r>
        <w:t>VOLKSWAGEN</w:t>
      </w:r>
    </w:p>
    <w:p>
      <w:r>
        <w:t>TOUAREG (CR730J)</w:t>
      </w:r>
    </w:p>
    <w:p>
      <w:r>
        <w:t>2,0</w:t>
      </w:r>
    </w:p>
    <w:p>
      <w:r>
        <w:t>5</w:t>
      </w:r>
    </w:p>
    <w:p>
      <w:r>
        <w:t>2.789.500.000</w:t>
      </w:r>
    </w:p>
    <w:p>
      <w:r>
        <w:t>141</w:t>
      </w:r>
    </w:p>
    <w:p>
      <w:r>
        <w:t>VOLKSWAGEN</w:t>
      </w:r>
    </w:p>
    <w:p>
      <w:r>
        <w:t>VILORAN (CF13SZ)</w:t>
      </w:r>
    </w:p>
    <w:p>
      <w:r>
        <w:t>2,0</w:t>
      </w:r>
    </w:p>
    <w:p>
      <w:r>
        <w:t>7</w:t>
      </w:r>
    </w:p>
    <w:p>
      <w:r>
        <w:t>1.960.400.000</w:t>
      </w:r>
    </w:p>
    <w:p>
      <w:r>
        <w:t>142</w:t>
      </w:r>
    </w:p>
    <w:p>
      <w:r>
        <w:t>VOLKSWAGEN</w:t>
      </w:r>
    </w:p>
    <w:p>
      <w:r>
        <w:t>VILORAN (CF14SZ)</w:t>
      </w:r>
    </w:p>
    <w:p>
      <w:r>
        <w:t>2,0</w:t>
      </w:r>
    </w:p>
    <w:p>
      <w:r>
        <w:t>7</w:t>
      </w:r>
    </w:p>
    <w:p>
      <w:r>
        <w:t>2.178.400.000</w:t>
      </w:r>
    </w:p>
    <w:p>
      <w:r>
        <w:t>143</w:t>
      </w:r>
    </w:p>
    <w:p>
      <w:r>
        <w:t>VOLKSWAGEN</w:t>
      </w:r>
    </w:p>
    <w:p>
      <w:r>
        <w:t>VIRTUS (D225NY)</w:t>
      </w:r>
    </w:p>
    <w:p>
      <w:r>
        <w:t>1,0</w:t>
      </w:r>
    </w:p>
    <w:p>
      <w:r>
        <w:t>5</w:t>
      </w:r>
    </w:p>
    <w:p>
      <w:r>
        <w:t>799.000.000</w:t>
      </w:r>
    </w:p>
    <w:p>
      <w:r>
        <w:t>144</w:t>
      </w:r>
    </w:p>
    <w:p>
      <w:r>
        <w:t>VOLVO</w:t>
      </w:r>
    </w:p>
    <w:p>
      <w:r>
        <w:t>S90L RECHARGE ULTIMATE (PTH2)</w:t>
      </w:r>
    </w:p>
    <w:p>
      <w:r>
        <w:t>2,0</w:t>
      </w:r>
    </w:p>
    <w:p>
      <w:r>
        <w:t>5</w:t>
      </w:r>
    </w:p>
    <w:p>
      <w:r>
        <w:t>2.890.000.000</w:t>
      </w:r>
    </w:p>
    <w:p>
      <w:r>
        <w:t>Ô tô điện</w:t>
      </w:r>
    </w:p>
    <w:p>
      <w:r>
        <w:t>STT</w:t>
      </w:r>
    </w:p>
    <w:p>
      <w:r>
        <w:t>Nhãn hiệu</w:t>
      </w:r>
    </w:p>
    <w:p>
      <w:r>
        <w:t>Kiểu loại xe [Tên thương mại (Mã kiểu loại)/ Tên thương mại/ Số loại]</w:t>
      </w:r>
    </w:p>
    <w:p>
      <w:r>
        <w:t>Số người cho phép chở (kể cả lái xe)</w:t>
      </w:r>
    </w:p>
    <w:p>
      <w:r>
        <w:t>Giá tính LPTB (VNĐ)</w:t>
      </w:r>
    </w:p>
    <w:p>
      <w:r>
        <w:t>145</w:t>
      </w:r>
    </w:p>
    <w:p>
      <w:r>
        <w:t>AUDI</w:t>
      </w:r>
    </w:p>
    <w:p>
      <w:r>
        <w:t>AUDI RS E-TRON GT (F83RH7)</w:t>
      </w:r>
    </w:p>
    <w:p>
      <w:r>
        <w:t>5</w:t>
      </w:r>
    </w:p>
    <w:p>
      <w:r>
        <w:t>5.350.000.000</w:t>
      </w:r>
    </w:p>
    <w:p>
      <w:r>
        <w:t>146</w:t>
      </w:r>
    </w:p>
    <w:p>
      <w:r>
        <w:t>BMW</w:t>
      </w:r>
    </w:p>
    <w:p>
      <w:r>
        <w:t>I7 XDRIVE60 (51EJ)</w:t>
      </w:r>
    </w:p>
    <w:p>
      <w:r>
        <w:t>5</w:t>
      </w:r>
    </w:p>
    <w:p>
      <w:r>
        <w:t>6.801.700.000</w:t>
      </w:r>
    </w:p>
    <w:p>
      <w:r>
        <w:t>147</w:t>
      </w:r>
    </w:p>
    <w:p>
      <w:r>
        <w:t>PORSCHE</w:t>
      </w:r>
    </w:p>
    <w:p>
      <w:r>
        <w:t>TAYCAN (Y1AAA1)</w:t>
      </w:r>
    </w:p>
    <w:p>
      <w:r>
        <w:t>4</w:t>
      </w:r>
    </w:p>
    <w:p>
      <w:r>
        <w:t>5.875.000.000</w:t>
      </w:r>
    </w:p>
    <w:p>
      <w:r>
        <w:t>148</w:t>
      </w:r>
    </w:p>
    <w:p>
      <w:r>
        <w:t>PORSCHE</w:t>
      </w:r>
    </w:p>
    <w:p>
      <w:r>
        <w:t>TAYCAN TURBO (Y1AFC1)</w:t>
      </w:r>
    </w:p>
    <w:p>
      <w:r>
        <w:t>5</w:t>
      </w:r>
    </w:p>
    <w:p>
      <w:r>
        <w:t>9.400.700.000</w:t>
      </w:r>
    </w:p>
    <w:p>
      <w:r>
        <w:t>149</w:t>
      </w:r>
    </w:p>
    <w:p>
      <w:r>
        <w:t>PORSCHE</w:t>
      </w:r>
    </w:p>
    <w:p>
      <w:r>
        <w:t>TAYCAN TURBO CROSS TURISMO (Y1BFC1)</w:t>
      </w:r>
    </w:p>
    <w:p>
      <w:r>
        <w:t>5</w:t>
      </w:r>
    </w:p>
    <w:p>
      <w:r>
        <w:t>9.300.000.000</w:t>
      </w:r>
    </w:p>
    <w:p>
      <w:r>
        <w:t>150</w:t>
      </w:r>
    </w:p>
    <w:p>
      <w:r>
        <w:t>PORSCHE</w:t>
      </w:r>
    </w:p>
    <w:p>
      <w:r>
        <w:t>TAYCAN TURBO S (Y1AFH1)</w:t>
      </w:r>
    </w:p>
    <w:p>
      <w:r>
        <w:t>5</w:t>
      </w:r>
    </w:p>
    <w:p>
      <w:r>
        <w:t>11.002.000.000</w:t>
      </w:r>
    </w:p>
    <w:p>
      <w:r>
        <w:t>151</w:t>
      </w:r>
    </w:p>
    <w:p>
      <w:r>
        <w:t>VOLVO</w:t>
      </w:r>
    </w:p>
    <w:p>
      <w:r>
        <w:t>C40 RECHARGE ULTIMATE (XKER)</w:t>
      </w:r>
    </w:p>
    <w:p>
      <w:r>
        <w:t>5</w:t>
      </w:r>
    </w:p>
    <w:p>
      <w:r>
        <w:t>2.330.000.000</w:t>
      </w:r>
    </w:p>
    <w:p>
      <w:r>
        <w:t>Phần 1b. Ô tô chở người từ 9 người trở xuống sản xuất, lắp ráp trong nước</w:t>
      </w:r>
    </w:p>
    <w:p>
      <w:r>
        <w:t>STT</w:t>
      </w:r>
    </w:p>
    <w:p>
      <w:r>
        <w:t>Nhãn hiệu</w:t>
      </w:r>
    </w:p>
    <w:p>
      <w:r>
        <w:t>Kiểu loại xe [Tên thương mại (Mã kiểu loại)/ Tên thương mại/ Số loại]</w:t>
      </w:r>
    </w:p>
    <w:p>
      <w:r>
        <w:t>Thể tích làm việc</w:t>
      </w:r>
    </w:p>
    <w:p>
      <w:r>
        <w:t>Số người cho phép chở (kể cả lái xe)</w:t>
      </w:r>
    </w:p>
    <w:p>
      <w:r>
        <w:t>Giá tính LPTB (VNĐ)</w:t>
      </w:r>
    </w:p>
    <w:p>
      <w:r>
        <w:t>1</w:t>
      </w:r>
    </w:p>
    <w:p>
      <w:r>
        <w:t>BMW</w:t>
      </w:r>
    </w:p>
    <w:p>
      <w:r>
        <w:t>520I 15DD.B7</w:t>
      </w:r>
    </w:p>
    <w:p>
      <w:r>
        <w:t>2,0</w:t>
      </w:r>
    </w:p>
    <w:p>
      <w:r>
        <w:t>5</w:t>
      </w:r>
    </w:p>
    <w:p>
      <w:r>
        <w:t>2.175.500.000</w:t>
      </w:r>
    </w:p>
    <w:p>
      <w:r>
        <w:t>2</w:t>
      </w:r>
    </w:p>
    <w:p>
      <w:r>
        <w:t>BMW</w:t>
      </w:r>
    </w:p>
    <w:p>
      <w:r>
        <w:t>X3 SDRIVE20I 15DS-01</w:t>
      </w:r>
    </w:p>
    <w:p>
      <w:r>
        <w:t>2,0</w:t>
      </w:r>
    </w:p>
    <w:p>
      <w:r>
        <w:t>5</w:t>
      </w:r>
    </w:p>
    <w:p>
      <w:r>
        <w:t>1.992.000.000</w:t>
      </w:r>
    </w:p>
    <w:p>
      <w:r>
        <w:t>3</w:t>
      </w:r>
    </w:p>
    <w:p>
      <w:r>
        <w:t>BMW</w:t>
      </w:r>
    </w:p>
    <w:p>
      <w:r>
        <w:t>X3 XDRIVE30I 55DS</w:t>
      </w:r>
    </w:p>
    <w:p>
      <w:r>
        <w:t>2,0</w:t>
      </w:r>
    </w:p>
    <w:p>
      <w:r>
        <w:t>5</w:t>
      </w:r>
    </w:p>
    <w:p>
      <w:r>
        <w:t>2.213.400.000</w:t>
      </w:r>
    </w:p>
    <w:p>
      <w:r>
        <w:t>4</w:t>
      </w:r>
    </w:p>
    <w:p>
      <w:r>
        <w:t>BMW</w:t>
      </w:r>
    </w:p>
    <w:p>
      <w:r>
        <w:t>X5 XDRIVE40I 15EW.A7</w:t>
      </w:r>
    </w:p>
    <w:p>
      <w:r>
        <w:t>3,0</w:t>
      </w:r>
    </w:p>
    <w:p>
      <w:r>
        <w:t>5</w:t>
      </w:r>
    </w:p>
    <w:p>
      <w:r>
        <w:t>3.857.000.000</w:t>
      </w:r>
    </w:p>
    <w:p>
      <w:r>
        <w:t>5</w:t>
      </w:r>
    </w:p>
    <w:p>
      <w:r>
        <w:t>HYUNDAI</w:t>
      </w:r>
    </w:p>
    <w:p>
      <w:r>
        <w:t>CRETA 1.5 MPI</w:t>
      </w:r>
    </w:p>
    <w:p>
      <w:r>
        <w:t>1,5</w:t>
      </w:r>
    </w:p>
    <w:p>
      <w:r>
        <w:t>5</w:t>
      </w:r>
    </w:p>
    <w:p>
      <w:r>
        <w:t>566.800.000</w:t>
      </w:r>
    </w:p>
    <w:p>
      <w:r>
        <w:t>6</w:t>
      </w:r>
    </w:p>
    <w:p>
      <w:r>
        <w:t>HYUNDAI</w:t>
      </w:r>
    </w:p>
    <w:p>
      <w:r>
        <w:t>CRETA 1.5 MPI GL</w:t>
      </w:r>
    </w:p>
    <w:p>
      <w:r>
        <w:t>1,5</w:t>
      </w:r>
    </w:p>
    <w:p>
      <w:r>
        <w:t>5</w:t>
      </w:r>
    </w:p>
    <w:p>
      <w:r>
        <w:t>614.100.000</w:t>
      </w:r>
    </w:p>
    <w:p>
      <w:r>
        <w:t>7</w:t>
      </w:r>
    </w:p>
    <w:p>
      <w:r>
        <w:t>HYUNDAI</w:t>
      </w:r>
    </w:p>
    <w:p>
      <w:r>
        <w:t>PALISADE R2.2 PREMIUM 7S</w:t>
      </w:r>
    </w:p>
    <w:p>
      <w:r>
        <w:t>2,2</w:t>
      </w:r>
    </w:p>
    <w:p>
      <w:r>
        <w:t>7</w:t>
      </w:r>
    </w:p>
    <w:p>
      <w:r>
        <w:t>1.485.000.000</w:t>
      </w:r>
    </w:p>
    <w:p>
      <w:r>
        <w:t>8</w:t>
      </w:r>
    </w:p>
    <w:p>
      <w:r>
        <w:t>HYUNDAI</w:t>
      </w:r>
    </w:p>
    <w:p>
      <w:r>
        <w:t>SANTAFE TM2 2.2 TCI 8DCT PRE E5</w:t>
      </w:r>
    </w:p>
    <w:p>
      <w:r>
        <w:t>2,2</w:t>
      </w:r>
    </w:p>
    <w:p>
      <w:r>
        <w:t>7</w:t>
      </w:r>
    </w:p>
    <w:p>
      <w:r>
        <w:t>1.209.700.000</w:t>
      </w:r>
    </w:p>
    <w:p>
      <w:r>
        <w:t>9</w:t>
      </w:r>
    </w:p>
    <w:p>
      <w:r>
        <w:t>HYUNDAI</w:t>
      </w:r>
    </w:p>
    <w:p>
      <w:r>
        <w:t>SANTAFE TM3 2.5 MPI 6AT E5</w:t>
      </w:r>
    </w:p>
    <w:p>
      <w:r>
        <w:t>2,5</w:t>
      </w:r>
    </w:p>
    <w:p>
      <w:r>
        <w:t>7</w:t>
      </w:r>
    </w:p>
    <w:p>
      <w:r>
        <w:t>968.700.000</w:t>
      </w:r>
    </w:p>
    <w:p>
      <w:r>
        <w:t>10</w:t>
      </w:r>
    </w:p>
    <w:p>
      <w:r>
        <w:t>HYUNDAI</w:t>
      </w:r>
    </w:p>
    <w:p>
      <w:r>
        <w:t>SANTAFE TM4 2.5 MPI 6AT PRE E5</w:t>
      </w:r>
    </w:p>
    <w:p>
      <w:r>
        <w:t>2,5</w:t>
      </w:r>
    </w:p>
    <w:p>
      <w:r>
        <w:t>7</w:t>
      </w:r>
    </w:p>
    <w:p>
      <w:r>
        <w:t>1.139.700.000</w:t>
      </w:r>
    </w:p>
    <w:p>
      <w:r>
        <w:t>11</w:t>
      </w:r>
    </w:p>
    <w:p>
      <w:r>
        <w:t>HYUNDAI</w:t>
      </w:r>
    </w:p>
    <w:p>
      <w:r>
        <w:t>VENUE 1.0 T-GDI PREMIUM</w:t>
      </w:r>
    </w:p>
    <w:p>
      <w:r>
        <w:t>1,0</w:t>
      </w:r>
    </w:p>
    <w:p>
      <w:r>
        <w:t>5</w:t>
      </w:r>
    </w:p>
    <w:p>
      <w:r>
        <w:t>571.200.000</w:t>
      </w:r>
    </w:p>
    <w:p>
      <w:r>
        <w:t>12</w:t>
      </w:r>
    </w:p>
    <w:p>
      <w:r>
        <w:t>HYUNDAI</w:t>
      </w:r>
    </w:p>
    <w:p>
      <w:r>
        <w:t>VENUE 1.0 T-GDI STANDARD</w:t>
      </w:r>
    </w:p>
    <w:p>
      <w:r>
        <w:t>1,0</w:t>
      </w:r>
    </w:p>
    <w:p>
      <w:r>
        <w:t>5</w:t>
      </w:r>
    </w:p>
    <w:p>
      <w:r>
        <w:t>537.800.000</w:t>
      </w:r>
    </w:p>
    <w:p>
      <w:r>
        <w:t>13</w:t>
      </w:r>
    </w:p>
    <w:p>
      <w:r>
        <w:t>KIA</w:t>
      </w:r>
    </w:p>
    <w:p>
      <w:r>
        <w:t>CARNIVAL KA4 2.2 AT FH8</w:t>
      </w:r>
    </w:p>
    <w:p>
      <w:r>
        <w:t>2,2</w:t>
      </w:r>
    </w:p>
    <w:p>
      <w:r>
        <w:t>8</w:t>
      </w:r>
    </w:p>
    <w:p>
      <w:r>
        <w:t>1.279.000.000</w:t>
      </w:r>
    </w:p>
    <w:p>
      <w:r>
        <w:t>14</w:t>
      </w:r>
    </w:p>
    <w:p>
      <w:r>
        <w:t>KIA</w:t>
      </w:r>
    </w:p>
    <w:p>
      <w:r>
        <w:t>CARNIVAL KA4 2.2 AT FL7</w:t>
      </w:r>
    </w:p>
    <w:p>
      <w:r>
        <w:t>2,2</w:t>
      </w:r>
    </w:p>
    <w:p>
      <w:r>
        <w:t>7</w:t>
      </w:r>
    </w:p>
    <w:p>
      <w:r>
        <w:t>1.307.700.000</w:t>
      </w:r>
    </w:p>
    <w:p>
      <w:r>
        <w:t>15</w:t>
      </w:r>
    </w:p>
    <w:p>
      <w:r>
        <w:t>KIA</w:t>
      </w:r>
    </w:p>
    <w:p>
      <w:r>
        <w:t>CARNIVAL KA4 2.2 AT FL7-01</w:t>
      </w:r>
    </w:p>
    <w:p>
      <w:r>
        <w:t>2,2</w:t>
      </w:r>
    </w:p>
    <w:p>
      <w:r>
        <w:t>7</w:t>
      </w:r>
    </w:p>
    <w:p>
      <w:r>
        <w:t>1.359.000.000</w:t>
      </w:r>
    </w:p>
    <w:p>
      <w:r>
        <w:t>16</w:t>
      </w:r>
    </w:p>
    <w:p>
      <w:r>
        <w:t>KIA</w:t>
      </w:r>
    </w:p>
    <w:p>
      <w:r>
        <w:t>CARNIVAL KA4 2.2 AT FL8</w:t>
      </w:r>
    </w:p>
    <w:p>
      <w:r>
        <w:t>2,2</w:t>
      </w:r>
    </w:p>
    <w:p>
      <w:r>
        <w:t>8</w:t>
      </w:r>
    </w:p>
    <w:p>
      <w:r>
        <w:t>1.183.400.000</w:t>
      </w:r>
    </w:p>
    <w:p>
      <w:r>
        <w:t>17</w:t>
      </w:r>
    </w:p>
    <w:p>
      <w:r>
        <w:t>KIA</w:t>
      </w:r>
    </w:p>
    <w:p>
      <w:r>
        <w:t>CARNIVAL KA4 2.2 AT FL8/7L</w:t>
      </w:r>
    </w:p>
    <w:p>
      <w:r>
        <w:t>2,2</w:t>
      </w:r>
    </w:p>
    <w:p>
      <w:r>
        <w:t>7</w:t>
      </w:r>
    </w:p>
    <w:p>
      <w:r>
        <w:t>1.189.000.000</w:t>
      </w:r>
    </w:p>
    <w:p>
      <w:r>
        <w:t>18</w:t>
      </w:r>
    </w:p>
    <w:p>
      <w:r>
        <w:t>KIA</w:t>
      </w:r>
    </w:p>
    <w:p>
      <w:r>
        <w:t>K5 DL3 2.0 AT FS5</w:t>
      </w:r>
    </w:p>
    <w:p>
      <w:r>
        <w:t>2,0</w:t>
      </w:r>
    </w:p>
    <w:p>
      <w:r>
        <w:t>5</w:t>
      </w:r>
    </w:p>
    <w:p>
      <w:r>
        <w:t>824.000.000</w:t>
      </w:r>
    </w:p>
    <w:p>
      <w:r>
        <w:t>19</w:t>
      </w:r>
    </w:p>
    <w:p>
      <w:r>
        <w:t>KIA</w:t>
      </w:r>
    </w:p>
    <w:p>
      <w:r>
        <w:t>MORNING JAPE 1.2 AT-01</w:t>
      </w:r>
    </w:p>
    <w:p>
      <w:r>
        <w:t>1,2</w:t>
      </w:r>
    </w:p>
    <w:p>
      <w:r>
        <w:t>5</w:t>
      </w:r>
    </w:p>
    <w:p>
      <w:r>
        <w:t>390.400.000</w:t>
      </w:r>
    </w:p>
    <w:p>
      <w:r>
        <w:t>20</w:t>
      </w:r>
    </w:p>
    <w:p>
      <w:r>
        <w:t>KIA</w:t>
      </w:r>
    </w:p>
    <w:p>
      <w:r>
        <w:t>MORNING JAPE 1.2 AT-03</w:t>
      </w:r>
    </w:p>
    <w:p>
      <w:r>
        <w:t>1,2</w:t>
      </w:r>
    </w:p>
    <w:p>
      <w:r>
        <w:t>5</w:t>
      </w:r>
    </w:p>
    <w:p>
      <w:r>
        <w:t>399.000.000</w:t>
      </w:r>
    </w:p>
    <w:p>
      <w:r>
        <w:t>21</w:t>
      </w:r>
    </w:p>
    <w:p>
      <w:r>
        <w:t>KIA</w:t>
      </w:r>
    </w:p>
    <w:p>
      <w:r>
        <w:t>MORNING JAPE 1.2G AT FS5</w:t>
      </w:r>
    </w:p>
    <w:p>
      <w:r>
        <w:t>1,2</w:t>
      </w:r>
    </w:p>
    <w:p>
      <w:r>
        <w:t>5</w:t>
      </w:r>
    </w:p>
    <w:p>
      <w:r>
        <w:t>424.000.000</w:t>
      </w:r>
    </w:p>
    <w:p>
      <w:r>
        <w:t>22</w:t>
      </w:r>
    </w:p>
    <w:p>
      <w:r>
        <w:t>KIA</w:t>
      </w:r>
    </w:p>
    <w:p>
      <w:r>
        <w:t>MORNING TA 1.2 AT</w:t>
      </w:r>
    </w:p>
    <w:p>
      <w:r>
        <w:t>1,2</w:t>
      </w:r>
    </w:p>
    <w:p>
      <w:r>
        <w:t>5</w:t>
      </w:r>
    </w:p>
    <w:p>
      <w:r>
        <w:t>366.000.000</w:t>
      </w:r>
    </w:p>
    <w:p>
      <w:r>
        <w:t>23</w:t>
      </w:r>
    </w:p>
    <w:p>
      <w:r>
        <w:t>KIA</w:t>
      </w:r>
    </w:p>
    <w:p>
      <w:r>
        <w:t>SELTOS SP2I PE 1.5G CVT FH5</w:t>
      </w:r>
    </w:p>
    <w:p>
      <w:r>
        <w:t>1,5</w:t>
      </w:r>
    </w:p>
    <w:p>
      <w:r>
        <w:t>5</w:t>
      </w:r>
    </w:p>
    <w:p>
      <w:r>
        <w:t>679.000.000</w:t>
      </w:r>
    </w:p>
    <w:p>
      <w:r>
        <w:t>24</w:t>
      </w:r>
    </w:p>
    <w:p>
      <w:r>
        <w:t>KIA</w:t>
      </w:r>
    </w:p>
    <w:p>
      <w:r>
        <w:t>SELTOS SP2I PE 1.5G CVT FH5-01</w:t>
      </w:r>
    </w:p>
    <w:p>
      <w:r>
        <w:t>1,5</w:t>
      </w:r>
    </w:p>
    <w:p>
      <w:r>
        <w:t>5</w:t>
      </w:r>
    </w:p>
    <w:p>
      <w:r>
        <w:t>749.000.000</w:t>
      </w:r>
    </w:p>
    <w:p>
      <w:r>
        <w:t>25</w:t>
      </w:r>
    </w:p>
    <w:p>
      <w:r>
        <w:t>KIA</w:t>
      </w:r>
    </w:p>
    <w:p>
      <w:r>
        <w:t>SELTOS SP2I PE 1.5G CVT FH5-02</w:t>
      </w:r>
    </w:p>
    <w:p>
      <w:r>
        <w:t>1,5</w:t>
      </w:r>
    </w:p>
    <w:p>
      <w:r>
        <w:t>5</w:t>
      </w:r>
    </w:p>
    <w:p>
      <w:r>
        <w:t>599.600.000</w:t>
      </w:r>
    </w:p>
    <w:p>
      <w:r>
        <w:t>26</w:t>
      </w:r>
    </w:p>
    <w:p>
      <w:r>
        <w:t>KIA</w:t>
      </w:r>
    </w:p>
    <w:p>
      <w:r>
        <w:t>SELTOS SP2I PE 1.5T DCT FH5</w:t>
      </w:r>
    </w:p>
    <w:p>
      <w:r>
        <w:t>1,5</w:t>
      </w:r>
    </w:p>
    <w:p>
      <w:r>
        <w:t>5</w:t>
      </w:r>
    </w:p>
    <w:p>
      <w:r>
        <w:t>799.000.000</w:t>
      </w:r>
    </w:p>
    <w:p>
      <w:r>
        <w:t>27</w:t>
      </w:r>
    </w:p>
    <w:p>
      <w:r>
        <w:t>KIA</w:t>
      </w:r>
    </w:p>
    <w:p>
      <w:r>
        <w:t>SONET QY 1.5 CVT FH5</w:t>
      </w:r>
    </w:p>
    <w:p>
      <w:r>
        <w:t>1,5</w:t>
      </w:r>
    </w:p>
    <w:p>
      <w:r>
        <w:t>5</w:t>
      </w:r>
    </w:p>
    <w:p>
      <w:r>
        <w:t>572.200.000</w:t>
      </w:r>
    </w:p>
    <w:p>
      <w:r>
        <w:t>28</w:t>
      </w:r>
    </w:p>
    <w:p>
      <w:r>
        <w:t>KIA</w:t>
      </w:r>
    </w:p>
    <w:p>
      <w:r>
        <w:t>SONET QY 1.5 CVT FS5</w:t>
      </w:r>
    </w:p>
    <w:p>
      <w:r>
        <w:t>1,5</w:t>
      </w:r>
    </w:p>
    <w:p>
      <w:r>
        <w:t>5</w:t>
      </w:r>
    </w:p>
    <w:p>
      <w:r>
        <w:t>519.000.000</w:t>
      </w:r>
    </w:p>
    <w:p>
      <w:r>
        <w:t>29</w:t>
      </w:r>
    </w:p>
    <w:p>
      <w:r>
        <w:t>KIA</w:t>
      </w:r>
    </w:p>
    <w:p>
      <w:r>
        <w:t>SONET QY 1.5 CVT FS5-01</w:t>
      </w:r>
    </w:p>
    <w:p>
      <w:r>
        <w:t>1,5</w:t>
      </w:r>
    </w:p>
    <w:p>
      <w:r>
        <w:t>5</w:t>
      </w:r>
    </w:p>
    <w:p>
      <w:r>
        <w:t>547.200.000</w:t>
      </w:r>
    </w:p>
    <w:p>
      <w:r>
        <w:t>30</w:t>
      </w:r>
    </w:p>
    <w:p>
      <w:r>
        <w:t>KIA</w:t>
      </w:r>
    </w:p>
    <w:p>
      <w:r>
        <w:t>SORENTO MQ4 2.2 DCT FL7</w:t>
      </w:r>
    </w:p>
    <w:p>
      <w:r>
        <w:t>2,2</w:t>
      </w:r>
    </w:p>
    <w:p>
      <w:r>
        <w:t>7</w:t>
      </w:r>
    </w:p>
    <w:p>
      <w:r>
        <w:t>999.000.000</w:t>
      </w:r>
    </w:p>
    <w:p>
      <w:r>
        <w:t>31</w:t>
      </w:r>
    </w:p>
    <w:p>
      <w:r>
        <w:t>KIA</w:t>
      </w:r>
    </w:p>
    <w:p>
      <w:r>
        <w:t>SORENTO MQ4 2.2D DCT AH6</w:t>
      </w:r>
    </w:p>
    <w:p>
      <w:r>
        <w:t>2,2</w:t>
      </w:r>
    </w:p>
    <w:p>
      <w:r>
        <w:t>6</w:t>
      </w:r>
    </w:p>
    <w:p>
      <w:r>
        <w:t>1.213.700.000</w:t>
      </w:r>
    </w:p>
    <w:p>
      <w:r>
        <w:t>32</w:t>
      </w:r>
    </w:p>
    <w:p>
      <w:r>
        <w:t>KIA</w:t>
      </w:r>
    </w:p>
    <w:p>
      <w:r>
        <w:t>SORENTO MQ4 2.5 AT AH7</w:t>
      </w:r>
    </w:p>
    <w:p>
      <w:r>
        <w:t>2,5</w:t>
      </w:r>
    </w:p>
    <w:p>
      <w:r>
        <w:t>7</w:t>
      </w:r>
    </w:p>
    <w:p>
      <w:r>
        <w:t>1.126.900.000</w:t>
      </w:r>
    </w:p>
    <w:p>
      <w:r>
        <w:t>33</w:t>
      </w:r>
    </w:p>
    <w:p>
      <w:r>
        <w:t>KIA</w:t>
      </w:r>
    </w:p>
    <w:p>
      <w:r>
        <w:t>SORENTO MQ4 2.5 AT FS7</w:t>
      </w:r>
    </w:p>
    <w:p>
      <w:r>
        <w:t>2,5</w:t>
      </w:r>
    </w:p>
    <w:p>
      <w:r>
        <w:t>7</w:t>
      </w:r>
    </w:p>
    <w:p>
      <w:r>
        <w:t>1.088.200.000</w:t>
      </w:r>
    </w:p>
    <w:p>
      <w:r>
        <w:t>34</w:t>
      </w:r>
    </w:p>
    <w:p>
      <w:r>
        <w:t>KIA</w:t>
      </w:r>
    </w:p>
    <w:p>
      <w:r>
        <w:t>SORENTO MQ4 2.5G AT AH6</w:t>
      </w:r>
    </w:p>
    <w:p>
      <w:r>
        <w:t>2,5</w:t>
      </w:r>
    </w:p>
    <w:p>
      <w:r>
        <w:t>6</w:t>
      </w:r>
    </w:p>
    <w:p>
      <w:r>
        <w:t>1.131.500.000</w:t>
      </w:r>
    </w:p>
    <w:p>
      <w:r>
        <w:t>35</w:t>
      </w:r>
    </w:p>
    <w:p>
      <w:r>
        <w:t>KIA</w:t>
      </w:r>
    </w:p>
    <w:p>
      <w:r>
        <w:t>SORENTO MQ4 2.5G AT AH7</w:t>
      </w:r>
    </w:p>
    <w:p>
      <w:r>
        <w:t>2,5</w:t>
      </w:r>
    </w:p>
    <w:p>
      <w:r>
        <w:t>7</w:t>
      </w:r>
    </w:p>
    <w:p>
      <w:r>
        <w:t>1.149.000.000</w:t>
      </w:r>
    </w:p>
    <w:p>
      <w:r>
        <w:t>36</w:t>
      </w:r>
    </w:p>
    <w:p>
      <w:r>
        <w:t>KIA</w:t>
      </w:r>
    </w:p>
    <w:p>
      <w:r>
        <w:t>SORENTO MQ4 HEV 1.6 AT AH7</w:t>
      </w:r>
    </w:p>
    <w:p>
      <w:r>
        <w:t>1,6</w:t>
      </w:r>
    </w:p>
    <w:p>
      <w:r>
        <w:t>7</w:t>
      </w:r>
    </w:p>
    <w:p>
      <w:r>
        <w:t>1.129.000.000</w:t>
      </w:r>
    </w:p>
    <w:p>
      <w:r>
        <w:t>37</w:t>
      </w:r>
    </w:p>
    <w:p>
      <w:r>
        <w:t>KIA</w:t>
      </w:r>
    </w:p>
    <w:p>
      <w:r>
        <w:t>SORENTO MQ4 HEV 1.6 AT FL7</w:t>
      </w:r>
    </w:p>
    <w:p>
      <w:r>
        <w:t>1,6</w:t>
      </w:r>
    </w:p>
    <w:p>
      <w:r>
        <w:t>7</w:t>
      </w:r>
    </w:p>
    <w:p>
      <w:r>
        <w:t>1.085.700.000</w:t>
      </w:r>
    </w:p>
    <w:p>
      <w:r>
        <w:t>38</w:t>
      </w:r>
    </w:p>
    <w:p>
      <w:r>
        <w:t>KIA</w:t>
      </w:r>
    </w:p>
    <w:p>
      <w:r>
        <w:t>SORENTO MQ4 PHEV 1.6 AT AH7</w:t>
      </w:r>
    </w:p>
    <w:p>
      <w:r>
        <w:t>1,6</w:t>
      </w:r>
    </w:p>
    <w:p>
      <w:r>
        <w:t>7</w:t>
      </w:r>
    </w:p>
    <w:p>
      <w:r>
        <w:t>1.399.000.000</w:t>
      </w:r>
    </w:p>
    <w:p>
      <w:r>
        <w:t>39</w:t>
      </w:r>
    </w:p>
    <w:p>
      <w:r>
        <w:t>KIA</w:t>
      </w:r>
    </w:p>
    <w:p>
      <w:r>
        <w:t>SORENTO MQ4 PHEV 1.6 AT AH7-01</w:t>
      </w:r>
    </w:p>
    <w:p>
      <w:r>
        <w:t>1,6</w:t>
      </w:r>
    </w:p>
    <w:p>
      <w:r>
        <w:t>7</w:t>
      </w:r>
    </w:p>
    <w:p>
      <w:r>
        <w:t>1.524.000.000</w:t>
      </w:r>
    </w:p>
    <w:p>
      <w:r>
        <w:t>40</w:t>
      </w:r>
    </w:p>
    <w:p>
      <w:r>
        <w:t>KIA</w:t>
      </w:r>
    </w:p>
    <w:p>
      <w:r>
        <w:t>SPORTAGE NQ5 1.6G DCT AH5</w:t>
      </w:r>
    </w:p>
    <w:p>
      <w:r>
        <w:t>1,6</w:t>
      </w:r>
    </w:p>
    <w:p>
      <w:r>
        <w:t>5</w:t>
      </w:r>
    </w:p>
    <w:p>
      <w:r>
        <w:t>986.800.000</w:t>
      </w:r>
    </w:p>
    <w:p>
      <w:r>
        <w:t>41</w:t>
      </w:r>
    </w:p>
    <w:p>
      <w:r>
        <w:t>KIA</w:t>
      </w:r>
    </w:p>
    <w:p>
      <w:r>
        <w:t>SPORTAGE NQ5 2.0G AT FS5-01</w:t>
      </w:r>
    </w:p>
    <w:p>
      <w:r>
        <w:t>2,0</w:t>
      </w:r>
    </w:p>
    <w:p>
      <w:r>
        <w:t>5</w:t>
      </w:r>
    </w:p>
    <w:p>
      <w:r>
        <w:t>829.000.000</w:t>
      </w:r>
    </w:p>
    <w:p>
      <w:r>
        <w:t>42</w:t>
      </w:r>
    </w:p>
    <w:p>
      <w:r>
        <w:t>MAZDA</w:t>
      </w:r>
    </w:p>
    <w:p>
      <w:r>
        <w:t>3 B22SAA-01</w:t>
      </w:r>
    </w:p>
    <w:p>
      <w:r>
        <w:t>1,5</w:t>
      </w:r>
    </w:p>
    <w:p>
      <w:r>
        <w:t>5</w:t>
      </w:r>
    </w:p>
    <w:p>
      <w:r>
        <w:t>739.000.000</w:t>
      </w:r>
    </w:p>
    <w:p>
      <w:r>
        <w:t>43</w:t>
      </w:r>
    </w:p>
    <w:p>
      <w:r>
        <w:t>MAZDA</w:t>
      </w:r>
    </w:p>
    <w:p>
      <w:r>
        <w:t>3 B42HAA</w:t>
      </w:r>
    </w:p>
    <w:p>
      <w:r>
        <w:t>1,5</w:t>
      </w:r>
    </w:p>
    <w:p>
      <w:r>
        <w:t>5</w:t>
      </w:r>
    </w:p>
    <w:p>
      <w:r>
        <w:t>662.000.000</w:t>
      </w:r>
    </w:p>
    <w:p>
      <w:r>
        <w:t>44</w:t>
      </w:r>
    </w:p>
    <w:p>
      <w:r>
        <w:t>MAZDA</w:t>
      </w:r>
    </w:p>
    <w:p>
      <w:r>
        <w:t>CX-8 KA2WLA</w:t>
      </w:r>
    </w:p>
    <w:p>
      <w:r>
        <w:t>2,5</w:t>
      </w:r>
    </w:p>
    <w:p>
      <w:r>
        <w:t>7</w:t>
      </w:r>
    </w:p>
    <w:p>
      <w:r>
        <w:t>949.000.000</w:t>
      </w:r>
    </w:p>
    <w:p>
      <w:r>
        <w:t>45</w:t>
      </w:r>
    </w:p>
    <w:p>
      <w:r>
        <w:t>MERCEDES-BENZ</w:t>
      </w:r>
    </w:p>
    <w:p>
      <w:r>
        <w:t>C 200 AVANTGARDE 206042</w:t>
      </w:r>
    </w:p>
    <w:p>
      <w:r>
        <w:t>1,5</w:t>
      </w:r>
    </w:p>
    <w:p>
      <w:r>
        <w:t>5</w:t>
      </w:r>
    </w:p>
    <w:p>
      <w:r>
        <w:t>1.433.900.000</w:t>
      </w:r>
    </w:p>
    <w:p>
      <w:r>
        <w:t>46</w:t>
      </w:r>
    </w:p>
    <w:p>
      <w:r>
        <w:t>MERCEDES-BENZ</w:t>
      </w:r>
    </w:p>
    <w:p>
      <w:r>
        <w:t>C 200 AVANTGARDE PLUS 206042</w:t>
      </w:r>
    </w:p>
    <w:p>
      <w:r>
        <w:t>1,5</w:t>
      </w:r>
    </w:p>
    <w:p>
      <w:r>
        <w:t>5</w:t>
      </w:r>
    </w:p>
    <w:p>
      <w:r>
        <w:t>1.588.900.000</w:t>
      </w:r>
    </w:p>
    <w:p>
      <w:r>
        <w:t>47</w:t>
      </w:r>
    </w:p>
    <w:p>
      <w:r>
        <w:t>MERCEDES-BENZ</w:t>
      </w:r>
    </w:p>
    <w:p>
      <w:r>
        <w:t>C 300 AMG 206046</w:t>
      </w:r>
    </w:p>
    <w:p>
      <w:r>
        <w:t>2,0</w:t>
      </w:r>
    </w:p>
    <w:p>
      <w:r>
        <w:t>5</w:t>
      </w:r>
    </w:p>
    <w:p>
      <w:r>
        <w:t>1.888.900.000</w:t>
      </w:r>
    </w:p>
    <w:p>
      <w:r>
        <w:t>48</w:t>
      </w:r>
    </w:p>
    <w:p>
      <w:r>
        <w:t>MERCEDES-BENZ</w:t>
      </w:r>
    </w:p>
    <w:p>
      <w:r>
        <w:t>E 180 FL 213076</w:t>
      </w:r>
    </w:p>
    <w:p>
      <w:r>
        <w:t>1,5</w:t>
      </w:r>
    </w:p>
    <w:p>
      <w:r>
        <w:t>5</w:t>
      </w:r>
    </w:p>
    <w:p>
      <w:r>
        <w:t>1.888.900.000</w:t>
      </w:r>
    </w:p>
    <w:p>
      <w:r>
        <w:t>49</w:t>
      </w:r>
    </w:p>
    <w:p>
      <w:r>
        <w:t>MERCEDES-BENZ</w:t>
      </w:r>
    </w:p>
    <w:p>
      <w:r>
        <w:t>E 200 EXCLUSIVE FL 213080</w:t>
      </w:r>
    </w:p>
    <w:p>
      <w:r>
        <w:t>2,0</w:t>
      </w:r>
    </w:p>
    <w:p>
      <w:r>
        <w:t>5</w:t>
      </w:r>
    </w:p>
    <w:p>
      <w:r>
        <w:t>2.222.900.000</w:t>
      </w:r>
    </w:p>
    <w:p>
      <w:r>
        <w:t>50</w:t>
      </w:r>
    </w:p>
    <w:p>
      <w:r>
        <w:t>MERCEDES-BENZ</w:t>
      </w:r>
    </w:p>
    <w:p>
      <w:r>
        <w:t>E 300 AMG FL 213083</w:t>
      </w:r>
    </w:p>
    <w:p>
      <w:r>
        <w:t>2,0</w:t>
      </w:r>
    </w:p>
    <w:p>
      <w:r>
        <w:t>5</w:t>
      </w:r>
    </w:p>
    <w:p>
      <w:r>
        <w:t>2.888.900.000</w:t>
      </w:r>
    </w:p>
    <w:p>
      <w:r>
        <w:t>51</w:t>
      </w:r>
    </w:p>
    <w:p>
      <w:r>
        <w:t>PEUGEOT</w:t>
      </w:r>
    </w:p>
    <w:p>
      <w:r>
        <w:t>2008 PUJHN6</w:t>
      </w:r>
    </w:p>
    <w:p>
      <w:r>
        <w:t>1,2</w:t>
      </w:r>
    </w:p>
    <w:p>
      <w:r>
        <w:t>5</w:t>
      </w:r>
    </w:p>
    <w:p>
      <w:r>
        <w:t>773.200.000</w:t>
      </w:r>
    </w:p>
    <w:p>
      <w:r>
        <w:t>52</w:t>
      </w:r>
    </w:p>
    <w:p>
      <w:r>
        <w:t>PEUGEOT</w:t>
      </w:r>
    </w:p>
    <w:p>
      <w:r>
        <w:t>2008 PUJHN6-02</w:t>
      </w:r>
    </w:p>
    <w:p>
      <w:r>
        <w:t>1,2</w:t>
      </w:r>
    </w:p>
    <w:p>
      <w:r>
        <w:t>5</w:t>
      </w:r>
    </w:p>
    <w:p>
      <w:r>
        <w:t>722.000.000</w:t>
      </w:r>
    </w:p>
    <w:p>
      <w:r>
        <w:t>53</w:t>
      </w:r>
    </w:p>
    <w:p>
      <w:r>
        <w:t>PEUGEOT</w:t>
      </w:r>
    </w:p>
    <w:p>
      <w:r>
        <w:t>2008 USHNLV</w:t>
      </w:r>
    </w:p>
    <w:p>
      <w:r>
        <w:t>1,2</w:t>
      </w:r>
    </w:p>
    <w:p>
      <w:r>
        <w:t>5</w:t>
      </w:r>
    </w:p>
    <w:p>
      <w:r>
        <w:t>691.300.000</w:t>
      </w:r>
    </w:p>
    <w:p>
      <w:r>
        <w:t>54</w:t>
      </w:r>
    </w:p>
    <w:p>
      <w:r>
        <w:t>PEUGEOT</w:t>
      </w:r>
    </w:p>
    <w:p>
      <w:r>
        <w:t>3008 MJEP6Z-01</w:t>
      </w:r>
    </w:p>
    <w:p>
      <w:r>
        <w:t>1,6</w:t>
      </w:r>
    </w:p>
    <w:p>
      <w:r>
        <w:t>5</w:t>
      </w:r>
    </w:p>
    <w:p>
      <w:r>
        <w:t>939.000.000</w:t>
      </w:r>
    </w:p>
    <w:p>
      <w:r>
        <w:t>55</w:t>
      </w:r>
    </w:p>
    <w:p>
      <w:r>
        <w:t>PEUGEOT</w:t>
      </w:r>
    </w:p>
    <w:p>
      <w:r>
        <w:t>5008 NJEP6Z-01</w:t>
      </w:r>
    </w:p>
    <w:p>
      <w:r>
        <w:t>1,6</w:t>
      </w:r>
    </w:p>
    <w:p>
      <w:r>
        <w:t>7</w:t>
      </w:r>
    </w:p>
    <w:p>
      <w:r>
        <w:t>999.000.000</w:t>
      </w:r>
    </w:p>
    <w:p>
      <w:r>
        <w:t>56</w:t>
      </w:r>
    </w:p>
    <w:p>
      <w:r>
        <w:t>PEUGEOT</w:t>
      </w:r>
    </w:p>
    <w:p>
      <w:r>
        <w:t>5008 PNJEP6-01</w:t>
      </w:r>
    </w:p>
    <w:p>
      <w:r>
        <w:t>1,6</w:t>
      </w:r>
    </w:p>
    <w:p>
      <w:r>
        <w:t>7</w:t>
      </w:r>
    </w:p>
    <w:p>
      <w:r>
        <w:t>1.097.000.000</w:t>
      </w:r>
    </w:p>
    <w:p>
      <w:r>
        <w:t>57</w:t>
      </w:r>
    </w:p>
    <w:p>
      <w:r>
        <w:t>PEUGEOT</w:t>
      </w:r>
    </w:p>
    <w:p>
      <w:r>
        <w:t>TRAVELLER PVEAH/7R</w:t>
      </w:r>
    </w:p>
    <w:p>
      <w:r>
        <w:t>2,0</w:t>
      </w:r>
    </w:p>
    <w:p>
      <w:r>
        <w:t>7</w:t>
      </w:r>
    </w:p>
    <w:p>
      <w:r>
        <w:t>1.589.000.000</w:t>
      </w:r>
    </w:p>
    <w:p>
      <w:r>
        <w:t>58</w:t>
      </w:r>
    </w:p>
    <w:p>
      <w:r>
        <w:t>TOYOTA</w:t>
      </w:r>
    </w:p>
    <w:p>
      <w:r>
        <w:t>FORTUNER 2.4CD GUN165L-SUTSXU</w:t>
      </w:r>
    </w:p>
    <w:p>
      <w:r>
        <w:t>2,4</w:t>
      </w:r>
    </w:p>
    <w:p>
      <w:r>
        <w:t>7</w:t>
      </w:r>
    </w:p>
    <w:p>
      <w:r>
        <w:t>1.061.400.000</w:t>
      </w:r>
    </w:p>
    <w:p>
      <w:r>
        <w:t>59</w:t>
      </w:r>
    </w:p>
    <w:p>
      <w:r>
        <w:t>TOYOTA</w:t>
      </w:r>
    </w:p>
    <w:p>
      <w:r>
        <w:t>FORTUNER GUN156L-SUTHXU</w:t>
      </w:r>
    </w:p>
    <w:p>
      <w:r>
        <w:t>2,8</w:t>
      </w:r>
    </w:p>
    <w:p>
      <w:r>
        <w:t>7</w:t>
      </w:r>
    </w:p>
    <w:p>
      <w:r>
        <w:t>1.379.400.000</w:t>
      </w:r>
    </w:p>
    <w:p>
      <w:r>
        <w:t>60</w:t>
      </w:r>
    </w:p>
    <w:p>
      <w:r>
        <w:t>TOYOTA</w:t>
      </w:r>
    </w:p>
    <w:p>
      <w:r>
        <w:t>FORTUNER LEGEND 2.4CD GUN165L-SUTHXU</w:t>
      </w:r>
    </w:p>
    <w:p>
      <w:r>
        <w:t>2,4</w:t>
      </w:r>
    </w:p>
    <w:p>
      <w:r>
        <w:t>7</w:t>
      </w:r>
    </w:p>
    <w:p>
      <w:r>
        <w:t>1.194.400.000</w:t>
      </w:r>
    </w:p>
    <w:p>
      <w:r>
        <w:t>61</w:t>
      </w:r>
    </w:p>
    <w:p>
      <w:r>
        <w:t>TOYOTA</w:t>
      </w:r>
    </w:p>
    <w:p>
      <w:r>
        <w:t>FORTUNER LEGEND 2.8CD GUN156L-SUTHXU</w:t>
      </w:r>
    </w:p>
    <w:p>
      <w:r>
        <w:t>2,8</w:t>
      </w:r>
    </w:p>
    <w:p>
      <w:r>
        <w:t>7</w:t>
      </w:r>
    </w:p>
    <w:p>
      <w:r>
        <w:t>1.358.000.000</w:t>
      </w:r>
    </w:p>
    <w:p>
      <w:r>
        <w:t>62</w:t>
      </w:r>
    </w:p>
    <w:p>
      <w:r>
        <w:t>TOYOTA</w:t>
      </w:r>
    </w:p>
    <w:p>
      <w:r>
        <w:t>VELOZ CROSS W101LE-LBVFVV</w:t>
      </w:r>
    </w:p>
    <w:p>
      <w:r>
        <w:t>1,5</w:t>
      </w:r>
    </w:p>
    <w:p>
      <w:r>
        <w:t>7</w:t>
      </w:r>
    </w:p>
    <w:p>
      <w:r>
        <w:t>660.000.000</w:t>
      </w:r>
    </w:p>
    <w:p>
      <w:r>
        <w:t>63</w:t>
      </w:r>
    </w:p>
    <w:p>
      <w:r>
        <w:t>TOYOTA</w:t>
      </w:r>
    </w:p>
    <w:p>
      <w:r>
        <w:t>VIOS 1.5G MLM NSP151L-EEXGKU</w:t>
      </w:r>
    </w:p>
    <w:p>
      <w:r>
        <w:t>1,5</w:t>
      </w:r>
    </w:p>
    <w:p>
      <w:r>
        <w:t>5</w:t>
      </w:r>
    </w:p>
    <w:p>
      <w:r>
        <w:t>545.000.000</w:t>
      </w:r>
    </w:p>
    <w:p>
      <w:r>
        <w:t>64</w:t>
      </w:r>
    </w:p>
    <w:p>
      <w:r>
        <w:t>TOYOTA</w:t>
      </w:r>
    </w:p>
    <w:p>
      <w:r>
        <w:t>VIOS E-CVT MLM NSP151L-EEXRKU</w:t>
      </w:r>
    </w:p>
    <w:p>
      <w:r>
        <w:t>1,5</w:t>
      </w:r>
    </w:p>
    <w:p>
      <w:r>
        <w:t>5</w:t>
      </w:r>
    </w:p>
    <w:p>
      <w:r>
        <w:t>488.600.000</w:t>
      </w:r>
    </w:p>
    <w:p>
      <w:r>
        <w:t>Ô tô điện</w:t>
      </w:r>
    </w:p>
    <w:p>
      <w:r>
        <w:t>STT</w:t>
      </w:r>
    </w:p>
    <w:p>
      <w:r>
        <w:t>Nhãn hiệu</w:t>
      </w:r>
    </w:p>
    <w:p>
      <w:r>
        <w:t>Kiểu loại xe [Tên thương mại (Mã kiểu loại)/ Tên thương mại/ Số loại]</w:t>
      </w:r>
    </w:p>
    <w:p>
      <w:r>
        <w:t>Số người cho phép chở (kể cả lái xe)</w:t>
      </w:r>
    </w:p>
    <w:p>
      <w:r>
        <w:t>Giá tính LPTB (VNĐ)</w:t>
      </w:r>
    </w:p>
    <w:p>
      <w:r>
        <w:t>65</w:t>
      </w:r>
    </w:p>
    <w:p>
      <w:r>
        <w:t>HYUNDAI</w:t>
      </w:r>
    </w:p>
    <w:p>
      <w:r>
        <w:t>IONIQ 5 STANDARD</w:t>
      </w:r>
    </w:p>
    <w:p>
      <w:r>
        <w:t>5</w:t>
      </w:r>
    </w:p>
    <w:p>
      <w:r>
        <w:t>1.238.100.000</w:t>
      </w:r>
    </w:p>
    <w:p>
      <w:r>
        <w:t>66</w:t>
      </w:r>
    </w:p>
    <w:p>
      <w:r>
        <w:t>VINFAST</w:t>
      </w:r>
    </w:p>
    <w:p>
      <w:r>
        <w:t>VF 6 PLUS P5CG02</w:t>
      </w:r>
    </w:p>
    <w:p>
      <w:r>
        <w:t>5</w:t>
      </w:r>
    </w:p>
    <w:p>
      <w:r>
        <w:t>767.100.000</w:t>
      </w:r>
    </w:p>
    <w:p>
      <w:r>
        <w:t>67</w:t>
      </w:r>
    </w:p>
    <w:p>
      <w:r>
        <w:t>VINFAST</w:t>
      </w:r>
    </w:p>
    <w:p>
      <w:r>
        <w:t>VF 9 ECO V7AC01</w:t>
      </w:r>
    </w:p>
    <w:p>
      <w:r>
        <w:t>7</w:t>
      </w:r>
    </w:p>
    <w:p>
      <w:r>
        <w:t>1.515.400.000</w:t>
      </w:r>
    </w:p>
    <w:p>
      <w:r>
        <w:t>68</w:t>
      </w:r>
    </w:p>
    <w:p>
      <w:r>
        <w:t>VINFAST</w:t>
      </w:r>
    </w:p>
    <w:p>
      <w:r>
        <w:t>VF 9 PLUS W7AC01</w:t>
      </w:r>
    </w:p>
    <w:p>
      <w:r>
        <w:t>7</w:t>
      </w:r>
    </w:p>
    <w:p>
      <w:r>
        <w:t>1.650.000.000</w:t>
      </w:r>
    </w:p>
    <w:p>
      <w:r>
        <w:t>69</w:t>
      </w:r>
    </w:p>
    <w:p>
      <w:r>
        <w:t>VINFAST</w:t>
      </w:r>
    </w:p>
    <w:p>
      <w:r>
        <w:t>VF 9 PLUS X6AC01</w:t>
      </w:r>
    </w:p>
    <w:p>
      <w:r>
        <w:t>6</w:t>
      </w:r>
    </w:p>
    <w:p>
      <w:r>
        <w:t>1.687.300.000</w:t>
      </w:r>
    </w:p>
    <w:p>
      <w:r>
        <w:t>70</w:t>
      </w:r>
    </w:p>
    <w:p>
      <w:r>
        <w:t>WULING</w:t>
      </w:r>
    </w:p>
    <w:p>
      <w:r>
        <w:t>WULING HONGGUANG MINI EV E50 LV1-120</w:t>
      </w:r>
    </w:p>
    <w:p>
      <w:r>
        <w:t>4</w:t>
      </w:r>
    </w:p>
    <w:p>
      <w:r>
        <w:t>240.700.000</w:t>
      </w:r>
    </w:p>
    <w:p>
      <w:r>
        <w:t>71</w:t>
      </w:r>
    </w:p>
    <w:p>
      <w:r>
        <w:t>WULING</w:t>
      </w:r>
    </w:p>
    <w:p>
      <w:r>
        <w:t>WULING HONGGUANG MINI EV E50 LV2-120</w:t>
      </w:r>
    </w:p>
    <w:p>
      <w:r>
        <w:t>4</w:t>
      </w:r>
    </w:p>
    <w:p>
      <w:r>
        <w:t>255.600.000</w:t>
      </w:r>
    </w:p>
    <w:p>
      <w:r>
        <w:t>BẢNG 2: Ô TÔ PICK UP, Ô TÔ TẢI VAN</w:t>
      </w:r>
    </w:p>
    <w:p>
      <w:r>
        <w:t>Phần 2a. Ô tô pick up, tải Van nhập khẩu</w:t>
      </w:r>
    </w:p>
    <w:p>
      <w:r>
        <w:t>STT</w:t>
      </w:r>
    </w:p>
    <w:p>
      <w:r>
        <w:t>Nhãn hiệu</w:t>
      </w:r>
    </w:p>
    <w:p>
      <w:r>
        <w:t>Kiểu loại xe [Tên thương mại (Mã kiểu loại)/ Tên thương mại/ Số loại]</w:t>
      </w:r>
    </w:p>
    <w:p>
      <w:r>
        <w:t>Thể tích làm việc</w:t>
      </w:r>
    </w:p>
    <w:p>
      <w:r>
        <w:t>Số người cho phép chở (kể cả lái xe)</w:t>
      </w:r>
    </w:p>
    <w:p>
      <w:r>
        <w:t>Giá tính LPTB (VNĐ)</w:t>
      </w:r>
    </w:p>
    <w:p>
      <w:r>
        <w:t>1</w:t>
      </w:r>
    </w:p>
    <w:p>
      <w:r>
        <w:t>FORD</w:t>
      </w:r>
    </w:p>
    <w:p>
      <w:r>
        <w:t>RANGER STORMTRAK (TRAE2595231)</w:t>
      </w:r>
    </w:p>
    <w:p>
      <w:r>
        <w:t>2,0</w:t>
      </w:r>
    </w:p>
    <w:p>
      <w:r>
        <w:t>5</w:t>
      </w:r>
    </w:p>
    <w:p>
      <w:r>
        <w:t>1.039.000.000</w:t>
      </w:r>
    </w:p>
    <w:p>
      <w:r>
        <w:t>2</w:t>
      </w:r>
    </w:p>
    <w:p>
      <w:r>
        <w:t>JEEP</w:t>
      </w:r>
    </w:p>
    <w:p>
      <w:r>
        <w:t>GLADIATOR SPORT 4X4 (JTJL9824B)</w:t>
      </w:r>
    </w:p>
    <w:p>
      <w:r>
        <w:t>3,6</w:t>
      </w:r>
    </w:p>
    <w:p>
      <w:r>
        <w:t>5</w:t>
      </w:r>
    </w:p>
    <w:p>
      <w:r>
        <w:t>3.218.000.000</w:t>
      </w:r>
    </w:p>
    <w:p>
      <w:r>
        <w:t>3</w:t>
      </w:r>
    </w:p>
    <w:p>
      <w:r>
        <w:t>MAZDA</w:t>
      </w:r>
    </w:p>
    <w:p>
      <w:r>
        <w:t>BT-50 (ZR56LAS)</w:t>
      </w:r>
    </w:p>
    <w:p>
      <w:r>
        <w:t>1,9</w:t>
      </w:r>
    </w:p>
    <w:p>
      <w:r>
        <w:t>5</w:t>
      </w:r>
    </w:p>
    <w:p>
      <w:r>
        <w:t>556.500.000</w:t>
      </w:r>
    </w:p>
    <w:p>
      <w:r>
        <w:t>4</w:t>
      </w:r>
    </w:p>
    <w:p>
      <w:r>
        <w:t>NISSAN</w:t>
      </w:r>
    </w:p>
    <w:p>
      <w:r>
        <w:t>NAVARA (CTSNLYLD23IYP----2)</w:t>
      </w:r>
    </w:p>
    <w:p>
      <w:r>
        <w:t>2,3</w:t>
      </w:r>
    </w:p>
    <w:p>
      <w:r>
        <w:t>5</w:t>
      </w:r>
    </w:p>
    <w:p>
      <w:r>
        <w:t>819.700.000</w:t>
      </w:r>
    </w:p>
    <w:p>
      <w:r>
        <w:t>5</w:t>
      </w:r>
    </w:p>
    <w:p>
      <w:r>
        <w:t>NISSAN</w:t>
      </w:r>
    </w:p>
    <w:p>
      <w:r>
        <w:t>NAVARA VL (CTSNLWLD23IYP----2)</w:t>
      </w:r>
    </w:p>
    <w:p>
      <w:r>
        <w:t>2,3</w:t>
      </w:r>
    </w:p>
    <w:p>
      <w:r>
        <w:t>5</w:t>
      </w:r>
    </w:p>
    <w:p>
      <w:r>
        <w:t>816.200.000</w:t>
      </w:r>
    </w:p>
    <w:p>
      <w:r>
        <w:t>6</w:t>
      </w:r>
    </w:p>
    <w:p>
      <w:r>
        <w:t>RAM</w:t>
      </w:r>
    </w:p>
    <w:p>
      <w:r>
        <w:t>RAM 1500 LARAMIE CREW CAB 4X4 (DT6P9825H)</w:t>
      </w:r>
    </w:p>
    <w:p>
      <w:r>
        <w:t>5,7</w:t>
      </w:r>
    </w:p>
    <w:p>
      <w:r>
        <w:t>5</w:t>
      </w:r>
    </w:p>
    <w:p>
      <w:r>
        <w:t>3.900.000.000</w:t>
      </w:r>
    </w:p>
    <w:p>
      <w:r>
        <w:t>7</w:t>
      </w:r>
    </w:p>
    <w:p>
      <w:r>
        <w:t>RAM</w:t>
      </w:r>
    </w:p>
    <w:p>
      <w:r>
        <w:t>RAM 1500 LONGHORN CREW CAB 4X4 (DT6R9825K)</w:t>
      </w:r>
    </w:p>
    <w:p>
      <w:r>
        <w:t>5,7</w:t>
      </w:r>
    </w:p>
    <w:p>
      <w:r>
        <w:t>5</w:t>
      </w:r>
    </w:p>
    <w:p>
      <w:r>
        <w:t>4.000.000.000</w:t>
      </w:r>
    </w:p>
    <w:p>
      <w:r>
        <w:t>8</w:t>
      </w:r>
    </w:p>
    <w:p>
      <w:r>
        <w:t>TOYOTA</w:t>
      </w:r>
    </w:p>
    <w:p>
      <w:r>
        <w:t>HILUX 4X2 AT CE (GUN135L-DTTSXU)</w:t>
      </w:r>
    </w:p>
    <w:p>
      <w:r>
        <w:t>2,4</w:t>
      </w:r>
    </w:p>
    <w:p>
      <w:r>
        <w:t>5</w:t>
      </w:r>
    </w:p>
    <w:p>
      <w:r>
        <w:t>712.900.000</w:t>
      </w:r>
    </w:p>
    <w:p>
      <w:r>
        <w:t>9</w:t>
      </w:r>
    </w:p>
    <w:p>
      <w:r>
        <w:t>TOYOTA</w:t>
      </w:r>
    </w:p>
    <w:p>
      <w:r>
        <w:t>HILUX 4X4 MT CE (GUN125L-DTFSXU)</w:t>
      </w:r>
    </w:p>
    <w:p>
      <w:r>
        <w:t>2,4</w:t>
      </w:r>
    </w:p>
    <w:p>
      <w:r>
        <w:t>5</w:t>
      </w:r>
    </w:p>
    <w:p>
      <w:r>
        <w:t>673.800.000</w:t>
      </w:r>
    </w:p>
    <w:p>
      <w:r>
        <w:t>10</w:t>
      </w:r>
    </w:p>
    <w:p>
      <w:r>
        <w:t>TOYOTA</w:t>
      </w:r>
    </w:p>
    <w:p>
      <w:r>
        <w:t>HILUX ADVENTURE (GUN126L-DTTHXU)</w:t>
      </w:r>
    </w:p>
    <w:p>
      <w:r>
        <w:t>2,8</w:t>
      </w:r>
    </w:p>
    <w:p>
      <w:r>
        <w:t>5</w:t>
      </w:r>
    </w:p>
    <w:p>
      <w:r>
        <w:t>1.003.000.000</w:t>
      </w:r>
    </w:p>
    <w:p>
      <w:r>
        <w:t>Phần 2b. Ô tô pick up, tải Van sản xuất, lắp ráp trong nước</w:t>
      </w:r>
    </w:p>
    <w:p>
      <w:r>
        <w:t>STT</w:t>
      </w:r>
    </w:p>
    <w:p>
      <w:r>
        <w:t>Nhãn hiệu</w:t>
      </w:r>
    </w:p>
    <w:p>
      <w:r>
        <w:t>Kiểu loại xe [Tên thương mại (Mã kiểu loại)/ Tên thương mại/ Số loại]</w:t>
      </w:r>
    </w:p>
    <w:p>
      <w:r>
        <w:t>Thể tích làm việc</w:t>
      </w:r>
    </w:p>
    <w:p>
      <w:r>
        <w:t>Số người cho phép chở (kể cả lái xe)</w:t>
      </w:r>
    </w:p>
    <w:p>
      <w:r>
        <w:t>Giá tính LPTB (VNĐ)</w:t>
      </w:r>
    </w:p>
    <w:p>
      <w:r>
        <w:t>1</w:t>
      </w:r>
    </w:p>
    <w:p>
      <w:r>
        <w:t>FORD</w:t>
      </w:r>
    </w:p>
    <w:p>
      <w:r>
        <w:t>TOURNEO-JX6503PD-L5-AT-TRD/CKGT.VAN2</w:t>
      </w:r>
    </w:p>
    <w:p>
      <w:r>
        <w:t>2,0</w:t>
      </w:r>
    </w:p>
    <w:p>
      <w:r>
        <w:t>2</w:t>
      </w:r>
    </w:p>
    <w:p>
      <w:r>
        <w:t>948.300.000</w:t>
      </w:r>
    </w:p>
    <w:p>
      <w:r>
        <w:t>2</w:t>
      </w:r>
    </w:p>
    <w:p>
      <w:r>
        <w:t>FORD</w:t>
      </w:r>
    </w:p>
    <w:p>
      <w:r>
        <w:t>TRANSIT JX6581TA-M5/CK327-VAN3-CK</w:t>
      </w:r>
    </w:p>
    <w:p>
      <w:r>
        <w:t>2,2</w:t>
      </w:r>
    </w:p>
    <w:p>
      <w:r>
        <w:t>3</w:t>
      </w:r>
    </w:p>
    <w:p>
      <w:r>
        <w:t>888.000.000</w:t>
      </w:r>
    </w:p>
    <w:p>
      <w:r>
        <w:t>3</w:t>
      </w:r>
    </w:p>
    <w:p>
      <w:r>
        <w:t>FORD</w:t>
      </w:r>
    </w:p>
    <w:p>
      <w:r>
        <w:t>TRANSIT JX6581TA-M5/CK327-VAN6</w:t>
      </w:r>
    </w:p>
    <w:p>
      <w:r>
        <w:t>2,2</w:t>
      </w:r>
    </w:p>
    <w:p>
      <w:r>
        <w:t>6</w:t>
      </w:r>
    </w:p>
    <w:p>
      <w:r>
        <w:t>882.700.000</w:t>
      </w:r>
    </w:p>
    <w:p>
      <w:r>
        <w:t>4</w:t>
      </w:r>
    </w:p>
    <w:p>
      <w:r>
        <w:t>FORD</w:t>
      </w:r>
    </w:p>
    <w:p>
      <w:r>
        <w:t>TRANSIT JX6581TA-M5/CK327-VAN6-CK</w:t>
      </w:r>
    </w:p>
    <w:p>
      <w:r>
        <w:t>2,2</w:t>
      </w:r>
    </w:p>
    <w:p>
      <w:r>
        <w:t>6</w:t>
      </w:r>
    </w:p>
    <w:p>
      <w:r>
        <w:t>871.700.000</w:t>
      </w:r>
    </w:p>
    <w:p>
      <w:r>
        <w:t>5</w:t>
      </w:r>
    </w:p>
    <w:p>
      <w:r>
        <w:t>GAZ</w:t>
      </w:r>
    </w:p>
    <w:p>
      <w:r>
        <w:t>GAZELLE NEXT A31R32.E5</w:t>
      </w:r>
    </w:p>
    <w:p>
      <w:r>
        <w:t>2,8</w:t>
      </w:r>
    </w:p>
    <w:p>
      <w:r>
        <w:t>3</w:t>
      </w:r>
    </w:p>
    <w:p>
      <w:r>
        <w:t>676.300.000</w:t>
      </w:r>
    </w:p>
    <w:p>
      <w:r>
        <w:t>6</w:t>
      </w:r>
    </w:p>
    <w:p>
      <w:r>
        <w:t>GAZ</w:t>
      </w:r>
    </w:p>
    <w:p>
      <w:r>
        <w:t>GAZELLE NEXT A31R32.E5I</w:t>
      </w:r>
    </w:p>
    <w:p>
      <w:r>
        <w:t>2,8</w:t>
      </w:r>
    </w:p>
    <w:p>
      <w:r>
        <w:t>3</w:t>
      </w:r>
    </w:p>
    <w:p>
      <w:r>
        <w:t>687.800.000</w:t>
      </w:r>
    </w:p>
    <w:p>
      <w:r>
        <w:t>7</w:t>
      </w:r>
    </w:p>
    <w:p>
      <w:r>
        <w:t>GAZ</w:t>
      </w:r>
    </w:p>
    <w:p>
      <w:r>
        <w:t>GAZELLE NEXT A32R32.E5</w:t>
      </w:r>
    </w:p>
    <w:p>
      <w:r>
        <w:t>2,8</w:t>
      </w:r>
    </w:p>
    <w:p>
      <w:r>
        <w:t>6</w:t>
      </w:r>
    </w:p>
    <w:p>
      <w:r>
        <w:t>797.900.000</w:t>
      </w:r>
    </w:p>
    <w:p>
      <w:r>
        <w:t>8</w:t>
      </w:r>
    </w:p>
    <w:p>
      <w:r>
        <w:t>GAZ</w:t>
      </w:r>
    </w:p>
    <w:p>
      <w:r>
        <w:t>GAZELLE NEXT A65R32/CKGT.VAN6</w:t>
      </w:r>
    </w:p>
    <w:p>
      <w:r>
        <w:t>2,8</w:t>
      </w:r>
    </w:p>
    <w:p>
      <w:r>
        <w:t>6</w:t>
      </w:r>
    </w:p>
    <w:p>
      <w:r>
        <w:t>700.300.000</w:t>
      </w:r>
    </w:p>
    <w:p>
      <w:r>
        <w:t>9</w:t>
      </w:r>
    </w:p>
    <w:p>
      <w:r>
        <w:t>GAZ</w:t>
      </w:r>
    </w:p>
    <w:p>
      <w:r>
        <w:t>GAZELLE NEXT A65R32-40/CKGT.VAN6</w:t>
      </w:r>
    </w:p>
    <w:p>
      <w:r>
        <w:t>2,8</w:t>
      </w:r>
    </w:p>
    <w:p>
      <w:r>
        <w:t>6</w:t>
      </w:r>
    </w:p>
    <w:p>
      <w:r>
        <w:t>672.900.000</w:t>
      </w:r>
    </w:p>
    <w:p>
      <w:r>
        <w:t>10</w:t>
      </w:r>
    </w:p>
    <w:p>
      <w:r>
        <w:t>GAZ</w:t>
      </w:r>
    </w:p>
    <w:p>
      <w:r>
        <w:t>GAZELLE NEXT A65R52/CKGT.VAN3</w:t>
      </w:r>
    </w:p>
    <w:p>
      <w:r>
        <w:t>2,8</w:t>
      </w:r>
    </w:p>
    <w:p>
      <w:r>
        <w:t>3</w:t>
      </w:r>
    </w:p>
    <w:p>
      <w:r>
        <w:t>820.000.000</w:t>
      </w:r>
    </w:p>
    <w:p>
      <w:r>
        <w:t>11</w:t>
      </w:r>
    </w:p>
    <w:p>
      <w:r>
        <w:t>GAZ</w:t>
      </w:r>
    </w:p>
    <w:p>
      <w:r>
        <w:t>GAZELLE NEXT A65R52/CKGT.VAN6</w:t>
      </w:r>
    </w:p>
    <w:p>
      <w:r>
        <w:t>2,8</w:t>
      </w:r>
    </w:p>
    <w:p>
      <w:r>
        <w:t>6</w:t>
      </w:r>
    </w:p>
    <w:p>
      <w:r>
        <w:t>845.200.000</w:t>
      </w:r>
    </w:p>
    <w:p>
      <w:r>
        <w:t>12</w:t>
      </w:r>
    </w:p>
    <w:p>
      <w:r>
        <w:t>GAZ</w:t>
      </w:r>
    </w:p>
    <w:p>
      <w:r>
        <w:t>SOBOL NN A31S12.E5</w:t>
      </w:r>
    </w:p>
    <w:p>
      <w:r>
        <w:t>2,8</w:t>
      </w:r>
    </w:p>
    <w:p>
      <w:r>
        <w:t>3</w:t>
      </w:r>
    </w:p>
    <w:p>
      <w:r>
        <w:t>540.000.000</w:t>
      </w:r>
    </w:p>
    <w:p>
      <w:r>
        <w:t>13</w:t>
      </w:r>
    </w:p>
    <w:p>
      <w:r>
        <w:t>SRM</w:t>
      </w:r>
    </w:p>
    <w:p>
      <w:r>
        <w:t>X30I-V2</w:t>
      </w:r>
    </w:p>
    <w:p>
      <w:r>
        <w:t>1,5</w:t>
      </w:r>
    </w:p>
    <w:p>
      <w:r>
        <w:t>2</w:t>
      </w:r>
    </w:p>
    <w:p>
      <w:r>
        <w:t>248.500.000</w:t>
      </w:r>
    </w:p>
    <w:p>
      <w:r>
        <w:t>14</w:t>
      </w:r>
    </w:p>
    <w:p>
      <w:r>
        <w:t>SRM</w:t>
      </w:r>
    </w:p>
    <w:p>
      <w:r>
        <w:t>X30I-V5</w:t>
      </w:r>
    </w:p>
    <w:p>
      <w:r>
        <w:t>1,5</w:t>
      </w:r>
    </w:p>
    <w:p>
      <w:r>
        <w:t>5</w:t>
      </w:r>
    </w:p>
    <w:p>
      <w:r>
        <w:t>282.000.000</w:t>
      </w:r>
    </w:p>
    <w:p>
      <w:r>
        <w:t>15</w:t>
      </w:r>
    </w:p>
    <w:p>
      <w:r>
        <w:t>THACO</w:t>
      </w:r>
    </w:p>
    <w:p>
      <w:r>
        <w:t>FRONTIER TF420V 2S TV22A27R107-DL1</w:t>
      </w:r>
    </w:p>
    <w:p>
      <w:r>
        <w:t>1,5</w:t>
      </w:r>
    </w:p>
    <w:p>
      <w:r>
        <w:t>2</w:t>
      </w:r>
    </w:p>
    <w:p>
      <w:r>
        <w:t>450.500.000</w:t>
      </w:r>
    </w:p>
    <w:p>
      <w:r>
        <w:t>16</w:t>
      </w:r>
    </w:p>
    <w:p>
      <w:r>
        <w:t>VINHPHAT</w:t>
      </w:r>
    </w:p>
    <w:p>
      <w:r>
        <w:t>SANDEUR S-100</w:t>
      </w:r>
    </w:p>
    <w:p>
      <w:r>
        <w:t>3,0</w:t>
      </w:r>
    </w:p>
    <w:p>
      <w:r>
        <w:t>5</w:t>
      </w:r>
    </w:p>
    <w:p>
      <w:r>
        <w:t>520.000.000</w:t>
      </w:r>
    </w:p>
    <w:p>
      <w:r>
        <w:t>BẢNG 4: Ô TÔ VẬN TẢI HÀNG HÓA (TRỪ Ô TÔ PICKUP, Ô TÔ TẢI VAN)</w:t>
      </w:r>
    </w:p>
    <w:p>
      <w:r>
        <w:t>STT</w:t>
      </w:r>
    </w:p>
    <w:p>
      <w:r>
        <w:t>Trọng tải</w:t>
      </w:r>
    </w:p>
    <w:p>
      <w:r>
        <w:t>Nhãn hiệu</w:t>
      </w:r>
    </w:p>
    <w:p>
      <w:r>
        <w:t>Giá tính LPTB (VNĐ)</w:t>
      </w:r>
    </w:p>
    <w:p>
      <w:r>
        <w:t>I. Nước sản xuất lắp ráp: Việt Nam</w:t>
      </w:r>
    </w:p>
    <w:p>
      <w:r>
        <w:t>1</w:t>
      </w:r>
    </w:p>
    <w:p>
      <w:r>
        <w:t>Từ 750 kg đến dưới 1 tấn</w:t>
      </w:r>
    </w:p>
    <w:p>
      <w:r>
        <w:t>HINO</w:t>
      </w:r>
    </w:p>
    <w:p>
      <w:r>
        <w:t>595.770.000</w:t>
      </w:r>
    </w:p>
    <w:p>
      <w:r>
        <w:t>2</w:t>
      </w:r>
    </w:p>
    <w:p>
      <w:r>
        <w:t>Từ 1 tấn đến dưới 1,25 tấn</w:t>
      </w:r>
    </w:p>
    <w:p>
      <w:r>
        <w:t>HINO</w:t>
      </w:r>
    </w:p>
    <w:p>
      <w:r>
        <w:t>595.770.000</w:t>
      </w:r>
    </w:p>
    <w:p>
      <w:r>
        <w:t>TQ</w:t>
      </w:r>
    </w:p>
    <w:p>
      <w:r>
        <w:t>211.300.000</w:t>
      </w:r>
    </w:p>
    <w:p>
      <w:r>
        <w:t>3</w:t>
      </w:r>
    </w:p>
    <w:p>
      <w:r>
        <w:t>Từ 1,25 tấn đến dưới 1,5 tấn</w:t>
      </w:r>
    </w:p>
    <w:p>
      <w:r>
        <w:t>HINO</w:t>
      </w:r>
    </w:p>
    <w:p>
      <w:r>
        <w:t>595.770.000</w:t>
      </w:r>
    </w:p>
    <w:p>
      <w:r>
        <w:t>TQ</w:t>
      </w:r>
    </w:p>
    <w:p>
      <w:r>
        <w:t>206.000.000</w:t>
      </w:r>
    </w:p>
    <w:p>
      <w:r>
        <w:t>II. Nước sản xuất lắp ráp: Hàn Quốc</w:t>
      </w:r>
    </w:p>
    <w:p>
      <w:r>
        <w:t>1</w:t>
      </w:r>
    </w:p>
    <w:p>
      <w:r>
        <w:t>Từ 25 tấn trở lên</w:t>
      </w:r>
    </w:p>
    <w:p>
      <w:r>
        <w:t>HYUNDAI</w:t>
      </w:r>
    </w:p>
    <w:p>
      <w:r>
        <w:t>2.587.500.000</w:t>
      </w:r>
    </w:p>
    <w:p>
      <w:r>
        <w:t>BẢNG 6: XE MÁY</w:t>
      </w:r>
    </w:p>
    <w:p>
      <w:r>
        <w:t>Phần 6a. Xe máy hai bánh nhập khẩu</w:t>
      </w:r>
    </w:p>
    <w:p>
      <w:r>
        <w:t>STT</w:t>
      </w:r>
    </w:p>
    <w:p>
      <w:r>
        <w:t>Tên nhóm xe</w:t>
      </w:r>
    </w:p>
    <w:p>
      <w:r>
        <w:t>Nhãn hiệu</w:t>
      </w:r>
    </w:p>
    <w:p>
      <w:r>
        <w:t>Kiểu loại xe [Tên thương mại/ Số loại]</w:t>
      </w:r>
    </w:p>
    <w:p>
      <w:r>
        <w:t>Thể tích làm việc/ Công suất (cm 3 /kW)</w:t>
      </w:r>
    </w:p>
    <w:p>
      <w:r>
        <w:t>Giá tính LPTB (VNĐ)</w:t>
      </w:r>
    </w:p>
    <w:p>
      <w:r>
        <w:t>1</w:t>
      </w:r>
    </w:p>
    <w:p>
      <w:r>
        <w:t>Xe hai bánh</w:t>
      </w:r>
    </w:p>
    <w:p>
      <w:r>
        <w:t>BENDA</w:t>
      </w:r>
    </w:p>
    <w:p>
      <w:r>
        <w:t>LFC700</w:t>
      </w:r>
    </w:p>
    <w:p>
      <w:r>
        <w:t>676</w:t>
      </w:r>
    </w:p>
    <w:p>
      <w:r>
        <w:t>220.000.000</w:t>
      </w:r>
    </w:p>
    <w:p>
      <w:r>
        <w:t>2</w:t>
      </w:r>
    </w:p>
    <w:p>
      <w:r>
        <w:t>Xe hai bánh</w:t>
      </w:r>
    </w:p>
    <w:p>
      <w:r>
        <w:t>BMW</w:t>
      </w:r>
    </w:p>
    <w:p>
      <w:r>
        <w:t>M 1000 R</w:t>
      </w:r>
    </w:p>
    <w:p>
      <w:r>
        <w:t>999</w:t>
      </w:r>
    </w:p>
    <w:p>
      <w:r>
        <w:t>1.269.000.000</w:t>
      </w:r>
    </w:p>
    <w:p>
      <w:r>
        <w:t>3</w:t>
      </w:r>
    </w:p>
    <w:p>
      <w:r>
        <w:t>Xe hai bánh</w:t>
      </w:r>
    </w:p>
    <w:p>
      <w:r>
        <w:t>BMW</w:t>
      </w:r>
    </w:p>
    <w:p>
      <w:r>
        <w:t>M 1000 RR</w:t>
      </w:r>
    </w:p>
    <w:p>
      <w:r>
        <w:t>999</w:t>
      </w:r>
    </w:p>
    <w:p>
      <w:r>
        <w:t>1.399.000.000</w:t>
      </w:r>
    </w:p>
    <w:p>
      <w:r>
        <w:t>4</w:t>
      </w:r>
    </w:p>
    <w:p>
      <w:r>
        <w:t>Xe hai bánh</w:t>
      </w:r>
    </w:p>
    <w:p>
      <w:r>
        <w:t>BMW</w:t>
      </w:r>
    </w:p>
    <w:p>
      <w:r>
        <w:t>R 18 B</w:t>
      </w:r>
    </w:p>
    <w:p>
      <w:r>
        <w:t>1802</w:t>
      </w:r>
    </w:p>
    <w:p>
      <w:r>
        <w:t>1.102.300.000</w:t>
      </w:r>
    </w:p>
    <w:p>
      <w:r>
        <w:t>5</w:t>
      </w:r>
    </w:p>
    <w:p>
      <w:r>
        <w:t>Xe hai bánh</w:t>
      </w:r>
    </w:p>
    <w:p>
      <w:r>
        <w:t>BMW</w:t>
      </w:r>
    </w:p>
    <w:p>
      <w:r>
        <w:t>R 18 TRANSCONTINENTAL</w:t>
      </w:r>
    </w:p>
    <w:p>
      <w:r>
        <w:t>1802</w:t>
      </w:r>
    </w:p>
    <w:p>
      <w:r>
        <w:t>1.324.000.000</w:t>
      </w:r>
    </w:p>
    <w:p>
      <w:r>
        <w:t>6</w:t>
      </w:r>
    </w:p>
    <w:p>
      <w:r>
        <w:t>Xe hai bánh</w:t>
      </w:r>
    </w:p>
    <w:p>
      <w:r>
        <w:t>BMW</w:t>
      </w:r>
    </w:p>
    <w:p>
      <w:r>
        <w:t>R NINE T</w:t>
      </w:r>
    </w:p>
    <w:p>
      <w:r>
        <w:t>1170</w:t>
      </w:r>
    </w:p>
    <w:p>
      <w:r>
        <w:t>769.000.000</w:t>
      </w:r>
    </w:p>
    <w:p>
      <w:r>
        <w:t>7</w:t>
      </w:r>
    </w:p>
    <w:p>
      <w:r>
        <w:t>Xe hai bánh</w:t>
      </w:r>
    </w:p>
    <w:p>
      <w:r>
        <w:t>BMW</w:t>
      </w:r>
    </w:p>
    <w:p>
      <w:r>
        <w:t>R NINET SCRAMBLER</w:t>
      </w:r>
    </w:p>
    <w:p>
      <w:r>
        <w:t>1170</w:t>
      </w:r>
    </w:p>
    <w:p>
      <w:r>
        <w:t>574.000.000</w:t>
      </w:r>
    </w:p>
    <w:p>
      <w:r>
        <w:t>8</w:t>
      </w:r>
    </w:p>
    <w:p>
      <w:r>
        <w:t>Xe hai bánh</w:t>
      </w:r>
    </w:p>
    <w:p>
      <w:r>
        <w:t>BMW</w:t>
      </w:r>
    </w:p>
    <w:p>
      <w:r>
        <w:t>S 1000 R</w:t>
      </w:r>
    </w:p>
    <w:p>
      <w:r>
        <w:t>999</w:t>
      </w:r>
    </w:p>
    <w:p>
      <w:r>
        <w:t>649.000.000</w:t>
      </w:r>
    </w:p>
    <w:p>
      <w:r>
        <w:t>9</w:t>
      </w:r>
    </w:p>
    <w:p>
      <w:r>
        <w:t>Xe hai bánh</w:t>
      </w:r>
    </w:p>
    <w:p>
      <w:r>
        <w:t>BRIXTON</w:t>
      </w:r>
    </w:p>
    <w:p>
      <w:r>
        <w:t>CROSSFIRE 500</w:t>
      </w:r>
    </w:p>
    <w:p>
      <w:r>
        <w:t>486</w:t>
      </w:r>
    </w:p>
    <w:p>
      <w:r>
        <w:t>136.300.000</w:t>
      </w:r>
    </w:p>
    <w:p>
      <w:r>
        <w:t>10</w:t>
      </w:r>
    </w:p>
    <w:p>
      <w:r>
        <w:t>Xe hai bánh</w:t>
      </w:r>
    </w:p>
    <w:p>
      <w:r>
        <w:t>CFMOTO</w:t>
      </w:r>
    </w:p>
    <w:p>
      <w:r>
        <w:t>700 CL-X HERITAGE</w:t>
      </w:r>
    </w:p>
    <w:p>
      <w:r>
        <w:t>693</w:t>
      </w:r>
    </w:p>
    <w:p>
      <w:r>
        <w:t>179.100.000</w:t>
      </w:r>
    </w:p>
    <w:p>
      <w:r>
        <w:t>11</w:t>
      </w:r>
    </w:p>
    <w:p>
      <w:r>
        <w:t>Xe hai bánh</w:t>
      </w:r>
    </w:p>
    <w:p>
      <w:r>
        <w:t>CFMOTO</w:t>
      </w:r>
    </w:p>
    <w:p>
      <w:r>
        <w:t>800MT TOURING</w:t>
      </w:r>
    </w:p>
    <w:p>
      <w:r>
        <w:t>799</w:t>
      </w:r>
    </w:p>
    <w:p>
      <w:r>
        <w:t>228.700.000</w:t>
      </w:r>
    </w:p>
    <w:p>
      <w:r>
        <w:t>12</w:t>
      </w:r>
    </w:p>
    <w:p>
      <w:r>
        <w:t>Xe hai bánh</w:t>
      </w:r>
    </w:p>
    <w:p>
      <w:r>
        <w:t>DUCATI</w:t>
      </w:r>
    </w:p>
    <w:p>
      <w:r>
        <w:t>DUCATI SCRAMBLER DS</w:t>
      </w:r>
    </w:p>
    <w:p>
      <w:r>
        <w:t>803</w:t>
      </w:r>
    </w:p>
    <w:p>
      <w:r>
        <w:t>413.000.000</w:t>
      </w:r>
    </w:p>
    <w:p>
      <w:r>
        <w:t>13</w:t>
      </w:r>
    </w:p>
    <w:p>
      <w:r>
        <w:t>Xe hai bánh</w:t>
      </w:r>
    </w:p>
    <w:p>
      <w:r>
        <w:t>DUCATI</w:t>
      </w:r>
    </w:p>
    <w:p>
      <w:r>
        <w:t>DUCATI SCRAMBLER FULL THROTTLE</w:t>
      </w:r>
    </w:p>
    <w:p>
      <w:r>
        <w:t>803</w:t>
      </w:r>
    </w:p>
    <w:p>
      <w:r>
        <w:t>433.000.000</w:t>
      </w:r>
    </w:p>
    <w:p>
      <w:r>
        <w:t>14</w:t>
      </w:r>
    </w:p>
    <w:p>
      <w:r>
        <w:t>Xe hai bánh</w:t>
      </w:r>
    </w:p>
    <w:p>
      <w:r>
        <w:t>DUCATI</w:t>
      </w:r>
    </w:p>
    <w:p>
      <w:r>
        <w:t>DUCATI STREETFIGHTER V4 LAMBORGHINI</w:t>
      </w:r>
    </w:p>
    <w:p>
      <w:r>
        <w:t>1103</w:t>
      </w:r>
    </w:p>
    <w:p>
      <w:r>
        <w:t>2.105.000.000</w:t>
      </w:r>
    </w:p>
    <w:p>
      <w:r>
        <w:t>15</w:t>
      </w:r>
    </w:p>
    <w:p>
      <w:r>
        <w:t>Xe hai bánh</w:t>
      </w:r>
    </w:p>
    <w:p>
      <w:r>
        <w:t>DUCATI</w:t>
      </w:r>
    </w:p>
    <w:p>
      <w:r>
        <w:t>MULTISTRADA 950 S</w:t>
      </w:r>
    </w:p>
    <w:p>
      <w:r>
        <w:t>937</w:t>
      </w:r>
    </w:p>
    <w:p>
      <w:r>
        <w:t>545.000.000</w:t>
      </w:r>
    </w:p>
    <w:p>
      <w:r>
        <w:t>16</w:t>
      </w:r>
    </w:p>
    <w:p>
      <w:r>
        <w:t>Xe hai bánh</w:t>
      </w:r>
    </w:p>
    <w:p>
      <w:r>
        <w:t>DUCATI</w:t>
      </w:r>
    </w:p>
    <w:p>
      <w:r>
        <w:t>MULTISTRADA 950S</w:t>
      </w:r>
    </w:p>
    <w:p>
      <w:r>
        <w:t>937</w:t>
      </w:r>
    </w:p>
    <w:p>
      <w:r>
        <w:t>527.000.000</w:t>
      </w:r>
    </w:p>
    <w:p>
      <w:r>
        <w:t>17</w:t>
      </w:r>
    </w:p>
    <w:p>
      <w:r>
        <w:t>Xe hai bánh</w:t>
      </w:r>
    </w:p>
    <w:p>
      <w:r>
        <w:t>DUCATI</w:t>
      </w:r>
    </w:p>
    <w:p>
      <w:r>
        <w:t>MULTISTRADA V4 S</w:t>
      </w:r>
    </w:p>
    <w:p>
      <w:r>
        <w:t>1158</w:t>
      </w:r>
    </w:p>
    <w:p>
      <w:r>
        <w:t>911.700.000</w:t>
      </w:r>
    </w:p>
    <w:p>
      <w:r>
        <w:t>18</w:t>
      </w:r>
    </w:p>
    <w:p>
      <w:r>
        <w:t>Xe hai bánh</w:t>
      </w:r>
    </w:p>
    <w:p>
      <w:r>
        <w:t>DUCATI</w:t>
      </w:r>
    </w:p>
    <w:p>
      <w:r>
        <w:t>PANIGALE V4 SP2</w:t>
      </w:r>
    </w:p>
    <w:p>
      <w:r>
        <w:t>1103</w:t>
      </w:r>
    </w:p>
    <w:p>
      <w:r>
        <w:t>1.364.000.000</w:t>
      </w:r>
    </w:p>
    <w:p>
      <w:r>
        <w:t>19</w:t>
      </w:r>
    </w:p>
    <w:p>
      <w:r>
        <w:t>Xe hai bánh</w:t>
      </w:r>
    </w:p>
    <w:p>
      <w:r>
        <w:t>DUCATI</w:t>
      </w:r>
    </w:p>
    <w:p>
      <w:r>
        <w:t>SCRAMBLER DUCATI 1100 PRO DARK</w:t>
      </w:r>
    </w:p>
    <w:p>
      <w:r>
        <w:t>1079</w:t>
      </w:r>
    </w:p>
    <w:p>
      <w:r>
        <w:t>450.000.000</w:t>
      </w:r>
    </w:p>
    <w:p>
      <w:r>
        <w:t>20</w:t>
      </w:r>
    </w:p>
    <w:p>
      <w:r>
        <w:t>Xe hai bánh</w:t>
      </w:r>
    </w:p>
    <w:p>
      <w:r>
        <w:t>DUCATI</w:t>
      </w:r>
    </w:p>
    <w:p>
      <w:r>
        <w:t>STREETFIGHTER V4</w:t>
      </w:r>
    </w:p>
    <w:p>
      <w:r>
        <w:t>1103</w:t>
      </w:r>
    </w:p>
    <w:p>
      <w:r>
        <w:t>700.000.000</w:t>
      </w:r>
    </w:p>
    <w:p>
      <w:r>
        <w:t>21</w:t>
      </w:r>
    </w:p>
    <w:p>
      <w:r>
        <w:t>Xe hai bánh</w:t>
      </w:r>
    </w:p>
    <w:p>
      <w:r>
        <w:t>DUCATI</w:t>
      </w:r>
    </w:p>
    <w:p>
      <w:r>
        <w:t>SUPERLEGGERA V4</w:t>
      </w:r>
    </w:p>
    <w:p>
      <w:r>
        <w:t>998</w:t>
      </w:r>
    </w:p>
    <w:p>
      <w:r>
        <w:t>5.600.000.000</w:t>
      </w:r>
    </w:p>
    <w:p>
      <w:r>
        <w:t>22</w:t>
      </w:r>
    </w:p>
    <w:p>
      <w:r>
        <w:t>Xe hai bánh</w:t>
      </w:r>
    </w:p>
    <w:p>
      <w:r>
        <w:t>DUCATI</w:t>
      </w:r>
    </w:p>
    <w:p>
      <w:r>
        <w:t>SUPERSPORT 950 S</w:t>
      </w:r>
    </w:p>
    <w:p>
      <w:r>
        <w:t>937</w:t>
      </w:r>
    </w:p>
    <w:p>
      <w:r>
        <w:t>523.000.000</w:t>
      </w:r>
    </w:p>
    <w:p>
      <w:r>
        <w:t>23</w:t>
      </w:r>
    </w:p>
    <w:p>
      <w:r>
        <w:t>Xe hai bánh</w:t>
      </w:r>
    </w:p>
    <w:p>
      <w:r>
        <w:t>DUCATI</w:t>
      </w:r>
    </w:p>
    <w:p>
      <w:r>
        <w:t>XDIAVEL S</w:t>
      </w:r>
    </w:p>
    <w:p>
      <w:r>
        <w:t>1262</w:t>
      </w:r>
    </w:p>
    <w:p>
      <w:r>
        <w:t>960.000.000</w:t>
      </w:r>
    </w:p>
    <w:p>
      <w:r>
        <w:t>24</w:t>
      </w:r>
    </w:p>
    <w:p>
      <w:r>
        <w:t>Xe hai bánh</w:t>
      </w:r>
    </w:p>
    <w:p>
      <w:r>
        <w:t>GPX</w:t>
      </w:r>
    </w:p>
    <w:p>
      <w:r>
        <w:t>LEGEND250 TWIN II</w:t>
      </w:r>
    </w:p>
    <w:p>
      <w:r>
        <w:t>234</w:t>
      </w:r>
    </w:p>
    <w:p>
      <w:r>
        <w:t>73.000.000</w:t>
      </w:r>
    </w:p>
    <w:p>
      <w:r>
        <w:t>25</w:t>
      </w:r>
    </w:p>
    <w:p>
      <w:r>
        <w:t>Xe hai bánh</w:t>
      </w:r>
    </w:p>
    <w:p>
      <w:r>
        <w:t>HARLEY-DAVIDSON</w:t>
      </w:r>
    </w:p>
    <w:p>
      <w:r>
        <w:t>CVO ROAD GLIDE</w:t>
      </w:r>
    </w:p>
    <w:p>
      <w:r>
        <w:t>1977</w:t>
      </w:r>
    </w:p>
    <w:p>
      <w:r>
        <w:t>2.489.900.000</w:t>
      </w:r>
    </w:p>
    <w:p>
      <w:r>
        <w:t>26</w:t>
      </w:r>
    </w:p>
    <w:p>
      <w:r>
        <w:t>Xe hai bánh</w:t>
      </w:r>
    </w:p>
    <w:p>
      <w:r>
        <w:t>HARLEY-DAVIDSON</w:t>
      </w:r>
    </w:p>
    <w:p>
      <w:r>
        <w:t>ELECTRA GLIDE HIGHWAY KING</w:t>
      </w:r>
    </w:p>
    <w:p>
      <w:r>
        <w:t>1868</w:t>
      </w:r>
    </w:p>
    <w:p>
      <w:r>
        <w:t>1.210.000.000</w:t>
      </w:r>
    </w:p>
    <w:p>
      <w:r>
        <w:t>27</w:t>
      </w:r>
    </w:p>
    <w:p>
      <w:r>
        <w:t>Xe hai bánh</w:t>
      </w:r>
    </w:p>
    <w:p>
      <w:r>
        <w:t>HARLEY-DAVIDSON</w:t>
      </w:r>
    </w:p>
    <w:p>
      <w:r>
        <w:t>ROAD GLIDE</w:t>
      </w:r>
    </w:p>
    <w:p>
      <w:r>
        <w:t>1923</w:t>
      </w:r>
    </w:p>
    <w:p>
      <w:r>
        <w:t>1.449.900.000</w:t>
      </w:r>
    </w:p>
    <w:p>
      <w:r>
        <w:t>28</w:t>
      </w:r>
    </w:p>
    <w:p>
      <w:r>
        <w:t>Xe hai bánh</w:t>
      </w:r>
    </w:p>
    <w:p>
      <w:r>
        <w:t>HONDA</w:t>
      </w:r>
    </w:p>
    <w:p>
      <w:r>
        <w:t>ADV 160 CBS</w:t>
      </w:r>
    </w:p>
    <w:p>
      <w:r>
        <w:t>156,93</w:t>
      </w:r>
    </w:p>
    <w:p>
      <w:r>
        <w:t>90.700.000</w:t>
      </w:r>
    </w:p>
    <w:p>
      <w:r>
        <w:t>29</w:t>
      </w:r>
    </w:p>
    <w:p>
      <w:r>
        <w:t>Xe hai bánh</w:t>
      </w:r>
    </w:p>
    <w:p>
      <w:r>
        <w:t>HONDA</w:t>
      </w:r>
    </w:p>
    <w:p>
      <w:r>
        <w:t>ADV 350</w:t>
      </w:r>
    </w:p>
    <w:p>
      <w:r>
        <w:t>329,6</w:t>
      </w:r>
    </w:p>
    <w:p>
      <w:r>
        <w:t>290.000.000</w:t>
      </w:r>
    </w:p>
    <w:p>
      <w:r>
        <w:t>30</w:t>
      </w:r>
    </w:p>
    <w:p>
      <w:r>
        <w:t>Xe hai bánh</w:t>
      </w:r>
    </w:p>
    <w:p>
      <w:r>
        <w:t>HONDA</w:t>
      </w:r>
    </w:p>
    <w:p>
      <w:r>
        <w:t>BEAT STREET</w:t>
      </w:r>
    </w:p>
    <w:p>
      <w:r>
        <w:t>109,51</w:t>
      </w:r>
    </w:p>
    <w:p>
      <w:r>
        <w:t>28.600.000</w:t>
      </w:r>
    </w:p>
    <w:p>
      <w:r>
        <w:t>31</w:t>
      </w:r>
    </w:p>
    <w:p>
      <w:r>
        <w:t>Xe hai bánh</w:t>
      </w:r>
    </w:p>
    <w:p>
      <w:r>
        <w:t>HONDA</w:t>
      </w:r>
    </w:p>
    <w:p>
      <w:r>
        <w:t>CB1100 RS FINAL EDITION</w:t>
      </w:r>
    </w:p>
    <w:p>
      <w:r>
        <w:t>1140</w:t>
      </w:r>
    </w:p>
    <w:p>
      <w:r>
        <w:t>390.000.000</w:t>
      </w:r>
    </w:p>
    <w:p>
      <w:r>
        <w:t>32</w:t>
      </w:r>
    </w:p>
    <w:p>
      <w:r>
        <w:t>Xe hai bánh</w:t>
      </w:r>
    </w:p>
    <w:p>
      <w:r>
        <w:t>HONDA</w:t>
      </w:r>
    </w:p>
    <w:p>
      <w:r>
        <w:t>CB350RS</w:t>
      </w:r>
    </w:p>
    <w:p>
      <w:r>
        <w:t>348,36</w:t>
      </w:r>
    </w:p>
    <w:p>
      <w:r>
        <w:t>113.000.000</w:t>
      </w:r>
    </w:p>
    <w:p>
      <w:r>
        <w:t>33</w:t>
      </w:r>
    </w:p>
    <w:p>
      <w:r>
        <w:t>Xe hai bánh</w:t>
      </w:r>
    </w:p>
    <w:p>
      <w:r>
        <w:t>HONDA</w:t>
      </w:r>
    </w:p>
    <w:p>
      <w:r>
        <w:t>CBR 250RR SP ABS</w:t>
      </w:r>
    </w:p>
    <w:p>
      <w:r>
        <w:t>249,74</w:t>
      </w:r>
    </w:p>
    <w:p>
      <w:r>
        <w:t>119.900.000</w:t>
      </w:r>
    </w:p>
    <w:p>
      <w:r>
        <w:t>34</w:t>
      </w:r>
    </w:p>
    <w:p>
      <w:r>
        <w:t>Xe hai bánh</w:t>
      </w:r>
    </w:p>
    <w:p>
      <w:r>
        <w:t>HONDA</w:t>
      </w:r>
    </w:p>
    <w:p>
      <w:r>
        <w:t>CLICK125I</w:t>
      </w:r>
    </w:p>
    <w:p>
      <w:r>
        <w:t>124,88</w:t>
      </w:r>
    </w:p>
    <w:p>
      <w:r>
        <w:t>66.800.000</w:t>
      </w:r>
    </w:p>
    <w:p>
      <w:r>
        <w:t>35</w:t>
      </w:r>
    </w:p>
    <w:p>
      <w:r>
        <w:t>Xe hai bánh</w:t>
      </w:r>
    </w:p>
    <w:p>
      <w:r>
        <w:t>HONDA</w:t>
      </w:r>
    </w:p>
    <w:p>
      <w:r>
        <w:t>CRF300L</w:t>
      </w:r>
    </w:p>
    <w:p>
      <w:r>
        <w:t>286,01</w:t>
      </w:r>
    </w:p>
    <w:p>
      <w:r>
        <w:t>135.900.000</w:t>
      </w:r>
    </w:p>
    <w:p>
      <w:r>
        <w:t>36</w:t>
      </w:r>
    </w:p>
    <w:p>
      <w:r>
        <w:t>Xe hai bánh</w:t>
      </w:r>
    </w:p>
    <w:p>
      <w:r>
        <w:t>HONDA</w:t>
      </w:r>
    </w:p>
    <w:p>
      <w:r>
        <w:t>CROSS CUB</w:t>
      </w:r>
    </w:p>
    <w:p>
      <w:r>
        <w:t>110</w:t>
      </w:r>
    </w:p>
    <w:p>
      <w:r>
        <w:t>25.300.000</w:t>
      </w:r>
    </w:p>
    <w:p>
      <w:r>
        <w:t>37</w:t>
      </w:r>
    </w:p>
    <w:p>
      <w:r>
        <w:t>Xe hai bánh</w:t>
      </w:r>
    </w:p>
    <w:p>
      <w:r>
        <w:t>HONDA</w:t>
      </w:r>
    </w:p>
    <w:p>
      <w:r>
        <w:t>CT125</w:t>
      </w:r>
    </w:p>
    <w:p>
      <w:r>
        <w:t>124,89</w:t>
      </w:r>
    </w:p>
    <w:p>
      <w:r>
        <w:t>120.100.000</w:t>
      </w:r>
    </w:p>
    <w:p>
      <w:r>
        <w:t>38</w:t>
      </w:r>
    </w:p>
    <w:p>
      <w:r>
        <w:t>Xe hai bánh</w:t>
      </w:r>
    </w:p>
    <w:p>
      <w:r>
        <w:t>HONDA</w:t>
      </w:r>
    </w:p>
    <w:p>
      <w:r>
        <w:t>CT125</w:t>
      </w:r>
    </w:p>
    <w:p>
      <w:r>
        <w:t>124</w:t>
      </w:r>
    </w:p>
    <w:p>
      <w:r>
        <w:t>99.000.000</w:t>
      </w:r>
    </w:p>
    <w:p>
      <w:r>
        <w:t>39</w:t>
      </w:r>
    </w:p>
    <w:p>
      <w:r>
        <w:t>Xe hai bánh</w:t>
      </w:r>
    </w:p>
    <w:p>
      <w:r>
        <w:t>HONDA</w:t>
      </w:r>
    </w:p>
    <w:p>
      <w:r>
        <w:t>CT125</w:t>
      </w:r>
    </w:p>
    <w:p>
      <w:r>
        <w:t>123,94</w:t>
      </w:r>
    </w:p>
    <w:p>
      <w:r>
        <w:t>110.600.000</w:t>
      </w:r>
    </w:p>
    <w:p>
      <w:r>
        <w:t>40</w:t>
      </w:r>
    </w:p>
    <w:p>
      <w:r>
        <w:t>Xe hai bánh</w:t>
      </w:r>
    </w:p>
    <w:p>
      <w:r>
        <w:t>HONDA</w:t>
      </w:r>
    </w:p>
    <w:p>
      <w:r>
        <w:t>DAX125</w:t>
      </w:r>
    </w:p>
    <w:p>
      <w:r>
        <w:t>123,94</w:t>
      </w:r>
    </w:p>
    <w:p>
      <w:r>
        <w:t>96.500.000</w:t>
      </w:r>
    </w:p>
    <w:p>
      <w:r>
        <w:t>41</w:t>
      </w:r>
    </w:p>
    <w:p>
      <w:r>
        <w:t>Xe hai bánh</w:t>
      </w:r>
    </w:p>
    <w:p>
      <w:r>
        <w:t>HONDA</w:t>
      </w:r>
    </w:p>
    <w:p>
      <w:r>
        <w:t>DAX125 TAMIYA LIMITED EDITION</w:t>
      </w:r>
    </w:p>
    <w:p>
      <w:r>
        <w:t>123,94</w:t>
      </w:r>
    </w:p>
    <w:p>
      <w:r>
        <w:t>119.500.000</w:t>
      </w:r>
    </w:p>
    <w:p>
      <w:r>
        <w:t>42</w:t>
      </w:r>
    </w:p>
    <w:p>
      <w:r>
        <w:t>Xe hai bánh</w:t>
      </w:r>
    </w:p>
    <w:p>
      <w:r>
        <w:t>HONDA</w:t>
      </w:r>
    </w:p>
    <w:p>
      <w:r>
        <w:t>FORZA 750</w:t>
      </w:r>
    </w:p>
    <w:p>
      <w:r>
        <w:t>745</w:t>
      </w:r>
    </w:p>
    <w:p>
      <w:r>
        <w:t>360.000.000</w:t>
      </w:r>
    </w:p>
    <w:p>
      <w:r>
        <w:t>43</w:t>
      </w:r>
    </w:p>
    <w:p>
      <w:r>
        <w:t>Xe hai bánh</w:t>
      </w:r>
    </w:p>
    <w:p>
      <w:r>
        <w:t>HONDA</w:t>
      </w:r>
    </w:p>
    <w:p>
      <w:r>
        <w:t>GOLD WING TOUR</w:t>
      </w:r>
    </w:p>
    <w:p>
      <w:r>
        <w:t>1833</w:t>
      </w:r>
    </w:p>
    <w:p>
      <w:r>
        <w:t>1.295.900.000</w:t>
      </w:r>
    </w:p>
    <w:p>
      <w:r>
        <w:t>44</w:t>
      </w:r>
    </w:p>
    <w:p>
      <w:r>
        <w:t>Xe hai bánh</w:t>
      </w:r>
    </w:p>
    <w:p>
      <w:r>
        <w:t>HONDA</w:t>
      </w:r>
    </w:p>
    <w:p>
      <w:r>
        <w:t>GIORNO+</w:t>
      </w:r>
    </w:p>
    <w:p>
      <w:r>
        <w:t>124,77</w:t>
      </w:r>
    </w:p>
    <w:p>
      <w:r>
        <w:t>61.200.000</w:t>
      </w:r>
    </w:p>
    <w:p>
      <w:r>
        <w:t>45</w:t>
      </w:r>
    </w:p>
    <w:p>
      <w:r>
        <w:t>Xe hai bánh</w:t>
      </w:r>
    </w:p>
    <w:p>
      <w:r>
        <w:t>HONDA</w:t>
      </w:r>
    </w:p>
    <w:p>
      <w:r>
        <w:t>H'NESS CB350</w:t>
      </w:r>
    </w:p>
    <w:p>
      <w:r>
        <w:t>348</w:t>
      </w:r>
    </w:p>
    <w:p>
      <w:r>
        <w:t>130.000.000</w:t>
      </w:r>
    </w:p>
    <w:p>
      <w:r>
        <w:t>46</w:t>
      </w:r>
    </w:p>
    <w:p>
      <w:r>
        <w:t>Xe hai bánh</w:t>
      </w:r>
    </w:p>
    <w:p>
      <w:r>
        <w:t>HONDA</w:t>
      </w:r>
    </w:p>
    <w:p>
      <w:r>
        <w:t>H'NESS CB350 ANNIVERSARY EDITION</w:t>
      </w:r>
    </w:p>
    <w:p>
      <w:r>
        <w:t>348,36</w:t>
      </w:r>
    </w:p>
    <w:p>
      <w:r>
        <w:t>116.800.000</w:t>
      </w:r>
    </w:p>
    <w:p>
      <w:r>
        <w:t>47</w:t>
      </w:r>
    </w:p>
    <w:p>
      <w:r>
        <w:t>Xe hai bánh</w:t>
      </w:r>
    </w:p>
    <w:p>
      <w:r>
        <w:t>HONDA</w:t>
      </w:r>
    </w:p>
    <w:p>
      <w:r>
        <w:t>MONKEY</w:t>
      </w:r>
    </w:p>
    <w:p>
      <w:r>
        <w:t>123,94</w:t>
      </w:r>
    </w:p>
    <w:p>
      <w:r>
        <w:t>105.300.000</w:t>
      </w:r>
    </w:p>
    <w:p>
      <w:r>
        <w:t>48</w:t>
      </w:r>
    </w:p>
    <w:p>
      <w:r>
        <w:t>Xe hai bánh</w:t>
      </w:r>
    </w:p>
    <w:p>
      <w:r>
        <w:t>HONDA</w:t>
      </w:r>
    </w:p>
    <w:p>
      <w:r>
        <w:t>MONKEY CANIVAL LIMITED EDITION</w:t>
      </w:r>
    </w:p>
    <w:p>
      <w:r>
        <w:t>123,94</w:t>
      </w:r>
    </w:p>
    <w:p>
      <w:r>
        <w:t>165.000.000</w:t>
      </w:r>
    </w:p>
    <w:p>
      <w:r>
        <w:t>49</w:t>
      </w:r>
    </w:p>
    <w:p>
      <w:r>
        <w:t>Xe hai bánh</w:t>
      </w:r>
    </w:p>
    <w:p>
      <w:r>
        <w:t>HONDA</w:t>
      </w:r>
    </w:p>
    <w:p>
      <w:r>
        <w:t>MONKEY EASTER EGG EDITION</w:t>
      </w:r>
    </w:p>
    <w:p>
      <w:r>
        <w:t>123,94</w:t>
      </w:r>
    </w:p>
    <w:p>
      <w:r>
        <w:t>121.500.000</w:t>
      </w:r>
    </w:p>
    <w:p>
      <w:r>
        <w:t>50</w:t>
      </w:r>
    </w:p>
    <w:p>
      <w:r>
        <w:t>Xe hai bánh</w:t>
      </w:r>
    </w:p>
    <w:p>
      <w:r>
        <w:t>HONDA</w:t>
      </w:r>
    </w:p>
    <w:p>
      <w:r>
        <w:t>MSX125SF ABS</w:t>
      </w:r>
    </w:p>
    <w:p>
      <w:r>
        <w:t>124,89</w:t>
      </w:r>
    </w:p>
    <w:p>
      <w:r>
        <w:t>88.600.000</w:t>
      </w:r>
    </w:p>
    <w:p>
      <w:r>
        <w:t>51</w:t>
      </w:r>
    </w:p>
    <w:p>
      <w:r>
        <w:t>Xe hai bánh</w:t>
      </w:r>
    </w:p>
    <w:p>
      <w:r>
        <w:t>HONDA</w:t>
      </w:r>
    </w:p>
    <w:p>
      <w:r>
        <w:t>PCX E: HEV ABS</w:t>
      </w:r>
    </w:p>
    <w:p>
      <w:r>
        <w:t>156,93</w:t>
      </w:r>
    </w:p>
    <w:p>
      <w:r>
        <w:t>90.000.000</w:t>
      </w:r>
    </w:p>
    <w:p>
      <w:r>
        <w:t>52</w:t>
      </w:r>
    </w:p>
    <w:p>
      <w:r>
        <w:t>Xe hai bánh</w:t>
      </w:r>
    </w:p>
    <w:p>
      <w:r>
        <w:t>HONDA</w:t>
      </w:r>
    </w:p>
    <w:p>
      <w:r>
        <w:t>REVO FIT</w:t>
      </w:r>
    </w:p>
    <w:p>
      <w:r>
        <w:t>109,17</w:t>
      </w:r>
    </w:p>
    <w:p>
      <w:r>
        <w:t>25.300.000</w:t>
      </w:r>
    </w:p>
    <w:p>
      <w:r>
        <w:t>53</w:t>
      </w:r>
    </w:p>
    <w:p>
      <w:r>
        <w:t>Xe hai bánh</w:t>
      </w:r>
    </w:p>
    <w:p>
      <w:r>
        <w:t>HONDA</w:t>
      </w:r>
    </w:p>
    <w:p>
      <w:r>
        <w:t>SUPER CUB</w:t>
      </w:r>
    </w:p>
    <w:p>
      <w:r>
        <w:t>109,17</w:t>
      </w:r>
    </w:p>
    <w:p>
      <w:r>
        <w:t>65.700.000</w:t>
      </w:r>
    </w:p>
    <w:p>
      <w:r>
        <w:t>54</w:t>
      </w:r>
    </w:p>
    <w:p>
      <w:r>
        <w:t>Xe hai bánh</w:t>
      </w:r>
    </w:p>
    <w:p>
      <w:r>
        <w:t>HONDA</w:t>
      </w:r>
    </w:p>
    <w:p>
      <w:r>
        <w:t>SUPER CUB</w:t>
      </w:r>
    </w:p>
    <w:p>
      <w:r>
        <w:t>124</w:t>
      </w:r>
    </w:p>
    <w:p>
      <w:r>
        <w:t>116.900.000</w:t>
      </w:r>
    </w:p>
    <w:p>
      <w:r>
        <w:t>55</w:t>
      </w:r>
    </w:p>
    <w:p>
      <w:r>
        <w:t>Xe hai bánh</w:t>
      </w:r>
    </w:p>
    <w:p>
      <w:r>
        <w:t>HONDA</w:t>
      </w:r>
    </w:p>
    <w:p>
      <w:r>
        <w:t>SUPER CUB DISNEY LIMITED EDITION</w:t>
      </w:r>
    </w:p>
    <w:p>
      <w:r>
        <w:t>123,94</w:t>
      </w:r>
    </w:p>
    <w:p>
      <w:r>
        <w:t>138.600.000</w:t>
      </w:r>
    </w:p>
    <w:p>
      <w:r>
        <w:t>56</w:t>
      </w:r>
    </w:p>
    <w:p>
      <w:r>
        <w:t>Xe hai bánh</w:t>
      </w:r>
    </w:p>
    <w:p>
      <w:r>
        <w:t>HONDA</w:t>
      </w:r>
    </w:p>
    <w:p>
      <w:r>
        <w:t>WAVE110I</w:t>
      </w:r>
    </w:p>
    <w:p>
      <w:r>
        <w:t>109,51</w:t>
      </w:r>
    </w:p>
    <w:p>
      <w:r>
        <w:t>49.100.000</w:t>
      </w:r>
    </w:p>
    <w:p>
      <w:r>
        <w:t>57</w:t>
      </w:r>
    </w:p>
    <w:p>
      <w:r>
        <w:t>Xe hai bánh</w:t>
      </w:r>
    </w:p>
    <w:p>
      <w:r>
        <w:t>HONDA</w:t>
      </w:r>
    </w:p>
    <w:p>
      <w:r>
        <w:t>WAVE125I</w:t>
      </w:r>
    </w:p>
    <w:p>
      <w:r>
        <w:t>124,89</w:t>
      </w:r>
    </w:p>
    <w:p>
      <w:r>
        <w:t>69.100.000</w:t>
      </w:r>
    </w:p>
    <w:p>
      <w:r>
        <w:t>58</w:t>
      </w:r>
    </w:p>
    <w:p>
      <w:r>
        <w:t>Xe hai bánh</w:t>
      </w:r>
    </w:p>
    <w:p>
      <w:r>
        <w:t>HONDA</w:t>
      </w:r>
    </w:p>
    <w:p>
      <w:r>
        <w:t>WAVE125I</w:t>
      </w:r>
    </w:p>
    <w:p>
      <w:r>
        <w:t>123,94</w:t>
      </w:r>
    </w:p>
    <w:p>
      <w:r>
        <w:t>67.200.000</w:t>
      </w:r>
    </w:p>
    <w:p>
      <w:r>
        <w:t>59</w:t>
      </w:r>
    </w:p>
    <w:p>
      <w:r>
        <w:t>Xe hai bánh</w:t>
      </w:r>
    </w:p>
    <w:p>
      <w:r>
        <w:t>HONDA</w:t>
      </w:r>
    </w:p>
    <w:p>
      <w:r>
        <w:t>ZOOMER-X</w:t>
      </w:r>
    </w:p>
    <w:p>
      <w:r>
        <w:t>108,2</w:t>
      </w:r>
    </w:p>
    <w:p>
      <w:r>
        <w:t>69.700.000</w:t>
      </w:r>
    </w:p>
    <w:p>
      <w:r>
        <w:t>60</w:t>
      </w:r>
    </w:p>
    <w:p>
      <w:r>
        <w:t>Xe hai bánh</w:t>
      </w:r>
    </w:p>
    <w:p>
      <w:r>
        <w:t>HYOSUNG</w:t>
      </w:r>
    </w:p>
    <w:p>
      <w:r>
        <w:t>GV300</w:t>
      </w:r>
    </w:p>
    <w:p>
      <w:r>
        <w:t>296</w:t>
      </w:r>
    </w:p>
    <w:p>
      <w:r>
        <w:t>95.500.000</w:t>
      </w:r>
    </w:p>
    <w:p>
      <w:r>
        <w:t>61</w:t>
      </w:r>
    </w:p>
    <w:p>
      <w:r>
        <w:t>Xe hai bánh</w:t>
      </w:r>
    </w:p>
    <w:p>
      <w:r>
        <w:t>HYOSUNG</w:t>
      </w:r>
    </w:p>
    <w:p>
      <w:r>
        <w:t>GV300S-EVO</w:t>
      </w:r>
    </w:p>
    <w:p>
      <w:r>
        <w:t>296</w:t>
      </w:r>
    </w:p>
    <w:p>
      <w:r>
        <w:t>122.000.000</w:t>
      </w:r>
    </w:p>
    <w:p>
      <w:r>
        <w:t>62</w:t>
      </w:r>
    </w:p>
    <w:p>
      <w:r>
        <w:t>Xe hai bánh</w:t>
      </w:r>
    </w:p>
    <w:p>
      <w:r>
        <w:t>JAWA</w:t>
      </w:r>
    </w:p>
    <w:p>
      <w:r>
        <w:t>42 BOBBER</w:t>
      </w:r>
    </w:p>
    <w:p>
      <w:r>
        <w:t>334</w:t>
      </w:r>
    </w:p>
    <w:p>
      <w:r>
        <w:t>97.000.000</w:t>
      </w:r>
    </w:p>
    <w:p>
      <w:r>
        <w:t>63</w:t>
      </w:r>
    </w:p>
    <w:p>
      <w:r>
        <w:t>Xe hai bánh</w:t>
      </w:r>
    </w:p>
    <w:p>
      <w:r>
        <w:t>JAWA</w:t>
      </w:r>
    </w:p>
    <w:p>
      <w:r>
        <w:t>FORTY TWO</w:t>
      </w:r>
    </w:p>
    <w:p>
      <w:r>
        <w:t>294,72</w:t>
      </w:r>
    </w:p>
    <w:p>
      <w:r>
        <w:t>79.000.000</w:t>
      </w:r>
    </w:p>
    <w:p>
      <w:r>
        <w:t>64</w:t>
      </w:r>
    </w:p>
    <w:p>
      <w:r>
        <w:t>Xe hai bánh</w:t>
      </w:r>
    </w:p>
    <w:p>
      <w:r>
        <w:t>JAWA</w:t>
      </w:r>
    </w:p>
    <w:p>
      <w:r>
        <w:t>JAWA</w:t>
      </w:r>
    </w:p>
    <w:p>
      <w:r>
        <w:t>294,72</w:t>
      </w:r>
    </w:p>
    <w:p>
      <w:r>
        <w:t>79.000.000</w:t>
      </w:r>
    </w:p>
    <w:p>
      <w:r>
        <w:t>65</w:t>
      </w:r>
    </w:p>
    <w:p>
      <w:r>
        <w:t>Xe hai bánh</w:t>
      </w:r>
    </w:p>
    <w:p>
      <w:r>
        <w:t>JAWA</w:t>
      </w:r>
    </w:p>
    <w:p>
      <w:r>
        <w:t>PÉRÁK</w:t>
      </w:r>
    </w:p>
    <w:p>
      <w:r>
        <w:t>334</w:t>
      </w:r>
    </w:p>
    <w:p>
      <w:r>
        <w:t>87.000.000</w:t>
      </w:r>
    </w:p>
    <w:p>
      <w:r>
        <w:t>66</w:t>
      </w:r>
    </w:p>
    <w:p>
      <w:r>
        <w:t>Xe hai bánh</w:t>
      </w:r>
    </w:p>
    <w:p>
      <w:r>
        <w:t>KAWASAKI</w:t>
      </w:r>
    </w:p>
    <w:p>
      <w:r>
        <w:t>Z H2 SE ABS</w:t>
      </w:r>
    </w:p>
    <w:p>
      <w:r>
        <w:t>998</w:t>
      </w:r>
    </w:p>
    <w:p>
      <w:r>
        <w:t>770.000.000</w:t>
      </w:r>
    </w:p>
    <w:p>
      <w:r>
        <w:t>67</w:t>
      </w:r>
    </w:p>
    <w:p>
      <w:r>
        <w:t>Xe hai bánh</w:t>
      </w:r>
    </w:p>
    <w:p>
      <w:r>
        <w:t>KAWASAKI</w:t>
      </w:r>
    </w:p>
    <w:p>
      <w:r>
        <w:t>Z900RS ABS</w:t>
      </w:r>
    </w:p>
    <w:p>
      <w:r>
        <w:t>948</w:t>
      </w:r>
    </w:p>
    <w:p>
      <w:r>
        <w:t>480.800.000</w:t>
      </w:r>
    </w:p>
    <w:p>
      <w:r>
        <w:t>68</w:t>
      </w:r>
    </w:p>
    <w:p>
      <w:r>
        <w:t>Xe hai bánh</w:t>
      </w:r>
    </w:p>
    <w:p>
      <w:r>
        <w:t>KTM</w:t>
      </w:r>
    </w:p>
    <w:p>
      <w:r>
        <w:t>390 ADVENTURE</w:t>
      </w:r>
    </w:p>
    <w:p>
      <w:r>
        <w:t>373</w:t>
      </w:r>
    </w:p>
    <w:p>
      <w:r>
        <w:t>167.500.000</w:t>
      </w:r>
    </w:p>
    <w:p>
      <w:r>
        <w:t>69</w:t>
      </w:r>
    </w:p>
    <w:p>
      <w:r>
        <w:t>Xe hai bánh</w:t>
      </w:r>
    </w:p>
    <w:p>
      <w:r>
        <w:t>KTM</w:t>
      </w:r>
    </w:p>
    <w:p>
      <w:r>
        <w:t>BRABUS 1300 R</w:t>
      </w:r>
    </w:p>
    <w:p>
      <w:r>
        <w:t>1301</w:t>
      </w:r>
    </w:p>
    <w:p>
      <w:r>
        <w:t>2.209.000.000</w:t>
      </w:r>
    </w:p>
    <w:p>
      <w:r>
        <w:t>70</w:t>
      </w:r>
    </w:p>
    <w:p>
      <w:r>
        <w:t>Xe hai bánh</w:t>
      </w:r>
    </w:p>
    <w:p>
      <w:r>
        <w:t>KTM</w:t>
      </w:r>
    </w:p>
    <w:p>
      <w:r>
        <w:t>KTM 1290 SUPER DUKE GT</w:t>
      </w:r>
    </w:p>
    <w:p>
      <w:r>
        <w:t>1301</w:t>
      </w:r>
    </w:p>
    <w:p>
      <w:r>
        <w:t>899.000.000</w:t>
      </w:r>
    </w:p>
    <w:p>
      <w:r>
        <w:t>71</w:t>
      </w:r>
    </w:p>
    <w:p>
      <w:r>
        <w:t>Xe hai bánh</w:t>
      </w:r>
    </w:p>
    <w:p>
      <w:r>
        <w:t>KTM</w:t>
      </w:r>
    </w:p>
    <w:p>
      <w:r>
        <w:t>KTM 1290 SUPER DUKE R EVO</w:t>
      </w:r>
    </w:p>
    <w:p>
      <w:r>
        <w:t>1301</w:t>
      </w:r>
    </w:p>
    <w:p>
      <w:r>
        <w:t>929.000.000</w:t>
      </w:r>
    </w:p>
    <w:p>
      <w:r>
        <w:t>72</w:t>
      </w:r>
    </w:p>
    <w:p>
      <w:r>
        <w:t>Xe hai bánh</w:t>
      </w:r>
    </w:p>
    <w:p>
      <w:r>
        <w:t>KTM</w:t>
      </w:r>
    </w:p>
    <w:p>
      <w:r>
        <w:t>KTM 390 DUKE</w:t>
      </w:r>
    </w:p>
    <w:p>
      <w:r>
        <w:t>399</w:t>
      </w:r>
    </w:p>
    <w:p>
      <w:r>
        <w:t>199.000.000</w:t>
      </w:r>
    </w:p>
    <w:p>
      <w:r>
        <w:t>73</w:t>
      </w:r>
    </w:p>
    <w:p>
      <w:r>
        <w:t>Xe hai bánh</w:t>
      </w:r>
    </w:p>
    <w:p>
      <w:r>
        <w:t>KTM</w:t>
      </w:r>
    </w:p>
    <w:p>
      <w:r>
        <w:t>KTM 890 ADVENTURE R</w:t>
      </w:r>
    </w:p>
    <w:p>
      <w:r>
        <w:t>889</w:t>
      </w:r>
    </w:p>
    <w:p>
      <w:r>
        <w:t>599.000.000</w:t>
      </w:r>
    </w:p>
    <w:p>
      <w:r>
        <w:t>74</w:t>
      </w:r>
    </w:p>
    <w:p>
      <w:r>
        <w:t>Xe hai bánh</w:t>
      </w:r>
    </w:p>
    <w:p>
      <w:r>
        <w:t>LAMBRETTA</w:t>
      </w:r>
    </w:p>
    <w:p>
      <w:r>
        <w:t>X300</w:t>
      </w:r>
    </w:p>
    <w:p>
      <w:r>
        <w:t>275</w:t>
      </w:r>
    </w:p>
    <w:p>
      <w:r>
        <w:t>128.000.000</w:t>
      </w:r>
    </w:p>
    <w:p>
      <w:r>
        <w:t>75</w:t>
      </w:r>
    </w:p>
    <w:p>
      <w:r>
        <w:t>Xe hai bánh</w:t>
      </w:r>
    </w:p>
    <w:p>
      <w:r>
        <w:t>MV AGUSTA</w:t>
      </w:r>
    </w:p>
    <w:p>
      <w:r>
        <w:t>BRUTALE 1090</w:t>
      </w:r>
    </w:p>
    <w:p>
      <w:r>
        <w:t>1078</w:t>
      </w:r>
    </w:p>
    <w:p>
      <w:r>
        <w:t>404.800.000</w:t>
      </w:r>
    </w:p>
    <w:p>
      <w:r>
        <w:t>76</w:t>
      </w:r>
    </w:p>
    <w:p>
      <w:r>
        <w:t>Xe hai bánh</w:t>
      </w:r>
    </w:p>
    <w:p>
      <w:r>
        <w:t>MV AGUSTA</w:t>
      </w:r>
    </w:p>
    <w:p>
      <w:r>
        <w:t>RUSH</w:t>
      </w:r>
    </w:p>
    <w:p>
      <w:r>
        <w:t>998</w:t>
      </w:r>
    </w:p>
    <w:p>
      <w:r>
        <w:t>985.600.000</w:t>
      </w:r>
    </w:p>
    <w:p>
      <w:r>
        <w:t>77</w:t>
      </w:r>
    </w:p>
    <w:p>
      <w:r>
        <w:t>Xe hai bánh</w:t>
      </w:r>
    </w:p>
    <w:p>
      <w:r>
        <w:t>PIAGGIO</w:t>
      </w:r>
    </w:p>
    <w:p>
      <w:r>
        <w:t>SPRINT 125 JUSTIN BIEBER X VESPA</w:t>
      </w:r>
    </w:p>
    <w:p>
      <w:r>
        <w:t>124</w:t>
      </w:r>
    </w:p>
    <w:p>
      <w:r>
        <w:t>123.100.000</w:t>
      </w:r>
    </w:p>
    <w:p>
      <w:r>
        <w:t>78</w:t>
      </w:r>
    </w:p>
    <w:p>
      <w:r>
        <w:t>Xe hai bánh</w:t>
      </w:r>
    </w:p>
    <w:p>
      <w:r>
        <w:t>PIAGGIO</w:t>
      </w:r>
    </w:p>
    <w:p>
      <w:r>
        <w:t>VESPA 946 10 ANNIVERSARIO 125</w:t>
      </w:r>
    </w:p>
    <w:p>
      <w:r>
        <w:t>124</w:t>
      </w:r>
    </w:p>
    <w:p>
      <w:r>
        <w:t>431.200.000</w:t>
      </w:r>
    </w:p>
    <w:p>
      <w:r>
        <w:t>79</w:t>
      </w:r>
    </w:p>
    <w:p>
      <w:r>
        <w:t>Xe hai bánh</w:t>
      </w:r>
    </w:p>
    <w:p>
      <w:r>
        <w:t>PIAGGIO</w:t>
      </w:r>
    </w:p>
    <w:p>
      <w:r>
        <w:t>VESPA 946 CHRISTIAN DIOR</w:t>
      </w:r>
    </w:p>
    <w:p>
      <w:r>
        <w:t>124</w:t>
      </w:r>
    </w:p>
    <w:p>
      <w:r>
        <w:t>448.500.000</w:t>
      </w:r>
    </w:p>
    <w:p>
      <w:r>
        <w:t>80</w:t>
      </w:r>
    </w:p>
    <w:p>
      <w:r>
        <w:t>Xe hai bánh</w:t>
      </w:r>
    </w:p>
    <w:p>
      <w:r>
        <w:t>PIAGGIO</w:t>
      </w:r>
    </w:p>
    <w:p>
      <w:r>
        <w:t>VESPA 946 CHRISTIAN DIOR</w:t>
      </w:r>
    </w:p>
    <w:p>
      <w:r>
        <w:t>155</w:t>
      </w:r>
    </w:p>
    <w:p>
      <w:r>
        <w:t>660.000.000</w:t>
      </w:r>
    </w:p>
    <w:p>
      <w:r>
        <w:t>81</w:t>
      </w:r>
    </w:p>
    <w:p>
      <w:r>
        <w:t>Xe hai bánh</w:t>
      </w:r>
    </w:p>
    <w:p>
      <w:r>
        <w:t>PIAGGIO</w:t>
      </w:r>
    </w:p>
    <w:p>
      <w:r>
        <w:t>VESPA 946 DRAGON</w:t>
      </w:r>
    </w:p>
    <w:p>
      <w:r>
        <w:t>155</w:t>
      </w:r>
    </w:p>
    <w:p>
      <w:r>
        <w:t>491.300.000</w:t>
      </w:r>
    </w:p>
    <w:p>
      <w:r>
        <w:t>82</w:t>
      </w:r>
    </w:p>
    <w:p>
      <w:r>
        <w:t>Xe hai bánh</w:t>
      </w:r>
    </w:p>
    <w:p>
      <w:r>
        <w:t>SUZUKI</w:t>
      </w:r>
    </w:p>
    <w:p>
      <w:r>
        <w:t>V-STROM250SX</w:t>
      </w:r>
    </w:p>
    <w:p>
      <w:r>
        <w:t>249</w:t>
      </w:r>
    </w:p>
    <w:p>
      <w:r>
        <w:t>132.900.000</w:t>
      </w:r>
    </w:p>
    <w:p>
      <w:r>
        <w:t>83</w:t>
      </w:r>
    </w:p>
    <w:p>
      <w:r>
        <w:t>Xe hai bánh</w:t>
      </w:r>
    </w:p>
    <w:p>
      <w:r>
        <w:t>TVS</w:t>
      </w:r>
    </w:p>
    <w:p>
      <w:r>
        <w:t>CALLISTO</w:t>
      </w:r>
    </w:p>
    <w:p>
      <w:r>
        <w:t>109,7</w:t>
      </w:r>
    </w:p>
    <w:p>
      <w:r>
        <w:t>25.600.000</w:t>
      </w:r>
    </w:p>
    <w:p>
      <w:r>
        <w:t>84</w:t>
      </w:r>
    </w:p>
    <w:p>
      <w:r>
        <w:t>Xe hai bánh</w:t>
      </w:r>
    </w:p>
    <w:p>
      <w:r>
        <w:t>TVS</w:t>
      </w:r>
    </w:p>
    <w:p>
      <w:r>
        <w:t>CALLISTO 125</w:t>
      </w:r>
    </w:p>
    <w:p>
      <w:r>
        <w:t>124,76</w:t>
      </w:r>
    </w:p>
    <w:p>
      <w:r>
        <w:t>32.200.000</w:t>
      </w:r>
    </w:p>
    <w:p>
      <w:r>
        <w:t>85</w:t>
      </w:r>
    </w:p>
    <w:p>
      <w:r>
        <w:t>Xe hai bánh</w:t>
      </w:r>
    </w:p>
    <w:p>
      <w:r>
        <w:t>TVS</w:t>
      </w:r>
    </w:p>
    <w:p>
      <w:r>
        <w:t>DAZZ</w:t>
      </w:r>
    </w:p>
    <w:p>
      <w:r>
        <w:t>109,6</w:t>
      </w:r>
    </w:p>
    <w:p>
      <w:r>
        <w:t>21.000.000</w:t>
      </w:r>
    </w:p>
    <w:p>
      <w:r>
        <w:t>86</w:t>
      </w:r>
    </w:p>
    <w:p>
      <w:r>
        <w:t>Xe hai bánh</w:t>
      </w:r>
    </w:p>
    <w:p>
      <w:r>
        <w:t>TVS</w:t>
      </w:r>
    </w:p>
    <w:p>
      <w:r>
        <w:t>NTORQ 125 RACE EDITION</w:t>
      </w:r>
    </w:p>
    <w:p>
      <w:r>
        <w:t>124,8</w:t>
      </w:r>
    </w:p>
    <w:p>
      <w:r>
        <w:t>26.600.000</w:t>
      </w:r>
    </w:p>
    <w:p>
      <w:r>
        <w:t>87</w:t>
      </w:r>
    </w:p>
    <w:p>
      <w:r>
        <w:t>Xe hai bánh</w:t>
      </w:r>
    </w:p>
    <w:p>
      <w:r>
        <w:t>TVS</w:t>
      </w:r>
    </w:p>
    <w:p>
      <w:r>
        <w:t>NTORQ 125 RACE XP</w:t>
      </w:r>
    </w:p>
    <w:p>
      <w:r>
        <w:t>124,8</w:t>
      </w:r>
    </w:p>
    <w:p>
      <w:r>
        <w:t>31.200.000</w:t>
      </w:r>
    </w:p>
    <w:p>
      <w:r>
        <w:t>88</w:t>
      </w:r>
    </w:p>
    <w:p>
      <w:r>
        <w:t>Xe hai bánh</w:t>
      </w:r>
    </w:p>
    <w:p>
      <w:r>
        <w:t>TVS</w:t>
      </w:r>
    </w:p>
    <w:p>
      <w:r>
        <w:t>NTORQ 125 XT</w:t>
      </w:r>
    </w:p>
    <w:p>
      <w:r>
        <w:t>124,8</w:t>
      </w:r>
    </w:p>
    <w:p>
      <w:r>
        <w:t>34.100.000</w:t>
      </w:r>
    </w:p>
    <w:p>
      <w:r>
        <w:t>89</w:t>
      </w:r>
    </w:p>
    <w:p>
      <w:r>
        <w:t>Xe hai bánh</w:t>
      </w:r>
    </w:p>
    <w:p>
      <w:r>
        <w:t>TRIUMPH</w:t>
      </w:r>
    </w:p>
    <w:p>
      <w:r>
        <w:t>SCRAMBLER 1200 X</w:t>
      </w:r>
    </w:p>
    <w:p>
      <w:r>
        <w:t>1200</w:t>
      </w:r>
    </w:p>
    <w:p>
      <w:r>
        <w:t>499.000.000</w:t>
      </w:r>
    </w:p>
    <w:p>
      <w:r>
        <w:t>90</w:t>
      </w:r>
    </w:p>
    <w:p>
      <w:r>
        <w:t>Xe hai bánh</w:t>
      </w:r>
    </w:p>
    <w:p>
      <w:r>
        <w:t>TRIUMPH</w:t>
      </w:r>
    </w:p>
    <w:p>
      <w:r>
        <w:t>SCRAMBLER 1200 XE</w:t>
      </w:r>
    </w:p>
    <w:p>
      <w:r>
        <w:t>1200</w:t>
      </w:r>
    </w:p>
    <w:p>
      <w:r>
        <w:t>559.000.000</w:t>
      </w:r>
    </w:p>
    <w:p>
      <w:r>
        <w:t>91</w:t>
      </w:r>
    </w:p>
    <w:p>
      <w:r>
        <w:t>Xe hai bánh</w:t>
      </w:r>
    </w:p>
    <w:p>
      <w:r>
        <w:t>TRIUMPH</w:t>
      </w:r>
    </w:p>
    <w:p>
      <w:r>
        <w:t>SCRAMBLER 400 X</w:t>
      </w:r>
    </w:p>
    <w:p>
      <w:r>
        <w:t>398</w:t>
      </w:r>
    </w:p>
    <w:p>
      <w:r>
        <w:t>189.900.000</w:t>
      </w:r>
    </w:p>
    <w:p>
      <w:r>
        <w:t>92</w:t>
      </w:r>
    </w:p>
    <w:p>
      <w:r>
        <w:t>Xe hai bánh</w:t>
      </w:r>
    </w:p>
    <w:p>
      <w:r>
        <w:t>TRIUMPH</w:t>
      </w:r>
    </w:p>
    <w:p>
      <w:r>
        <w:t>SPEED 400</w:t>
      </w:r>
    </w:p>
    <w:p>
      <w:r>
        <w:t>398</w:t>
      </w:r>
    </w:p>
    <w:p>
      <w:r>
        <w:t>169.900.000</w:t>
      </w:r>
    </w:p>
    <w:p>
      <w:r>
        <w:t>93</w:t>
      </w:r>
    </w:p>
    <w:p>
      <w:r>
        <w:t>Xe hai bánh</w:t>
      </w:r>
    </w:p>
    <w:p>
      <w:r>
        <w:t>TRIUMPH</w:t>
      </w:r>
    </w:p>
    <w:p>
      <w:r>
        <w:t>TIGER 900 GT PRO</w:t>
      </w:r>
    </w:p>
    <w:p>
      <w:r>
        <w:t>888</w:t>
      </w:r>
    </w:p>
    <w:p>
      <w:r>
        <w:t>499.900.000</w:t>
      </w:r>
    </w:p>
    <w:p>
      <w:r>
        <w:t>94</w:t>
      </w:r>
    </w:p>
    <w:p>
      <w:r>
        <w:t>Xe hai bánh</w:t>
      </w:r>
    </w:p>
    <w:p>
      <w:r>
        <w:t>TRIUMPH</w:t>
      </w:r>
    </w:p>
    <w:p>
      <w:r>
        <w:t>TIGER 900 RALLY ARAGON EDITION</w:t>
      </w:r>
    </w:p>
    <w:p>
      <w:r>
        <w:t>888</w:t>
      </w:r>
    </w:p>
    <w:p>
      <w:r>
        <w:t>509.900.000</w:t>
      </w:r>
    </w:p>
    <w:p>
      <w:r>
        <w:t>95</w:t>
      </w:r>
    </w:p>
    <w:p>
      <w:r>
        <w:t>Xe hai bánh</w:t>
      </w:r>
    </w:p>
    <w:p>
      <w:r>
        <w:t>TRIUMPH</w:t>
      </w:r>
    </w:p>
    <w:p>
      <w:r>
        <w:t>TIGER 900 RALLY PRO</w:t>
      </w:r>
    </w:p>
    <w:p>
      <w:r>
        <w:t>888</w:t>
      </w:r>
    </w:p>
    <w:p>
      <w:r>
        <w:t>529.900.000</w:t>
      </w:r>
    </w:p>
    <w:p>
      <w:r>
        <w:t>96</w:t>
      </w:r>
    </w:p>
    <w:p>
      <w:r>
        <w:t>Xe hai bánh</w:t>
      </w:r>
    </w:p>
    <w:p>
      <w:r>
        <w:t>VICTORIA MOTORRAD</w:t>
      </w:r>
    </w:p>
    <w:p>
      <w:r>
        <w:t>NICKY 300I</w:t>
      </w:r>
    </w:p>
    <w:p>
      <w:r>
        <w:t>278</w:t>
      </w:r>
    </w:p>
    <w:p>
      <w:r>
        <w:t>72.490.000</w:t>
      </w:r>
    </w:p>
    <w:p>
      <w:r>
        <w:t>97</w:t>
      </w:r>
    </w:p>
    <w:p>
      <w:r>
        <w:t>Xe hai bánh</w:t>
      </w:r>
    </w:p>
    <w:p>
      <w:r>
        <w:t>WMOTO</w:t>
      </w:r>
    </w:p>
    <w:p>
      <w:r>
        <w:t>CUB CLASSIC 50CC</w:t>
      </w:r>
    </w:p>
    <w:p>
      <w:r>
        <w:t>49,46</w:t>
      </w:r>
    </w:p>
    <w:p>
      <w:r>
        <w:t>21.500.000</w:t>
      </w:r>
    </w:p>
    <w:p>
      <w:r>
        <w:t>98</w:t>
      </w:r>
    </w:p>
    <w:p>
      <w:r>
        <w:t>Xe hai bánh</w:t>
      </w:r>
    </w:p>
    <w:p>
      <w:r>
        <w:t>WUYANG</w:t>
      </w:r>
    </w:p>
    <w:p>
      <w:r>
        <w:t>WY50QT-9 (REDSUN 50)</w:t>
      </w:r>
    </w:p>
    <w:p>
      <w:r>
        <w:t>49,6</w:t>
      </w:r>
    </w:p>
    <w:p>
      <w:r>
        <w:t>12.500.000</w:t>
      </w:r>
    </w:p>
    <w:p>
      <w:r>
        <w:t>99</w:t>
      </w:r>
    </w:p>
    <w:p>
      <w:r>
        <w:t>Xe hai bánh</w:t>
      </w:r>
    </w:p>
    <w:p>
      <w:r>
        <w:t>WUYANG-HONDA</w:t>
      </w:r>
    </w:p>
    <w:p>
      <w:r>
        <w:t>CG125</w:t>
      </w:r>
    </w:p>
    <w:p>
      <w:r>
        <w:t>125</w:t>
      </w:r>
    </w:p>
    <w:p>
      <w:r>
        <w:t>27.000.000</w:t>
      </w:r>
    </w:p>
    <w:p>
      <w:r>
        <w:t>100</w:t>
      </w:r>
    </w:p>
    <w:p>
      <w:r>
        <w:t>Xe hai bánh</w:t>
      </w:r>
    </w:p>
    <w:p>
      <w:r>
        <w:t>WUYANG-HONDA</w:t>
      </w:r>
    </w:p>
    <w:p>
      <w:r>
        <w:t>NB-X</w:t>
      </w:r>
    </w:p>
    <w:p>
      <w:r>
        <w:t>102,1</w:t>
      </w:r>
    </w:p>
    <w:p>
      <w:r>
        <w:t>23.800.000</w:t>
      </w:r>
    </w:p>
    <w:p>
      <w:r>
        <w:t>101</w:t>
      </w:r>
    </w:p>
    <w:p>
      <w:r>
        <w:t>Xe hai bánh</w:t>
      </w:r>
    </w:p>
    <w:p>
      <w:r>
        <w:t>WUYANG-HONDA</w:t>
      </w:r>
    </w:p>
    <w:p>
      <w:r>
        <w:t>TAPAS</w:t>
      </w:r>
    </w:p>
    <w:p>
      <w:r>
        <w:t>102</w:t>
      </w:r>
    </w:p>
    <w:p>
      <w:r>
        <w:t>24.000.000</w:t>
      </w:r>
    </w:p>
    <w:p>
      <w:r>
        <w:t>102</w:t>
      </w:r>
    </w:p>
    <w:p>
      <w:r>
        <w:t>Xe hai bánh</w:t>
      </w:r>
    </w:p>
    <w:p>
      <w:r>
        <w:t>WUYANG-HONDA</w:t>
      </w:r>
    </w:p>
    <w:p>
      <w:r>
        <w:t>WH125-20A</w:t>
      </w:r>
    </w:p>
    <w:p>
      <w:r>
        <w:t>124,7</w:t>
      </w:r>
    </w:p>
    <w:p>
      <w:r>
        <w:t>25.000.000</w:t>
      </w:r>
    </w:p>
    <w:p>
      <w:r>
        <w:t>103</w:t>
      </w:r>
    </w:p>
    <w:p>
      <w:r>
        <w:t>Xe hai bánh</w:t>
      </w:r>
    </w:p>
    <w:p>
      <w:r>
        <w:t>YAMAHA</w:t>
      </w:r>
    </w:p>
    <w:p>
      <w:r>
        <w:t>AEROX 155VVA</w:t>
      </w:r>
    </w:p>
    <w:p>
      <w:r>
        <w:t>155,09</w:t>
      </w:r>
    </w:p>
    <w:p>
      <w:r>
        <w:t>42.400.000</w:t>
      </w:r>
    </w:p>
    <w:p>
      <w:r>
        <w:t>104</w:t>
      </w:r>
    </w:p>
    <w:p>
      <w:r>
        <w:t>Xe hai bánh</w:t>
      </w:r>
    </w:p>
    <w:p>
      <w:r>
        <w:t>YAMAHA</w:t>
      </w:r>
    </w:p>
    <w:p>
      <w:r>
        <w:t>AEROX S</w:t>
      </w:r>
    </w:p>
    <w:p>
      <w:r>
        <w:t>155,09</w:t>
      </w:r>
    </w:p>
    <w:p>
      <w:r>
        <w:t>49.800.000</w:t>
      </w:r>
    </w:p>
    <w:p>
      <w:r>
        <w:t>105</w:t>
      </w:r>
    </w:p>
    <w:p>
      <w:r>
        <w:t>Xe hai bánh</w:t>
      </w:r>
    </w:p>
    <w:p>
      <w:r>
        <w:t>YAMAHA</w:t>
      </w:r>
    </w:p>
    <w:p>
      <w:r>
        <w:t>BOLT R-SPEC</w:t>
      </w:r>
    </w:p>
    <w:p>
      <w:r>
        <w:t>941</w:t>
      </w:r>
    </w:p>
    <w:p>
      <w:r>
        <w:t>275.000.000</w:t>
      </w:r>
    </w:p>
    <w:p>
      <w:r>
        <w:t>106</w:t>
      </w:r>
    </w:p>
    <w:p>
      <w:r>
        <w:t>Xe hai bánh</w:t>
      </w:r>
    </w:p>
    <w:p>
      <w:r>
        <w:t>YAMAHA</w:t>
      </w:r>
    </w:p>
    <w:p>
      <w:r>
        <w:t>FAZZIO</w:t>
      </w:r>
    </w:p>
    <w:p>
      <w:r>
        <w:t>124,86</w:t>
      </w:r>
    </w:p>
    <w:p>
      <w:r>
        <w:t>38.200.000</w:t>
      </w:r>
    </w:p>
    <w:p>
      <w:r>
        <w:t>107</w:t>
      </w:r>
    </w:p>
    <w:p>
      <w:r>
        <w:t>Xe hai bánh</w:t>
      </w:r>
    </w:p>
    <w:p>
      <w:r>
        <w:t>YAMAHA</w:t>
      </w:r>
    </w:p>
    <w:p>
      <w:r>
        <w:t>FAZZIO HYBRID CONNECTED</w:t>
      </w:r>
    </w:p>
    <w:p>
      <w:r>
        <w:t>124,86</w:t>
      </w:r>
    </w:p>
    <w:p>
      <w:r>
        <w:t>36.000.000</w:t>
      </w:r>
    </w:p>
    <w:p>
      <w:r>
        <w:t>108</w:t>
      </w:r>
    </w:p>
    <w:p>
      <w:r>
        <w:t>Xe hai bánh</w:t>
      </w:r>
    </w:p>
    <w:p>
      <w:r>
        <w:t>YAMAHA</w:t>
      </w:r>
    </w:p>
    <w:p>
      <w:r>
        <w:t>GT150 FAZER</w:t>
      </w:r>
    </w:p>
    <w:p>
      <w:r>
        <w:t>149</w:t>
      </w:r>
    </w:p>
    <w:p>
      <w:r>
        <w:t>40.700.000</w:t>
      </w:r>
    </w:p>
    <w:p>
      <w:r>
        <w:t>109</w:t>
      </w:r>
    </w:p>
    <w:p>
      <w:r>
        <w:t>Xe hai bánh</w:t>
      </w:r>
    </w:p>
    <w:p>
      <w:r>
        <w:t>YAMAHA</w:t>
      </w:r>
    </w:p>
    <w:p>
      <w:r>
        <w:t>MIO GEAR 125</w:t>
      </w:r>
    </w:p>
    <w:p>
      <w:r>
        <w:t>124,96</w:t>
      </w:r>
    </w:p>
    <w:p>
      <w:r>
        <w:t>27.400.000</w:t>
      </w:r>
    </w:p>
    <w:p>
      <w:r>
        <w:t>110</w:t>
      </w:r>
    </w:p>
    <w:p>
      <w:r>
        <w:t>Xe hai bánh</w:t>
      </w:r>
    </w:p>
    <w:p>
      <w:r>
        <w:t>YAMAHA</w:t>
      </w:r>
    </w:p>
    <w:p>
      <w:r>
        <w:t>MIO GEAR 125 S</w:t>
      </w:r>
    </w:p>
    <w:p>
      <w:r>
        <w:t>124,96</w:t>
      </w:r>
    </w:p>
    <w:p>
      <w:r>
        <w:t>28.300.000</w:t>
      </w:r>
    </w:p>
    <w:p>
      <w:r>
        <w:t>111</w:t>
      </w:r>
    </w:p>
    <w:p>
      <w:r>
        <w:t>Xe hai bánh</w:t>
      </w:r>
    </w:p>
    <w:p>
      <w:r>
        <w:t>YAMAHA</w:t>
      </w:r>
    </w:p>
    <w:p>
      <w:r>
        <w:t>MT-07</w:t>
      </w:r>
    </w:p>
    <w:p>
      <w:r>
        <w:t>689</w:t>
      </w:r>
    </w:p>
    <w:p>
      <w:r>
        <w:t>239.000.000</w:t>
      </w:r>
    </w:p>
    <w:p>
      <w:r>
        <w:t>112</w:t>
      </w:r>
    </w:p>
    <w:p>
      <w:r>
        <w:t>Xe hai bánh</w:t>
      </w:r>
    </w:p>
    <w:p>
      <w:r>
        <w:t>YAMAHA</w:t>
      </w:r>
    </w:p>
    <w:p>
      <w:r>
        <w:t>MT-09</w:t>
      </w:r>
    </w:p>
    <w:p>
      <w:r>
        <w:t>890</w:t>
      </w:r>
    </w:p>
    <w:p>
      <w:r>
        <w:t>299.000.000</w:t>
      </w:r>
    </w:p>
    <w:p>
      <w:r>
        <w:t>113</w:t>
      </w:r>
    </w:p>
    <w:p>
      <w:r>
        <w:t>Xe hai bánh</w:t>
      </w:r>
    </w:p>
    <w:p>
      <w:r>
        <w:t>YAMAHA</w:t>
      </w:r>
    </w:p>
    <w:p>
      <w:r>
        <w:t>MT-09SP</w:t>
      </w:r>
    </w:p>
    <w:p>
      <w:r>
        <w:t>890</w:t>
      </w:r>
    </w:p>
    <w:p>
      <w:r>
        <w:t>319.000.000</w:t>
      </w:r>
    </w:p>
    <w:p>
      <w:r>
        <w:t>114</w:t>
      </w:r>
    </w:p>
    <w:p>
      <w:r>
        <w:t>Xe hai bánh</w:t>
      </w:r>
    </w:p>
    <w:p>
      <w:r>
        <w:t>YAMAHA</w:t>
      </w:r>
    </w:p>
    <w:p>
      <w:r>
        <w:t>MX KING 150</w:t>
      </w:r>
    </w:p>
    <w:p>
      <w:r>
        <w:t>149,79</w:t>
      </w:r>
    </w:p>
    <w:p>
      <w:r>
        <w:t>38.200.000</w:t>
      </w:r>
    </w:p>
    <w:p>
      <w:r>
        <w:t>115</w:t>
      </w:r>
    </w:p>
    <w:p>
      <w:r>
        <w:t>Xe hai bánh</w:t>
      </w:r>
    </w:p>
    <w:p>
      <w:r>
        <w:t>YAMAHA</w:t>
      </w:r>
    </w:p>
    <w:p>
      <w:r>
        <w:t>MX KING 150 WORLD GP 60TH ANNIVERSARY LIVERY</w:t>
      </w:r>
    </w:p>
    <w:p>
      <w:r>
        <w:t>149,79</w:t>
      </w:r>
    </w:p>
    <w:p>
      <w:r>
        <w:t>34.100.000</w:t>
      </w:r>
    </w:p>
    <w:p>
      <w:r>
        <w:t>116</w:t>
      </w:r>
    </w:p>
    <w:p>
      <w:r>
        <w:t>Xe hai bánh</w:t>
      </w:r>
    </w:p>
    <w:p>
      <w:r>
        <w:t>YAMAHA</w:t>
      </w:r>
    </w:p>
    <w:p>
      <w:r>
        <w:t>TENERE 700</w:t>
      </w:r>
    </w:p>
    <w:p>
      <w:r>
        <w:t>689</w:t>
      </w:r>
    </w:p>
    <w:p>
      <w:r>
        <w:t>369.000.000</w:t>
      </w:r>
    </w:p>
    <w:p>
      <w:r>
        <w:t>117</w:t>
      </w:r>
    </w:p>
    <w:p>
      <w:r>
        <w:t>Xe hai bánh</w:t>
      </w:r>
    </w:p>
    <w:p>
      <w:r>
        <w:t>YAMAHA</w:t>
      </w:r>
    </w:p>
    <w:p>
      <w:r>
        <w:t>TRACER9GT</w:t>
      </w:r>
    </w:p>
    <w:p>
      <w:r>
        <w:t>890</w:t>
      </w:r>
    </w:p>
    <w:p>
      <w:r>
        <w:t>419.000.000</w:t>
      </w:r>
    </w:p>
    <w:p>
      <w:r>
        <w:t>118</w:t>
      </w:r>
    </w:p>
    <w:p>
      <w:r>
        <w:t>Xe hai bánh</w:t>
      </w:r>
    </w:p>
    <w:p>
      <w:r>
        <w:t>YAMAHA</w:t>
      </w:r>
    </w:p>
    <w:p>
      <w:r>
        <w:t>X MAX 300 ABS</w:t>
      </w:r>
    </w:p>
    <w:p>
      <w:r>
        <w:t>292</w:t>
      </w:r>
    </w:p>
    <w:p>
      <w:r>
        <w:t>261.800.000</w:t>
      </w:r>
    </w:p>
    <w:p>
      <w:r>
        <w:t>119</w:t>
      </w:r>
    </w:p>
    <w:p>
      <w:r>
        <w:t>Xe hai bánh</w:t>
      </w:r>
    </w:p>
    <w:p>
      <w:r>
        <w:t>YAMAHA</w:t>
      </w:r>
    </w:p>
    <w:p>
      <w:r>
        <w:t>X MAX ABS</w:t>
      </w:r>
    </w:p>
    <w:p>
      <w:r>
        <w:t>249,8</w:t>
      </w:r>
    </w:p>
    <w:p>
      <w:r>
        <w:t>109.800.000</w:t>
      </w:r>
    </w:p>
    <w:p>
      <w:r>
        <w:t>120</w:t>
      </w:r>
    </w:p>
    <w:p>
      <w:r>
        <w:t>Xe hai bánh</w:t>
      </w:r>
    </w:p>
    <w:p>
      <w:r>
        <w:t>YAMAHA</w:t>
      </w:r>
    </w:p>
    <w:p>
      <w:r>
        <w:t>X RIDE 125</w:t>
      </w:r>
    </w:p>
    <w:p>
      <w:r>
        <w:t>125</w:t>
      </w:r>
    </w:p>
    <w:p>
      <w:r>
        <w:t>26.700.000</w:t>
      </w:r>
    </w:p>
    <w:p>
      <w:r>
        <w:t>121</w:t>
      </w:r>
    </w:p>
    <w:p>
      <w:r>
        <w:t>Xe hai bánh</w:t>
      </w:r>
    </w:p>
    <w:p>
      <w:r>
        <w:t>YAMAHA</w:t>
      </w:r>
    </w:p>
    <w:p>
      <w:r>
        <w:t>XSR700</w:t>
      </w:r>
    </w:p>
    <w:p>
      <w:r>
        <w:t>689</w:t>
      </w:r>
    </w:p>
    <w:p>
      <w:r>
        <w:t>245.000.000</w:t>
      </w:r>
    </w:p>
    <w:p>
      <w:r>
        <w:t>122</w:t>
      </w:r>
    </w:p>
    <w:p>
      <w:r>
        <w:t>Xe hai bánh</w:t>
      </w:r>
    </w:p>
    <w:p>
      <w:r>
        <w:t>ZONTES</w:t>
      </w:r>
    </w:p>
    <w:p>
      <w:r>
        <w:t>310R1</w:t>
      </w:r>
    </w:p>
    <w:p>
      <w:r>
        <w:t>312</w:t>
      </w:r>
    </w:p>
    <w:p>
      <w:r>
        <w:t>56.200.000</w:t>
      </w:r>
    </w:p>
    <w:p>
      <w:r>
        <w:t>123</w:t>
      </w:r>
    </w:p>
    <w:p>
      <w:r>
        <w:t>Xe hai bánh</w:t>
      </w:r>
    </w:p>
    <w:p>
      <w:r>
        <w:t>ZONTES</w:t>
      </w:r>
    </w:p>
    <w:p>
      <w:r>
        <w:t>310T1</w:t>
      </w:r>
    </w:p>
    <w:p>
      <w:r>
        <w:t>312</w:t>
      </w:r>
    </w:p>
    <w:p>
      <w:r>
        <w:t>83.000.000</w:t>
      </w:r>
    </w:p>
    <w:p>
      <w:r>
        <w:t>124</w:t>
      </w:r>
    </w:p>
    <w:p>
      <w:r>
        <w:t>Xe hai bánh</w:t>
      </w:r>
    </w:p>
    <w:p>
      <w:r>
        <w:t>ZONTES</w:t>
      </w:r>
    </w:p>
    <w:p>
      <w:r>
        <w:t>310V</w:t>
      </w:r>
    </w:p>
    <w:p>
      <w:r>
        <w:t>312</w:t>
      </w:r>
    </w:p>
    <w:p>
      <w:r>
        <w:t>57.400.000</w:t>
      </w:r>
    </w:p>
    <w:p>
      <w:r>
        <w:t>125</w:t>
      </w:r>
    </w:p>
    <w:p>
      <w:r>
        <w:t>Xe hai bánh</w:t>
      </w:r>
    </w:p>
    <w:p>
      <w:r>
        <w:t>ZONTES</w:t>
      </w:r>
    </w:p>
    <w:p>
      <w:r>
        <w:t>310X1</w:t>
      </w:r>
    </w:p>
    <w:p>
      <w:r>
        <w:t>312</w:t>
      </w:r>
    </w:p>
    <w:p>
      <w:r>
        <w:t>80.100.000</w:t>
      </w:r>
    </w:p>
    <w:p>
      <w:r>
        <w:t>126</w:t>
      </w:r>
    </w:p>
    <w:p>
      <w:r>
        <w:t>Xe hai bánh</w:t>
      </w:r>
    </w:p>
    <w:p>
      <w:r>
        <w:t>ZONTES</w:t>
      </w:r>
    </w:p>
    <w:p>
      <w:r>
        <w:t>ZT 350-D</w:t>
      </w:r>
    </w:p>
    <w:p>
      <w:r>
        <w:t>349</w:t>
      </w:r>
    </w:p>
    <w:p>
      <w:r>
        <w:t>98.000.000</w:t>
      </w:r>
    </w:p>
    <w:p>
      <w:r>
        <w:t>127</w:t>
      </w:r>
    </w:p>
    <w:p>
      <w:r>
        <w:t>Xe hai bánh</w:t>
      </w:r>
    </w:p>
    <w:p>
      <w:r>
        <w:t>ZONTES</w:t>
      </w:r>
    </w:p>
    <w:p>
      <w:r>
        <w:t>ZT 350-E</w:t>
      </w:r>
    </w:p>
    <w:p>
      <w:r>
        <w:t>349</w:t>
      </w:r>
    </w:p>
    <w:p>
      <w:r>
        <w:t>98.700.000</w:t>
      </w:r>
    </w:p>
    <w:p>
      <w:r>
        <w:t>128</w:t>
      </w:r>
    </w:p>
    <w:p>
      <w:r>
        <w:t>Xe hai bánh</w:t>
      </w:r>
    </w:p>
    <w:p>
      <w:r>
        <w:t>ZONTES</w:t>
      </w:r>
    </w:p>
    <w:p>
      <w:r>
        <w:t>ZT 350-GK</w:t>
      </w:r>
    </w:p>
    <w:p>
      <w:r>
        <w:t>348</w:t>
      </w:r>
    </w:p>
    <w:p>
      <w:r>
        <w:t>92.000.000</w:t>
      </w:r>
    </w:p>
    <w:p>
      <w:r>
        <w:t>129</w:t>
      </w:r>
    </w:p>
    <w:p>
      <w:r>
        <w:t>Xe hai bánh</w:t>
      </w:r>
    </w:p>
    <w:p>
      <w:r>
        <w:t>ZONTES</w:t>
      </w:r>
    </w:p>
    <w:p>
      <w:r>
        <w:t>ZT 350-M</w:t>
      </w:r>
    </w:p>
    <w:p>
      <w:r>
        <w:t>349</w:t>
      </w:r>
    </w:p>
    <w:p>
      <w:r>
        <w:t>92.500.000</w:t>
      </w:r>
    </w:p>
    <w:p>
      <w:r>
        <w:t>130</w:t>
      </w:r>
    </w:p>
    <w:p>
      <w:r>
        <w:t>Xe hai bánh</w:t>
      </w:r>
    </w:p>
    <w:p>
      <w:r>
        <w:t>ZONTES</w:t>
      </w:r>
    </w:p>
    <w:p>
      <w:r>
        <w:t>ZT 350-R1</w:t>
      </w:r>
    </w:p>
    <w:p>
      <w:r>
        <w:t>348</w:t>
      </w:r>
    </w:p>
    <w:p>
      <w:r>
        <w:t>87.000.000</w:t>
      </w:r>
    </w:p>
    <w:p>
      <w:r>
        <w:t>131</w:t>
      </w:r>
    </w:p>
    <w:p>
      <w:r>
        <w:t>Xe hai bánh</w:t>
      </w:r>
    </w:p>
    <w:p>
      <w:r>
        <w:t>ZONTES</w:t>
      </w:r>
    </w:p>
    <w:p>
      <w:r>
        <w:t>ZT 350-V1</w:t>
      </w:r>
    </w:p>
    <w:p>
      <w:r>
        <w:t>348</w:t>
      </w:r>
    </w:p>
    <w:p>
      <w:r>
        <w:t>96.000.000</w:t>
      </w:r>
    </w:p>
    <w:p>
      <w:r>
        <w:t>132</w:t>
      </w:r>
    </w:p>
    <w:p>
      <w:r>
        <w:t>Xe hai bánh</w:t>
      </w:r>
    </w:p>
    <w:p>
      <w:r>
        <w:t>ZONTES</w:t>
      </w:r>
    </w:p>
    <w:p>
      <w:r>
        <w:t>ZT 350-VX</w:t>
      </w:r>
    </w:p>
    <w:p>
      <w:r>
        <w:t>348</w:t>
      </w:r>
    </w:p>
    <w:p>
      <w:r>
        <w:t>93.000.000</w:t>
      </w:r>
    </w:p>
    <w:p>
      <w:r>
        <w:t>133</w:t>
      </w:r>
    </w:p>
    <w:p>
      <w:r>
        <w:t>Xe hai bánh (điện)</w:t>
      </w:r>
    </w:p>
    <w:p>
      <w:r>
        <w:t>SUNDIRO</w:t>
      </w:r>
    </w:p>
    <w:p>
      <w:r>
        <w:t>JOKER</w:t>
      </w:r>
    </w:p>
    <w:p>
      <w:r>
        <w:t>0,5</w:t>
      </w:r>
    </w:p>
    <w:p>
      <w:r>
        <w:t>10.000.000</w:t>
      </w:r>
    </w:p>
    <w:p>
      <w:r>
        <w:t>134</w:t>
      </w:r>
    </w:p>
    <w:p>
      <w:r>
        <w:t>Xe hai bánh (điện)</w:t>
      </w:r>
    </w:p>
    <w:p>
      <w:r>
        <w:t>SURRON</w:t>
      </w:r>
    </w:p>
    <w:p>
      <w:r>
        <w:t>STORM BEE</w:t>
      </w:r>
    </w:p>
    <w:p>
      <w:r>
        <w:t>10</w:t>
      </w:r>
    </w:p>
    <w:p>
      <w:r>
        <w:t>128.800.000</w:t>
      </w:r>
    </w:p>
    <w:p>
      <w:r>
        <w:t>135</w:t>
      </w:r>
    </w:p>
    <w:p>
      <w:r>
        <w:t>Xe hai bánh (điện)</w:t>
      </w:r>
    </w:p>
    <w:p>
      <w:r>
        <w:t>ZEEHO</w:t>
      </w:r>
    </w:p>
    <w:p>
      <w:r>
        <w:t>AE6+</w:t>
      </w:r>
    </w:p>
    <w:p>
      <w:r>
        <w:t>4,7</w:t>
      </w:r>
    </w:p>
    <w:p>
      <w:r>
        <w:t>55.000.000</w:t>
      </w:r>
    </w:p>
    <w:p>
      <w:r>
        <w:t>136</w:t>
      </w:r>
    </w:p>
    <w:p>
      <w:r>
        <w:t>Xe hai bánh (điện)</w:t>
      </w:r>
    </w:p>
    <w:p>
      <w:r>
        <w:t>ZEEHO</w:t>
      </w:r>
    </w:p>
    <w:p>
      <w:r>
        <w:t>AE8 S+</w:t>
      </w:r>
    </w:p>
    <w:p>
      <w:r>
        <w:t>10,2</w:t>
      </w:r>
    </w:p>
    <w:p>
      <w:r>
        <w:t>79.000.000</w:t>
      </w:r>
    </w:p>
    <w:p>
      <w:r>
        <w:t>Phần 6b. Xe máy hai bánh sản xuất, lắp ráp trong nước</w:t>
      </w:r>
    </w:p>
    <w:p>
      <w:r>
        <w:t>STT</w:t>
      </w:r>
    </w:p>
    <w:p>
      <w:r>
        <w:t>Tên nhóm xe</w:t>
      </w:r>
    </w:p>
    <w:p>
      <w:r>
        <w:t>Nhãn hiệu</w:t>
      </w:r>
    </w:p>
    <w:p>
      <w:r>
        <w:t>Kiểu loại xe [Tên thương mại/ Số loại]</w:t>
      </w:r>
    </w:p>
    <w:p>
      <w:r>
        <w:t>Thể tích làm việc/ Công suất (cm 3 /kW)</w:t>
      </w:r>
    </w:p>
    <w:p>
      <w:r>
        <w:t>Giá tính LPTB (VNĐ)</w:t>
      </w:r>
    </w:p>
    <w:p>
      <w:r>
        <w:t>1</w:t>
      </w:r>
    </w:p>
    <w:p>
      <w:r>
        <w:t>Xe hai bánh</w:t>
      </w:r>
    </w:p>
    <w:p>
      <w:r>
        <w:t>HONDA</w:t>
      </w:r>
    </w:p>
    <w:p>
      <w:r>
        <w:t>JC766 FUTURE FI</w:t>
      </w:r>
    </w:p>
    <w:p>
      <w:r>
        <w:t>124,9</w:t>
      </w:r>
    </w:p>
    <w:p>
      <w:r>
        <w:t>32.200.000</w:t>
      </w:r>
    </w:p>
    <w:p>
      <w:r>
        <w:t>2</w:t>
      </w:r>
    </w:p>
    <w:p>
      <w:r>
        <w:t>Xe hai bánh</w:t>
      </w:r>
    </w:p>
    <w:p>
      <w:r>
        <w:t>HONDA</w:t>
      </w:r>
    </w:p>
    <w:p>
      <w:r>
        <w:t>JC767 FUTURE FI (C)</w:t>
      </w:r>
    </w:p>
    <w:p>
      <w:r>
        <w:t>124,9</w:t>
      </w:r>
    </w:p>
    <w:p>
      <w:r>
        <w:t>33.700.000</w:t>
      </w:r>
    </w:p>
    <w:p>
      <w:r>
        <w:t>3</w:t>
      </w:r>
    </w:p>
    <w:p>
      <w:r>
        <w:t>Xe hai bánh</w:t>
      </w:r>
    </w:p>
    <w:p>
      <w:r>
        <w:t>HONDA</w:t>
      </w:r>
    </w:p>
    <w:p>
      <w:r>
        <w:t>KC442 WINNERX</w:t>
      </w:r>
    </w:p>
    <w:p>
      <w:r>
        <w:t>149,2</w:t>
      </w:r>
    </w:p>
    <w:p>
      <w:r>
        <w:t>46.200.000</w:t>
      </w:r>
    </w:p>
    <w:p>
      <w:r>
        <w:t>4</w:t>
      </w:r>
    </w:p>
    <w:p>
      <w:r>
        <w:t>Xe hai bánh</w:t>
      </w:r>
    </w:p>
    <w:p>
      <w:r>
        <w:t>HONDA</w:t>
      </w:r>
    </w:p>
    <w:p>
      <w:r>
        <w:t>KC443 WINNERX</w:t>
      </w:r>
    </w:p>
    <w:p>
      <w:r>
        <w:t>149,2</w:t>
      </w:r>
    </w:p>
    <w:p>
      <w:r>
        <w:t>50.300.000</w:t>
      </w:r>
    </w:p>
    <w:p>
      <w:r>
        <w:t>5</w:t>
      </w:r>
    </w:p>
    <w:p>
      <w:r>
        <w:t>Xe hai bánh</w:t>
      </w:r>
    </w:p>
    <w:p>
      <w:r>
        <w:t>KYMCO</w:t>
      </w:r>
    </w:p>
    <w:p>
      <w:r>
        <w:t>LIKE 50 KA10ED</w:t>
      </w:r>
    </w:p>
    <w:p>
      <w:r>
        <w:t>49,5</w:t>
      </w:r>
    </w:p>
    <w:p>
      <w:r>
        <w:t>26.700.000</w:t>
      </w:r>
    </w:p>
    <w:p>
      <w:r>
        <w:t>6</w:t>
      </w:r>
    </w:p>
    <w:p>
      <w:r>
        <w:t>Xe hai bánh</w:t>
      </w:r>
    </w:p>
    <w:p>
      <w:r>
        <w:t>SYM</w:t>
      </w:r>
    </w:p>
    <w:p>
      <w:r>
        <w:t>ANGEL-VCK</w:t>
      </w:r>
    </w:p>
    <w:p>
      <w:r>
        <w:t>108,0</w:t>
      </w:r>
    </w:p>
    <w:p>
      <w:r>
        <w:t>16.200.000</w:t>
      </w:r>
    </w:p>
    <w:p>
      <w:r>
        <w:t>7</w:t>
      </w:r>
    </w:p>
    <w:p>
      <w:r>
        <w:t>Xe hai bánh</w:t>
      </w:r>
    </w:p>
    <w:p>
      <w:r>
        <w:t>SYM</w:t>
      </w:r>
    </w:p>
    <w:p>
      <w:r>
        <w:t>ELEGANT 50-SE3</w:t>
      </w:r>
    </w:p>
    <w:p>
      <w:r>
        <w:t>49,5</w:t>
      </w:r>
    </w:p>
    <w:p>
      <w:r>
        <w:t>15.900.000</w:t>
      </w:r>
    </w:p>
    <w:p>
      <w:r>
        <w:t>8</w:t>
      </w:r>
    </w:p>
    <w:p>
      <w:r>
        <w:t>Xe hai bánh</w:t>
      </w:r>
    </w:p>
    <w:p>
      <w:r>
        <w:t>SYM</w:t>
      </w:r>
    </w:p>
    <w:p>
      <w:r>
        <w:t>SHARK 50-KBL</w:t>
      </w:r>
    </w:p>
    <w:p>
      <w:r>
        <w:t>49,5</w:t>
      </w:r>
    </w:p>
    <w:p>
      <w:r>
        <w:t>24.200.000</w:t>
      </w:r>
    </w:p>
    <w:p>
      <w:r>
        <w:t>9</w:t>
      </w:r>
    </w:p>
    <w:p>
      <w:r>
        <w:t>Xe hai bánh</w:t>
      </w:r>
    </w:p>
    <w:p>
      <w:r>
        <w:t>YAMAHA</w:t>
      </w:r>
    </w:p>
    <w:p>
      <w:r>
        <w:t>E32ME QIBX125</w:t>
      </w:r>
    </w:p>
    <w:p>
      <w:r>
        <w:t>125,0</w:t>
      </w:r>
    </w:p>
    <w:p>
      <w:r>
        <w:t>30.400.000</w:t>
      </w:r>
    </w:p>
    <w:p>
      <w:r>
        <w:t>10</w:t>
      </w:r>
    </w:p>
    <w:p>
      <w:r>
        <w:t>Xe hai bánh (điện)</w:t>
      </w:r>
    </w:p>
    <w:p>
      <w:r>
        <w:t>DAT BIKE</w:t>
      </w:r>
    </w:p>
    <w:p>
      <w:r>
        <w:t>WEAVER 200A</w:t>
      </w:r>
    </w:p>
    <w:p>
      <w:r>
        <w:t>5,6</w:t>
      </w:r>
    </w:p>
    <w:p>
      <w:r>
        <w:t>43.200.000</w:t>
      </w:r>
    </w:p>
    <w:p>
      <w:r>
        <w:t>11</w:t>
      </w:r>
    </w:p>
    <w:p>
      <w:r>
        <w:t>Xe hai bánh (điện)</w:t>
      </w:r>
    </w:p>
    <w:p>
      <w:r>
        <w:t>DAT BIKE</w:t>
      </w:r>
    </w:p>
    <w:p>
      <w:r>
        <w:t>WEAVER++</w:t>
      </w:r>
    </w:p>
    <w:p>
      <w:r>
        <w:t>4,5</w:t>
      </w:r>
    </w:p>
    <w:p>
      <w:r>
        <w:t>58.000.000</w:t>
      </w:r>
    </w:p>
    <w:p>
      <w:r>
        <w:t>12</w:t>
      </w:r>
    </w:p>
    <w:p>
      <w:r>
        <w:t>Xe hai bánh (điện)</w:t>
      </w:r>
    </w:p>
    <w:p>
      <w:r>
        <w:t>PEGA</w:t>
      </w:r>
    </w:p>
    <w:p>
      <w:r>
        <w:t>AURA PLUS</w:t>
      </w:r>
    </w:p>
    <w:p>
      <w:r>
        <w:t>1,48</w:t>
      </w:r>
    </w:p>
    <w:p>
      <w:r>
        <w:t>16.200.000</w:t>
      </w:r>
    </w:p>
    <w:p>
      <w:r>
        <w:t>13</w:t>
      </w:r>
    </w:p>
    <w:p>
      <w:r>
        <w:t>Xe hai bánh (điện)</w:t>
      </w:r>
    </w:p>
    <w:p>
      <w:r>
        <w:t>PEGA</w:t>
      </w:r>
    </w:p>
    <w:p>
      <w:r>
        <w:t>GO-S</w:t>
      </w:r>
    </w:p>
    <w:p>
      <w:r>
        <w:t>1,8</w:t>
      </w:r>
    </w:p>
    <w:p>
      <w:r>
        <w:t>15.300.000</w:t>
      </w:r>
    </w:p>
    <w:p>
      <w:r>
        <w:t>14</w:t>
      </w:r>
    </w:p>
    <w:p>
      <w:r>
        <w:t>Xe hai bánh (điện)</w:t>
      </w:r>
    </w:p>
    <w:p>
      <w:r>
        <w:t>PEGA</w:t>
      </w:r>
    </w:p>
    <w:p>
      <w:r>
        <w:t>PEGA-S+</w:t>
      </w:r>
    </w:p>
    <w:p>
      <w:r>
        <w:t>3,2</w:t>
      </w:r>
    </w:p>
    <w:p>
      <w:r>
        <w:t>36.400.000</w:t>
      </w:r>
    </w:p>
    <w:p>
      <w:r>
        <w:t>15</w:t>
      </w:r>
    </w:p>
    <w:p>
      <w:r>
        <w:t>Xe hai bánh (điện)</w:t>
      </w:r>
    </w:p>
    <w:p>
      <w:r>
        <w:t>PEGA</w:t>
      </w:r>
    </w:p>
    <w:p>
      <w:r>
        <w:t>XMEN PLUS</w:t>
      </w:r>
    </w:p>
    <w:p>
      <w:r>
        <w:t>1,5</w:t>
      </w:r>
    </w:p>
    <w:p>
      <w:r>
        <w:t>15.300.000</w:t>
      </w:r>
    </w:p>
    <w:p>
      <w:r>
        <w:t>16</w:t>
      </w:r>
    </w:p>
    <w:p>
      <w:r>
        <w:t>Xe hai bánh (điện)</w:t>
      </w:r>
    </w:p>
    <w:p>
      <w:r>
        <w:t>YADEA</w:t>
      </w:r>
    </w:p>
    <w:p>
      <w:r>
        <w:t>G5 Y</w:t>
      </w:r>
    </w:p>
    <w:p>
      <w:r>
        <w:t>2,4</w:t>
      </w:r>
    </w:p>
    <w:p>
      <w:r>
        <w:t>30.400.000</w:t>
      </w:r>
    </w:p>
    <w:p>
      <w:r>
        <w:t>17</w:t>
      </w:r>
    </w:p>
    <w:p>
      <w:r>
        <w:t>Xe hai bánh (điện)</w:t>
      </w:r>
    </w:p>
    <w:p>
      <w:r>
        <w:t>YADEA</w:t>
      </w:r>
    </w:p>
    <w:p>
      <w:r>
        <w:t>I8</w:t>
      </w:r>
    </w:p>
    <w:p>
      <w:r>
        <w:t>0,7</w:t>
      </w:r>
    </w:p>
    <w:p>
      <w:r>
        <w:t>15.000.000</w:t>
      </w:r>
    </w:p>
    <w:p>
      <w:r>
        <w:t>18</w:t>
      </w:r>
    </w:p>
    <w:p>
      <w:r>
        <w:t>Xe hai bánh (điện)</w:t>
      </w:r>
    </w:p>
    <w:p>
      <w:r>
        <w:t>YADEA</w:t>
      </w:r>
    </w:p>
    <w:p>
      <w:r>
        <w:t>ORLA</w:t>
      </w:r>
    </w:p>
    <w:p>
      <w:r>
        <w:t>1,7</w:t>
      </w:r>
    </w:p>
    <w:p>
      <w:r>
        <w:t>20.500.000</w:t>
      </w:r>
    </w:p>
    <w:p>
      <w:r>
        <w:t>19</w:t>
      </w:r>
    </w:p>
    <w:p>
      <w:r>
        <w:t>Xe hai bánh (điện)</w:t>
      </w:r>
    </w:p>
    <w:p>
      <w:r>
        <w:t>YADEA</w:t>
      </w:r>
    </w:p>
    <w:p>
      <w:r>
        <w:t>YD1000DT-13G</w:t>
      </w:r>
    </w:p>
    <w:p>
      <w:r>
        <w:t>1,5</w:t>
      </w:r>
    </w:p>
    <w:p>
      <w:r>
        <w:t>17.500.000</w:t>
      </w:r>
    </w:p>
    <w:p>
      <w:r>
        <w:t>20</w:t>
      </w:r>
    </w:p>
    <w:p>
      <w:r>
        <w:t>Xe hai bánh (điện)</w:t>
      </w:r>
    </w:p>
    <w:p>
      <w:r>
        <w:t>YADEA</w:t>
      </w:r>
    </w:p>
    <w:p>
      <w:r>
        <w:t>YD1200DT-15G</w:t>
      </w:r>
    </w:p>
    <w:p>
      <w:r>
        <w:t>2,4</w:t>
      </w:r>
    </w:p>
    <w:p>
      <w:r>
        <w:t>22.000.000</w:t>
      </w:r>
    </w:p>
    <w:p>
      <w:r>
        <w:t>21</w:t>
      </w:r>
    </w:p>
    <w:p>
      <w:r>
        <w:t>Xe hai bánh (điện)</w:t>
      </w:r>
    </w:p>
    <w:p>
      <w:r>
        <w:t>YADEA</w:t>
      </w:r>
    </w:p>
    <w:p>
      <w:r>
        <w:t>YD1500DT-2G</w:t>
      </w:r>
    </w:p>
    <w:p>
      <w:r>
        <w:t>2,8</w:t>
      </w:r>
    </w:p>
    <w:p>
      <w:r>
        <w:t>26.500.000</w:t>
      </w:r>
    </w:p>
    <w:p>
      <w:r>
        <w:t>22</w:t>
      </w:r>
    </w:p>
    <w:p>
      <w:r>
        <w:t>Xe hai bánh (điện)</w:t>
      </w:r>
    </w:p>
    <w:p>
      <w:r>
        <w:t>YADEA</w:t>
      </w:r>
    </w:p>
    <w:p>
      <w:r>
        <w:t>YD400DT-14G</w:t>
      </w:r>
    </w:p>
    <w:p>
      <w:r>
        <w:t>1,0</w:t>
      </w:r>
    </w:p>
    <w:p>
      <w:r>
        <w:t>14.500.000</w:t>
      </w:r>
    </w:p>
    <w:p>
      <w:r>
        <w:t>23</w:t>
      </w:r>
    </w:p>
    <w:p>
      <w:r>
        <w:t>Xe hai bánh (điện)</w:t>
      </w:r>
    </w:p>
    <w:p>
      <w:r>
        <w:t>YADEA</w:t>
      </w:r>
    </w:p>
    <w:p>
      <w:r>
        <w:t>YD400DT-15G</w:t>
      </w:r>
    </w:p>
    <w:p>
      <w:r>
        <w:t>1,0</w:t>
      </w:r>
    </w:p>
    <w:p>
      <w:r>
        <w:t>14.000.000</w:t>
      </w:r>
    </w:p>
    <w:p>
      <w:r>
        <w:t>24</w:t>
      </w:r>
    </w:p>
    <w:p>
      <w:r>
        <w:t>Xe hai bánh (điện)</w:t>
      </w:r>
    </w:p>
    <w:p>
      <w:r>
        <w:t>YADEA</w:t>
      </w:r>
    </w:p>
    <w:p>
      <w:r>
        <w:t>YD600DT-15G</w:t>
      </w:r>
    </w:p>
    <w:p>
      <w:r>
        <w:t>1,45</w:t>
      </w:r>
    </w:p>
    <w:p>
      <w:r>
        <w:t>18.500.000</w:t>
      </w:r>
    </w:p>
    <w:p>
      <w:r>
        <w:t>25</w:t>
      </w:r>
    </w:p>
    <w:p>
      <w:r>
        <w:t>Xe hai bánh (điện)</w:t>
      </w:r>
    </w:p>
    <w:p>
      <w:r>
        <w:t>YADEA</w:t>
      </w:r>
    </w:p>
    <w:p>
      <w:r>
        <w:t>YD600DT-18G</w:t>
      </w:r>
    </w:p>
    <w:p>
      <w:r>
        <w:t>1,5</w:t>
      </w:r>
    </w:p>
    <w:p>
      <w:r>
        <w:t>17.500.000</w:t>
      </w:r>
    </w:p>
    <w:p>
      <w:r>
        <w:t>26</w:t>
      </w:r>
    </w:p>
    <w:p>
      <w:r>
        <w:t>Xe hai bánh (điện)</w:t>
      </w:r>
    </w:p>
    <w:p>
      <w:r>
        <w:t>YADEA</w:t>
      </w:r>
    </w:p>
    <w:p>
      <w:r>
        <w:t>YD800DT-2G</w:t>
      </w:r>
    </w:p>
    <w:p>
      <w:r>
        <w:t>1,55</w:t>
      </w:r>
    </w:p>
    <w:p>
      <w:r>
        <w:t>18.000.000</w:t>
      </w:r>
    </w:p>
    <w:p>
      <w:r>
        <w:t>27</w:t>
      </w:r>
    </w:p>
    <w:p>
      <w:r>
        <w:t>Xe hai bánh (điện)</w:t>
      </w:r>
    </w:p>
    <w:p>
      <w:r>
        <w:t>YADEA</w:t>
      </w:r>
    </w:p>
    <w:p>
      <w:r>
        <w:t>YD800DT-3G</w:t>
      </w:r>
    </w:p>
    <w:p>
      <w:r>
        <w:t>1,5</w:t>
      </w:r>
    </w:p>
    <w:p>
      <w:r>
        <w:t>17.500.000</w:t>
      </w:r>
    </w:p>
    <w:p>
      <w:r>
        <w:t>28</w:t>
      </w:r>
    </w:p>
    <w:p>
      <w:r>
        <w:t>Xe hai bánh (điện)</w:t>
      </w:r>
    </w:p>
    <w:p>
      <w:r>
        <w:t>YADEA</w:t>
      </w:r>
    </w:p>
    <w:p>
      <w:r>
        <w:t>YD800DT-5G</w:t>
      </w:r>
    </w:p>
    <w:p>
      <w:r>
        <w:t>1,5</w:t>
      </w:r>
    </w:p>
    <w:p>
      <w:r>
        <w:t>18.500.000</w:t>
      </w:r>
    </w:p>
    <w:p>
      <w:r>
        <w:t>29</w:t>
      </w:r>
    </w:p>
    <w:p>
      <w:r>
        <w:t>Xe hai bánh (điện)</w:t>
      </w:r>
    </w:p>
    <w:p>
      <w:r>
        <w:t>YADEA</w:t>
      </w:r>
    </w:p>
    <w:p>
      <w:r>
        <w:t>YD800DT-8G</w:t>
      </w:r>
    </w:p>
    <w:p>
      <w:r>
        <w:t>1,5</w:t>
      </w:r>
    </w:p>
    <w:p>
      <w:r>
        <w:t>18.000.000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