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1706/QĐ-UBND năm 2024 phê duyệt 02 quy trình nội bộ (01 quy trình nội bộ mới và 01 quy trình nội bộ được sửa đổi, bổ sung) trong giải quyết thủ tục hành chính lĩnh vực lâm nghiệp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1706/QĐ-UBND</w:t>
      </w:r>
    </w:p>
    <w:p>
      <w:r>
        <w:t>Bến Tre, ngày 24 tháng 7 năm 2024</w:t>
      </w:r>
    </w:p>
    <w:p>
      <w:r>
        <w:t>QUYẾT ĐỊNH</w:t>
      </w:r>
    </w:p>
    <w:p>
      <w:r>
        <w:t>PHÊ DUYỆT 02 QUY TRÌNH NỘI BỘ (01 QUY TRÌNH NỘI BỘ BAN HÀNH MỚI VÀ 01 QUY TRÌNH NỘI BỘ ĐƯỢC SỬA ĐỔI, BỔ SUNG) TRONG GIẢI QUYẾT THỦ TỤC HÀNH CHÍNH LĨNH VỰC LÂM NGHIỆP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1593/QĐ-UBND ngày 10 tháng 7 năm 2024 của Ủy ban nhân dân tỉnh về việc công bố danh mục 01 thủ tục hành chính ban hành mới lĩnh vực lâm nghiệp thuộc thẩm quyền giải quyết của Ủy ban nhân dân cấp huyện trên địa bàn tỉnh Bến Tre;</w:t>
      </w:r>
    </w:p>
    <w:p>
      <w:r>
        <w:t>Căn cứ Quyết định số 1577/QĐ-UBND ngày 09 tháng 7 năm 2024 của Ủy ban nhân dân tỉnh về việc công bố danh mục 01 thủ tục hành chính được sửa đổi, bổ sung trong lĩnh vực lâm nghiệp thuộc thẩm quyền giải quyết của Ủy ban nhân dân cấp huyện trên địa bàn tỉnh Bến Tre;</w:t>
      </w:r>
    </w:p>
    <w:p>
      <w:r>
        <w:t>Theo đề nghị của Sở Nông nghiệp và Phát triển nông thôn tại Tờ trình số 2909/TTr-SNN ngày 16 tháng 7 năm 2024.</w:t>
      </w:r>
    </w:p>
    <w:p>
      <w:r>
        <w:t>QUYẾT ĐỊNH:</w:t>
      </w:r>
    </w:p>
    <w:p>
      <w:r>
        <w:t>Điều 1.  Phê duyệt 02 quy trình nội bộ (01 quy trình nội bộ ban hành mới và 01 quy trình nội bộ được sửa đổi, bổ sung) trong giải quyết thủ tục hành chính lĩnh vực lâm nghiệp thuộc thẩm quyền tiếp nhận và giải quyết của Ủy ban nhân dân cấp huyện trên địa bàn tỉnh Bến Tre (Phụ lục kèm theo).</w:t>
      </w:r>
    </w:p>
    <w:p>
      <w:r>
        <w:t>Điều 2.  Quyết định này có hiệu lực thi hành kể từ ngày ký. Bãi bỏ Quyết định số 349/QĐ-UBND ngày 25 tháng 02 năm 2020 của Ủy ban nhân dân tỉnh Bến Tre về việc phê duyệt quy trình nội bộ trong giải quyết 01 thủ tục hành chính lĩnh vực lâm nghiệp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Sở Thông tin và Truyền thông và đơn vị liên quan xây dựng mới và sửa đổi, bổ sung quy trình điện tử trong giải quyết các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Chủ tịch Ủy ban nhân dân các huyện, thành phố và các tổ chức, cá nhân có liên quan chịu trách nhiệm thi hành./.</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UBND các huyện, thành phố;</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1706/QĐ-UBND ngày 24 tháng 7 năm 2024 của Ủy ban nhân dân tỉnh Bến Tre)</w:t>
      </w:r>
    </w:p>
    <w:p>
      <w:r>
        <w:t>1. Danh mục quy trình nội bộ ban hành mới</w:t>
      </w:r>
    </w:p>
    <w:p>
      <w:r>
        <w:t>STT</w:t>
      </w:r>
    </w:p>
    <w:p>
      <w:r>
        <w:t>Tên TTHC</w:t>
      </w:r>
    </w:p>
    <w:p>
      <w:r>
        <w:t>Quyết định công bố danh mục TTHC</w:t>
      </w:r>
    </w:p>
    <w:p>
      <w:r>
        <w:t>Quy trình số</w:t>
      </w:r>
    </w:p>
    <w:p>
      <w:r>
        <w:t>Lĩnh vực: Lâm nghiệp</w:t>
      </w:r>
    </w:p>
    <w:p>
      <w:r>
        <w:t>Hỗ trợ tín dụng đầu tư trồng rừng gỗ lớn đối với chủ rừng là hộ gia đình, cá nhân</w:t>
      </w:r>
    </w:p>
    <w:p>
      <w:r>
        <w:t>Quyết định số 1593/QĐ-UBND ngày 10 tháng 7 năm 2024 của Ủy ban nhân dân tỉnh về việc công bố danh mục 01 thủ tục hành chính ban hành mới lĩnh vực lâm nghiệp thuộc thẩm quyền giải quyết của Ủy ban nhân dân cấp huyện trên địa bàn tỉnh Bến Tre</w:t>
      </w:r>
    </w:p>
    <w:p>
      <w:r>
        <w:t>01/LN</w:t>
      </w:r>
    </w:p>
    <w:p>
      <w:r>
        <w:t>2. Danh mục quy trình nội bộ được sửa đổi, bổ sung</w:t>
      </w:r>
    </w:p>
    <w:p>
      <w:r>
        <w:t>STT</w:t>
      </w:r>
    </w:p>
    <w:p>
      <w:r>
        <w:t>Tên TTHC</w:t>
      </w:r>
    </w:p>
    <w:p>
      <w:r>
        <w:t>Quyết định công bố danh mục TTHC</w:t>
      </w:r>
    </w:p>
    <w:p>
      <w:r>
        <w:t>Quy trình số</w:t>
      </w:r>
    </w:p>
    <w:p>
      <w:r>
        <w:t>Lĩnh vực: Lâm nghiệp</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Quyết định số 1577/QĐ-UBND ngày 09 tháng 7 năm 2024 của Ủy ban nhân dân tỉnh về việc công bố danh mục 01 thủ tục hành chính được sửa đổi, bổ sung trong lĩnh vực lâm nghiệp thuộc thẩm quyền giải quyết của Ủy ban nhân dân cấp huyện trên địa bàn tỉnh Bến Tre</w:t>
      </w:r>
    </w:p>
    <w:p>
      <w:r>
        <w:t>02/LN</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1706/QĐ-UBND ngày 24 tháng 7 năm 2024 của Ủy ban nhân dân tỉnh Bến Tre)</w:t>
      </w:r>
    </w:p>
    <w:p>
      <w:r>
        <w:t>Quy trình số:01/LN</w:t>
      </w:r>
    </w:p>
    <w:p>
      <w:r>
        <w:t>QUY TRÌNH NỘI BỘ GIẢI QUYẾT THỦ TỤC HÀNH CHÍNH: “HỖ TRỢ TÍN DỤNG ĐẦU TƯ TRỒNG RỪNG GỖ LỚN ĐỐI VỚI CHỦ RỪNG LÀ HỘ GIA ĐÌNH, CÁ NHÂN”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Phòng Nông nghiệp và Phát triển nông thôn hoặc Hạt Kiểm lâm xử lý.</w:t>
      </w:r>
    </w:p>
    <w:p>
      <w:r>
        <w:t>Công chức làm việc tại Bộ phận Một cửa của UBND cấp huyện</w:t>
      </w:r>
    </w:p>
    <w:p>
      <w:r>
        <w:t>0,5 ngày (04 giờ)</w:t>
      </w:r>
    </w:p>
    <w:p>
      <w:r>
        <w:t>Bước 2</w:t>
      </w:r>
    </w:p>
    <w:p>
      <w:r>
        <w:t>Xem xét, thẩm tra, xử lý hồ sơ</w:t>
      </w:r>
    </w:p>
    <w:p>
      <w:r>
        <w:t>Phòng Nông nghiệp và Phát triển nông thôn hoặc Hạt Kiểm lâm</w:t>
      </w:r>
    </w:p>
    <w:p>
      <w:r>
        <w:t>5,5 ngày</w:t>
      </w:r>
    </w:p>
    <w:p>
      <w:r>
        <w:t>Bước 3</w:t>
      </w:r>
    </w:p>
    <w:p>
      <w:r>
        <w:t>Phối hợp với các cơ quan liên quan tổ chức xác minh và lập biên bản xác minh</w:t>
      </w:r>
    </w:p>
    <w:p>
      <w:r>
        <w:t>Phòng Nông nghiệp và Phát triển nông thôn hoặc Hạt Kiểm lâm phối hợp với các cơ quan liên quan</w:t>
      </w:r>
    </w:p>
    <w:p>
      <w:r>
        <w:t>05 ngày</w:t>
      </w:r>
    </w:p>
    <w:p>
      <w:r>
        <w:t>Bước 4</w:t>
      </w:r>
    </w:p>
    <w:p>
      <w:r>
        <w:t>Hoàn thành xác minh và tham mưu kết quả giải quyết TTHC trình UBND cấp huyện</w:t>
      </w:r>
    </w:p>
    <w:p>
      <w:r>
        <w:t>Lãnh đạo Phòng Nông nghiệp và Phát triển nông thôn hoặc lãnh đạo Hạt Kiểm lâm</w:t>
      </w:r>
    </w:p>
    <w:p>
      <w:r>
        <w:t>03 ngày</w:t>
      </w:r>
    </w:p>
    <w:p>
      <w:r>
        <w:t>Bước 5</w:t>
      </w:r>
    </w:p>
    <w:p>
      <w:r>
        <w:t>Xem xét trình UBND tỉnh phê duyệt kết quả giải quyết TTHC</w:t>
      </w:r>
    </w:p>
    <w:p>
      <w:r>
        <w:t>Lãnh đạo UBND cấp huyện</w:t>
      </w:r>
    </w:p>
    <w:p>
      <w:r>
        <w:t>0,5 ngày (04 giờ)</w:t>
      </w:r>
    </w:p>
    <w:p>
      <w:r>
        <w:t>Bước 6</w:t>
      </w:r>
    </w:p>
    <w:p>
      <w:r>
        <w:t>Vào sổ văn thư, lưu trữ hồ sơ và chuyển UBND tỉnh</w:t>
      </w:r>
    </w:p>
    <w:p>
      <w:r>
        <w:t>Văn thư Văn phòng HĐND và UBND cấp huyện</w:t>
      </w:r>
    </w:p>
    <w:p>
      <w:r>
        <w:t>0,5 ngày (04 giờ)</w:t>
      </w:r>
    </w:p>
    <w:p>
      <w:r>
        <w:t>Bước 7</w:t>
      </w:r>
    </w:p>
    <w:p>
      <w:r>
        <w:t>Tiếp nhận hồ sơ do UBND huyện trình UBND tỉnh chuyển Lãnh đạo Văn phòng UBND tỉnh phụ trách theo lĩnh vực</w:t>
      </w:r>
    </w:p>
    <w:p>
      <w:r>
        <w:t>Công chức Một cửa Văn phòng UBND tỉnh</w:t>
      </w:r>
    </w:p>
    <w:p>
      <w:r>
        <w:t>0,5 ngày (04 giờ)</w:t>
      </w:r>
    </w:p>
    <w:p>
      <w:r>
        <w:t>Bước 8</w:t>
      </w:r>
    </w:p>
    <w:p>
      <w:r>
        <w:t>Xem xét, có ý kiến chỉ đạo, chuyển phòng Kinh tế phụ trách lĩnh vực</w:t>
      </w:r>
    </w:p>
    <w:p>
      <w:r>
        <w:t>Lãnh đạo Văn phòng UBND tỉnh phụ trách lĩnh vực</w:t>
      </w:r>
    </w:p>
    <w:p>
      <w:r>
        <w:t>0,5 ngày (04 giờ)</w:t>
      </w:r>
    </w:p>
    <w:p>
      <w:r>
        <w:t>Bước 9</w:t>
      </w:r>
    </w:p>
    <w:p>
      <w:r>
        <w:t>Thẩm định hồ sơ trình UBND tỉnh xem xét, phê duyệt</w:t>
      </w:r>
    </w:p>
    <w:p>
      <w:r>
        <w:t>Phòng Kinh tế thẩm định trình UBND tỉnh phê duyệt</w:t>
      </w:r>
    </w:p>
    <w:p>
      <w:r>
        <w:t>2,5 ngày</w:t>
      </w:r>
    </w:p>
    <w:p>
      <w:r>
        <w:t>Bước 10</w:t>
      </w:r>
    </w:p>
    <w:p>
      <w:r>
        <w:t>Chuyển bộ phận tiếp nhận hồ sơ và trả kết quả của Văn phòng UBND tỉnh chuyển trả kết quả cho UBND cấp huyện</w:t>
      </w:r>
    </w:p>
    <w:p>
      <w:r>
        <w:t>Công chức Một cửa Văn phòng UBND tỉnh</w:t>
      </w:r>
    </w:p>
    <w:p>
      <w:r>
        <w:t>0,5 ngày (04 giờ)</w:t>
      </w:r>
    </w:p>
    <w:p>
      <w:r>
        <w:t>Bước 11</w:t>
      </w:r>
    </w:p>
    <w:p>
      <w:r>
        <w:t>Nhận kết quả, vào sổ văn bản, lưu trữ hồ sơ, chuyển kết quả cho Bộ phận Một cửa của Ủy ban nhân dân cấp huyện</w:t>
      </w:r>
    </w:p>
    <w:p>
      <w:r>
        <w:t>Văn thư Văn phòng HĐND và UBND cấp huyện</w:t>
      </w:r>
    </w:p>
    <w:p>
      <w:r>
        <w:t>0,5 ngày (04 giờ)</w:t>
      </w:r>
    </w:p>
    <w:p>
      <w:r>
        <w:t>Bước 12</w:t>
      </w:r>
    </w:p>
    <w:p>
      <w:r>
        <w:t>Xác nhận trên phần mềm Hệ thống thông tin giải quyết TTHC của tỉnh về kết quả giải quyết TTHC; thông báo cho tổ chức, cá nhân đến nhận kết quả TTHC.</w:t>
      </w:r>
    </w:p>
    <w:p>
      <w:r>
        <w:t>Công chức làm việc tại Bộ phận Một cửa Ủy ban nhân dân cấp huyện</w:t>
      </w:r>
    </w:p>
    <w:p>
      <w:r>
        <w:t>0,5 ngày (04 giờ)</w:t>
      </w:r>
    </w:p>
    <w:p>
      <w:r>
        <w:t>Tổng thời gian giải quyết TTHC: 20 ngày</w:t>
      </w:r>
    </w:p>
    <w:p>
      <w:r>
        <w:t>Quy trình số: 02/LN</w:t>
      </w:r>
    </w:p>
    <w:p>
      <w:r>
        <w:t>QUY TRÌNH NỘI BỘ GIẢI QUYẾT THỦ TỤC HÀNH CHÍNH: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Phòng Nông nghiệp và Phát triển nông hoặc Hạt Kiểm lâm xử lý.</w:t>
      </w:r>
    </w:p>
    <w:p>
      <w:r>
        <w:t>Công chức làm việc tại Bộ phận Một cửa của UBND cấp huyện</w:t>
      </w:r>
    </w:p>
    <w:p>
      <w:r>
        <w:t>0,5 ngày (04 giờ)</w:t>
      </w:r>
    </w:p>
    <w:p>
      <w:r>
        <w:t>Bước 2</w:t>
      </w:r>
    </w:p>
    <w:p>
      <w:r>
        <w:t>Xem xét, thẩm tra, xử lý hồ sơ và trình lãnh đạo Phòng Nông nghiệp và PTNT hoặc lãnh đạo Hạt Kiểm lâm phê duyệt kết quả giải quyết TTHC</w:t>
      </w:r>
    </w:p>
    <w:p>
      <w:r>
        <w:t>Phòng Nông nghiệp và Phát triển nông hoặc Hạt Kiểm lâm</w:t>
      </w:r>
    </w:p>
    <w:p>
      <w:r>
        <w:t>12 ngày</w:t>
      </w:r>
    </w:p>
    <w:p>
      <w:r>
        <w:t>Bước 3</w:t>
      </w:r>
    </w:p>
    <w:p>
      <w:r>
        <w:t>Phê duyệt kết quả giải quyết TTHC</w:t>
      </w:r>
    </w:p>
    <w:p>
      <w:r>
        <w:t>Lãnh đạo Phòng Nông nghiệp và Phát triển nông hoặc lãnh đạo Hạt Kiểm lâm</w:t>
      </w:r>
    </w:p>
    <w:p>
      <w:r>
        <w:t>1,5 ngày</w:t>
      </w:r>
    </w:p>
    <w:p>
      <w:r>
        <w:t>Bước 4</w:t>
      </w:r>
    </w:p>
    <w:p>
      <w:r>
        <w:t>Nhận kết quả, vào sổ văn bản, lưu trữ hồ sơ, chuyển kết quả cho Bộ phận Một cửa của Ủy ban nhân dân cấp huyện</w:t>
      </w:r>
    </w:p>
    <w:p>
      <w:r>
        <w:t>Văn thư Văn phòng HĐND và UBND cấp huyện</w:t>
      </w:r>
    </w:p>
    <w:p>
      <w:r>
        <w:t>0,5 ngày (04 giờ)</w:t>
      </w:r>
    </w:p>
    <w:p>
      <w:r>
        <w:t>Bước 5</w:t>
      </w:r>
    </w:p>
    <w:p>
      <w:r>
        <w:t>Xác nhận trên phần mềm Hệ thống thông tin một cửa điện tử của tỉnh về kết quả giải quyết TTHC; thông báo cho tổ chức, cá nhân đến nhận kết quả TTHC.</w:t>
      </w:r>
    </w:p>
    <w:p>
      <w:r>
        <w:t>Công chức làm việc tại Bộ phận Một cửa Ủy ban nhân dân cấp huyện</w:t>
      </w:r>
    </w:p>
    <w:p>
      <w:r>
        <w:t>0,5 ngày (04 giờ)</w:t>
      </w:r>
    </w:p>
    <w:p>
      <w:r>
        <w:t>Tổng thời gian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