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1702/QĐ-UBND năm 2023 về điều chỉnh chỉ tiêu sử dụng đất trong kế hoạch sử dụng đất 05 năm (2021-2025) tỉnh Lạng Sơn tại Quyết định 927/QĐ-UBND cho cấp huyện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1702/QĐ-UBND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1702 /QĐ-UBND</w:t>
      </w:r>
    </w:p>
    <w:p>
      <w:r>
        <w:t>Lạng Sơn, ngày 20 tháng 10 năm 2023</w:t>
      </w:r>
    </w:p>
    <w:p>
      <w:r>
        <w:t>QUYẾT ĐỊNH</w:t>
      </w:r>
    </w:p>
    <w:p>
      <w:r>
        <w:t>VỀ VIỆC ĐIỀU CHỈNH CHỈ TIÊU SỬ DỤNG ĐẤT TRONG KẾ HOẠCH SỬ DỤNG ĐẤT 05 NĂM (2021-2025) TỈNH LẠNG SƠN TẠI QUYẾT ĐỊNH SỐ 927/QĐ-UBND NGÀY 01/6/2022 CỦA UBND TỈNH CHO CẤP HUYỆN</w:t>
      </w:r>
    </w:p>
    <w:p>
      <w:r>
        <w:t>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w:t>
      </w:r>
    </w:p>
    <w:p>
      <w:r>
        <w:t>Căn cứ Nghị quyết số 43/2022/QH15 ngày 11/01/2022 của Quốc hội về chính sách tài khóa, tiền tệ hỗ trợ Chương trình phục hồi và phát triển kinh tế -xã hội;</w:t>
      </w:r>
    </w:p>
    <w:p>
      <w:r>
        <w:t>Căn cứ Nghị định số 43/2014/NĐ-CP ngày 15/5/2014 của Chính phủ quy định chi tiết thi hành một số điều của Luật Đất đai; Nghị định số 01/2017/NĐ-CP ngày 06/01/2017 của Chính phủ sửa đổi, bổ sung một số Nghị định quy định chi tiết thi hành Luật Đất đai; Nghị định số 148/2020/NĐ-CP ngày 18/12/2020 của Chính phủ sửa đổi, bổ sung một số nghị định quy định chi tiết thi hành một số điều của Luật Đất đai;</w:t>
      </w:r>
    </w:p>
    <w:p>
      <w:r>
        <w:t>Căn cứ Thông tư số 01/2021/TT-BTNMT ngày 12/4/2021 của Bộ trưởng Bộ Tài nguyên và Môi trường quy định kỹ thuật việc lập, điều chỉnh quy hoạch, kế hoạch sử dụng đất;</w:t>
      </w:r>
    </w:p>
    <w:p>
      <w:r>
        <w:t>Căn cứ Quyết định số 326/QĐ-TTg ngày 09/3/2022 của Thủ tướng Chính phủ phân bổ chỉ tiêu Quy hoạch sử dụng đất quốc gia thời kỳ 2021-2030, tầm nhìn đến năm 2050, Kế hoạch sử dụng đất quốc gia 5 năm 2021-2025;</w:t>
      </w:r>
    </w:p>
    <w:p>
      <w:r>
        <w:t>Căn cứ Quyết định số 927/QĐ-UBND ngày 01/6/2022 của UBND tỉnh về phân bổ chỉ tiêu sử dụng đất trong Quy hoạch tỉnh Lạng Sơn thời kỳ 2021 - 2030 tầm nhìn đến năm 2050, Kế hoạch sử dụng đất tỉnh Lạng Sơn 05 năm (2021- 2025) cho cấp huyện;</w:t>
      </w:r>
    </w:p>
    <w:p>
      <w:r>
        <w:t>Xét đề nghị của Giám đốc Sở Tài nguyên và Môi trường tại Tờ trình số 542/TTr-STNMT ngày 17/10/2023.</w:t>
      </w:r>
    </w:p>
    <w:p>
      <w:r>
        <w:t>QUYẾT ĐỊNH:</w:t>
      </w:r>
    </w:p>
    <w:p>
      <w:r>
        <w:t>Điều 1.  Phê duyệt điều chỉnh chỉ tiêu sử dụng đất trong Kế hoạch sử dụng đất 05 năm (2021-2025) tỉnh Lạng Sơn được phân bổ cho cấp huyện tại Quyết định số 927/QĐ-UBND ngày 01/6/2022, cụ thể như sau:</w:t>
      </w:r>
    </w:p>
    <w:p>
      <w:r>
        <w:t>1. Đất giao thông</w:t>
      </w:r>
    </w:p>
    <w:p>
      <w:r>
        <w:t>- Điều chỉnh giảm chỉ tiêu đất giao thông của huyện Bắc Sơn, diện tích 65,49 ha.</w:t>
      </w:r>
    </w:p>
    <w:p>
      <w:r>
        <w:t>- Điều chỉnh tăng chỉ tiêu đất giao thông của huyện Cao Lộc, diện tích 13,72 ha để thực hiện Dự án cải tạo, nâng cấp Quốc lộ 4B (đoạn Km3+700 đến Km18), diện tích 4,53 ha và Dự án cải tạo, nâng cấp đường Cao Lộc - Ba Sơn (ĐH.28), huyện Cao Lộc, diện tích 9,19 ha.</w:t>
      </w:r>
    </w:p>
    <w:p>
      <w:r>
        <w:t>- Điều chỉnh tăng chỉ tiêu đất giao thông của huyện Đình Lập, diện tích 51,77 ha để thực hiện Dự án nâng cấp đoạn Km18-Km80 Quốc lộ 4B, tỉnh Lạng Sơn, diện tích 32,22 ha và Dự án đường giao thông kết nối Quốc lộ 4B đến Quốc lộ 18, huyện Đình Lập, diện tích 19,55 ha.</w:t>
      </w:r>
    </w:p>
    <w:p>
      <w:r>
        <w:t>2. Đất bãi thải, xử lý chất thải</w:t>
      </w:r>
    </w:p>
    <w:p>
      <w:r>
        <w:t>- Điều chỉnh giảm chỉ tiêu đất bãi thải, xử lý chất thải của huyện Văn Quan, diện tích 8,9 ha.</w:t>
      </w:r>
    </w:p>
    <w:p>
      <w:r>
        <w:t>- Điều chỉnh giảm chỉ tiêu đất bãi thải, xử lý chất thải của huyện Văn Lãng, diện tích 5,64 ha.</w:t>
      </w:r>
    </w:p>
    <w:p>
      <w:r>
        <w:t>- Điều chỉnh tăng chỉ tiêu đất bãi thải, xử lý chất thải của huyện Lộc Bình, diện tích 8,9 ha để thực hiện làm bãi đổ thải phục vụ Dự án nâng cấp đoạn Km18-Km80 Quốc lộ 4B, tỉnh Lạng Sơn.</w:t>
      </w:r>
    </w:p>
    <w:p>
      <w:r>
        <w:t>- Điều chỉnh tăng chỉ tiêu đất bãi thải, xử lý chất thải của huyện Cao Lộc, diện tích 5,64 ha để thực hiện làm bãi đổ thải phục vụ Dự án tuyến cao tốc cửa khẩu Hữu Nghị - Chi Lăng theo hình thức BOT.</w:t>
      </w:r>
    </w:p>
    <w:p>
      <w:r>
        <w:t>3. Đất cụm công nghiệp</w:t>
      </w:r>
    </w:p>
    <w:p>
      <w:r>
        <w:t>- Điều chỉnh giảm chỉ tiêu đất cụm công nghiệp của huyện Lộc Bình, diện tích 24,65 ha.</w:t>
      </w:r>
    </w:p>
    <w:p>
      <w:r>
        <w:t>- Điều chỉnh tăng chỉ tiêu đất cụm công nghiệp của huyện Hữu Lũng, diện tích 3,66 ha để thực hiện Dự án Cụm công nghiệp Minh Sơn, huyện Hữu Lũng.</w:t>
      </w:r>
    </w:p>
    <w:p>
      <w:r>
        <w:t>- Bổ sung chỉ tiêu đất cụm công nghiệp của huyện Bình Gia, diện tích 20,99 ha để thực hiện Dự án Cụm công nghiệp Tân Văn, huyện Bình Gia.</w:t>
      </w:r>
    </w:p>
    <w:p>
      <w:r>
        <w:t>4. Đất ở tại nông thôn</w:t>
      </w:r>
    </w:p>
    <w:p>
      <w:r>
        <w:t>- Điều chỉnh giảm chỉ tiêu đất ở tại nông thôn của huyện Bình Gia, diện tích 6,44 ha.</w:t>
      </w:r>
    </w:p>
    <w:p>
      <w:r>
        <w:t>- Điều chỉnh giảm chỉ tiêu đất ở tại nông thôn của huyện Văn Lãng, diện tích 5,44 ha.</w:t>
      </w:r>
    </w:p>
    <w:p>
      <w:r>
        <w:t>- Điều chỉnh tăng chỉ tiêu đất ở tại nông thôn của huyện Cao Lộc, diện tích 8,4 ha để thực hiện Khu tái định cư phục vụ Dự án tuyến cao tốc cửa khẩu Hữu Nghị - Chi Lăng theo hình thức BOT.</w:t>
      </w:r>
    </w:p>
    <w:p>
      <w:r>
        <w:t>- Điều chỉnh tăng chỉ tiêu đất ở tại nông thôn của huyện Tràng Định, diện tích 3,48 ha để thực hiện Khu tái định cư, dân cư phục vụ Dự án đầu tư xây dựng tuyến cao tốc Đồng Đăng (tình Lạng Sơn) - Trà Lĩnh (tỉnh Cao Bằng) theo hình thức đối tác công tư (PPP).</w:t>
      </w:r>
    </w:p>
    <w:p>
      <w:r>
        <w:t>5. Đất an ninh</w:t>
      </w:r>
    </w:p>
    <w:p>
      <w:r>
        <w:t>- Điều chỉnh giảm chỉ tiêu đất an ninh của huyện Bắc Sơn, diện tích 0,44ha.</w:t>
      </w:r>
    </w:p>
    <w:p>
      <w:r>
        <w:t>- Điều chỉnh giảm chỉ tiêu đất an ninh của huyện Văn Quan, diện tích 1,42ha.</w:t>
      </w:r>
    </w:p>
    <w:p>
      <w:r>
        <w:t>- Điều chỉnh giảm chỉ tiêu đất an ninh của huyện Văn Lãng, diện tích 1,13ha.</w:t>
      </w:r>
    </w:p>
    <w:p>
      <w:r>
        <w:t>- Điều chỉnh giảm chỉ tiêu đất an ninh của huyện Lộc Bình, diện tích 0,28ha.</w:t>
      </w:r>
    </w:p>
    <w:p>
      <w:r>
        <w:t>- Điều chỉnh giảm chỉ tiêu đất an ninh của thành phố Lạng Sơn, diện tích 1,02ha.</w:t>
      </w:r>
    </w:p>
    <w:p>
      <w:r>
        <w:t>- Điều chỉnh tăng chỉ tiêu đất an ninh của huyện Bình Gia, diện tích 1,45ha để xây dựng Trụ sở Công an xã.</w:t>
      </w:r>
    </w:p>
    <w:p>
      <w:r>
        <w:t>- Điều chỉnh tăng chỉ tiêu đất an ninh của huyện Chi Lăng, diện tích 0,48ha để xây dựng Trụ sở Công an xã.</w:t>
      </w:r>
    </w:p>
    <w:p>
      <w:r>
        <w:t>- Điều chỉnh tăng chỉ tiêu đất an ninh của huyện Hữu Lũng, diện tích 0,54ha để xây dựng Trụ sở Công an xã.</w:t>
      </w:r>
    </w:p>
    <w:p>
      <w:r>
        <w:t>- Điều chỉnh tăng chỉ tiêu đất an ninh của huyện Tràng Định, diện tích 0,21 ha để xây dựng Trụ sở Công an xã.</w:t>
      </w:r>
    </w:p>
    <w:p>
      <w:r>
        <w:t>- Điều chỉnh tăng chỉ tiêu đất an ninh của huyện Đình Lập, diện tích 0,18ha để xây dựng Trụ sở Công an xã.</w:t>
      </w:r>
    </w:p>
    <w:p>
      <w:r>
        <w:t>- Điều chỉnh tăng chỉ tiêu đất an ninh của huyện Cao Lộc, diện tích 1,43ha để xây dựng Trụ sở Công an xã.</w:t>
      </w:r>
    </w:p>
    <w:p>
      <w:r>
        <w:t>Điều 2.  Tổ chức thực hiện</w:t>
      </w:r>
    </w:p>
    <w:p>
      <w:r>
        <w:t>1. Sở Tài nguyên và Môi trường có trách nhiệm:</w:t>
      </w:r>
    </w:p>
    <w:p>
      <w:r>
        <w:t>- Theo dõi, đôn đốc, hướng dẫn UBND các huyện, thành phố cập nhật chỉ tiêu sử dụng đất vào Kế hoạch sử dụng đất năm 2024 cấp huyện. Tổ chức kiểm tra, giám sát chặt chẽ việc sử dụng đất đai theo quy hoạch, kế hoạch sử dụng đất đã được phê duyệt.</w:t>
      </w:r>
    </w:p>
    <w:p>
      <w:r>
        <w:t>- Chủ trì phối hợp với UBND các huyện, thành phố và các cơ quan liên quan rà soát, điều chỉnh lại chỉ tiêu sử dụng đất đối với các huyện, thành phố sau khi được Thủ tướng Chính phủ quyết định điều chỉnh, bổ sung chỉ tiêu sử dụng đất được phân bổ tại Quyết định số 326/QĐ-TTg ngày 09/3/2022 để đảm bảo thực hiện theo quy hoạch sử dụng đất đã được duyệt.</w:t>
      </w:r>
    </w:p>
    <w:p>
      <w:r>
        <w:t>2. UBND các huyện, thành phố có trách nhiệm:</w:t>
      </w:r>
    </w:p>
    <w:p>
      <w:r>
        <w:t>- Chỉ đạo cập nhật chỉ tiêu sử dụng đất sau điều chỉnh vào Kế hoạch sử dụng đất năm 2024 cấp huyện để tổ chức thực hiện.</w:t>
      </w:r>
    </w:p>
    <w:p>
      <w:r>
        <w:t>- Tổ chức triển khai thực hiện quy hoạch, kế hoạch sử dụng đất được phê duyệt; việc chuyển mục đích sử dụng đất, thu hồi đất, giao đất, cho thuê đất, bồi thường, hỗ trợ và tái định cư, giải phóng mặt bằng phải có kế hoạch cụ thể phù hợp với quy hoạch, kế hoạch sử dụng đất hàng năm cấp huyện đã được cơ quan Nhà nước có thẩm quyền phê duyệt.</w:t>
      </w:r>
    </w:p>
    <w:p>
      <w:r>
        <w:t>- Phối hợp với Sở Tài nguyên và Môi trường và các sở, ngành có liên quan hướng dẫn các chủ đầu tư thực hiện thủ tục về đất đai theo quy định.</w:t>
      </w:r>
    </w:p>
    <w:p>
      <w:r>
        <w:t>- UBND các huyện được điều chỉnh tăng chỉ tiêu diện tích sử dụng đất rà soát tổng thể các dự án, công trình trên địa bàn phải thu hồi đất, chuyển mục đích sử dụng đất, cân đối bảo đảm không làm tăng chỉ tiêu về loại đất được UBND tỉnh phân bổ tại Quyết định số 927/QĐ-UBND ngày 01/6/2022.</w:t>
      </w:r>
    </w:p>
    <w:p>
      <w:r>
        <w:t>Điều 3.  Quyết định này có hiệu lực kể từ ngày ký ban hành.</w:t>
      </w:r>
    </w:p>
    <w:p>
      <w:r>
        <w:t>Chánh Văn phòng UBND tỉnh, Thủ trưởng các sở, ban, ngành và Chủ tịch UBND các huyện, thành phố chịu trách nhiệm thi hành Quyết định này./.</w:t>
      </w:r>
    </w:p>
    <w:p>
      <w:r>
        <w:t>Nơi nhận:</w:t>
      </w:r>
    </w:p>
    <w:p>
      <w:r>
        <w:t>- Như Điều 3;</w:t>
      </w:r>
    </w:p>
    <w:p>
      <w:r>
        <w:t>- Bộ Tài nguyên và Môi trường (b/c);</w:t>
      </w:r>
    </w:p>
    <w:p>
      <w:r>
        <w:t>- Cục Quy hoạch và PTTNĐ, Bộ TNMT (b/c);</w:t>
      </w:r>
    </w:p>
    <w:p>
      <w:r>
        <w:t>- Thường trực Tỉnh ủy (b/c);</w:t>
      </w:r>
    </w:p>
    <w:p>
      <w:r>
        <w:t>- Thường trực HĐND tỉnh (b/c);</w:t>
      </w:r>
    </w:p>
    <w:p>
      <w:r>
        <w:t>- Chủ tịch, các Phó Chủ tịch UBND tỉnh;</w:t>
      </w:r>
    </w:p>
    <w:p>
      <w:r>
        <w:t>- Ban Kinh tế - Ngân sách (HĐND tỉnh);</w:t>
      </w:r>
    </w:p>
    <w:p>
      <w:r>
        <w:t>- PCVP UBND tỉnh, các phòng CM, Trung tâm Thông tin;</w:t>
      </w:r>
    </w:p>
    <w:p>
      <w:r>
        <w:t>- Lưu: VT, KT(HVTr).</w:t>
      </w:r>
    </w:p>
    <w:p>
      <w:r>
        <w:t>TM. ỦY BAN NHÂN DÂN</w:t>
      </w:r>
    </w:p>
    <w:p>
      <w:r>
        <w:t>KT. CHỦ TỊCH</w:t>
      </w:r>
    </w:p>
    <w:p>
      <w:r>
        <w:t>PHÓ CHỦ TỊCH</w:t>
      </w:r>
    </w:p>
    <w:p>
      <w:r>
        <w:t>Lương Trọng Quỳnh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