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170/QĐ-UBND về Kế hoạch triển khai Chương trình hỗ trợ khởi nghiệp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170/QĐ-UBND</w:t>
      </w:r>
    </w:p>
    <w:p>
      <w:r>
        <w:t>Vĩnh Long, ngày 29 tháng 01 năm 2024</w:t>
      </w:r>
    </w:p>
    <w:p>
      <w:r>
        <w:t>QUYẾT ĐỊNH</w:t>
      </w:r>
    </w:p>
    <w:p>
      <w:r>
        <w:t>VỀ VIỆC BAN HÀNH KẾ HOẠCH TRIỂN KHAI CHƯƠNG TRÌNH HỖ TRỢ KHỞI NGHIỆP TỈNH VĨNH LONG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1267/QĐ-UBND ngày 28/5/2021 của Ủy ban nhân dân tỉnh về việc ban hành Chương trình Hỗ trợ Khởi nghiệp tỉnh Vĩnh Long giai đoạn 2021 - 2025;</w:t>
      </w:r>
    </w:p>
    <w:p>
      <w:r>
        <w:t>Theo đề nghị của Sở Kế hoạch và Đầu tư tại Tờ trình số 212/TTr-SKHĐT-TTXT ngày 18/01/2024.</w:t>
      </w:r>
    </w:p>
    <w:p>
      <w:r>
        <w:t>QUYẾT ĐỊNH:</w:t>
      </w:r>
    </w:p>
    <w:p>
      <w:r>
        <w:t>Điều 1.  Ban hành kèm theo Quyết định này Kế hoạch triển khai Chương trình hỗ trợ Khởi nghiệp tỉnh Vĩnh Long năm 2024.</w:t>
      </w:r>
    </w:p>
    <w:p>
      <w:r>
        <w:t>Điều 2.  Giao Sở Kế hoạch và Đầu tư (cơ quan Thường trực Hội đồng tư vấn Khởi nghiệp tỉnh) chủ trì, phối hợp với các Sở, ban, ngành tỉnh; Đoàn Thanh niên Cộng sản Hồ Chí Minh tỉnh Vĩnh Long; Ủy ban nhân dân các huyện, thị xã và thành phố; Hiệp hội doanh nghiệp, Hội Doanh nhân trẻ, Hội Nữ doanh nhân tỉnh và các đơn vị có liên quan triển khai thực hiện Kế hoạch này.</w:t>
      </w:r>
    </w:p>
    <w:p>
      <w:r>
        <w:t>Điều 3.  Chánh Văn phòng Ủy ban nhân dân tỉnh, Thủ trưởng các Sở, ban, ngành tỉnh, Đoàn Thanh niên Cộng sản Hồ Chí Minh tỉnh Vĩnh Long; Chủ tịch Ủy ban nhân dân các huyện, thị xã và thành phố; Hiệp hội doanh nghiệp, Hội Doanh nhân trẻ, Hội Nữ doanh nhân tỉnh và Thủ trưởng các đơn vị có liên quan chịu trách nhiệm thi hành Quyết định này.</w:t>
      </w:r>
    </w:p>
    <w:p>
      <w:r>
        <w:t>Quyết định có hiệu lực kể từ ngày ký ban hành./.</w:t>
      </w:r>
    </w:p>
    <w:p>
      <w:r>
        <w:t>Nơi nhận:</w:t>
      </w:r>
    </w:p>
    <w:p>
      <w:r>
        <w:t>- Như điều 3;</w:t>
      </w:r>
    </w:p>
    <w:p>
      <w:r>
        <w:t>- CT, các PCT. UBND tỉnh;</w:t>
      </w:r>
    </w:p>
    <w:p>
      <w:r>
        <w:t>- LĐVP. UBND tỉnh;</w:t>
      </w:r>
    </w:p>
    <w:p>
      <w:r>
        <w:t>- Thành viên HĐTVKN tỉnh;</w:t>
      </w:r>
    </w:p>
    <w:p>
      <w:r>
        <w:t>- Ngân hàng Nhà nước VN - CN tỉnh;</w:t>
      </w:r>
    </w:p>
    <w:p>
      <w:r>
        <w:t>- Các trường Đại học, Cao đẳng trên địa bàn tỉnh;</w:t>
      </w:r>
    </w:p>
    <w:p>
      <w:r>
        <w:t>- Liên minh HTX tỉnh, Hội Nông dân tỉnh;</w:t>
      </w:r>
    </w:p>
    <w:p>
      <w:r>
        <w:t>- Đài THVL, Báo Vĩnh Long;</w:t>
      </w:r>
    </w:p>
    <w:p>
      <w:r>
        <w:t>- Phòng KT-NV, Cổng TTĐT tỉnh;</w:t>
      </w:r>
    </w:p>
    <w:p>
      <w:r>
        <w:t>- Lưu: VT.5.11.05.</w:t>
      </w:r>
    </w:p>
    <w:p>
      <w:r>
        <w:t>KT. CHỦ TỊCH</w:t>
      </w:r>
    </w:p>
    <w:p>
      <w:r>
        <w:t>PHÓ CHỦ TỊCH</w:t>
      </w:r>
    </w:p>
    <w:p>
      <w:r>
        <w:t>Đặng Văn Chính</w:t>
      </w:r>
    </w:p>
    <w:p>
      <w:r>
        <w:t>KẾ HOẠCH</w:t>
      </w:r>
    </w:p>
    <w:p>
      <w:r>
        <w:t>TRIỂN KHAI CHƯƠNG TRÌNH HỖ TRỢ KHỞI NGHIỆP TỈNH VĨNH LONG NĂM 2024</w:t>
      </w:r>
    </w:p>
    <w:p>
      <w:r>
        <w:t>(Ban hành kèm theo Quyết định số 170/QĐ-UBND ngày 29/01/2024 của UBND tỉnh)</w:t>
      </w:r>
    </w:p>
    <w:p>
      <w:r>
        <w:t>I. MỤC ĐÍCH - YÊU CẦU</w:t>
      </w:r>
    </w:p>
    <w:p>
      <w:r>
        <w:t>1. Mục đích</w:t>
      </w:r>
    </w:p>
    <w:p>
      <w:r>
        <w:t>Tiếp tục tuyên truyền phổ biến thông tin kiến thức về các hoạt động khởi nghiệp đến các cá nhân, nhóm cá nhân có dự án khởi nghiệp, phát triển doanh nghiệp khởi nghiệp, từng bước đẩy mạnh tinh thần ham học hỏi, làm giàu chính đáng trên địa bàn tỉnh;</w:t>
      </w:r>
    </w:p>
    <w:p>
      <w:r>
        <w:t>Tạo lập môi trường thuận lợi để thúc đẩy, hỗ trợ quá trình hình thành và phát triển loại hình doanh nghiệp có khả năng tăng trưởng nhanh dựa trên khai thác tài sản trí tuệ, công nghệ, mô hình kinh doanh mới, góp phần tạo việc làm, tăng năng suất lao động, góp phần thúc đẩy phát triển đội ngũ doanh nhân, doanh nghiệp thúc đẩy tăng trưởng kinh tế nhanh, bền vững tạo nguồn thu ngân sách tỉnh nhà.</w:t>
      </w:r>
    </w:p>
    <w:p>
      <w:r>
        <w:t>2. Yêu cầu</w:t>
      </w:r>
    </w:p>
    <w:p>
      <w:r>
        <w:t>Sở Kế hoạch và Đầu tư - cơ quan thường trực Hội đồng tư vấn khởi nghiệp chủ động tuyên truyền, phát động triển khai Chương trình Hỗ trợ Khởi nghiệp tỉnh Vĩnh Long năm 2024; xây dựng kế hoạch, phối hợp đồng bộ với các Sở ngành, Trường học phát động và triển khai cuộc thi Ý tưởng và Dự án khởi nghiệp tỉnh Vĩnh Long lần VII, năm 2024 tại huyện Bình Tân.</w:t>
      </w:r>
    </w:p>
    <w:p>
      <w:r>
        <w:t>Tư vấn hỗ trợ thủ tục pháp lý cho cá nhân, nhóm cá nhân, sản phẩm OCOP đạt giải cuộc thi khởi nghiệp chuyển đổi thành lập doanh nghiệp và các điều kiện kinh doanh có liên quan ít nhất 5 hộ kinh doanh và các dự án khởi nghiệp ngoài tỉnh có ý định đầu tư vào Vĩnh Long.</w:t>
      </w:r>
    </w:p>
    <w:p>
      <w:r>
        <w:t>Hỗ trợ hướng dẫn cá nhân, doanh nghiệp khởi nghiệp có ý tưởng, dự án khởi nghiệp có phương án kinh doanh mang lại hiệu quả đạt giải tiếp cận nguồn vốn từ quỹ khởi nghiệp của tỉnh và các tổ chức tín dụng theo quy định.</w:t>
      </w:r>
    </w:p>
    <w:p>
      <w:r>
        <w:t>Thường xuyên tạo mối liên hệ mật thiết với các tổ chức, cá nhân trong và ngoài tỉnh bằng nhiều hình thức khác nhau, nhằm hỗ trợ cho người khởi nghiệp phát huy ý tưởng, sản phẩm sáng tạo, có phương án kinh doanh hiệu quả, gia nhập thị trường, tiếp cận các nguồn vốn hỗ trợ từ các quỹ đầu tư mạo hiểm, nhà tài trợ, cho vay ưu đãi về lãi suất từ các nhà đầu tư, các quỹ tín dụng để thực hiện thành công các dự án, ý tưởng khởi nghiệp.</w:t>
      </w:r>
    </w:p>
    <w:p>
      <w:r>
        <w:t>Thường xuyên nắm bắt thông tin các dự án, ý tưởng đạt giải qua các kỳ thi đã triển khai hoặc chưa triển khai để tổng hợp, phân tích thông tin từ dự án, ý tưởng có những thuận lợi, khó khăn về vốn, đất đai, công nghệ sản xuất, thủ tục thành lập doanh nghiệp… từ đó có hướng đề xuất UBND tỉnh chỉ đạo tháo gỡ và hỗ trợ doanh nghiệp, hộ kinh doanh phát huy tinh thần khởi nghiệp.</w:t>
      </w:r>
    </w:p>
    <w:p>
      <w:r>
        <w:t>II. NHIỆM VỤ VÀ GIẢI PHÁP</w:t>
      </w:r>
    </w:p>
    <w:p>
      <w:r>
        <w:t>1. Công tác thông tin, tuyên truyền</w:t>
      </w:r>
    </w:p>
    <w:p>
      <w:r>
        <w:t>Đài Phát thanh và Truyền hình Vĩnh Long, Báo Vĩnh Long phối hợp Sở Kế hoạch và Đầu tư và các kênh thông tin địa phương có kế hoạch xây dựng và hoàn thiện nội dung Chuyên trang chi tiết về khởi nghiệp trên các phương tiện thông tin đại chúng để thu hút sự quan tâm trong thanh niên, sinh viên, học sinh, doanh nghiệp… về khởi nghiệp. Đồng thời, khơi dậy tinh thần khởi nghiệp cho người dân và các tổ chức, cá nhân trên địa bàn tỉnh, đặc biệt là giới thiệu các mô hình khởi nghiệp thành công đang mang lại hiệu quả kinh tế. Hội, Hiệp hội và các đơn vị có liên quan phát huy tinh thần khởi nghiệp thông qua tuyên truyền, tư vấn kỹ năng trong kinh doanh, phổ biến các nội dung cơ bản về cơ chế, chính sách thuộc lĩnh vực quản lý ngành, hỗ trợ xây dựng phương án kinh doanh, những mô hình kinh doanh hiệu quả cho các học sinh, sinh viên khởi nghiệp…</w:t>
      </w:r>
    </w:p>
    <w:p>
      <w:r>
        <w:t>Thường xuyên liên hệ, nắm bắt, xử lý thông tin hai chiều từ các tổ chức, cá nhân, doanh nghiệp trong và ngoài tỉnh để giới thiệu mô hình sản xuất, kinh doanh hiệu quả, những dự án khởi nghiệp thành công, áp dụng khoa học công nghệ, chuyển đổi số, đổi mới, sáng tạo… trong quá trình phát triển các ý tưởng, dự án khởi nghiệp.</w:t>
      </w:r>
    </w:p>
    <w:p>
      <w:r>
        <w:t>Tìm kiếm những sáng kiến, mô hình kinh doanh hiệu quả hỗ trợ công tác doanh nghiệp và người khởi nghiệp bao gồm: chính sách hỗ trợ khuyến công, khuyến khích đầu tư, hỗ trợ doanh nghiệp khởi nghiệp; đào tạo, tư vấn, thông tin thị trường; ứng dụng khoa học công nghệ mới; liên kết thông tin các cộng đồng doanh nghiệp và người khởi nghiệp…</w:t>
      </w:r>
    </w:p>
    <w:p>
      <w:r>
        <w:t>2. Công tác đào tạo, tập huấn</w:t>
      </w:r>
    </w:p>
    <w:p>
      <w:r>
        <w:t>Sở Kế hoạch và Đầu tư chủ động phối hợp với các Viện, Trường, các doanh nhân thành đạt, tổng hợp ý kiến từ các chuyên gia có kiến thức, kinh nghiệm trong hoạt động khởi nghiệp để tiếp tục cập nhật, bổ sung kế hoạch, mục tiêu khởi nghiệp theo tình hình mới có hiệu quả, hỗ trợ cập nhật kiến thức cho đội ngũ cán bộ chuyên trách về công tác khởi nghiệp tại các địa phương. Các trường Đại học, Cao đẳng trên địa bàn tỉnh hỗ trợ cho sinh viên, học sinh và người khởi nghiệp thực hiện hoài bão, kỹ năng về khởi nghiệp, kinh nghiệm hữu ích trong kinh doanh, ý chí tự lực, sáng tạo trong khởi nghiệp.</w:t>
      </w:r>
    </w:p>
    <w:p>
      <w:r>
        <w:t>Phối hợp với các địa phương mời chuyên gia về công tác khởi nghiệp tổ chức hội thảo chuyên đề về khởi nghiệp, đào tạo, bồi dưỡng kỹ năng quản trị doanh nghiệp, quản trị nguồn nhân lực, các lớp quản lý bậc cao và lớp ngắn hạn về kỹ năng chuyên môn cho doanh nghiệp khởi nghiệp và người có nhu cầu khởi nghiệp theo hình thức lồng ghép các khóa đào tạo hỗ trợ doanh nghiệp nhỏ và vừa.</w:t>
      </w:r>
    </w:p>
    <w:p>
      <w:r>
        <w:t>Tham gia kết nối mạng lưới khởi nghiệp vùng Đồng bằng sông Cửu Long thực hiện tốt vai trò hỗ trợ hoạt động khởi nghiệp, từng bước hình thành hệ sinh thái khởi nghiệp của tỉnh.</w:t>
      </w:r>
    </w:p>
    <w:p>
      <w:r>
        <w:t>Tiếp tục liên kết các Trường Đại học, Trung tâm nghiên cứu kinh doanh và Hỗ trợ doanh nghiệp Thành phố Hồ Chí Minh (BSA), Liên đoàn Thương mại và Công nghiệp Việt Nam tổ chức ít nhất 1 khóa đào tạo cho học sinh, sinh viên và người khởi nghiệp về kiến thức nền tảng khởi sự kinh doanh.</w:t>
      </w:r>
    </w:p>
    <w:p>
      <w:r>
        <w:t>3. Thực hiện các cơ chế, chính sách</w:t>
      </w:r>
    </w:p>
    <w:p>
      <w:r>
        <w:t>Sở Kế hoạch và Đầu tư thường xuyên cập nhật thông tin văn bản quy phạm pháp luật của Chính phủ, ngành, địa phương. Nắm bắt ý kiến phản hồi từ cộng đồng doanh nghiệp và người khởi nghiệp về những khó khăn, vướng mắc cần hỗ trợ, từ đó đề xuất giải pháp tham mưu UBND tỉnh xem xét tháo gỡ, tạo lập môi trường kinh doanh thông thoáng, hiệu quả cho doanh nghiệp nhỏ và vừa, doanh nghiệp khởi nghiệp.</w:t>
      </w:r>
    </w:p>
    <w:p>
      <w:r>
        <w:t>Ngân hàng Nhà nước Việt Nam Chi nhánh Vĩnh Long chỉ đạo các tổ chức tín dụng, Ngân hàng thương mại trên địa bàn tỉnh quan tâm đến doanh nghiệp nhỏ và vừa, nhất là doanh nghiệp khởi nghiệp tiếp cận nguồn vốn vay ưu đãi phục vụ sản xuất, kinh doanh theo hướng đơn giản hóa thủ tục hành chính theo đúng quy định pháp luật.</w:t>
      </w:r>
    </w:p>
    <w:p>
      <w:r>
        <w:t>Hỗ trợ và công khai cung cấp các dịch vụ tư vấn về tài chính, tín dụng, quản lý đầu tư để các đối tượng và các cơ sở sản xuất, kinh doanh khởi nghiệp tiếp cận các nguồn vốn vay ưu đãi.</w:t>
      </w:r>
    </w:p>
    <w:p>
      <w:r>
        <w:t>4. Tổ chức cuộc thi khởi nghiệp</w:t>
      </w:r>
    </w:p>
    <w:p>
      <w:r>
        <w:t>Giao Sở Kế hoạch và Đầu tư phối hợp với Hiệp hội doanh nghiệp tỉnh, Ủy ban nhân dân huyện Bình Tân thực hiện việc tổ chức cuộc thi ý tưởng và dự án khởi nghiệp lần thứ VII, năm 2024. Bên cạnh đó, tập trung công tác tổ chức tuyên truyền bằng nhiều hình thức như: thông qua các phương tiện thông tin đại chúng của các Sở, ngành, Đoàn Thanh niên Cộng sản Hồ Chí Minh tỉnh Vĩnh Long, Đài Phát thanh và Truyền hình Vĩnh Long, Báo Vĩnh Long, các Trường Đại học, Cao đẳng, các Hiệp hội và UBND cấp huyện, thông tin trên các trang thông tin điện tử… đến các đối tượng là cá nhân, nhóm cá nhân trong và ngoài tỉnh có nhu cầu khởi nghiệp tại Vĩnh Long biết và đăng ký tham gia cuộc thi. Đối tượng tham gia cuộc thi khởi nghiệp là các cá nhân và nhóm cá nhân, không giới hạn thành phần, độ tuổi và nghề nghiệp, có ý tưởng, dự án sáng tạo, đổi mới, áp dụng khoa học công nghệ phù hợp với quy định của pháp luật  (có kế hoạch tổ chức cuộc thi ý tưởng và dự án khởi nghiệp riêng) .</w:t>
      </w:r>
    </w:p>
    <w:p>
      <w:r>
        <w:t>Đề cử, hỗ trợ các thí sinh đạt giải cuộc thi Ý tưởng và Dự án khởi nghiệp tỉnh Vĩnh Long lần VII, năm 2024 tham gia cuộc thi khởi nghiệp khu vực Đồng bằng sông Cửu Long (ĐBSCL) do Liên đoàn Thương mại và Công nghiệp Việt Nam tại Cần Thơ tổ chức.</w:t>
      </w:r>
    </w:p>
    <w:p>
      <w:r>
        <w:t>Nhằm tạo sân chơi công bằng, hiệu quả, khuyến khích nhà đầu tư, doanh nghiệp cùng tham gia theo hình thức xã hội hóa, Sở Kế hoạch và Đầu tư - cơ quan Thường trực Hội đồng tư vấn khởi nghiệp làm đầu mối phối hợp Hiệp hội doanh nghiệp tỉnh Vĩnh Long xây dựng định mức giải thưởng phù hợp theo hình thức xã hội hóa.</w:t>
      </w:r>
    </w:p>
    <w:p>
      <w:r>
        <w:t>5. Hỗ trợ triển khai mô hình đạt giải trong các cuộc thi khởi nghiệp do tỉnh phát động</w:t>
      </w:r>
    </w:p>
    <w:p>
      <w:r>
        <w:t>Tích cực hỗ trợ các tập thể, cá nhân có ý tưởng, dự án khởi nghiệp tiếp tục phát triển hoàn thiện ý tưởng, dự án khởi nghiệp thông qua các mô hình hệ sinh thái khởi nghiệp của tỉnh.</w:t>
      </w:r>
    </w:p>
    <w:p>
      <w:r>
        <w:t>Thường xuyên nắm bắt thông tin người khởi nghiệp thuộc lĩnh vực ngành sản xuất kinh doanh nhằm hỗ trợ các sản phẩm đạt giải cuộc thi năm 2024 hoàn chỉnh thủ tục đăng ký bảo hộ quyền sở hữu công nghiệp đối với nhãn hiệu, kiểu dáng công nghiệp, sáng chế theo quy định.</w:t>
      </w:r>
    </w:p>
    <w:p>
      <w:r>
        <w:t>Hỗ trợ người khởi nghiệp đạt giải lập phương án kinh doanh tiếp cận nguồn vốn vay từ Quỹ Hỗ trợ khởi nghiệp tỉnh hoặc nguồn vốn tín dụng khác từ các ngân hàng thương mại nếu có khi thực hiện dự án.</w:t>
      </w:r>
    </w:p>
    <w:p>
      <w:r>
        <w:t>Xây dựng và triển khai hạ tầng, không gian khởi nghiệp. Cụ thể: phối hợp các Sở, ngành xây dựng điểm trưng bày, bán trực tiếp sản phẩm và dịch vụ khởi nghiệp; không gian làm việc chung phục vụ khởi nghiệp; điểm sinh hoạt khởi nghiệp định kỳ.</w:t>
      </w:r>
    </w:p>
    <w:p>
      <w:r>
        <w:t>6. Phát huy vai trò của các Hội, Hiệp Hội doanh nghiệp trong hoạt động khởi nghiệp của tỉnh</w:t>
      </w:r>
    </w:p>
    <w:p>
      <w:r>
        <w:t>Tăng cường mối liên kết chặt chẽ các Hội, Hiệp hội doanh nghiệp, các quỹ đầu tư mạo hiểm (nếu có), các Sở, ngành tỉnh, tham mưu UBND tỉnh xây dựng và tổ chức không gian làm việc chung, trung tâm khởi nghiệp sáng tạo, huy động nguồn lực từ các doanh nghiệp hỗ trợ cho hoạt động khởi nghiệp.</w:t>
      </w:r>
    </w:p>
    <w:p>
      <w:r>
        <w:t>Hiệp hội doanh nghiệp tỉnh phối hợp với Sở Kế hoạch và Đầu tư vận động kinh phí cho giải thưởng cuộc thi khởi nghiệp lần VII, năm 2024 theo hình thức xã hội hóa. Đồng thời, làm đầu mối kết nối doanh nghiệp với người khởi nghiệp, tranh thủ nguồn lực từ đội ngũ chuyên gia về khởi nghiệp, hỗ trợ, giúp đỡ cho hoạt động khởi nghiệp ngày càng hiệu quả.</w:t>
      </w:r>
    </w:p>
    <w:p>
      <w:r>
        <w:t>Xây dựng kế hoạch khảo sát, tiếp xúc, đối thoại doanh nghiệp khởi nghiệp và người khởi nghiệp. Hàng năm, tham mưu cho UBND tỉnh xây dựng chương trình khởi nghiệp, từ đó kịp thời nắm bắt thông tin thuận lợi cần phát huy nhân rộng mô hình và tháo gỡ khó khăn, vướng mắc trong khởi nghiệp, cũng như hỗ trợ giải quyết những nguyện vọng chính đáng từ cộng đồng khởi nghiệp.</w:t>
      </w:r>
    </w:p>
    <w:p>
      <w:r>
        <w:t>III. TỔ CHỨC THỰC HIỆN</w:t>
      </w:r>
    </w:p>
    <w:p>
      <w:r>
        <w:t>1. Giao Sở Kế hoạch và Đầu tư chủ trì, phối hợp với các Sở ngành, Trường Đại học, Cao đẳng tuyên truyền phát động và tổ chức thành công cuộc thi ý tưởng và dự án Khởi nghiệp lần thứ VII, năm 2024; Phối hợp với Hiệp hội doanh nghiệp tỉnh xây dựng định mức giải thưởng, tổ chức thực hiện kế hoạch Cuộc thi ý tưởng và dự án khởi nghiệp năm 2024 và những năm tiếp theo.</w:t>
      </w:r>
    </w:p>
    <w:p>
      <w:r>
        <w:t>2. Giao Sở Tài chính phối hợp với Sở Kế hoạch và Đầu tư tham mưu, trình UBND tỉnh phê duyệt kinh phí cho việc triển khai thực hiện Chương trình hỗ trợ khởi nghiệp năm 2024 theo phân cấp.</w:t>
      </w:r>
    </w:p>
    <w:p>
      <w:r>
        <w:t>3. Các Sở, ban, ngành tỉnh, Tỉnh đoàn, các Hội, Hiệp hội, các trường Đại học, Cao đẳng và UBND huyện, thị xã, thành phố tiếp tục phối hợp Đài Phát thanh và Truyền hình Vĩnh Long, Báo Vĩnh Long, đơn vị có liên quan căn cứ vào nhiệm vụ được phân công tại phụ lục kèm theo Kế hoạch này tổ chức triển khai thực hiện. Trong quá trình thực hiện nhiệm vụ nếu gặp khó khăn hay sáng kiến đề xuất liên hệ Sở Kế hoạch và Đầu tư cơ quan đầu mối tổng hợp để báo cáo UBND tỉnh theo quy định.</w:t>
      </w:r>
    </w:p>
    <w:p>
      <w:r>
        <w:t>Trên đây là Kế hoạch triển khai Chương trình hỗ trợ khởi nghiệp tỉnh Vĩnh Long năm 2024, Thủ trưởng các Sở, ban, ngành, đoàn thể tỉnh, các Hội, Hiệp hội doanh nghiệp tỉnh, các trường Đại học, Cao đẳng và UBND cấp huyện, thị xã, thành phố cụ thể hóa và tổ chức thực hiện hoàn thành tốt các nhiệm vụ được giao./.</w:t>
      </w:r>
    </w:p>
    <w:p>
      <w:r>
        <w:t>PHỤ LỤC</w:t>
      </w:r>
    </w:p>
    <w:p>
      <w:r>
        <w:t>NỘI DUNG NHIỆM VỤ THỰC HIỆN CHƯƠNG TRÌNH KHỞI NGHIỆP TỈNH VĨNH LONG NĂM 2024</w:t>
      </w:r>
    </w:p>
    <w:p>
      <w:r>
        <w:t>(Ban hành kèm theo Quyết định số 170/QĐ-UBND, ngày 29/01/2024 của Chủ tịch Ủy ban nhân dân tỉnh Vĩnh Long)</w:t>
      </w:r>
    </w:p>
    <w:p>
      <w:r>
        <w:t>TT</w:t>
      </w:r>
    </w:p>
    <w:p>
      <w:r>
        <w:t>Nội dung nhiệm vụ</w:t>
      </w:r>
    </w:p>
    <w:p>
      <w:r>
        <w:t>Đơn vị chủ trì</w:t>
      </w:r>
    </w:p>
    <w:p>
      <w:r>
        <w:t>Đơn vị phối hợp</w:t>
      </w:r>
    </w:p>
    <w:p>
      <w:r>
        <w:t>Thời gian thực hiện</w:t>
      </w:r>
    </w:p>
    <w:p>
      <w:r>
        <w:t>1</w:t>
      </w:r>
    </w:p>
    <w:p>
      <w:r>
        <w:t>VỀ THÔNG TIN, TUYÊN TRUYỀN</w:t>
      </w:r>
    </w:p>
    <w:p>
      <w:r>
        <w:t>1.1</w:t>
      </w:r>
    </w:p>
    <w:p>
      <w:r>
        <w:t>Tiếp tục phát huy chuyên mục khởi nghiệp thường xuyên và định kỳ trên Đài Phát thanh và Truyền hình Vĩnh Long, Báo Vĩnh Long.</w:t>
      </w:r>
    </w:p>
    <w:p>
      <w:r>
        <w:t>Thường xuyên cập nhật thông tin cho chuyên trang, chuyên mục về khởi nghiệp để thu hút sự quan tâm trong giới thanh niên, sinh viên, học sinh và người có nhu cầu khởi nghiệp.</w:t>
      </w:r>
    </w:p>
    <w:p>
      <w:r>
        <w:t>Đài Phát thanh và Truyền hình Vĩnh Long, Báo Vĩnh Long</w:t>
      </w:r>
    </w:p>
    <w:p>
      <w:r>
        <w:t>Sở Thông tin và Truyền thông, các Sở, ban, ngành tỉnh; Ủy ban nhân dân cấp huyện</w:t>
      </w:r>
    </w:p>
    <w:p>
      <w:r>
        <w:t>Thường xuyên</w:t>
      </w:r>
    </w:p>
    <w:p>
      <w:r>
        <w:t>1.2</w:t>
      </w:r>
    </w:p>
    <w:p>
      <w:r>
        <w:t>Cập nhật kịp thời thông tin về công tác khởi nghiệp và người khởi nghiệp quan tâm nhiều hơn lên cổng thông tin điện tử của tỉnh và trang thông tin điện tử của các Sở, ngành, Ủy ban nhân dân cấp huyện các văn bản quy phạm pháp luật, cơ chế, chính sách và các hoạt động liên quan đến công tác khởi nghiệp.</w:t>
      </w:r>
    </w:p>
    <w:p>
      <w:r>
        <w:t>Các Sở, ngành tỉnh và UBND cấp huyện</w:t>
      </w:r>
    </w:p>
    <w:p>
      <w:r>
        <w:t>2</w:t>
      </w:r>
    </w:p>
    <w:p>
      <w:r>
        <w:t>TẬP HUẤN, ĐÀO TẠO, BỒI DƯỠNG KIẾN THỨC KHỞI NGHIỆP</w:t>
      </w:r>
    </w:p>
    <w:p>
      <w:r>
        <w:t>2.1</w:t>
      </w:r>
    </w:p>
    <w:p>
      <w:r>
        <w:t>Tăng cường công tác thông tin, tuyên truyền nắm bắt kịp thời những nhu cầu về chuyên môn của người khởi nghiệp, từ đó tổ chức các lớp tập huấn, đào tạo, bồi dưỡng kiến thức về khởi nghiệp cho đoàn viên thanh niên, học sinh, sinh viên và người khởi nghiệp về kiến thức xây dựng phương án kinh doanh và kỹ năng thuyết trình. Dự kiến 1 lớp 45 học viên.</w:t>
      </w:r>
    </w:p>
    <w:p>
      <w:r>
        <w:t>Sở Kế hoạch và Đầu tư, Sở Giáo dục và Đào tạo, các Trường Đại học, Cao đẳng trên địa bàn tỉnh</w:t>
      </w:r>
    </w:p>
    <w:p>
      <w:r>
        <w:t>Tỉnh đoàn, các Hội, Hiệp hội doanh nghiệp, Trung tâm BSA</w:t>
      </w:r>
    </w:p>
    <w:p>
      <w:r>
        <w:t>Quý III/2024</w:t>
      </w:r>
    </w:p>
    <w:p>
      <w:r>
        <w:t>2.2</w:t>
      </w:r>
    </w:p>
    <w:p>
      <w:r>
        <w:t>Phối hợp với Viện, Trường, các đơn vị, doanh nhân về khởi nghiệp mở lớp tập huấn, đào tạo, bồi dưỡng kiến thức về khởi nghiệp cho thành viên hợp tác xã, hộ kinh doanh chuyển lên doanh nghiệp, doanh nghiệp mới thành lập, cá nhân có nhu cầu khởi nghiệp, khởi sự doanh nghiệp. Phổ biến kiến thức môi trường kinh doanh, tiếp cận thị trường theo xu thế hội nhập quốc tế nhằm nâng cao năng lực khởi nghiệp theo hình thức lồng ghép các khóa đào tạo hỗ trợ doanh nghiệp nhỏ và vừa. Dự kiến 1 lớp khoảng 30 học viên.</w:t>
      </w:r>
    </w:p>
    <w:p>
      <w:r>
        <w:t>Sở Kế hoạch và Đầu tư</w:t>
      </w:r>
    </w:p>
    <w:p>
      <w:r>
        <w:t>Các Sở, ban, ngành tỉnh, UBND cấp huyện; các Trường Đại học, Cao đẳng trên địa bàn tỉnh, các Hội, Hiệp hội doanh nghiệp</w:t>
      </w:r>
    </w:p>
    <w:p>
      <w:r>
        <w:t>Quý II - III/2024</w:t>
      </w:r>
    </w:p>
    <w:p>
      <w:r>
        <w:t>3</w:t>
      </w:r>
    </w:p>
    <w:p>
      <w:r>
        <w:t>THỰC HIỆN CƠ CHẾ, CHÍNH SÁCH</w:t>
      </w:r>
    </w:p>
    <w:p>
      <w:r>
        <w:t>3.1</w:t>
      </w:r>
    </w:p>
    <w:p>
      <w:r>
        <w:t>Thường xuyên cung cấp thông tin văn bản quy phạm pháp luật của Chính phủ, ngành, địa phương trên trang thông tin điện tử của Sở, các ngành liên quan. Nắm bắt ý kiến phản hồi từ doanh nghiệp và người khởi nghiệp về những khó khăn, vướng mắc cần hỗ trợ, từ đó đề xuất giải pháp tham mưu UBND tỉnh xem xét tháo gỡ, tạo lập môi trường kinh doanh thông thoáng, hiệu quả cho doanh nghiệp nhỏ và vừa, doanh nghiệp khởi nghiệp.</w:t>
      </w:r>
    </w:p>
    <w:p>
      <w:r>
        <w:t>Sở Kế hoạch và Đầu tư</w:t>
      </w:r>
    </w:p>
    <w:p>
      <w:r>
        <w:t>Các Sở, ban, ngành tỉnh, UBND cấp huyện; các Trường Đại học, Cao đẳng trên địa bàn tỉnh, các Hội, Hiệp hội doanh nghiệp</w:t>
      </w:r>
    </w:p>
    <w:p>
      <w:r>
        <w:t>Thường xuyên</w:t>
      </w:r>
    </w:p>
    <w:p>
      <w:r>
        <w:t>3.2</w:t>
      </w:r>
    </w:p>
    <w:p>
      <w:r>
        <w:t>Hỗ trợ và công khai cung cấp các dịch vụ tư vấn về tài chính, tín dụng, quản lý đầu tư để các đối tượng và các cơ sở sản xuất, kinh doanh khởi nghiệp tiếp cận các nguồn vốn vay ưu đãi.</w:t>
      </w:r>
    </w:p>
    <w:p>
      <w:r>
        <w:t>Ngân hàng nhà nước Việt Nam chi nhánh Vĩnh Long; Quỹ Đầu tư và Phát triển tỉnh</w:t>
      </w:r>
    </w:p>
    <w:p>
      <w:r>
        <w:t>Các tổ chức tín dụng trên địa bàn tỉnh</w:t>
      </w:r>
    </w:p>
    <w:p>
      <w:r>
        <w:t>Thường xuyên</w:t>
      </w:r>
    </w:p>
    <w:p>
      <w:r>
        <w:t>4</w:t>
      </w:r>
    </w:p>
    <w:p>
      <w:r>
        <w:t>TỔ CHỨC CUỘC THI KHỞI NGHIỆP</w:t>
      </w:r>
    </w:p>
    <w:p>
      <w:r>
        <w:t>4.1</w:t>
      </w:r>
    </w:p>
    <w:p>
      <w:r>
        <w:t>Xây dựng chương trình và phát động cuộc thi khởi nghiệp cấp tỉnh cho các cá nhân và nhóm cá nhân, không giới hạn thành phần, độ tuổi và nghề nghiệp, có ý tưởng, dự án sáng tạo, đổi mới, áp dụng khoa học công nghệ phù hợp với quy định của pháp luật  (dự kiến năm 2024 tổ chức cuộc thi tại huyện Bình Tân).</w:t>
      </w:r>
    </w:p>
    <w:p>
      <w:r>
        <w:t>Đề cử, hỗ trợ các thí sinh đạt giải cuộc thi Ý tưởng và Dự án khởi nghiệp tỉnh Vĩnh Long lần VII, năm 2024 tham gia cuộc thi khởi nghiệp khu vực Đồng bằng sông Cửu Long do Liên đoàn Thương mại và Công nghiệp Việt Nam tại Cần Thơ tổ chức.</w:t>
      </w:r>
    </w:p>
    <w:p>
      <w:r>
        <w:t>Sở Kế hoạch và Đầu tư, Tỉnh đoàn và Hiệp hội doanh nghiệp tỉnh</w:t>
      </w:r>
    </w:p>
    <w:p>
      <w:r>
        <w:t>Các trường Đại học, Cao đẳng trên địa bàn tỉnh và đơn vị liên quan, UBND huyện Bình Tân</w:t>
      </w:r>
    </w:p>
    <w:p>
      <w:r>
        <w:t>- Tháng 4/2024 phát động cuộc thi.</w:t>
      </w:r>
    </w:p>
    <w:p>
      <w:r>
        <w:t>- Tháng 4/2024 nhận bài thi.</w:t>
      </w:r>
    </w:p>
    <w:p>
      <w:r>
        <w:t>- Tháng 7/2024 tập huấn thí sinh dự thi.</w:t>
      </w:r>
    </w:p>
    <w:p>
      <w:r>
        <w:t>- Tháng 8/2024 tổ chức cuộc thi</w:t>
      </w:r>
    </w:p>
    <w:p>
      <w:r>
        <w:t>4.2</w:t>
      </w:r>
    </w:p>
    <w:p>
      <w:r>
        <w:t>Chủ động xây dựng kế hoạch phát động cuộc thi khởi nghiệp cấp địa phương cho thanh niên, sinh viên, chủ hộ kinh doanh cá thể, doanh nghiệp và người có nhu cầu khởi nghiệp làm cơ sở để tham gia cuộc thi cấp tỉnh tổ chức.</w:t>
      </w:r>
    </w:p>
    <w:p>
      <w:r>
        <w:t>Tỉnh đoàn, Huyện đoàn và các Hội, Hiệp hội doanh nghiệp tỉnh</w:t>
      </w:r>
    </w:p>
    <w:p>
      <w:r>
        <w:t>- Tháng 4/2024 phát động cuộc thi.</w:t>
      </w:r>
    </w:p>
    <w:p>
      <w:r>
        <w:t>- Tháng 4/2024 nhận bài thi.</w:t>
      </w:r>
    </w:p>
    <w:p>
      <w:r>
        <w:t>- Tháng 7/2024 tập huấn thí sinh dự thi.</w:t>
      </w:r>
    </w:p>
    <w:p>
      <w:r>
        <w:t>- Tháng 8/2024 tổ chức cuộc thi</w:t>
      </w:r>
    </w:p>
    <w:p>
      <w:r>
        <w:t>5</w:t>
      </w:r>
    </w:p>
    <w:p>
      <w:r>
        <w:t>HỖ TRỢ TRIỂN KHAI MÔ HÌNH ĐẠT GIẢI</w:t>
      </w:r>
    </w:p>
    <w:p>
      <w:r>
        <w:t>5.1</w:t>
      </w:r>
    </w:p>
    <w:p>
      <w:r>
        <w:t>Hỗ trợ về các thủ tục pháp lý cho người khởi nghiệp, hộ kinh doanh chuyển lên doanh nghiệp; thành lập doanh nghiệp; đăng ký sở hữu trí tuệ sản phẩm, dịch vụ; đăng ký nhãn hiệu; thuế suất ưu đãi;…</w:t>
      </w:r>
    </w:p>
    <w:p>
      <w:r>
        <w:t>Hỗ trợ các sản phẩm đạt giải cuộc thi hoàn chỉnh thủ tục đăng ký bảo hộ quyền sở hữu công nghiệp đối với nhãn hiệu, kiểu dáng công nghiệp, sáng chế theo quy định.</w:t>
      </w:r>
    </w:p>
    <w:p>
      <w:r>
        <w:t>Sở Kế hoạch và Đầu tư, Sở Khoa học và Công nghệ</w:t>
      </w:r>
    </w:p>
    <w:p>
      <w:r>
        <w:t>Các Sở, ban, ngành tỉnh; UBND cấp huyện</w:t>
      </w:r>
    </w:p>
    <w:p>
      <w:r>
        <w:t>Thường xuyên</w:t>
      </w:r>
    </w:p>
    <w:p>
      <w:r>
        <w:t>5.2</w:t>
      </w:r>
    </w:p>
    <w:p>
      <w:r>
        <w:t>Hỗ trợ thông tin cho tổ chức, cá nhân, doanh nghiệp khởi nghiệp có ý tưởng, dự án khởi nghiệp có tiềm năng đạt giải tại cuộc thi khởi nghiệp của tỉnh hoặc các cuộc thi khởi nghiệp của địa phương khác nhưng thực hiện ý tưởng, dự án trên địa bàn tỉnh tiếp cận nguồn vốn vay từ Quỹ hỗ trợ khởi nghiệp.</w:t>
      </w:r>
    </w:p>
    <w:p>
      <w:r>
        <w:t>Quỹ Hỗ trợ Khởi nghiệp tỉnh.</w:t>
      </w:r>
    </w:p>
    <w:p>
      <w:r>
        <w:t>Sở Kế hoạch và Đầu tư</w:t>
      </w:r>
    </w:p>
    <w:p>
      <w:r>
        <w:t>Thường xuyên</w:t>
      </w:r>
    </w:p>
    <w:p>
      <w:r>
        <w:t>6</w:t>
      </w:r>
    </w:p>
    <w:p>
      <w:r>
        <w:t>HỖ TRỢ HOẠT ĐỘNG KHỞI NGHIỆP</w:t>
      </w:r>
    </w:p>
    <w:p>
      <w:r>
        <w:t>6.1</w:t>
      </w:r>
    </w:p>
    <w:p>
      <w:r>
        <w:t>Hỗ trợ người khởi nghiệp và doanh nghiệp khởi nghiệp tham gia các Chương trình Xúc tiến thương mại, xúc tiến Đầu tư và Hỗ trợ doanh nghiệp tạo điều kiện tiếp cận với thị trường nước ngoài, tìm đầu ra cho sản phẩm, tạo cơ hội liên kết, hợp tác đầu tư trong và ngoài nước.</w:t>
      </w:r>
    </w:p>
    <w:p>
      <w:r>
        <w:t>Xây dựng và triển khai hạ tầng, không gian khởi nghiệp. Cụ thể: xây dựng điểm trưng bày, bán trực tiếp sản phẩm và dịch vụ khởi nghiệp; không gian làm việc chung phục vụ khởi nghiệp; điểm sinh hoạt khởi nghiệp định kỳ.</w:t>
      </w:r>
    </w:p>
    <w:p>
      <w:r>
        <w:t>Hỗ trợ doanh nghiệp Khởi nghiệp, triển khai bình chọn sản phẩm tiêu biểu để từng bước xây dựng thương hiệu cho doanh nghiệp.</w:t>
      </w:r>
    </w:p>
    <w:p>
      <w:r>
        <w:t>Sở Công Thương, Sở Kế hoạch và Đầu tư, Sở Nông nghiệp và Phát triển nông thôn</w:t>
      </w:r>
    </w:p>
    <w:p>
      <w:r>
        <w:t>Các Sở, ban, ngành tỉnh; UBND cấp huyện</w:t>
      </w:r>
    </w:p>
    <w:p>
      <w:r>
        <w:t>Thường xuyên</w:t>
      </w:r>
    </w:p>
    <w:p>
      <w:r>
        <w:t>6.2</w:t>
      </w:r>
    </w:p>
    <w:p>
      <w:r>
        <w:t>Tư vấn hỗ trợ thủ tục pháp lý cho cá nhân, nhóm cá nhân, sản phẩm OCOP đạt giải cuộc thi khởi nghiệp chuyển đổi thành lập doanh nghiệp và các điều kiện kinh doanh có liên quan ít nhất 5 hộ kinh doanh và các dự án khởi nghiệp ngoài tỉnh có ý định đầu tư vào Vĩnh Long.</w:t>
      </w:r>
    </w:p>
    <w:p>
      <w:r>
        <w:t>Sở Kế hoạch và Đầu tư, Sở Nông nghiệp và Phát triển nông thôn</w:t>
      </w:r>
    </w:p>
    <w:p>
      <w:r>
        <w:t>Các Sở, ban, ngành tỉnh; UBND cấp huyện</w:t>
      </w:r>
    </w:p>
    <w:p>
      <w:r>
        <w:t>Thường xuyên</w:t>
      </w:r>
    </w:p>
    <w:p>
      <w:r>
        <w:t>6.3</w:t>
      </w:r>
    </w:p>
    <w:p>
      <w:r>
        <w:t>Tổ chức lấy ý kiến người dân, doanh nghiệp, những người trực tiếp làm công việc Khởi nghiệp tại các cơ quan chức năng để tổng hợp những quy định, thủ tục pháp lý còn chồng chéo, gây khó khăn cho doanh nghiệp, người dân, báo cáo Ủy ban nhân dân tỉnh.</w:t>
      </w:r>
    </w:p>
    <w:p>
      <w:r>
        <w:t>Triển khai đồng bộ các hoạt động hỗ trợ pháp lý, giúp cho các đối tượng khởi nghiệp có điều kiện được nắm bắt thông tin về cơ chế, chính sách mới với nội dung cơ bản, thiết thực để phục vụ tốt chức năng kinh doanh.</w:t>
      </w:r>
    </w:p>
    <w:p>
      <w:r>
        <w:t>Sở Tư pháp</w:t>
      </w:r>
    </w:p>
    <w:p>
      <w:r>
        <w:t>Sở Kế hoạch và Đầu tư</w:t>
      </w:r>
    </w:p>
    <w:p>
      <w:r>
        <w:t>Quý III/2024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