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Định mức kinh tế - kỹ thuật để lập dự toán phục vụ công tác định giá đất; thống kê, kiểm kê đất đai và lập bản đồ hiện trạng sử dụng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17/2025/QĐ-UBND</w:t>
      </w:r>
    </w:p>
    <w:p>
      <w:r>
        <w:t>Lai Châu, ngày 14 tháng 3 năm 2025</w:t>
      </w:r>
    </w:p>
    <w:p>
      <w:r>
        <w:t>QUYẾT ĐỊNH</w:t>
      </w:r>
    </w:p>
    <w:p>
      <w:r>
        <w:t>BAN HÀNH ĐỊNH MỨC KINH TẾ - KỸ THUẬT ĐỂ LẬP DỰ TOÁN PHỤC VỤ CÔNG TÁC ĐỊNH GIÁ ĐẤT; THỐNG KÊ, KIỂM KÊ ĐẤT ĐAI VÀ LẬP BẢN ĐỒ HIỆN TRẠNG SỬ DỤNG ĐẤT TRÊN ĐỊA BÀN TỈNH LAI CHÂU</w:t>
      </w:r>
    </w:p>
    <w:p>
      <w:r>
        <w:t>ỦY BAN NHÂN DÂN TỈNH LAI CHÂU</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08/2024/TT-BTNMT ngày 31 tháng 07 năm 2024 của Bộ trưởng Bộ Tài nguyên và Môi trường quy định về thống kê, kiểm kê đất đai và lập bản đồ hiện trạng sử dụng đất;</w:t>
      </w:r>
    </w:p>
    <w:p>
      <w:r>
        <w:t>Theo đề nghị của Giám đốc Sở Tài nguyên và Môi trường</w:t>
      </w:r>
    </w:p>
    <w:p>
      <w:r>
        <w:t>QUYẾT ĐỊNH:</w:t>
      </w:r>
    </w:p>
    <w:p>
      <w:r>
        <w:t>Điều 1.    Ban hành kèm theo Quyết định này Định mức kinh tế - kỹ thuật để lập dự toán phục vụ công tác định giá đất; thống kê, kiểm kê đất đai và lập bản đồ hiện trạng sử dụng đất trên địa bàn tỉnh Lai Châu.</w:t>
      </w:r>
    </w:p>
    <w:p>
      <w:r>
        <w:t>Điều 2.    Hiệu lực thi hành và tổ chức thực hiện</w:t>
      </w:r>
    </w:p>
    <w:p>
      <w:r>
        <w:t>1. Quyết định này có hiệu lực thi hành kể từ ngày 25 tháng 3 năm 2025.</w:t>
      </w:r>
    </w:p>
    <w:p>
      <w:r>
        <w:t>2. Trong quá trình thực hiện nếu có khó khăn, vướng mắc kịp thời báo cáo Ủy ban nhân dân tỉnh (qua Sở Nông nghiệp và Môi trường) để được xem xét, điều chỉnh cho phù hợp.</w:t>
      </w:r>
    </w:p>
    <w:p>
      <w:r>
        <w:t>3. Chánh Văn phòng Ủy ban nhân dân tỉnh; Thủ trưởng các sở, ban, ngành tỉnh; Chủ tịch Ủy ban nhân dân các huyện, thành phố và các cơ quan, đơn vị, tổ chức, hộ gia đình, cá nhân có liên quan chịu trách nhiệm thi hành Quyết định này./.</w:t>
      </w:r>
    </w:p>
    <w:p>
      <w:r>
        <w:t>Nơi nhận:</w:t>
      </w:r>
    </w:p>
    <w:p>
      <w:r>
        <w:t>- Như Điều 2;</w:t>
      </w:r>
    </w:p>
    <w:p>
      <w:r>
        <w:t>- Văn phòng Chính phủ (B/c);</w:t>
      </w:r>
    </w:p>
    <w:p>
      <w:r>
        <w:t>- Các Bộ: Nông nghiệp và Môi trường, Tài chính (B/c);</w:t>
      </w:r>
    </w:p>
    <w:p>
      <w:r>
        <w:t>- Cục Kiểm tra văn bản QPPL - Bộ Tư pháp (B/c);</w:t>
      </w:r>
    </w:p>
    <w:p>
      <w:r>
        <w:t>- TT. Tỉnh ủy (B/c);</w:t>
      </w:r>
    </w:p>
    <w:p>
      <w:r>
        <w:t>- TT. HĐND tỉnh (B/c);</w:t>
      </w:r>
    </w:p>
    <w:p>
      <w:r>
        <w:t>- Đoàn ĐBQH tỉnh;</w:t>
      </w:r>
    </w:p>
    <w:p>
      <w:r>
        <w:t>- Ủy ban Mặt trận Tổ quốc Việt Nam tỉnh;</w:t>
      </w:r>
    </w:p>
    <w:p>
      <w:r>
        <w:t>- Chủ tịch, các PCT UBND tỉnh;</w:t>
      </w:r>
    </w:p>
    <w:p>
      <w:r>
        <w:t>- VP UBND tỉnh: V, CB (đăng tin);</w:t>
      </w:r>
    </w:p>
    <w:p>
      <w:r>
        <w:t>- Lưu: VT, Kt4.</w:t>
      </w:r>
    </w:p>
    <w:p>
      <w:r>
        <w:t>TM. ỦY BAN NHÂN DÂN</w:t>
      </w:r>
    </w:p>
    <w:p>
      <w:r>
        <w:t>KT. CHỦ TỊCH</w:t>
      </w:r>
    </w:p>
    <w:p>
      <w:r>
        <w:t>PHÓ CHỦ TỊCH</w:t>
      </w:r>
    </w:p>
    <w:p>
      <w:r>
        <w:t>Hà Trọng Hải</w:t>
      </w:r>
    </w:p>
    <w:p>
      <w:r>
        <w:t>PHỤ LỤC SỐ 01:</w:t>
      </w:r>
    </w:p>
    <w:p>
      <w:r>
        <w:t>ĐỊNH MỨC KINH TẾ - KỸ THUẬT ĐỂ LẬP DỰ TOÁN PHỤC VỤ CÔNG TÁC ĐỊNH GIÁ ĐẤT; THỐNG KÊ, KIỂM KÊ ĐẤT ĐAI VÀ LẬP BẢN ĐỒ HIỆN TRẠNG SỬ DỤNG ĐẤT TRÊN ĐỊA BÀN TỈNH LAI CHÂU</w:t>
      </w:r>
    </w:p>
    <w:p>
      <w:r>
        <w:t>(Ban hành kèm theo Quyết định số    /2025/QĐ-UBND ngày   tháng   năm 2025 của Ủy ban nhân dân tỉnh Lai Châu)</w:t>
      </w:r>
    </w:p>
    <w:p>
      <w:r>
        <w:t>Phần I.</w:t>
      </w:r>
    </w:p>
    <w:p>
      <w:r>
        <w:t>ĐỊNH MỨC KINH TẾ - KỸ THUẬT CÔNG TÁC ĐỊNH GIÁ ĐẤT</w:t>
      </w:r>
    </w:p>
    <w:p>
      <w:r>
        <w:t>Chương I</w:t>
      </w:r>
    </w:p>
    <w:p>
      <w:r>
        <w:t>QUY ĐỊNH CHUNG</w:t>
      </w:r>
    </w:p>
    <w:p>
      <w:r>
        <w:t>1. Phạm vi điều chỉnh</w:t>
      </w:r>
    </w:p>
    <w:p>
      <w:r>
        <w:t>Định mức kinh tế - kỹ thuật để lập dự toán phục vụ công tác định giá đất trên địa bàn tỉnh Lai Châu (sau đây gọi là Định mức KTKT) áp dụng cho những công việc sau:</w:t>
      </w:r>
    </w:p>
    <w:p>
      <w:r>
        <w:t>a) Xây dựng, điều chỉnh, sửa đổi, bổ sung bảng giá đất đối với khu vực xây dựng bảng giá đất theo khu vực, vị trí.</w:t>
      </w:r>
    </w:p>
    <w:p>
      <w:r>
        <w:t>b) Định giá đất cụ thể theo phương pháp so sánh, thu nhập và thặng dư. c) Định giá đất cụ thể theo phương pháp hệ số điều chỉnh giá đất.</w:t>
      </w:r>
    </w:p>
    <w:p>
      <w:r>
        <w:t>2. Đối tượng áp dụng</w:t>
      </w:r>
    </w:p>
    <w:p>
      <w:r>
        <w:t>Định mức KTKT này áp dụng cho các cơ quan quản lý nhà nước về đất đai, các tổ chức tư vấn xác định giá đất, các cơ quan, tổ chức, cá nhân có liên quan trong việc xây dựng đơn giá và dự toán kinh phí xây dựng, điều chỉnh, sửa đổi, bổ sung bảng giá đất theo vị trí đất, định giá đất cụ thể theo quy định của pháp luật về đất đai đối với trường hợp sử dụng kinh phí từ ngân sách nhà nước.</w:t>
      </w:r>
    </w:p>
    <w:p>
      <w:r>
        <w:t>3. Căn cứ xây dựng định mức kinh tế - kỹ thuật</w:t>
      </w:r>
    </w:p>
    <w:p>
      <w:r>
        <w:t>a) Luật Đất đai số 31/QH/2024/QH15 ngày 18 tháng 01 năm 2024;</w:t>
      </w:r>
    </w:p>
    <w:p>
      <w:r>
        <w:t>b) Nghị định số 71/2024/NĐ-CP ngày 27 tháng 6 năm 2024 của Chính phủ quy định về giá đất;</w:t>
      </w:r>
    </w:p>
    <w:p>
      <w:r>
        <w:t>c) Quyết định số 1990/QĐ-TTg ngày 11 tháng 12 năm 2017 của Thủ tướng Chính phủ về việc ban hành Danh mục dịch vụ sự nghiệp công sử dụng ngân sách nhà nước thuộc lĩnh vực quản lý nhà nước của Bộ Tài nguyên và Môi trường;</w:t>
      </w:r>
    </w:p>
    <w:p>
      <w:r>
        <w:t>d)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đ) Thông tư số 12/2022/TT-BTNMT ngày 24 tháng 10 năm 2022 của Bộ trưởng Bộ Tài nguyên và Môi trường sửa đổi, bổ sung một số quy định về tiêu chuẩn chức danh nghề nghiệp viên chức ngành tài nguyên và môi trường;</w:t>
      </w:r>
    </w:p>
    <w:p>
      <w:r>
        <w:t>e)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g)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h) Quyết định số 2361/QĐ-BTNMT ngày 01 tháng 12 năm 2021 của Bộ trưởng Bộ Tài nguyên và Môi trường đính chính Thông tư số 16/2021/TT- BTNMT ngày 27 tháng 9 năm 2021 của Bộ trưởng Bộ Tài nguyên và Môi trường quy định xây dựng định mức kinh tế - kỹ thuật thuộc phạm vi quản lý nhà nước của bộ tài nguyên và môi trường;</w:t>
      </w:r>
    </w:p>
    <w:p>
      <w:r>
        <w:t>i) Quyết định số 1267/QĐ-BTNMT ngày 08 tháng 6 năm 2020 của Bộ trưởng Bộ Tài nguyên và Môi trường về việc ban hành Danh mục, thời gian sử dụng và tỷ lệ hao mòn tài sản chưa đủ tiêu chuẩn nhận biết tài sản hữu hình; danh mục tài sản cố định đặc thù; danh mục, thời gian sử dụng và tỷ lệ hao mòn tài sản cố định vô hình thuộc phạm vi quản lý của Bộ Tài nguyên và Môi trường.</w:t>
      </w:r>
    </w:p>
    <w:p>
      <w:r>
        <w:t>4. Quy định viết tắt</w:t>
      </w:r>
    </w:p>
    <w:p>
      <w:r>
        <w:t>STT</w:t>
      </w:r>
    </w:p>
    <w:p>
      <w:r>
        <w:t>Nội dung viết tắt</w:t>
      </w:r>
    </w:p>
    <w:p>
      <w:r>
        <w:t>Viết tắt</w:t>
      </w:r>
    </w:p>
    <w:p>
      <w:r>
        <w:t>1</w:t>
      </w:r>
    </w:p>
    <w:p>
      <w:r>
        <w:t>Địa chính viên hạng III bậc 1</w:t>
      </w:r>
    </w:p>
    <w:p>
      <w:r>
        <w:t>ĐCVIII1</w:t>
      </w:r>
    </w:p>
    <w:p>
      <w:r>
        <w:t>2</w:t>
      </w:r>
    </w:p>
    <w:p>
      <w:r>
        <w:t>Địa chính viên hạng III bậc 2</w:t>
      </w:r>
    </w:p>
    <w:p>
      <w:r>
        <w:t>ĐCVIII2</w:t>
      </w:r>
    </w:p>
    <w:p>
      <w:r>
        <w:t>3</w:t>
      </w:r>
    </w:p>
    <w:p>
      <w:r>
        <w:t>Địa chính viên hạng III bậc 3</w:t>
      </w:r>
    </w:p>
    <w:p>
      <w:r>
        <w:t>ĐCVIII3</w:t>
      </w:r>
    </w:p>
    <w:p>
      <w:r>
        <w:t>4</w:t>
      </w:r>
    </w:p>
    <w:p>
      <w:r>
        <w:t>Địa chính viên hạng III bậc 4</w:t>
      </w:r>
    </w:p>
    <w:p>
      <w:r>
        <w:t>ĐCVIII4</w:t>
      </w:r>
    </w:p>
    <w:p>
      <w:r>
        <w:t>5</w:t>
      </w:r>
    </w:p>
    <w:p>
      <w:r>
        <w:t>Địa chính viên hạng IV bậc 4</w:t>
      </w:r>
    </w:p>
    <w:p>
      <w:r>
        <w:t>ĐCVIV4</w:t>
      </w:r>
    </w:p>
    <w:p>
      <w:r>
        <w:t>5. Quy định về sử dụng định mức</w:t>
      </w:r>
    </w:p>
    <w:p>
      <w:r>
        <w:t>5.1. Các nội dung không có trong định mức gồm: Chi phí chung; chi phí khác (chi phí khảo sát, thiết kế lập dự toán; chi phí kiểm tra, nghiệm thu…) được tính theo quy định của pháp luật hiện hành.</w:t>
      </w:r>
    </w:p>
    <w:p>
      <w:r>
        <w:t>5.2. Định mức kinh tế - kỹ thuật bao gồm: Định mức lao động công nghệ và định mức vật tư và thiết bị.</w:t>
      </w:r>
    </w:p>
    <w:p>
      <w:r>
        <w:t>5.2.1. Định mức lao động công nghệ (sau đây gọi là định mức lao động) là thời gian lao động trực tiếp để thực hiện một bước công việc. Nội dung của định mức lao động bao gồm:</w:t>
      </w:r>
    </w:p>
    <w:p>
      <w:r>
        <w:t>a) Định biên: Xác định số lượng và cấp bậc lao động cụ thể để thực hiện từng nội dung công việc trong chu trình lao động đến khi hoàn thành sản phẩm. Trong Quyết định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b) Định mức: Quy định thời gian lao động trực tiếp thực hiện một bước công việc, đơn vị tính là công hoặc công nhóm/đơn vị sản phẩm.</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c) Công lao động bao gồm: Công đơn và công nhóm; thời gian lao động một ngày công là 08 giờ làm việc.</w:t>
      </w:r>
    </w:p>
    <w:p>
      <w:r>
        <w:t>Công đơn là công lao động xác định cho một lao động trực tiếp thực hiện một bước công việc tạo ra sản phẩm;</w:t>
      </w:r>
    </w:p>
    <w:p>
      <w:r>
        <w:t>Công nhóm là công lao động xác định cho một nhóm lao động trực tiếp thực hiện một sản phẩm hoặc bước công việc tạo ra sản phẩm.</w:t>
      </w:r>
    </w:p>
    <w:p>
      <w:r>
        <w:t>5.2.2. Định mức vật tư và thiết bị bao gồm: Định mức dụng cụ lao động; định mức tiêu hao vật liệu; định mức tiêu hao năng lượng và định mức sử dụng máy móc, thiết bị.</w:t>
      </w:r>
    </w:p>
    <w:p>
      <w:r>
        <w:t>Các định mức dụng cụ lao động; tiêu hao vật liệu; tiêu hao năng lượng; sử dụng máy móc, thiết bị thực hiện theo quy định tại Điều 17, Điều 18, Điều 19, Điều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5.3. Nội dung xây dựng, điều chỉnh, sửa đổi, bổ sung bảng giá đất theo khu vực, vị trí đất quy định trong định mức kinh tế - kỹ thuật này tính cho 08 đơn vị hành chính huyện, thành phố thuộc tỉnh (sau đây gọi là cấp huyện); 106 đơn vị hành chính xã, phường, thị trấn (sau đây gọi là cấp xã); 5.300 phiếu điều tra.</w:t>
      </w:r>
    </w:p>
    <w:p>
      <w:r>
        <w:t>5.4.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Hệ số theo quy mô diện tích và khu vực để điều chỉnh định mức kinh tế - kỹ thuật khi định giá đất cụ thể theo các phương pháp so sánh, thu nhập và thặng dư thực hiện theo quy định tại Mục 6.</w:t>
      </w:r>
    </w:p>
    <w:p>
      <w:r>
        <w:t>5.5.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Mục 6.</w:t>
      </w:r>
    </w:p>
    <w:p>
      <w:r>
        <w:t>6. Quy định khác</w:t>
      </w:r>
    </w:p>
    <w:p>
      <w:r>
        <w:t>6.1.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Các xã còn lại</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Các xã còn lại</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6.2.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vực</w:t>
      </w:r>
    </w:p>
    <w:p>
      <w:r>
        <w:t>Diện tích    (ha)</w:t>
      </w:r>
    </w:p>
    <w:p>
      <w:r>
        <w:t>Các xã còn lại</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6.3. Hệ số theo quy mô diện tích và khu vực quy định tại các Bảng 01, 02 Mục 6.1 và Bảng 03 Mục 6.2 được tính theo phương pháp nội suy.</w:t>
      </w:r>
    </w:p>
    <w:p>
      <w:r>
        <w:t>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Chương II</w:t>
      </w:r>
    </w:p>
    <w:p>
      <w:r>
        <w:t>ĐỊNH MỨC KINH TẾ - KỸ THUẬT</w:t>
      </w:r>
    </w:p>
    <w:p>
      <w:r>
        <w:t>Mục 1. Định mức kinh tế - kỹ thuật xây dựng, điều chỉnh, sửa đổi, bổ sung bảng giá đất đối với khu vực xây dựng bảng giá đất theo khu vực, vị trí</w:t>
      </w:r>
    </w:p>
    <w:p>
      <w:r>
        <w:t>1. Định mức lao động</w:t>
      </w:r>
    </w:p>
    <w:p>
      <w:r>
        <w:t>Bảng 04</w:t>
      </w:r>
    </w:p>
    <w:p>
      <w:r>
        <w:t>STT</w:t>
      </w:r>
    </w:p>
    <w:p>
      <w:r>
        <w:t>Nội dung công việc</w:t>
      </w:r>
    </w:p>
    <w:p>
      <w:r>
        <w:t>Định biên</w:t>
      </w:r>
    </w:p>
    <w:p>
      <w:r>
        <w:t>Định mức (Công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 thị trấn</w:t>
      </w:r>
    </w:p>
    <w:p>
      <w:r>
        <w:t>1ĐCVIII3</w:t>
      </w:r>
    </w:p>
    <w:p>
      <w:r>
        <w:t>106</w:t>
      </w:r>
    </w:p>
    <w:p>
      <w:r>
        <w:t>1.2</w:t>
      </w:r>
    </w:p>
    <w:p>
      <w:r>
        <w:t>Điều tra, khảo sát thu thập thông tin đầu vào</w:t>
      </w:r>
    </w:p>
    <w:p>
      <w:r>
        <w:t>Nhóm 2 (1ĐCVIII3+1ĐCVIV4)</w:t>
      </w:r>
    </w:p>
    <w:p>
      <w:r>
        <w:t>663</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(1ĐCVIII3+1ĐCVIV4)</w:t>
      </w:r>
    </w:p>
    <w:p>
      <w:r>
        <w:t>221</w:t>
      </w:r>
    </w:p>
    <w:p>
      <w:r>
        <w:t>1.4</w:t>
      </w:r>
    </w:p>
    <w:p>
      <w:r>
        <w:t>Xác định loại đất</w:t>
      </w:r>
    </w:p>
    <w:p>
      <w:r>
        <w:t>Nhóm 2 (1ĐCVIII3+1ĐCVIII2)</w:t>
      </w:r>
    </w:p>
    <w:p>
      <w:r>
        <w:t>2</w:t>
      </w:r>
    </w:p>
    <w:p>
      <w:r>
        <w:t>1.5</w:t>
      </w:r>
    </w:p>
    <w:p>
      <w:r>
        <w:t>Xác định khu vực</w:t>
      </w:r>
    </w:p>
    <w:p>
      <w:r>
        <w:t>Nhóm 2 (1ĐCVIII3+1ĐCVIII2)</w:t>
      </w:r>
    </w:p>
    <w:p>
      <w:r>
        <w:t>2</w:t>
      </w:r>
    </w:p>
    <w:p>
      <w:r>
        <w:t>1.6</w:t>
      </w:r>
    </w:p>
    <w:p>
      <w:r>
        <w:t>Xác định vị trí đất</w:t>
      </w:r>
    </w:p>
    <w:p>
      <w:r>
        <w:t>Nhóm 2 (1ĐCVIII3+1ĐCVIII2)</w:t>
      </w:r>
    </w:p>
    <w:p>
      <w:r>
        <w:t>7</w:t>
      </w:r>
    </w:p>
    <w:p>
      <w:r>
        <w:t>1.7</w:t>
      </w:r>
    </w:p>
    <w:p>
      <w:r>
        <w:t>Tổng hợp, hoàn thiện hồ sơ kết quả điều tra, khảo sát, thu thập thông tin tại xã, phường, thị trấn</w:t>
      </w:r>
    </w:p>
    <w:p>
      <w:r>
        <w:t>1ĐCVIII3</w:t>
      </w:r>
    </w:p>
    <w:p>
      <w:r>
        <w:t>53</w:t>
      </w:r>
    </w:p>
    <w:p>
      <w:r>
        <w:t>1.8</w:t>
      </w:r>
    </w:p>
    <w:p>
      <w:r>
        <w:t>Kiểm tra, rà soát toàn bộ phiếu điều tra</w:t>
      </w:r>
    </w:p>
    <w:p>
      <w:r>
        <w:t>1ĐCVIII3</w:t>
      </w:r>
    </w:p>
    <w:p>
      <w:r>
        <w:t>53</w:t>
      </w:r>
    </w:p>
    <w:p>
      <w:r>
        <w:t>1.9</w:t>
      </w:r>
    </w:p>
    <w:p>
      <w:r>
        <w:t>Xác định mức giá của các vị trí đất</w:t>
      </w:r>
    </w:p>
    <w:p>
      <w:r>
        <w:t>1ĐCVIII3</w:t>
      </w:r>
    </w:p>
    <w:p>
      <w:r>
        <w:t>53</w:t>
      </w:r>
    </w:p>
    <w:p>
      <w:r>
        <w:t>1.10</w:t>
      </w:r>
    </w:p>
    <w:p>
      <w:r>
        <w:t>Thống kê giá đất đầu vào tại xã, phường, thị trấn</w:t>
      </w:r>
    </w:p>
    <w:p>
      <w:r>
        <w:t>1ĐCVIII3</w:t>
      </w:r>
    </w:p>
    <w:p>
      <w:r>
        <w:t>53</w:t>
      </w:r>
    </w:p>
    <w:p>
      <w:r>
        <w:t>1.11</w:t>
      </w:r>
    </w:p>
    <w:p>
      <w:r>
        <w:t>Xây dựng báo cáo về tình hình và kết quả điều tra giá đất tại xã, phường, thị trấn</w:t>
      </w:r>
    </w:p>
    <w:p>
      <w:r>
        <w:t>1ĐCVIII3</w:t>
      </w:r>
    </w:p>
    <w:p>
      <w:r>
        <w:t>159</w:t>
      </w:r>
    </w:p>
    <w:p>
      <w:r>
        <w:t>2</w:t>
      </w:r>
    </w:p>
    <w:p>
      <w:r>
        <w:t>Tổng hợp, hoàn thiện hồ sơ kết quả điều tra, khảo sát, thu thập thông tin tại cấp huyện</w:t>
      </w:r>
    </w:p>
    <w:p>
      <w:r>
        <w:t>2.1</w:t>
      </w:r>
    </w:p>
    <w:p>
      <w:r>
        <w:t>Tổng hợp kết quả điều tra, thu thập thông tin giá đất tại cấp huyện</w:t>
      </w:r>
    </w:p>
    <w:p>
      <w:r>
        <w:t>Nhóm 2 (1ĐCVIII4+1ĐCVIII3)</w:t>
      </w:r>
    </w:p>
    <w:p>
      <w:r>
        <w:t>40</w:t>
      </w:r>
    </w:p>
    <w:p>
      <w:r>
        <w:t>2.2</w:t>
      </w:r>
    </w:p>
    <w:p>
      <w:r>
        <w:t>Xây dựng báo cáo về tình hình và kết quả điều tra giá đất tại cấp huyện</w:t>
      </w:r>
    </w:p>
    <w:p>
      <w:r>
        <w:t>Nhóm 2 (1ĐCVIII4+1ĐCVIII3)</w:t>
      </w:r>
    </w:p>
    <w:p>
      <w:r>
        <w:t>24</w:t>
      </w:r>
    </w:p>
    <w:p>
      <w:r>
        <w:t>3</w:t>
      </w:r>
    </w:p>
    <w:p>
      <w:r>
        <w:t>Tổng hợp kết quả điều tra, thu thập thông tin giá đất tại cấp tỉnh</w:t>
      </w:r>
    </w:p>
    <w:p>
      <w:r>
        <w:t>Nhóm 2 (1ĐCVIII4+1ĐCVIII3)</w:t>
      </w:r>
    </w:p>
    <w:p>
      <w:r>
        <w:t>15</w:t>
      </w:r>
    </w:p>
    <w:p>
      <w:r>
        <w:t>4</w:t>
      </w:r>
    </w:p>
    <w:p>
      <w:r>
        <w:t>Phân tích, đánh giá kết quả thực hiện Bảng giá đất hiện hành</w:t>
      </w:r>
    </w:p>
    <w:p>
      <w:r>
        <w:t>Nhóm 2 (1ĐCVIII4+1ĐCVIII3)</w:t>
      </w:r>
    </w:p>
    <w:p>
      <w:r>
        <w:t>7</w:t>
      </w:r>
    </w:p>
    <w:p>
      <w:r>
        <w:t>5</w:t>
      </w:r>
    </w:p>
    <w:p>
      <w:r>
        <w:t>Xây dựng dự thảo bảng giá đất</w:t>
      </w:r>
    </w:p>
    <w:p>
      <w:r>
        <w:t>5.1</w:t>
      </w:r>
    </w:p>
    <w:p>
      <w:r>
        <w:t>Giá đất trồng cây hằng năm gồm đất trồng lúa và đất trồng cây hằng năm khác</w:t>
      </w:r>
    </w:p>
    <w:p>
      <w:r>
        <w:t>Nhóm 2 (1ĐCVIII4+1ĐCVIII3)</w:t>
      </w:r>
    </w:p>
    <w:p>
      <w:r>
        <w:t>5</w:t>
      </w:r>
    </w:p>
    <w:p>
      <w:r>
        <w:t>5.2</w:t>
      </w:r>
    </w:p>
    <w:p>
      <w:r>
        <w:t>Giá đất trồng cây lâu năm</w:t>
      </w:r>
    </w:p>
    <w:p>
      <w:r>
        <w:t>Nhóm 2 (1ĐCVIII4+1ĐCVIII3)</w:t>
      </w:r>
    </w:p>
    <w:p>
      <w:r>
        <w:t>5</w:t>
      </w:r>
    </w:p>
    <w:p>
      <w:r>
        <w:t>5.3</w:t>
      </w:r>
    </w:p>
    <w:p>
      <w:r>
        <w:t>Giá đất rừng sản xuất</w:t>
      </w:r>
    </w:p>
    <w:p>
      <w:r>
        <w:t>Nhóm 2 (1ĐCVIII4+1ĐCVIII3)</w:t>
      </w:r>
    </w:p>
    <w:p>
      <w:r>
        <w:t>5</w:t>
      </w:r>
    </w:p>
    <w:p>
      <w:r>
        <w:t>5.4</w:t>
      </w:r>
    </w:p>
    <w:p>
      <w:r>
        <w:t>Giá đất nuôi trồng thủy sản</w:t>
      </w:r>
    </w:p>
    <w:p>
      <w:r>
        <w:t>Nhóm 2 (1ĐCVIII4+1ĐCVIII3)</w:t>
      </w:r>
    </w:p>
    <w:p>
      <w:r>
        <w:t>5</w:t>
      </w:r>
    </w:p>
    <w:p>
      <w:r>
        <w:t>5.5</w:t>
      </w:r>
    </w:p>
    <w:p>
      <w:r>
        <w:t>Giá đất ở tại nông thôn</w:t>
      </w:r>
    </w:p>
    <w:p>
      <w:r>
        <w:t>Nhóm 2 (1ĐCVIII4+1ĐCVIII3)</w:t>
      </w:r>
    </w:p>
    <w:p>
      <w:r>
        <w:t>20</w:t>
      </w:r>
    </w:p>
    <w:p>
      <w:r>
        <w:t>5.6</w:t>
      </w:r>
    </w:p>
    <w:p>
      <w:r>
        <w:t>Giá đất ở tại đô thị</w:t>
      </w:r>
    </w:p>
    <w:p>
      <w:r>
        <w:t>Nhóm 2 (1ĐCVIII4+1ĐCVIII3)</w:t>
      </w:r>
    </w:p>
    <w:p>
      <w:r>
        <w:t>30</w:t>
      </w:r>
    </w:p>
    <w:p>
      <w:r>
        <w:t>5.7</w:t>
      </w:r>
    </w:p>
    <w:p>
      <w:r>
        <w:t>Giá đất khu công nghiệp, cụm công nghiệp</w:t>
      </w:r>
    </w:p>
    <w:p>
      <w:r>
        <w:t>Nhóm 2 (1ĐCVIII4+1ĐCVIII3)</w:t>
      </w:r>
    </w:p>
    <w:p>
      <w:r>
        <w:t>10</w:t>
      </w:r>
    </w:p>
    <w:p>
      <w:r>
        <w:t>5.8</w:t>
      </w:r>
    </w:p>
    <w:p>
      <w:r>
        <w:t>Giá đất thương mại, dịch vụ tại nông thôn</w:t>
      </w:r>
    </w:p>
    <w:p>
      <w:r>
        <w:t>Nhóm 2 (1ĐCVIII4+1ĐCVIII3)</w:t>
      </w:r>
    </w:p>
    <w:p>
      <w:r>
        <w:t>10</w:t>
      </w:r>
    </w:p>
    <w:p>
      <w:r>
        <w:t>5.9</w:t>
      </w:r>
    </w:p>
    <w:p>
      <w:r>
        <w:t>Giá đất thương mại, dịch vụ tại nông thôn tại đô thị</w:t>
      </w:r>
    </w:p>
    <w:p>
      <w:r>
        <w:t>Nhóm 2 (1ĐCVIII4+1ĐCVIII3)</w:t>
      </w:r>
    </w:p>
    <w:p>
      <w:r>
        <w:t>15</w:t>
      </w:r>
    </w:p>
    <w:p>
      <w:r>
        <w:t>5.10</w:t>
      </w:r>
    </w:p>
    <w:p>
      <w:r>
        <w:t>Giá đất cơ sở sản xuất phi nông nghiệp tại nông thôn</w:t>
      </w:r>
    </w:p>
    <w:p>
      <w:r>
        <w:t>Nhóm 2 (1ĐCVIII4+1ĐCVIII3)</w:t>
      </w:r>
    </w:p>
    <w:p>
      <w:r>
        <w:t>10</w:t>
      </w:r>
    </w:p>
    <w:p>
      <w:r>
        <w:t>5.11</w:t>
      </w:r>
    </w:p>
    <w:p>
      <w:r>
        <w:t>Giá đất cơ sở sản xuất phi nông nghiệp tại đô thị</w:t>
      </w:r>
    </w:p>
    <w:p>
      <w:r>
        <w:t>Nhóm 2 (1ĐCVIII4+1ĐCVIII3)</w:t>
      </w:r>
    </w:p>
    <w:p>
      <w:r>
        <w:t>15</w:t>
      </w:r>
    </w:p>
    <w:p>
      <w:r>
        <w:t>5.12</w:t>
      </w:r>
    </w:p>
    <w:p>
      <w:r>
        <w:t>Giá đất sử dụng cho hoạt động khoáng sản</w:t>
      </w:r>
    </w:p>
    <w:p>
      <w:r>
        <w:t>Nhóm 2 (1ĐCVIII4+1ĐCVIII3)</w:t>
      </w:r>
    </w:p>
    <w:p>
      <w:r>
        <w:t>10</w:t>
      </w:r>
    </w:p>
    <w:p>
      <w:r>
        <w:t>5.13</w:t>
      </w:r>
    </w:p>
    <w:p>
      <w:r>
        <w:t>Giá các loại đất khác theo phân loại đất quy định tại Điều 9 Luật Đất đai</w:t>
      </w:r>
    </w:p>
    <w:p>
      <w:r>
        <w:t>Nhóm 2 (1ĐCVIII4+1ĐCVIII3)</w:t>
      </w:r>
    </w:p>
    <w:p>
      <w:r>
        <w:t>10</w:t>
      </w:r>
    </w:p>
    <w:p>
      <w:r>
        <w:t>6</w:t>
      </w:r>
    </w:p>
    <w:p>
      <w:r>
        <w:t>Xây dựng dự thảo Báo cáo thuyết minh xây dựng bảng giá đất theo khu vực, vị trí đất</w:t>
      </w:r>
    </w:p>
    <w:p>
      <w:r>
        <w:t>Nhóm 2 (1ĐCVIII4+1ĐCVIII3)</w:t>
      </w:r>
    </w:p>
    <w:p>
      <w:r>
        <w:t>20</w:t>
      </w:r>
    </w:p>
    <w:p>
      <w:r>
        <w:t>7</w:t>
      </w:r>
    </w:p>
    <w:p>
      <w:r>
        <w:t>Hoàn thiện dự thảo Bảng giá đất, dự thảo báo cáo thuyết minh xây dựng bảng giá đất theo khu vực, vị trí đất</w:t>
      </w:r>
    </w:p>
    <w:p>
      <w:r>
        <w:t>Nhóm 2 (1ĐCVIII4+1ĐCVIII3)</w:t>
      </w:r>
    </w:p>
    <w:p>
      <w:r>
        <w:t>20</w:t>
      </w:r>
    </w:p>
    <w:p>
      <w:r>
        <w:t>8</w:t>
      </w:r>
    </w:p>
    <w:p>
      <w:r>
        <w:t>In, sao, lưu trữ, phát hành Bảng giá đất</w:t>
      </w:r>
    </w:p>
    <w:p>
      <w:r>
        <w:t>1ĐCVIV4</w:t>
      </w:r>
    </w:p>
    <w:p>
      <w:r>
        <w:t>5</w:t>
      </w:r>
    </w:p>
    <w:p>
      <w:r>
        <w:t>Ghi chú:     Định mức tại Bảng 04 tính cho 08 huyện, 106 xã/5.300 phiếu điều tra (50 phiếu/xã). Khi xây dựng bảng giá đất quy định tại mục 5 của Bảng 04, bảng giá đất có loại đất nào thì được tính mức đối với loại đất đó, trường hợp xây dựng bảng giá đất đối với loại đất chưa quy định tại mục 5 của Bảng 04 thì việc tính mức căn cứ vào mức của loại đất tương tự.</w:t>
      </w:r>
    </w:p>
    <w:p>
      <w:r>
        <w:t>2. Định mức vật tư và thiết bị</w:t>
      </w:r>
    </w:p>
    <w:p>
      <w:r>
        <w:t>2.1. Định mức dụng cụ lao động</w:t>
      </w:r>
    </w:p>
    <w:p>
      <w:r>
        <w:t>Bảng 05</w:t>
      </w:r>
    </w:p>
    <w:p>
      <w:r>
        <w:t>STT</w:t>
      </w:r>
    </w:p>
    <w:p>
      <w:r>
        <w:t>Danh mục dụng cụ</w:t>
      </w:r>
    </w:p>
    <w:p>
      <w:r>
        <w:t>Đơn vị tính</w:t>
      </w:r>
    </w:p>
    <w:p>
      <w:r>
        <w:t>Thời hạn    (tháng)</w:t>
      </w:r>
    </w:p>
    <w:p>
      <w:r>
        <w:t>Định mức    (ca)</w:t>
      </w:r>
    </w:p>
    <w:p>
      <w:r>
        <w:t>Nội nghiệp</w:t>
      </w:r>
    </w:p>
    <w:p>
      <w:r>
        <w:t>Ngoại nghiệp</w:t>
      </w:r>
    </w:p>
    <w:p>
      <w:r>
        <w:t>1</w:t>
      </w:r>
    </w:p>
    <w:p>
      <w:r>
        <w:t>Bàn làm việc</w:t>
      </w:r>
    </w:p>
    <w:p>
      <w:r>
        <w:t>Cái</w:t>
      </w:r>
    </w:p>
    <w:p>
      <w:r>
        <w:t>96</w:t>
      </w:r>
    </w:p>
    <w:p>
      <w:r>
        <w:t>758</w:t>
      </w:r>
    </w:p>
    <w:p>
      <w:r>
        <w:t>2</w:t>
      </w:r>
    </w:p>
    <w:p>
      <w:r>
        <w:t>Ghế văn phòng</w:t>
      </w:r>
    </w:p>
    <w:p>
      <w:r>
        <w:t>Cái</w:t>
      </w:r>
    </w:p>
    <w:p>
      <w:r>
        <w:t>96</w:t>
      </w:r>
    </w:p>
    <w:p>
      <w:r>
        <w:t>758</w:t>
      </w:r>
    </w:p>
    <w:p>
      <w:r>
        <w:t>3</w:t>
      </w:r>
    </w:p>
    <w:p>
      <w:r>
        <w:t>Tủ để tài liệu</w:t>
      </w:r>
    </w:p>
    <w:p>
      <w:r>
        <w:t>Cái</w:t>
      </w:r>
    </w:p>
    <w:p>
      <w:r>
        <w:t>96</w:t>
      </w:r>
    </w:p>
    <w:p>
      <w:r>
        <w:t>190</w:t>
      </w:r>
    </w:p>
    <w:p>
      <w:r>
        <w:t>4</w:t>
      </w:r>
    </w:p>
    <w:p>
      <w:r>
        <w:t>Kéo cắt giấy</w:t>
      </w:r>
    </w:p>
    <w:p>
      <w:r>
        <w:t>Cái</w:t>
      </w:r>
    </w:p>
    <w:p>
      <w:r>
        <w:t>9</w:t>
      </w:r>
    </w:p>
    <w:p>
      <w:r>
        <w:t>19</w:t>
      </w:r>
    </w:p>
    <w:p>
      <w:r>
        <w:t>5</w:t>
      </w:r>
    </w:p>
    <w:p>
      <w:r>
        <w:t>Bàn dập ghim</w:t>
      </w:r>
    </w:p>
    <w:p>
      <w:r>
        <w:t>Cái</w:t>
      </w:r>
    </w:p>
    <w:p>
      <w:r>
        <w:t>24</w:t>
      </w:r>
    </w:p>
    <w:p>
      <w:r>
        <w:t>47</w:t>
      </w:r>
    </w:p>
    <w:p>
      <w:r>
        <w:t>6</w:t>
      </w:r>
    </w:p>
    <w:p>
      <w:r>
        <w:t>Quần áo bảo hộ lao động</w:t>
      </w:r>
    </w:p>
    <w:p>
      <w:r>
        <w:t>Bộ</w:t>
      </w:r>
    </w:p>
    <w:p>
      <w:r>
        <w:t>18</w:t>
      </w:r>
    </w:p>
    <w:p>
      <w:r>
        <w:t>1.455</w:t>
      </w:r>
    </w:p>
    <w:p>
      <w:r>
        <w:t>7</w:t>
      </w:r>
    </w:p>
    <w:p>
      <w:r>
        <w:t>Giày bảo hộ</w:t>
      </w:r>
    </w:p>
    <w:p>
      <w:r>
        <w:t>Đôi</w:t>
      </w:r>
    </w:p>
    <w:p>
      <w:r>
        <w:t>6</w:t>
      </w:r>
    </w:p>
    <w:p>
      <w:r>
        <w:t>1.455</w:t>
      </w:r>
    </w:p>
    <w:p>
      <w:r>
        <w:t>8</w:t>
      </w:r>
    </w:p>
    <w:p>
      <w:r>
        <w:t>Tất</w:t>
      </w:r>
    </w:p>
    <w:p>
      <w:r>
        <w:t>Đôi</w:t>
      </w:r>
    </w:p>
    <w:p>
      <w:r>
        <w:t>6</w:t>
      </w:r>
    </w:p>
    <w:p>
      <w:r>
        <w:t>1.455</w:t>
      </w:r>
    </w:p>
    <w:p>
      <w:r>
        <w:t>9</w:t>
      </w:r>
    </w:p>
    <w:p>
      <w:r>
        <w:t>Cặp đựng tài liệu</w:t>
      </w:r>
    </w:p>
    <w:p>
      <w:r>
        <w:t>Cái</w:t>
      </w:r>
    </w:p>
    <w:p>
      <w:r>
        <w:t>24</w:t>
      </w:r>
    </w:p>
    <w:p>
      <w:r>
        <w:t>1.455</w:t>
      </w:r>
    </w:p>
    <w:p>
      <w:r>
        <w:t>10</w:t>
      </w:r>
    </w:p>
    <w:p>
      <w:r>
        <w:t>Mũ cứng</w:t>
      </w:r>
    </w:p>
    <w:p>
      <w:r>
        <w:t>Cái</w:t>
      </w:r>
    </w:p>
    <w:p>
      <w:r>
        <w:t>12</w:t>
      </w:r>
    </w:p>
    <w:p>
      <w:r>
        <w:t>1.455</w:t>
      </w:r>
    </w:p>
    <w:p>
      <w:r>
        <w:t>11</w:t>
      </w:r>
    </w:p>
    <w:p>
      <w:r>
        <w:t>USB (4 GB)</w:t>
      </w:r>
    </w:p>
    <w:p>
      <w:r>
        <w:t>Cái</w:t>
      </w:r>
    </w:p>
    <w:p>
      <w:r>
        <w:t>12</w:t>
      </w:r>
    </w:p>
    <w:p>
      <w:r>
        <w:t>758</w:t>
      </w:r>
    </w:p>
    <w:p>
      <w:r>
        <w:t>12</w:t>
      </w:r>
    </w:p>
    <w:p>
      <w:r>
        <w:t>Lưu điện</w:t>
      </w:r>
    </w:p>
    <w:p>
      <w:r>
        <w:t>Cái</w:t>
      </w:r>
    </w:p>
    <w:p>
      <w:r>
        <w:t>60</w:t>
      </w:r>
    </w:p>
    <w:p>
      <w:r>
        <w:t>303</w:t>
      </w:r>
    </w:p>
    <w:p>
      <w:r>
        <w:t>13</w:t>
      </w:r>
    </w:p>
    <w:p>
      <w:r>
        <w:t>Quạt thông gió 0,04 kW</w:t>
      </w:r>
    </w:p>
    <w:p>
      <w:r>
        <w:t>Cái</w:t>
      </w:r>
    </w:p>
    <w:p>
      <w:r>
        <w:t>36</w:t>
      </w:r>
    </w:p>
    <w:p>
      <w:r>
        <w:t>284</w:t>
      </w:r>
    </w:p>
    <w:p>
      <w:r>
        <w:t>14</w:t>
      </w:r>
    </w:p>
    <w:p>
      <w:r>
        <w:t>Quần áo mưa</w:t>
      </w:r>
    </w:p>
    <w:p>
      <w:r>
        <w:t>Bộ</w:t>
      </w:r>
    </w:p>
    <w:p>
      <w:r>
        <w:t>6</w:t>
      </w:r>
    </w:p>
    <w:p>
      <w:r>
        <w:t>436</w:t>
      </w:r>
    </w:p>
    <w:p>
      <w:r>
        <w:t>15</w:t>
      </w:r>
    </w:p>
    <w:p>
      <w:r>
        <w:t>Ba lô</w:t>
      </w:r>
    </w:p>
    <w:p>
      <w:r>
        <w:t>Cái</w:t>
      </w:r>
    </w:p>
    <w:p>
      <w:r>
        <w:t>24</w:t>
      </w:r>
    </w:p>
    <w:p>
      <w:r>
        <w:t>1.455</w:t>
      </w:r>
    </w:p>
    <w:p>
      <w:r>
        <w:t>16</w:t>
      </w:r>
    </w:p>
    <w:p>
      <w:r>
        <w:t>Gọt bút chì</w:t>
      </w:r>
    </w:p>
    <w:p>
      <w:r>
        <w:t>Cái</w:t>
      </w:r>
    </w:p>
    <w:p>
      <w:r>
        <w:t>9</w:t>
      </w:r>
    </w:p>
    <w:p>
      <w:r>
        <w:t>38</w:t>
      </w:r>
    </w:p>
    <w:p>
      <w:r>
        <w:t>73</w:t>
      </w:r>
    </w:p>
    <w:p>
      <w:r>
        <w:t>17</w:t>
      </w:r>
    </w:p>
    <w:p>
      <w:r>
        <w:t>Đèn neon 0,04 kW</w:t>
      </w:r>
    </w:p>
    <w:p>
      <w:r>
        <w:t>Bộ</w:t>
      </w:r>
    </w:p>
    <w:p>
      <w:r>
        <w:t>30</w:t>
      </w:r>
    </w:p>
    <w:p>
      <w:r>
        <w:t>758</w:t>
      </w:r>
    </w:p>
    <w:p>
      <w:r>
        <w:t>18</w:t>
      </w:r>
    </w:p>
    <w:p>
      <w:r>
        <w:t>Ổ ghi CD 0,4 kW</w:t>
      </w:r>
    </w:p>
    <w:p>
      <w:r>
        <w:t>Cái</w:t>
      </w:r>
    </w:p>
    <w:p>
      <w:r>
        <w:t>36</w:t>
      </w:r>
    </w:p>
    <w:p>
      <w:r>
        <w:t>28</w:t>
      </w:r>
    </w:p>
    <w:p>
      <w:r>
        <w:t>19</w:t>
      </w:r>
    </w:p>
    <w:p>
      <w:r>
        <w:t>Máy hút bụi 1,5 kW</w:t>
      </w:r>
    </w:p>
    <w:p>
      <w:r>
        <w:t>Cái</w:t>
      </w:r>
    </w:p>
    <w:p>
      <w:r>
        <w:t>60</w:t>
      </w:r>
    </w:p>
    <w:p>
      <w:r>
        <w:t>136</w:t>
      </w:r>
    </w:p>
    <w:p>
      <w:r>
        <w:t>20</w:t>
      </w:r>
    </w:p>
    <w:p>
      <w:r>
        <w:t>Máy hút ẩm 2 kW</w:t>
      </w:r>
    </w:p>
    <w:p>
      <w:r>
        <w:t>Cái</w:t>
      </w:r>
    </w:p>
    <w:p>
      <w:r>
        <w:t>60</w:t>
      </w:r>
    </w:p>
    <w:p>
      <w:r>
        <w:t>118</w:t>
      </w:r>
    </w:p>
    <w:p>
      <w:r>
        <w:t>21</w:t>
      </w:r>
    </w:p>
    <w:p>
      <w:r>
        <w:t>Quạt trần 0,1 kW</w:t>
      </w:r>
    </w:p>
    <w:p>
      <w:r>
        <w:t>Cái</w:t>
      </w:r>
    </w:p>
    <w:p>
      <w:r>
        <w:t>36</w:t>
      </w:r>
    </w:p>
    <w:p>
      <w:r>
        <w:t>190</w:t>
      </w:r>
    </w:p>
    <w:p>
      <w:r>
        <w:t>22</w:t>
      </w:r>
    </w:p>
    <w:p>
      <w:r>
        <w:t>Điện năng</w:t>
      </w:r>
    </w:p>
    <w:p>
      <w:r>
        <w:t>kW</w:t>
      </w:r>
    </w:p>
    <w:p>
      <w:r>
        <w:t>539</w:t>
      </w:r>
    </w:p>
    <w:p>
      <w:r>
        <w:t>Ghi chú:     Cơ cấu sử dụng mức dụng cụ theo nội dung công việc xây dựng bảng giá đất được xác định theo bảng sau:</w:t>
      </w:r>
    </w:p>
    <w:p>
      <w:r>
        <w:t>Bảng 06</w:t>
      </w:r>
    </w:p>
    <w:p>
      <w:r>
        <w:t>TT</w:t>
      </w:r>
    </w:p>
    <w:p>
      <w:r>
        <w:t>Loại lao động</w:t>
      </w:r>
    </w:p>
    <w:p>
      <w:r>
        <w:t>Hạng mục</w:t>
      </w:r>
    </w:p>
    <w:p>
      <w:r>
        <w:t>Cơ cấu %</w:t>
      </w:r>
    </w:p>
    <w:p>
      <w:r>
        <w:t>Nội nghiệp</w:t>
      </w:r>
    </w:p>
    <w:p>
      <w:r>
        <w:t>Ngoại nghiệp</w:t>
      </w:r>
    </w:p>
    <w:p>
      <w:r>
        <w:t>1</w:t>
      </w:r>
    </w:p>
    <w:p>
      <w:r>
        <w:t>Điều tra, khảo sát, thu thập thông tin</w:t>
      </w:r>
    </w:p>
    <w:p>
      <w:r>
        <w:t>52,56</w:t>
      </w:r>
    </w:p>
    <w:p>
      <w:r>
        <w:t>100</w:t>
      </w:r>
    </w:p>
    <w:p>
      <w:r>
        <w:t>1.1</w:t>
      </w:r>
    </w:p>
    <w:p>
      <w:r>
        <w:t>Thu thập thông tin về các yếu tố tự nhiên, kinh tế - xã hội, quản lý và sử dụng đất đai ảnh hưởng đến giá đất tại xã, phường, thị trấn</w:t>
      </w:r>
    </w:p>
    <w:p>
      <w:r>
        <w:t>11,28</w:t>
      </w:r>
    </w:p>
    <w:p>
      <w:r>
        <w:t>1.2</w:t>
      </w:r>
    </w:p>
    <w:p>
      <w:r>
        <w:t>Điều tra, khảo sát thu thập thông tin đầu vào</w:t>
      </w:r>
    </w:p>
    <w:p>
      <w:r>
        <w:t>75,00</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25,00</w:t>
      </w:r>
    </w:p>
    <w:p>
      <w:r>
        <w:t>1.4</w:t>
      </w:r>
    </w:p>
    <w:p>
      <w:r>
        <w:t>Xác định loại đất</w:t>
      </w:r>
    </w:p>
    <w:p>
      <w:r>
        <w:t>0,60</w:t>
      </w:r>
    </w:p>
    <w:p>
      <w:r>
        <w:t>1.5</w:t>
      </w:r>
    </w:p>
    <w:p>
      <w:r>
        <w:t>Xác định khu vực</w:t>
      </w:r>
    </w:p>
    <w:p>
      <w:r>
        <w:t>0,60</w:t>
      </w:r>
    </w:p>
    <w:p>
      <w:r>
        <w:t>1.6</w:t>
      </w:r>
    </w:p>
    <w:p>
      <w:r>
        <w:t>Xác định vị trí đất</w:t>
      </w:r>
    </w:p>
    <w:p>
      <w:r>
        <w:t>0,60</w:t>
      </w:r>
    </w:p>
    <w:p>
      <w:r>
        <w:t>1.7</w:t>
      </w:r>
    </w:p>
    <w:p>
      <w:r>
        <w:t>Tổng hợp, hoàn thiện hồ sơ kết quả điều tra, khảo sát, thu thập thông tin tại xã, phường, thị trấn</w:t>
      </w:r>
    </w:p>
    <w:p>
      <w:r>
        <w:t>5,64</w:t>
      </w:r>
    </w:p>
    <w:p>
      <w:r>
        <w:t>1.8</w:t>
      </w:r>
    </w:p>
    <w:p>
      <w:r>
        <w:t>Kiểm tra, rà soát toàn bộ phiếu điều tra</w:t>
      </w:r>
    </w:p>
    <w:p>
      <w:r>
        <w:t>5,64</w:t>
      </w:r>
    </w:p>
    <w:p>
      <w:r>
        <w:t>1.9</w:t>
      </w:r>
    </w:p>
    <w:p>
      <w:r>
        <w:t>Xác định mức giá của các vị trí đất</w:t>
      </w:r>
    </w:p>
    <w:p>
      <w:r>
        <w:t>5,64</w:t>
      </w:r>
    </w:p>
    <w:p>
      <w:r>
        <w:t>1.10</w:t>
      </w:r>
    </w:p>
    <w:p>
      <w:r>
        <w:t>Thống kê giá đất đầu vào tại xã, phường, thị trấn</w:t>
      </w:r>
    </w:p>
    <w:p>
      <w:r>
        <w:t>5,64</w:t>
      </w:r>
    </w:p>
    <w:p>
      <w:r>
        <w:t>1.11</w:t>
      </w:r>
    </w:p>
    <w:p>
      <w:r>
        <w:t>Xây dựng báo cáo về tình hình và kết quả điều tra giá đất tại xã, phường, thị trấn</w:t>
      </w:r>
    </w:p>
    <w:p>
      <w:r>
        <w:t>16,92</w:t>
      </w:r>
    </w:p>
    <w:p>
      <w:r>
        <w:t>2</w:t>
      </w:r>
    </w:p>
    <w:p>
      <w:r>
        <w:t>Tổng hợp, hoàn thiện hồ sơ kết quả điều tra, khảo sát, thu thập thông tin tại cấp huyện</w:t>
      </w:r>
    </w:p>
    <w:p>
      <w:r>
        <w:t>13,92</w:t>
      </w:r>
    </w:p>
    <w:p>
      <w:r>
        <w:t>2.1</w:t>
      </w:r>
    </w:p>
    <w:p>
      <w:r>
        <w:t>Tổng hợp kết quả điều tra, thu thập thông tin giá đất tại cấp huyện</w:t>
      </w:r>
    </w:p>
    <w:p>
      <w:r>
        <w:t>6,96</w:t>
      </w:r>
    </w:p>
    <w:p>
      <w:r>
        <w:t>2.2</w:t>
      </w:r>
    </w:p>
    <w:p>
      <w:r>
        <w:t>Xây dựng báo cáo về tình hình và kết quả điều tra giá đất tại cấp huyện</w:t>
      </w:r>
    </w:p>
    <w:p>
      <w:r>
        <w:t>6,96</w:t>
      </w:r>
    </w:p>
    <w:p>
      <w:r>
        <w:t>3</w:t>
      </w:r>
    </w:p>
    <w:p>
      <w:r>
        <w:t>Tổng hợp kết quả điều tra, thu thập thông tin giá đất tại cấp tỉnh</w:t>
      </w:r>
    </w:p>
    <w:p>
      <w:r>
        <w:t>2,37</w:t>
      </w:r>
    </w:p>
    <w:p>
      <w:r>
        <w:t>4</w:t>
      </w:r>
    </w:p>
    <w:p>
      <w:r>
        <w:t>Phân tích, đánh giá kết quả thực hiện Bảng giá đất hiện hành</w:t>
      </w:r>
    </w:p>
    <w:p>
      <w:r>
        <w:t>2,37</w:t>
      </w:r>
    </w:p>
    <w:p>
      <w:r>
        <w:t>5</w:t>
      </w:r>
    </w:p>
    <w:p>
      <w:r>
        <w:t>Xây dựng dự thảo bảng giá đất</w:t>
      </w:r>
    </w:p>
    <w:p>
      <w:r>
        <w:t>23,73</w:t>
      </w:r>
    </w:p>
    <w:p>
      <w:r>
        <w:t>5.1</w:t>
      </w:r>
    </w:p>
    <w:p>
      <w:r>
        <w:t>Giá đất trồng cây hằng năm gồm đất trồng lúa và đất trồng cây hằng năm khác</w:t>
      </w:r>
    </w:p>
    <w:p>
      <w:r>
        <w:t>0,79</w:t>
      </w:r>
    </w:p>
    <w:p>
      <w:r>
        <w:t>5.2</w:t>
      </w:r>
    </w:p>
    <w:p>
      <w:r>
        <w:t>Giá đất trồng cây lâu năm</w:t>
      </w:r>
    </w:p>
    <w:p>
      <w:r>
        <w:t>0,79</w:t>
      </w:r>
    </w:p>
    <w:p>
      <w:r>
        <w:t>5.3</w:t>
      </w:r>
    </w:p>
    <w:p>
      <w:r>
        <w:t>Giá đất rừng sản xuất</w:t>
      </w:r>
    </w:p>
    <w:p>
      <w:r>
        <w:t>0,79</w:t>
      </w:r>
    </w:p>
    <w:p>
      <w:r>
        <w:t>5.4</w:t>
      </w:r>
    </w:p>
    <w:p>
      <w:r>
        <w:t>Giá đất nuôi trồng thủy sản</w:t>
      </w:r>
    </w:p>
    <w:p>
      <w:r>
        <w:t>0,79</w:t>
      </w:r>
    </w:p>
    <w:p>
      <w:r>
        <w:t>5.5</w:t>
      </w:r>
    </w:p>
    <w:p>
      <w:r>
        <w:t>Giá đất ở tại nông thôn</w:t>
      </w:r>
    </w:p>
    <w:p>
      <w:r>
        <w:t>3,16</w:t>
      </w:r>
    </w:p>
    <w:p>
      <w:r>
        <w:t>5.6</w:t>
      </w:r>
    </w:p>
    <w:p>
      <w:r>
        <w:t>Giá đất ở tại đô thị</w:t>
      </w:r>
    </w:p>
    <w:p>
      <w:r>
        <w:t>4,75</w:t>
      </w:r>
    </w:p>
    <w:p>
      <w:r>
        <w:t>5.7</w:t>
      </w:r>
    </w:p>
    <w:p>
      <w:r>
        <w:t>Giá đất khu công nghiệp, cụm công nghiệp</w:t>
      </w:r>
    </w:p>
    <w:p>
      <w:r>
        <w:t>1,58</w:t>
      </w:r>
    </w:p>
    <w:p>
      <w:r>
        <w:t>5.8</w:t>
      </w:r>
    </w:p>
    <w:p>
      <w:r>
        <w:t>Giá đất thương mại, dịch vụ tại nông thôn</w:t>
      </w:r>
    </w:p>
    <w:p>
      <w:r>
        <w:t>1,58</w:t>
      </w:r>
    </w:p>
    <w:p>
      <w:r>
        <w:t>5.9</w:t>
      </w:r>
    </w:p>
    <w:p>
      <w:r>
        <w:t>Giá đất thương mại, dịch vụ tại nông thôn tại đô thị</w:t>
      </w:r>
    </w:p>
    <w:p>
      <w:r>
        <w:t>2,38</w:t>
      </w:r>
    </w:p>
    <w:p>
      <w:r>
        <w:t>5.10</w:t>
      </w:r>
    </w:p>
    <w:p>
      <w:r>
        <w:t>Giá đất cơ sở sản xuất phi nông nghiệp tại nông thôn</w:t>
      </w:r>
    </w:p>
    <w:p>
      <w:r>
        <w:t>1,58</w:t>
      </w:r>
    </w:p>
    <w:p>
      <w:r>
        <w:t>5.11</w:t>
      </w:r>
    </w:p>
    <w:p>
      <w:r>
        <w:t>Giá đất cơ sở sản xuất phi nông nghiệp tại đô thị</w:t>
      </w:r>
    </w:p>
    <w:p>
      <w:r>
        <w:t>2,38</w:t>
      </w:r>
    </w:p>
    <w:p>
      <w:r>
        <w:t>5.12</w:t>
      </w:r>
    </w:p>
    <w:p>
      <w:r>
        <w:t>Giá đất sử dụng cho hoạt động khoáng sản</w:t>
      </w:r>
    </w:p>
    <w:p>
      <w:r>
        <w:t>1,58</w:t>
      </w:r>
    </w:p>
    <w:p>
      <w:r>
        <w:t>5.13</w:t>
      </w:r>
    </w:p>
    <w:p>
      <w:r>
        <w:t>Giá các loại đất khác theo phân loại đất quy định tại Điều 9 Luật Đất đai</w:t>
      </w:r>
    </w:p>
    <w:p>
      <w:r>
        <w:t>1,58</w:t>
      </w:r>
    </w:p>
    <w:p>
      <w:r>
        <w:t>6</w:t>
      </w:r>
    </w:p>
    <w:p>
      <w:r>
        <w:t>Xây dựng dự thảo Báo cáo thuyết minh xây dựng bảng giá đất theo khu vực, vị trí đất</w:t>
      </w:r>
    </w:p>
    <w:p>
      <w:r>
        <w:t>3,16</w:t>
      </w:r>
    </w:p>
    <w:p>
      <w:r>
        <w:t>7</w:t>
      </w:r>
    </w:p>
    <w:p>
      <w:r>
        <w:t>Hoàn thiện dự thảo Bảng giá đất, dự thảo báo cáo thuyết minh xây dựng bảng giá đất theo khu vực, vị trí đất</w:t>
      </w:r>
    </w:p>
    <w:p>
      <w:r>
        <w:t>1,58</w:t>
      </w:r>
    </w:p>
    <w:p>
      <w:r>
        <w:t>8</w:t>
      </w:r>
    </w:p>
    <w:p>
      <w:r>
        <w:t>In, sao, lưu trữ, phát hành Bảng giá đất</w:t>
      </w:r>
    </w:p>
    <w:p>
      <w:r>
        <w:t>0,31</w:t>
      </w:r>
    </w:p>
    <w:p>
      <w:r>
        <w:t>Tổng</w:t>
      </w:r>
    </w:p>
    <w:p>
      <w:r>
        <w:t>100</w:t>
      </w:r>
    </w:p>
    <w:p>
      <w:r>
        <w:t>100</w:t>
      </w:r>
    </w:p>
    <w:p>
      <w:r>
        <w:t>2.2. Định mức sử dụng máy móc, thiết bị</w:t>
      </w:r>
    </w:p>
    <w:p>
      <w:r>
        <w:t>Bảng 07</w:t>
      </w:r>
    </w:p>
    <w:p>
      <w:r>
        <w:t>STT</w:t>
      </w:r>
    </w:p>
    <w:p>
      <w:r>
        <w:t>Danh mục thiết bị</w:t>
      </w:r>
    </w:p>
    <w:p>
      <w:r>
        <w:t>Đơn vị tính</w:t>
      </w:r>
    </w:p>
    <w:p>
      <w:r>
        <w:t>Công suất     (kW/h)</w:t>
      </w:r>
    </w:p>
    <w:p>
      <w:r>
        <w:t>Định mức     (ca)</w:t>
      </w:r>
    </w:p>
    <w:p>
      <w:r>
        <w:t>Nội nghiệp</w:t>
      </w:r>
    </w:p>
    <w:p>
      <w:r>
        <w:t>Ngoại nghiệp</w:t>
      </w:r>
    </w:p>
    <w:p>
      <w:r>
        <w:t>1</w:t>
      </w:r>
    </w:p>
    <w:p>
      <w:r>
        <w:t>Máy in A3</w:t>
      </w:r>
    </w:p>
    <w:p>
      <w:r>
        <w:t>Cái</w:t>
      </w:r>
    </w:p>
    <w:p>
      <w:r>
        <w:t>0,5</w:t>
      </w:r>
    </w:p>
    <w:p>
      <w:r>
        <w:t>62</w:t>
      </w:r>
    </w:p>
    <w:p>
      <w:r>
        <w:t>2</w:t>
      </w:r>
    </w:p>
    <w:p>
      <w:r>
        <w:t>Máy vi tính</w:t>
      </w:r>
    </w:p>
    <w:p>
      <w:r>
        <w:t>Cái</w:t>
      </w:r>
    </w:p>
    <w:p>
      <w:r>
        <w:t>0,4</w:t>
      </w:r>
    </w:p>
    <w:p>
      <w:r>
        <w:t>142</w:t>
      </w:r>
    </w:p>
    <w:p>
      <w:r>
        <w:t>3</w:t>
      </w:r>
    </w:p>
    <w:p>
      <w:r>
        <w:t>Máy điều hòa nhiệt độ</w:t>
      </w:r>
    </w:p>
    <w:p>
      <w:r>
        <w:t>Cái</w:t>
      </w:r>
    </w:p>
    <w:p>
      <w:r>
        <w:t>2,2</w:t>
      </w:r>
    </w:p>
    <w:p>
      <w:r>
        <w:t>71</w:t>
      </w:r>
    </w:p>
    <w:p>
      <w:r>
        <w:t>4</w:t>
      </w:r>
    </w:p>
    <w:p>
      <w:r>
        <w:t>Máy chiếu (slide)</w:t>
      </w:r>
    </w:p>
    <w:p>
      <w:r>
        <w:t>Cái</w:t>
      </w:r>
    </w:p>
    <w:p>
      <w:r>
        <w:t>0,5</w:t>
      </w:r>
    </w:p>
    <w:p>
      <w:r>
        <w:t>28</w:t>
      </w:r>
    </w:p>
    <w:p>
      <w:r>
        <w:t>5</w:t>
      </w:r>
    </w:p>
    <w:p>
      <w:r>
        <w:t>Máy tính xách tay</w:t>
      </w:r>
    </w:p>
    <w:p>
      <w:r>
        <w:t>Cái</w:t>
      </w:r>
    </w:p>
    <w:p>
      <w:r>
        <w:t>0,5</w:t>
      </w:r>
    </w:p>
    <w:p>
      <w:r>
        <w:t>28</w:t>
      </w:r>
    </w:p>
    <w:p>
      <w:r>
        <w:t>145</w:t>
      </w:r>
    </w:p>
    <w:p>
      <w:r>
        <w:t>6</w:t>
      </w:r>
    </w:p>
    <w:p>
      <w:r>
        <w:t>Máy phô tô</w:t>
      </w:r>
    </w:p>
    <w:p>
      <w:r>
        <w:t>Cái</w:t>
      </w:r>
    </w:p>
    <w:p>
      <w:r>
        <w:t>1,5</w:t>
      </w:r>
    </w:p>
    <w:p>
      <w:r>
        <w:t>47</w:t>
      </w:r>
    </w:p>
    <w:p>
      <w:r>
        <w:t>7</w:t>
      </w:r>
    </w:p>
    <w:p>
      <w:r>
        <w:t>Máy ảnh</w:t>
      </w:r>
    </w:p>
    <w:p>
      <w:r>
        <w:t>Cái</w:t>
      </w:r>
    </w:p>
    <w:p>
      <w:r>
        <w:t>91</w:t>
      </w:r>
    </w:p>
    <w:p>
      <w:r>
        <w:t>8</w:t>
      </w:r>
    </w:p>
    <w:p>
      <w:r>
        <w:t>Điện năng</w:t>
      </w:r>
    </w:p>
    <w:p>
      <w:r>
        <w:t>kW</w:t>
      </w:r>
    </w:p>
    <w:p>
      <w:r>
        <w:t>405</w:t>
      </w:r>
    </w:p>
    <w:p>
      <w:r>
        <w:t>Ghi chú:     Cơ cấu sử dụng mức thiết bị theo nội dung công việc xây dựng bảng giá đất được xác định theo Bảng 06.</w:t>
      </w:r>
    </w:p>
    <w:p>
      <w:r>
        <w:t>2.3. Định mức tiêu hao vật liệu</w:t>
      </w:r>
    </w:p>
    <w:p>
      <w:r>
        <w:t>Bảng 08</w:t>
      </w:r>
    </w:p>
    <w:p>
      <w:r>
        <w:t>STT</w:t>
      </w:r>
    </w:p>
    <w:p>
      <w:r>
        <w:t>Danh mục</w:t>
      </w:r>
    </w:p>
    <w:p>
      <w:r>
        <w:t>Đơn vị tính</w:t>
      </w:r>
    </w:p>
    <w:p>
      <w:r>
        <w:t>Định mức</w:t>
      </w:r>
    </w:p>
    <w:p>
      <w:r>
        <w:t>Nội nghiệp</w:t>
      </w:r>
    </w:p>
    <w:p>
      <w:r>
        <w:t>Ngoại nghiệp</w:t>
      </w:r>
    </w:p>
    <w:p>
      <w:r>
        <w:t>1</w:t>
      </w:r>
    </w:p>
    <w:p>
      <w:r>
        <w:t>Đĩa CD</w:t>
      </w:r>
    </w:p>
    <w:p>
      <w:r>
        <w:t>Cái</w:t>
      </w:r>
    </w:p>
    <w:p>
      <w:r>
        <w:t>25</w:t>
      </w:r>
    </w:p>
    <w:p>
      <w:r>
        <w:t>2</w:t>
      </w:r>
    </w:p>
    <w:p>
      <w:r>
        <w:t>Băng dính to</w:t>
      </w:r>
    </w:p>
    <w:p>
      <w:r>
        <w:t>Cuộn</w:t>
      </w:r>
    </w:p>
    <w:p>
      <w:r>
        <w:t>40</w:t>
      </w:r>
    </w:p>
    <w:p>
      <w:r>
        <w:t>3</w:t>
      </w:r>
    </w:p>
    <w:p>
      <w:r>
        <w:t>Bút dạ màu</w:t>
      </w:r>
    </w:p>
    <w:p>
      <w:r>
        <w:t>Bộ</w:t>
      </w:r>
    </w:p>
    <w:p>
      <w:r>
        <w:t>12</w:t>
      </w:r>
    </w:p>
    <w:p>
      <w:r>
        <w:t>11</w:t>
      </w:r>
    </w:p>
    <w:p>
      <w:r>
        <w:t>4</w:t>
      </w:r>
    </w:p>
    <w:p>
      <w:r>
        <w:t>Bút chì</w:t>
      </w:r>
    </w:p>
    <w:p>
      <w:r>
        <w:t>Chiếc</w:t>
      </w:r>
    </w:p>
    <w:p>
      <w:r>
        <w:t>37</w:t>
      </w:r>
    </w:p>
    <w:p>
      <w:r>
        <w:t>33</w:t>
      </w:r>
    </w:p>
    <w:p>
      <w:r>
        <w:t>5</w:t>
      </w:r>
    </w:p>
    <w:p>
      <w:r>
        <w:t>Bút xóa</w:t>
      </w:r>
    </w:p>
    <w:p>
      <w:r>
        <w:t>Chiếc</w:t>
      </w:r>
    </w:p>
    <w:p>
      <w:r>
        <w:t>40</w:t>
      </w:r>
    </w:p>
    <w:p>
      <w:r>
        <w:t>6</w:t>
      </w:r>
    </w:p>
    <w:p>
      <w:r>
        <w:t>Bút nhớ dòng</w:t>
      </w:r>
    </w:p>
    <w:p>
      <w:r>
        <w:t>Chiếc</w:t>
      </w:r>
    </w:p>
    <w:p>
      <w:r>
        <w:t>39</w:t>
      </w:r>
    </w:p>
    <w:p>
      <w:r>
        <w:t>7</w:t>
      </w:r>
    </w:p>
    <w:p>
      <w:r>
        <w:t>Tẩy chì</w:t>
      </w:r>
    </w:p>
    <w:p>
      <w:r>
        <w:t>Chiếc</w:t>
      </w:r>
    </w:p>
    <w:p>
      <w:r>
        <w:t>30</w:t>
      </w:r>
    </w:p>
    <w:p>
      <w:r>
        <w:t>15</w:t>
      </w:r>
    </w:p>
    <w:p>
      <w:r>
        <w:t>8</w:t>
      </w:r>
    </w:p>
    <w:p>
      <w:r>
        <w:t>Mực in A3 Laser</w:t>
      </w:r>
    </w:p>
    <w:p>
      <w:r>
        <w:t>Hộp</w:t>
      </w:r>
    </w:p>
    <w:p>
      <w:r>
        <w:t>3</w:t>
      </w:r>
    </w:p>
    <w:p>
      <w:r>
        <w:t>9</w:t>
      </w:r>
    </w:p>
    <w:p>
      <w:r>
        <w:t>Mực phô tô</w:t>
      </w:r>
    </w:p>
    <w:p>
      <w:r>
        <w:t>Hộp</w:t>
      </w:r>
    </w:p>
    <w:p>
      <w:r>
        <w:t>8</w:t>
      </w:r>
    </w:p>
    <w:p>
      <w:r>
        <w:t>10</w:t>
      </w:r>
    </w:p>
    <w:p>
      <w:r>
        <w:t>Hồ dán khô</w:t>
      </w:r>
    </w:p>
    <w:p>
      <w:r>
        <w:t>Hộp</w:t>
      </w:r>
    </w:p>
    <w:p>
      <w:r>
        <w:t>12</w:t>
      </w:r>
    </w:p>
    <w:p>
      <w:r>
        <w:t>11</w:t>
      </w:r>
    </w:p>
    <w:p>
      <w:r>
        <w:t>Bút bi</w:t>
      </w:r>
    </w:p>
    <w:p>
      <w:r>
        <w:t>Chiếc</w:t>
      </w:r>
    </w:p>
    <w:p>
      <w:r>
        <w:t>38</w:t>
      </w:r>
    </w:p>
    <w:p>
      <w:r>
        <w:t>33</w:t>
      </w:r>
    </w:p>
    <w:p>
      <w:r>
        <w:t>12</w:t>
      </w:r>
    </w:p>
    <w:p>
      <w:r>
        <w:t>Sổ ghi chép</w:t>
      </w:r>
    </w:p>
    <w:p>
      <w:r>
        <w:t>Cuốn</w:t>
      </w:r>
    </w:p>
    <w:p>
      <w:r>
        <w:t>15</w:t>
      </w:r>
    </w:p>
    <w:p>
      <w:r>
        <w:t>22</w:t>
      </w:r>
    </w:p>
    <w:p>
      <w:r>
        <w:t>13</w:t>
      </w:r>
    </w:p>
    <w:p>
      <w:r>
        <w:t>Cặp 3 dây</w:t>
      </w:r>
    </w:p>
    <w:p>
      <w:r>
        <w:t>Chiếc</w:t>
      </w:r>
    </w:p>
    <w:p>
      <w:r>
        <w:t>17</w:t>
      </w:r>
    </w:p>
    <w:p>
      <w:r>
        <w:t>22</w:t>
      </w:r>
    </w:p>
    <w:p>
      <w:r>
        <w:t>14</w:t>
      </w:r>
    </w:p>
    <w:p>
      <w:r>
        <w:t>Giấy A4</w:t>
      </w:r>
    </w:p>
    <w:p>
      <w:r>
        <w:t>Gram</w:t>
      </w:r>
    </w:p>
    <w:p>
      <w:r>
        <w:t>40</w:t>
      </w:r>
    </w:p>
    <w:p>
      <w:r>
        <w:t>10</w:t>
      </w:r>
    </w:p>
    <w:p>
      <w:r>
        <w:t>15</w:t>
      </w:r>
    </w:p>
    <w:p>
      <w:r>
        <w:t>Giấy A3</w:t>
      </w:r>
    </w:p>
    <w:p>
      <w:r>
        <w:t>Gram</w:t>
      </w:r>
    </w:p>
    <w:p>
      <w:r>
        <w:t>10</w:t>
      </w:r>
    </w:p>
    <w:p>
      <w:r>
        <w:t>16</w:t>
      </w:r>
    </w:p>
    <w:p>
      <w:r>
        <w:t>Ghim dập</w:t>
      </w:r>
    </w:p>
    <w:p>
      <w:r>
        <w:t>Hộp</w:t>
      </w:r>
    </w:p>
    <w:p>
      <w:r>
        <w:t>30</w:t>
      </w:r>
    </w:p>
    <w:p>
      <w:r>
        <w:t>17</w:t>
      </w:r>
    </w:p>
    <w:p>
      <w:r>
        <w:t>Ghim vòng</w:t>
      </w:r>
    </w:p>
    <w:p>
      <w:r>
        <w:t>Hộp</w:t>
      </w:r>
    </w:p>
    <w:p>
      <w:r>
        <w:t>25</w:t>
      </w:r>
    </w:p>
    <w:p>
      <w:r>
        <w:t>18</w:t>
      </w:r>
    </w:p>
    <w:p>
      <w:r>
        <w:t>Túi Ny lông đựng tài liệu</w:t>
      </w:r>
    </w:p>
    <w:p>
      <w:r>
        <w:t>Chiếc</w:t>
      </w:r>
    </w:p>
    <w:p>
      <w:r>
        <w:t>22</w:t>
      </w:r>
    </w:p>
    <w:p>
      <w:r>
        <w:t>Ghi chú:     Cơ cấu sử dụng mức vật liệu theo nội dung công việc xây dựng bảng giá đất được xác định theo Bảng 06.</w:t>
      </w:r>
    </w:p>
    <w:p>
      <w:r>
        <w:t>Mục 2. Định mức kinh tế - kỹ thuật định giá đất cụ thể theo các phương pháp so sánh, thu nhập và thặng dư</w:t>
      </w:r>
    </w:p>
    <w:p>
      <w:r>
        <w:t>1. Định mức lao động</w:t>
      </w:r>
    </w:p>
    <w:p>
      <w:r>
        <w:t>Bảng 09</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1ĐCVIII3</w:t>
      </w:r>
    </w:p>
    <w:p>
      <w:r>
        <w:t>1</w:t>
      </w:r>
    </w:p>
    <w:p>
      <w:r>
        <w:t>1</w:t>
      </w:r>
    </w:p>
    <w:p>
      <w:r>
        <w:t>1</w:t>
      </w:r>
    </w:p>
    <w:p>
      <w:r>
        <w:t>1.2</w:t>
      </w:r>
    </w:p>
    <w:p>
      <w:r>
        <w:t>Thu thập thông tin chung tại khu vực có thửa đất cần định giá</w:t>
      </w:r>
    </w:p>
    <w:p>
      <w:r>
        <w:t>1ĐCVIII3</w:t>
      </w:r>
    </w:p>
    <w:p>
      <w:r>
        <w:t>2</w:t>
      </w:r>
    </w:p>
    <w:p>
      <w:r>
        <w:t>2</w:t>
      </w:r>
    </w:p>
    <w:p>
      <w:r>
        <w:t>2</w:t>
      </w:r>
    </w:p>
    <w:p>
      <w:r>
        <w:t>1.3</w:t>
      </w:r>
    </w:p>
    <w:p>
      <w:r>
        <w:t>Rà soát, tổng hợp các thông tin chung tại khu vực có thửa đất cần định giá</w:t>
      </w:r>
    </w:p>
    <w:p>
      <w:r>
        <w:t>1ĐCVIII3</w:t>
      </w:r>
    </w:p>
    <w:p>
      <w:r>
        <w:t>2</w:t>
      </w:r>
    </w:p>
    <w:p>
      <w:r>
        <w:t>2</w:t>
      </w:r>
    </w:p>
    <w:p>
      <w:r>
        <w:t>2</w:t>
      </w:r>
    </w:p>
    <w:p>
      <w:r>
        <w:t>1.4</w:t>
      </w:r>
    </w:p>
    <w:p>
      <w:r>
        <w:t>Chuẩn bị biểu mẫu, phiếu điều tra</w:t>
      </w:r>
    </w:p>
    <w:p>
      <w:r>
        <w:t>1ĐCVIV4</w:t>
      </w:r>
    </w:p>
    <w:p>
      <w:r>
        <w:t>2</w:t>
      </w:r>
    </w:p>
    <w:p>
      <w:r>
        <w:t>2</w:t>
      </w:r>
    </w:p>
    <w:p>
      <w:r>
        <w:t>2</w:t>
      </w:r>
    </w:p>
    <w:p>
      <w:r>
        <w:t>2</w:t>
      </w:r>
    </w:p>
    <w:p>
      <w:r>
        <w:t>Thu thập, tổng hợp, phân tích thông tin</w:t>
      </w:r>
    </w:p>
    <w:p>
      <w:r>
        <w:t>2.1</w:t>
      </w:r>
    </w:p>
    <w:p>
      <w:r>
        <w:t>Thu thập thông tin về thửa đất định giá</w:t>
      </w:r>
    </w:p>
    <w:p>
      <w:r>
        <w:t>Nhóm 2 1ĐCVIII4+1Đ CVIII3)</w:t>
      </w:r>
    </w:p>
    <w:p>
      <w:r>
        <w:t>2</w:t>
      </w:r>
    </w:p>
    <w:p>
      <w:r>
        <w:t>2</w:t>
      </w:r>
    </w:p>
    <w:p>
      <w:r>
        <w:t>2</w:t>
      </w:r>
    </w:p>
    <w:p>
      <w:r>
        <w:t>2.2</w:t>
      </w:r>
    </w:p>
    <w:p>
      <w:r>
        <w:t>Thu thập thông tin đầu vào để áp dụng các phương pháp định giá đất</w:t>
      </w:r>
    </w:p>
    <w:p>
      <w:r>
        <w:t>Nhóm 2 (1ĐCVIII4+1 ĐCVIII3)</w:t>
      </w:r>
    </w:p>
    <w:p>
      <w:r>
        <w:t>10</w:t>
      </w:r>
    </w:p>
    <w:p>
      <w:r>
        <w:t>12</w:t>
      </w:r>
    </w:p>
    <w:p>
      <w:r>
        <w:t>8</w:t>
      </w:r>
    </w:p>
    <w:p>
      <w:r>
        <w:t>2.3</w:t>
      </w:r>
    </w:p>
    <w:p>
      <w:r>
        <w:t>Phân tích lựa chọn phương pháp định giá đất</w:t>
      </w:r>
    </w:p>
    <w:p>
      <w:r>
        <w:t>Nhóm 2 (1ĐCVIII4+1 ĐCVIII3)</w:t>
      </w:r>
    </w:p>
    <w:p>
      <w:r>
        <w:t>6</w:t>
      </w:r>
    </w:p>
    <w:p>
      <w:r>
        <w:t>7</w:t>
      </w:r>
    </w:p>
    <w:p>
      <w:r>
        <w:t>5</w:t>
      </w:r>
    </w:p>
    <w:p>
      <w:r>
        <w:t>3</w:t>
      </w:r>
    </w:p>
    <w:p>
      <w:r>
        <w:t>Áp dụng phương pháp định giá đất để xác định giá đất</w:t>
      </w:r>
    </w:p>
    <w:p>
      <w:r>
        <w:t>Nhóm 2 (1ĐCVIII4+ 1ĐCVIII3)</w:t>
      </w:r>
    </w:p>
    <w:p>
      <w:r>
        <w:t>6</w:t>
      </w:r>
    </w:p>
    <w:p>
      <w:r>
        <w:t>8</w:t>
      </w:r>
    </w:p>
    <w:p>
      <w:r>
        <w:t>4</w:t>
      </w:r>
    </w:p>
    <w:p>
      <w:r>
        <w:t>4</w:t>
      </w:r>
    </w:p>
    <w:p>
      <w:r>
        <w:t>Xây dựng Báo cáo thuyết minh xây dựng phương án giá đất</w:t>
      </w:r>
    </w:p>
    <w:p>
      <w:r>
        <w:t>Nhóm 2 (1ĐCVIII4+ 1ĐCVIII3)</w:t>
      </w:r>
    </w:p>
    <w:p>
      <w:r>
        <w:t>3</w:t>
      </w:r>
    </w:p>
    <w:p>
      <w:r>
        <w:t>3</w:t>
      </w:r>
    </w:p>
    <w:p>
      <w:r>
        <w:t>3</w:t>
      </w:r>
    </w:p>
    <w:p>
      <w:r>
        <w:t>5</w:t>
      </w:r>
    </w:p>
    <w:p>
      <w:r>
        <w:t>Dự thảo Chứng thư định giá đất</w:t>
      </w:r>
    </w:p>
    <w:p>
      <w:r>
        <w:t>Nhóm 2 (1ĐCVIII4+ 1ĐCVIII3)</w:t>
      </w:r>
    </w:p>
    <w:p>
      <w:r>
        <w:t>2</w:t>
      </w:r>
    </w:p>
    <w:p>
      <w:r>
        <w:t>2</w:t>
      </w:r>
    </w:p>
    <w:p>
      <w:r>
        <w:t>2</w:t>
      </w:r>
    </w:p>
    <w:p>
      <w:r>
        <w:t>6</w:t>
      </w:r>
    </w:p>
    <w:p>
      <w:r>
        <w:t>Hoàn thiện Báo cáo thuyết minh xây dựng phương án giá đất và Chứng thư định giá đất</w:t>
      </w:r>
    </w:p>
    <w:p>
      <w:r>
        <w:t>Nhóm 2 (1ĐCVIII4+ 1ĐCVIII3)</w:t>
      </w:r>
    </w:p>
    <w:p>
      <w:r>
        <w:t>3</w:t>
      </w:r>
    </w:p>
    <w:p>
      <w:r>
        <w:t>3</w:t>
      </w:r>
    </w:p>
    <w:p>
      <w:r>
        <w:t>3</w:t>
      </w:r>
    </w:p>
    <w:p>
      <w:r>
        <w:t>7</w:t>
      </w:r>
    </w:p>
    <w:p>
      <w:r>
        <w:t>In, sao, lưu trữ, phát hành Chứng thư định giá đất</w:t>
      </w:r>
    </w:p>
    <w:p>
      <w:r>
        <w:t>1ĐCVIV4</w:t>
      </w:r>
    </w:p>
    <w:p>
      <w:r>
        <w:t>2</w:t>
      </w:r>
    </w:p>
    <w:p>
      <w:r>
        <w:t>2</w:t>
      </w:r>
    </w:p>
    <w:p>
      <w:r>
        <w:t>2</w:t>
      </w:r>
    </w:p>
    <w:p>
      <w:r>
        <w:t>Ghi chú:</w:t>
      </w:r>
    </w:p>
    <w:p>
      <w:r>
        <w:t>(1). Định mức tại Bảng 09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02 để điều chỉnh đối với mục 2, 3, 4 và 5.</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3, 4, 5</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nhân với hệ số K = 1,3.</w:t>
      </w:r>
    </w:p>
    <w:p>
      <w:r>
        <w:t>(3). Trường hợp khu đất cần định giá có diện tích lớn, trong đó có nhiều thửa đất thì việc tính mức thực hiện như sau:</w:t>
      </w:r>
    </w:p>
    <w:p>
      <w:r>
        <w:t>a) Đối với mục 2, 3, 4, 5</w:t>
      </w:r>
    </w:p>
    <w:p>
      <w:r>
        <w:t>-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Trường hợp các thửa đất khác nhau về các đặc điểm nêu trên thì tính mức riêng cho các thửa đất.</w:t>
      </w:r>
    </w:p>
    <w:p>
      <w:r>
        <w:t>b) Các mục còn lại nhân với hệ số K=1,3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2, 3, 4, 5.</w:t>
      </w:r>
    </w:p>
    <w:p>
      <w:r>
        <w:t>(5). Trường hợp xác định giá đất để tính bồi thường khi Nhà nước thu hồi đối với thửa đất có diện tích nhỏ dưới 0,1 ha thì nhân với hệ số K=0,5 đối với mục 2, 3, 4, 5.</w:t>
      </w:r>
    </w:p>
    <w:p>
      <w:r>
        <w:t>2. Định mức vật tư và thiết bị</w:t>
      </w:r>
    </w:p>
    <w:p>
      <w:r>
        <w:t>2.1. Định mức dụng cụ lao động</w:t>
      </w:r>
    </w:p>
    <w:p>
      <w:r>
        <w:t>Bảng 10</w:t>
      </w:r>
    </w:p>
    <w:p>
      <w:r>
        <w:t>STT</w:t>
      </w:r>
    </w:p>
    <w:p>
      <w:r>
        <w:t>Danh mục dụng cụ</w:t>
      </w:r>
    </w:p>
    <w:p>
      <w:r>
        <w:t>Đơn vị tính</w:t>
      </w:r>
    </w:p>
    <w:p>
      <w:r>
        <w:t>Thời hạn     (tháng)</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w:t>
      </w:r>
    </w:p>
    <w:p>
      <w:r>
        <w:t>66</w:t>
      </w:r>
    </w:p>
    <w:p>
      <w:r>
        <w:t>54</w:t>
      </w:r>
    </w:p>
    <w:p>
      <w:r>
        <w:t>2</w:t>
      </w:r>
    </w:p>
    <w:p>
      <w:r>
        <w:t>Ghế văn phòng</w:t>
      </w:r>
    </w:p>
    <w:p>
      <w:r>
        <w:t>Cái</w:t>
      </w:r>
    </w:p>
    <w:p>
      <w:r>
        <w:t>96</w:t>
      </w:r>
    </w:p>
    <w:p>
      <w:r>
        <w:t>60</w:t>
      </w:r>
    </w:p>
    <w:p>
      <w:r>
        <w:t>66</w:t>
      </w:r>
    </w:p>
    <w:p>
      <w:r>
        <w:t>54</w:t>
      </w:r>
    </w:p>
    <w:p>
      <w:r>
        <w:t>3</w:t>
      </w:r>
    </w:p>
    <w:p>
      <w:r>
        <w:t>Tủ để tài liệu</w:t>
      </w:r>
    </w:p>
    <w:p>
      <w:r>
        <w:t>Cái</w:t>
      </w:r>
    </w:p>
    <w:p>
      <w:r>
        <w:t>96</w:t>
      </w:r>
    </w:p>
    <w:p>
      <w:r>
        <w:t>15</w:t>
      </w:r>
    </w:p>
    <w:p>
      <w:r>
        <w:t>17</w:t>
      </w:r>
    </w:p>
    <w:p>
      <w:r>
        <w:t>13</w:t>
      </w:r>
    </w:p>
    <w:p>
      <w:r>
        <w:t>4</w:t>
      </w:r>
    </w:p>
    <w:p>
      <w:r>
        <w:t>Bàn dập ghim</w:t>
      </w:r>
    </w:p>
    <w:p>
      <w:r>
        <w:t>Cái</w:t>
      </w:r>
    </w:p>
    <w:p>
      <w:r>
        <w:t>24</w:t>
      </w:r>
    </w:p>
    <w:p>
      <w:r>
        <w:t>30</w:t>
      </w:r>
    </w:p>
    <w:p>
      <w:r>
        <w:t>33</w:t>
      </w:r>
    </w:p>
    <w:p>
      <w:r>
        <w:t>27</w:t>
      </w:r>
    </w:p>
    <w:p>
      <w:r>
        <w:t>5</w:t>
      </w:r>
    </w:p>
    <w:p>
      <w:r>
        <w:t>Quần áo bảo hộ lao động</w:t>
      </w:r>
    </w:p>
    <w:p>
      <w:r>
        <w:t>Bộ</w:t>
      </w:r>
    </w:p>
    <w:p>
      <w:r>
        <w:t>18</w:t>
      </w:r>
    </w:p>
    <w:p>
      <w:r>
        <w:t>4</w:t>
      </w:r>
    </w:p>
    <w:p>
      <w:r>
        <w:t>4</w:t>
      </w:r>
    </w:p>
    <w:p>
      <w:r>
        <w:t>3</w:t>
      </w:r>
    </w:p>
    <w:p>
      <w:r>
        <w:t>6</w:t>
      </w:r>
    </w:p>
    <w:p>
      <w:r>
        <w:t>Giày bảo hộ</w:t>
      </w:r>
    </w:p>
    <w:p>
      <w:r>
        <w:t>Đôi</w:t>
      </w:r>
    </w:p>
    <w:p>
      <w:r>
        <w:t>6</w:t>
      </w:r>
    </w:p>
    <w:p>
      <w:r>
        <w:t>19</w:t>
      </w:r>
    </w:p>
    <w:p>
      <w:r>
        <w:t>22</w:t>
      </w:r>
    </w:p>
    <w:p>
      <w:r>
        <w:t>16</w:t>
      </w:r>
    </w:p>
    <w:p>
      <w:r>
        <w:t>7</w:t>
      </w:r>
    </w:p>
    <w:p>
      <w:r>
        <w:t>Tất</w:t>
      </w:r>
    </w:p>
    <w:p>
      <w:r>
        <w:t>Đôi</w:t>
      </w:r>
    </w:p>
    <w:p>
      <w:r>
        <w:t>6</w:t>
      </w:r>
    </w:p>
    <w:p>
      <w:r>
        <w:t>19</w:t>
      </w:r>
    </w:p>
    <w:p>
      <w:r>
        <w:t>22</w:t>
      </w:r>
    </w:p>
    <w:p>
      <w:r>
        <w:t>16</w:t>
      </w:r>
    </w:p>
    <w:p>
      <w:r>
        <w:t>8</w:t>
      </w:r>
    </w:p>
    <w:p>
      <w:r>
        <w:t>Cặp đựng tài liệu</w:t>
      </w:r>
    </w:p>
    <w:p>
      <w:r>
        <w:t>Cái</w:t>
      </w:r>
    </w:p>
    <w:p>
      <w:r>
        <w:t>24</w:t>
      </w:r>
    </w:p>
    <w:p>
      <w:r>
        <w:t>19</w:t>
      </w:r>
    </w:p>
    <w:p>
      <w:r>
        <w:t>22</w:t>
      </w:r>
    </w:p>
    <w:p>
      <w:r>
        <w:t>16</w:t>
      </w:r>
    </w:p>
    <w:p>
      <w:r>
        <w:t>9</w:t>
      </w:r>
    </w:p>
    <w:p>
      <w:r>
        <w:t>Mũ cứng</w:t>
      </w:r>
    </w:p>
    <w:p>
      <w:r>
        <w:t>Cái</w:t>
      </w:r>
    </w:p>
    <w:p>
      <w:r>
        <w:t>12</w:t>
      </w:r>
    </w:p>
    <w:p>
      <w:r>
        <w:t>19</w:t>
      </w:r>
    </w:p>
    <w:p>
      <w:r>
        <w:t>22</w:t>
      </w:r>
    </w:p>
    <w:p>
      <w:r>
        <w:t>16</w:t>
      </w:r>
    </w:p>
    <w:p>
      <w:r>
        <w:t>10</w:t>
      </w:r>
    </w:p>
    <w:p>
      <w:r>
        <w:t>USB (4 GB)</w:t>
      </w:r>
    </w:p>
    <w:p>
      <w:r>
        <w:t>Cái</w:t>
      </w:r>
    </w:p>
    <w:p>
      <w:r>
        <w:t>12</w:t>
      </w:r>
    </w:p>
    <w:p>
      <w:r>
        <w:t>19</w:t>
      </w:r>
    </w:p>
    <w:p>
      <w:r>
        <w:t>22</w:t>
      </w:r>
    </w:p>
    <w:p>
      <w:r>
        <w:t>16</w:t>
      </w:r>
    </w:p>
    <w:p>
      <w:r>
        <w:t>11</w:t>
      </w:r>
    </w:p>
    <w:p>
      <w:r>
        <w:t>Lưu điện</w:t>
      </w:r>
    </w:p>
    <w:p>
      <w:r>
        <w:t>Cái</w:t>
      </w:r>
    </w:p>
    <w:p>
      <w:r>
        <w:t>60</w:t>
      </w:r>
    </w:p>
    <w:p>
      <w:r>
        <w:t>60</w:t>
      </w:r>
    </w:p>
    <w:p>
      <w:r>
        <w:t>66</w:t>
      </w:r>
    </w:p>
    <w:p>
      <w:r>
        <w:t>54</w:t>
      </w:r>
    </w:p>
    <w:p>
      <w:r>
        <w:t>12</w:t>
      </w:r>
    </w:p>
    <w:p>
      <w:r>
        <w:t>Quạt thông gió 0,04 kW</w:t>
      </w:r>
    </w:p>
    <w:p>
      <w:r>
        <w:t>Cái</w:t>
      </w:r>
    </w:p>
    <w:p>
      <w:r>
        <w:t>36</w:t>
      </w:r>
    </w:p>
    <w:p>
      <w:r>
        <w:t>23</w:t>
      </w:r>
    </w:p>
    <w:p>
      <w:r>
        <w:t>25</w:t>
      </w:r>
    </w:p>
    <w:p>
      <w:r>
        <w:t>20</w:t>
      </w:r>
    </w:p>
    <w:p>
      <w:r>
        <w:t>13</w:t>
      </w:r>
    </w:p>
    <w:p>
      <w:r>
        <w:t>Quần áo mưa</w:t>
      </w:r>
    </w:p>
    <w:p>
      <w:r>
        <w:t>Bộ</w:t>
      </w:r>
    </w:p>
    <w:p>
      <w:r>
        <w:t>6</w:t>
      </w:r>
    </w:p>
    <w:p>
      <w:r>
        <w:t>6</w:t>
      </w:r>
    </w:p>
    <w:p>
      <w:r>
        <w:t>7</w:t>
      </w:r>
    </w:p>
    <w:p>
      <w:r>
        <w:t>5</w:t>
      </w:r>
    </w:p>
    <w:p>
      <w:r>
        <w:t>14</w:t>
      </w:r>
    </w:p>
    <w:p>
      <w:r>
        <w:t>Ba lô</w:t>
      </w:r>
    </w:p>
    <w:p>
      <w:r>
        <w:t>Cái</w:t>
      </w:r>
    </w:p>
    <w:p>
      <w:r>
        <w:t>24</w:t>
      </w:r>
    </w:p>
    <w:p>
      <w:r>
        <w:t>19</w:t>
      </w:r>
    </w:p>
    <w:p>
      <w:r>
        <w:t>22</w:t>
      </w:r>
    </w:p>
    <w:p>
      <w:r>
        <w:t>16</w:t>
      </w:r>
    </w:p>
    <w:p>
      <w:r>
        <w:t>15</w:t>
      </w:r>
    </w:p>
    <w:p>
      <w:r>
        <w:t>Gọt bút chì</w:t>
      </w:r>
    </w:p>
    <w:p>
      <w:r>
        <w:t>Cái</w:t>
      </w:r>
    </w:p>
    <w:p>
      <w:r>
        <w:t>9</w:t>
      </w:r>
    </w:p>
    <w:p>
      <w:r>
        <w:t>3</w:t>
      </w:r>
    </w:p>
    <w:p>
      <w:r>
        <w:t>2</w:t>
      </w:r>
    </w:p>
    <w:p>
      <w:r>
        <w:t>3</w:t>
      </w:r>
    </w:p>
    <w:p>
      <w:r>
        <w:t>2</w:t>
      </w:r>
    </w:p>
    <w:p>
      <w:r>
        <w:t>3</w:t>
      </w:r>
    </w:p>
    <w:p>
      <w:r>
        <w:t>2</w:t>
      </w:r>
    </w:p>
    <w:p>
      <w:r>
        <w:t>16</w:t>
      </w:r>
    </w:p>
    <w:p>
      <w:r>
        <w:t>Đèn neon 0,04 kW</w:t>
      </w:r>
    </w:p>
    <w:p>
      <w:r>
        <w:t>Bộ</w:t>
      </w:r>
    </w:p>
    <w:p>
      <w:r>
        <w:t>30</w:t>
      </w:r>
    </w:p>
    <w:p>
      <w:r>
        <w:t>60</w:t>
      </w:r>
    </w:p>
    <w:p>
      <w:r>
        <w:t>66</w:t>
      </w:r>
    </w:p>
    <w:p>
      <w:r>
        <w:t>54</w:t>
      </w:r>
    </w:p>
    <w:p>
      <w:r>
        <w:t>17</w:t>
      </w:r>
    </w:p>
    <w:p>
      <w:r>
        <w:t>Ổ ghi CD 0,4 kW</w:t>
      </w:r>
    </w:p>
    <w:p>
      <w:r>
        <w:t>Cái</w:t>
      </w:r>
    </w:p>
    <w:p>
      <w:r>
        <w:t>36</w:t>
      </w:r>
    </w:p>
    <w:p>
      <w:r>
        <w:t>2</w:t>
      </w:r>
    </w:p>
    <w:p>
      <w:r>
        <w:t>3</w:t>
      </w:r>
    </w:p>
    <w:p>
      <w:r>
        <w:t>2</w:t>
      </w:r>
    </w:p>
    <w:p>
      <w:r>
        <w:t>18</w:t>
      </w:r>
    </w:p>
    <w:p>
      <w:r>
        <w:t>Quạt trần 0,1 kW</w:t>
      </w:r>
    </w:p>
    <w:p>
      <w:r>
        <w:t>Cái</w:t>
      </w:r>
    </w:p>
    <w:p>
      <w:r>
        <w:t>36</w:t>
      </w:r>
    </w:p>
    <w:p>
      <w:r>
        <w:t>30</w:t>
      </w:r>
    </w:p>
    <w:p>
      <w:r>
        <w:t>33</w:t>
      </w:r>
    </w:p>
    <w:p>
      <w:r>
        <w:t>27</w:t>
      </w:r>
    </w:p>
    <w:p>
      <w:r>
        <w:t>19</w:t>
      </w:r>
    </w:p>
    <w:p>
      <w:r>
        <w:t>Điện năng</w:t>
      </w:r>
    </w:p>
    <w:p>
      <w:r>
        <w:t>kW</w:t>
      </w:r>
    </w:p>
    <w:p>
      <w:r>
        <w:t>8</w:t>
      </w:r>
    </w:p>
    <w:p>
      <w:r>
        <w:t>9</w:t>
      </w:r>
    </w:p>
    <w:p>
      <w:r>
        <w:t>7</w:t>
      </w:r>
    </w:p>
    <w:p>
      <w:r>
        <w:t>Ghi chú:</w:t>
      </w:r>
    </w:p>
    <w:p>
      <w:r>
        <w:t>(1).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w:t>
      </w:r>
    </w:p>
    <w:p>
      <w:r>
        <w:t>8</w:t>
      </w:r>
    </w:p>
    <w:p>
      <w:r>
        <w:t>10</w:t>
      </w:r>
    </w:p>
    <w:p>
      <w:r>
        <w:t>2</w:t>
      </w:r>
    </w:p>
    <w:p>
      <w:r>
        <w:t>Thu thập, tổng hợp, phân tích thông tin</w:t>
      </w:r>
    </w:p>
    <w:p>
      <w:r>
        <w:t>30</w:t>
      </w:r>
    </w:p>
    <w:p>
      <w:r>
        <w:t>100</w:t>
      </w:r>
    </w:p>
    <w:p>
      <w:r>
        <w:t>29</w:t>
      </w:r>
    </w:p>
    <w:p>
      <w:r>
        <w:t>100</w:t>
      </w:r>
    </w:p>
    <w:p>
      <w:r>
        <w:t>30</w:t>
      </w:r>
    </w:p>
    <w:p>
      <w:r>
        <w:t>100</w:t>
      </w:r>
    </w:p>
    <w:p>
      <w:r>
        <w:t>3</w:t>
      </w:r>
    </w:p>
    <w:p>
      <w:r>
        <w:t>Áp dụng phương pháp định giá đất để xác định giá đất</w:t>
      </w:r>
    </w:p>
    <w:p>
      <w:r>
        <w:t>26</w:t>
      </w:r>
    </w:p>
    <w:p>
      <w:r>
        <w:t>27</w:t>
      </w:r>
    </w:p>
    <w:p>
      <w:r>
        <w:t>25</w:t>
      </w:r>
    </w:p>
    <w:p>
      <w:r>
        <w:t>4</w:t>
      </w:r>
    </w:p>
    <w:p>
      <w:r>
        <w:t>Xây dựng Báo cáo thuyết minh xây dựng phương án giá đất</w:t>
      </w:r>
    </w:p>
    <w:p>
      <w:r>
        <w:t>15</w:t>
      </w:r>
    </w:p>
    <w:p>
      <w:r>
        <w:t>16</w:t>
      </w:r>
    </w:p>
    <w:p>
      <w:r>
        <w:t>14</w:t>
      </w:r>
    </w:p>
    <w:p>
      <w:r>
        <w:t>5</w:t>
      </w:r>
    </w:p>
    <w:p>
      <w:r>
        <w:t>Dự thảo Chứng thư định giá đất</w:t>
      </w:r>
    </w:p>
    <w:p>
      <w:r>
        <w:t>10</w:t>
      </w:r>
    </w:p>
    <w:p>
      <w:r>
        <w:t>11</w:t>
      </w:r>
    </w:p>
    <w:p>
      <w:r>
        <w:t>10</w:t>
      </w:r>
    </w:p>
    <w:p>
      <w:r>
        <w:t>6</w:t>
      </w:r>
    </w:p>
    <w:p>
      <w:r>
        <w:t>Hoàn thiện Báo cáo thuyết minh xây dựng phương án giá đất và Chứng thư định giá đất</w:t>
      </w:r>
    </w:p>
    <w:p>
      <w:r>
        <w:t>8</w:t>
      </w:r>
    </w:p>
    <w:p>
      <w:r>
        <w:t>7</w:t>
      </w:r>
    </w:p>
    <w:p>
      <w:r>
        <w:t>9</w:t>
      </w:r>
    </w:p>
    <w:p>
      <w:r>
        <w:t>7</w:t>
      </w:r>
    </w:p>
    <w:p>
      <w:r>
        <w:t>In, sao, lưu trữ, phát hành Chứng thư định giá đất</w:t>
      </w:r>
    </w:p>
    <w:p>
      <w:r>
        <w:t>2</w:t>
      </w:r>
    </w:p>
    <w:p>
      <w:r>
        <w:t>2</w:t>
      </w:r>
    </w:p>
    <w:p>
      <w:r>
        <w:t>2</w:t>
      </w:r>
    </w:p>
    <w:p>
      <w:r>
        <w:t>Tổng</w:t>
      </w:r>
    </w:p>
    <w:p>
      <w:r>
        <w:t>100</w:t>
      </w:r>
    </w:p>
    <w:p>
      <w:r>
        <w:t>100</w:t>
      </w:r>
    </w:p>
    <w:p>
      <w:r>
        <w:t>100</w:t>
      </w:r>
    </w:p>
    <w:p>
      <w:r>
        <w:t>100</w:t>
      </w:r>
    </w:p>
    <w:p>
      <w:r>
        <w:t>100</w:t>
      </w:r>
    </w:p>
    <w:p>
      <w:r>
        <w:t>100</w:t>
      </w:r>
    </w:p>
    <w:p>
      <w:r>
        <w:t>2.2. Định mức tiêu hao máy móc, thiết bị</w:t>
      </w:r>
    </w:p>
    <w:p>
      <w:r>
        <w:t>Bảng 12</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11.</w:t>
      </w:r>
    </w:p>
    <w:p>
      <w:r>
        <w:t>2.3. Định mức tiêu hao vật liệu</w:t>
      </w:r>
    </w:p>
    <w:p>
      <w:r>
        <w:t>Bảng 13</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thiết bị theo nội dung công việc định giá đất cụ thể theo các phương pháp so sánh, thu nhập và thặng dư được xác định theo Bảng 11.</w:t>
      </w:r>
    </w:p>
    <w:p>
      <w:r>
        <w:t>Mục 3. Định mức kinh tế - kỹ thuật định giá đất cụ thể theo phương pháp hệ số điều chỉnh giá đất</w:t>
      </w:r>
    </w:p>
    <w:p>
      <w:r>
        <w:t>1. Định mức lao động</w:t>
      </w:r>
    </w:p>
    <w:p>
      <w:r>
        <w:t>Bảng 14</w:t>
      </w:r>
    </w:p>
    <w:p>
      <w:r>
        <w:t>STT</w:t>
      </w:r>
    </w:p>
    <w:p>
      <w:r>
        <w:t>Nội dung công việc</w:t>
      </w:r>
    </w:p>
    <w:p>
      <w:r>
        <w:t>Định biên</w:t>
      </w:r>
    </w:p>
    <w:p>
      <w:r>
        <w:t>Định mức</w:t>
      </w:r>
    </w:p>
    <w:p>
      <w:r>
        <w:t>(công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Thu thập thông tin chung tại khu vực cần định giá</w:t>
      </w:r>
    </w:p>
    <w:p>
      <w:r>
        <w:t>1ĐCVIII3</w:t>
      </w:r>
    </w:p>
    <w:p>
      <w:r>
        <w:t>5</w:t>
      </w:r>
    </w:p>
    <w:p>
      <w:r>
        <w:t>5</w:t>
      </w:r>
    </w:p>
    <w:p>
      <w:r>
        <w:t>5</w:t>
      </w:r>
    </w:p>
    <w:p>
      <w:r>
        <w:t>1.2</w:t>
      </w:r>
    </w:p>
    <w:p>
      <w:r>
        <w:t>Rà soát, tổng hợp các thông tin chung tại khu vực cần định giá</w:t>
      </w:r>
    </w:p>
    <w:p>
      <w:r>
        <w:t>1ĐCVIII3</w:t>
      </w:r>
    </w:p>
    <w:p>
      <w:r>
        <w:t>3</w:t>
      </w:r>
    </w:p>
    <w:p>
      <w:r>
        <w:t>3</w:t>
      </w:r>
    </w:p>
    <w:p>
      <w:r>
        <w:t>3</w:t>
      </w:r>
    </w:p>
    <w:p>
      <w:r>
        <w:t>1.3</w:t>
      </w:r>
    </w:p>
    <w:p>
      <w:r>
        <w:t>Chuẩn bị biểu mẫu, phiếu điều tra</w:t>
      </w:r>
    </w:p>
    <w:p>
      <w:r>
        <w:t>1ĐCVIV4</w:t>
      </w:r>
    </w:p>
    <w:p>
      <w:r>
        <w:t>3</w:t>
      </w:r>
    </w:p>
    <w:p>
      <w:r>
        <w:t>3</w:t>
      </w:r>
    </w:p>
    <w:p>
      <w:r>
        <w:t>3</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(1ĐCVIII4+ 1ĐCVIII3)</w:t>
      </w:r>
    </w:p>
    <w:p>
      <w:r>
        <w:t>12</w:t>
      </w:r>
    </w:p>
    <w:p>
      <w:r>
        <w:t>15</w:t>
      </w:r>
    </w:p>
    <w:p>
      <w:r>
        <w:t>10</w:t>
      </w:r>
    </w:p>
    <w:p>
      <w:r>
        <w:t>2.2</w:t>
      </w:r>
    </w:p>
    <w:p>
      <w:r>
        <w:t>Khảo sát, thu thập thông tin về giá đất theo quy định tại các điểm a, b, c khoản 3 và khoản 4 Điều 158 Luật Đất đai cho từng vị trí đất, khu vực</w:t>
      </w:r>
    </w:p>
    <w:p>
      <w:r>
        <w:t>Nhóm 2 (1ĐCVIII4+ 1ĐCVIII3)</w:t>
      </w:r>
    </w:p>
    <w:p>
      <w:r>
        <w:t>8</w:t>
      </w:r>
    </w:p>
    <w:p>
      <w:r>
        <w:t>9</w:t>
      </w:r>
    </w:p>
    <w:p>
      <w:r>
        <w:t>7</w:t>
      </w:r>
    </w:p>
    <w:p>
      <w:r>
        <w:t>3</w:t>
      </w:r>
    </w:p>
    <w:p>
      <w:r>
        <w:t>Xác định giá đất thị trường của từng vị trí đất, khu vực</w:t>
      </w:r>
    </w:p>
    <w:p>
      <w:r>
        <w:t>3.1</w:t>
      </w:r>
    </w:p>
    <w:p>
      <w:r>
        <w:t>Thống kê giá đất thu thập được theo từng vị trí đất, khu vực</w:t>
      </w:r>
    </w:p>
    <w:p>
      <w:r>
        <w:t>Nhóm 2 (1ĐCVIII4+ 1ĐCVIII3)</w:t>
      </w:r>
    </w:p>
    <w:p>
      <w:r>
        <w:t>3</w:t>
      </w:r>
    </w:p>
    <w:p>
      <w:r>
        <w:t>4</w:t>
      </w:r>
    </w:p>
    <w:p>
      <w:r>
        <w:t>2</w:t>
      </w:r>
    </w:p>
    <w:p>
      <w:r>
        <w:t>3.2</w:t>
      </w:r>
    </w:p>
    <w:p>
      <w:r>
        <w:t>Xác định giá đất thị trường của từng vị trí đất</w:t>
      </w:r>
    </w:p>
    <w:p>
      <w:r>
        <w:t>Nhóm 2 (1ĐCVIII4+ 1ĐCVIII3)</w:t>
      </w:r>
    </w:p>
    <w:p>
      <w:r>
        <w:t>4</w:t>
      </w:r>
    </w:p>
    <w:p>
      <w:r>
        <w:t>5</w:t>
      </w:r>
    </w:p>
    <w:p>
      <w:r>
        <w:t>3</w:t>
      </w:r>
    </w:p>
    <w:p>
      <w:r>
        <w:t>4</w:t>
      </w:r>
    </w:p>
    <w:p>
      <w:r>
        <w:t>Xác định hệ số điều chỉnh giá đất ca t ng vị trí đất tại khu vực cần định giá</w:t>
      </w:r>
    </w:p>
    <w:p>
      <w:r>
        <w:t>Nhóm 2 (1ĐCVIII4+ 1ĐCVIII3)</w:t>
      </w:r>
    </w:p>
    <w:p>
      <w:r>
        <w:t>12</w:t>
      </w:r>
    </w:p>
    <w:p>
      <w:r>
        <w:t>15</w:t>
      </w:r>
    </w:p>
    <w:p>
      <w:r>
        <w:t>9</w:t>
      </w:r>
    </w:p>
    <w:p>
      <w:r>
        <w:t>5</w:t>
      </w:r>
    </w:p>
    <w:p>
      <w:r>
        <w:t>Xây dựng phương án hệ số điều chỉnh giá đất</w:t>
      </w:r>
    </w:p>
    <w:p>
      <w:r>
        <w:t>8</w:t>
      </w:r>
    </w:p>
    <w:p>
      <w:r>
        <w:t>10</w:t>
      </w:r>
    </w:p>
    <w:p>
      <w:r>
        <w:t>6</w:t>
      </w:r>
    </w:p>
    <w:p>
      <w:r>
        <w:t>5.1</w:t>
      </w:r>
    </w:p>
    <w:p>
      <w:r>
        <w:t>Xây dựng phương án hệ số điều chỉnh giá đất</w:t>
      </w:r>
    </w:p>
    <w:p>
      <w:r>
        <w:t>Nhóm 2 (1ĐCVIII4+ 1ĐCVIII3)</w:t>
      </w:r>
    </w:p>
    <w:p>
      <w:r>
        <w:t>4</w:t>
      </w:r>
    </w:p>
    <w:p>
      <w:r>
        <w:t>5</w:t>
      </w:r>
    </w:p>
    <w:p>
      <w:r>
        <w:t>3</w:t>
      </w:r>
    </w:p>
    <w:p>
      <w:r>
        <w:t>5.2</w:t>
      </w:r>
    </w:p>
    <w:p>
      <w:r>
        <w:t>Xây dựng báo cáo thuyết minh xây dựng phương án hệ số điều chỉnh giá đất</w:t>
      </w:r>
    </w:p>
    <w:p>
      <w:r>
        <w:t>Nhóm 2 (1ĐCVIII4+ 1ĐCVIII3)</w:t>
      </w:r>
    </w:p>
    <w:p>
      <w:r>
        <w:t>4</w:t>
      </w:r>
    </w:p>
    <w:p>
      <w:r>
        <w:t>5</w:t>
      </w:r>
    </w:p>
    <w:p>
      <w:r>
        <w:t>3</w:t>
      </w:r>
    </w:p>
    <w:p>
      <w:r>
        <w:t>6</w:t>
      </w:r>
    </w:p>
    <w:p>
      <w:r>
        <w:t>Hoàn thiện Báo cáo thuyết minh xây dựng phương án giá đất và Chứng thư định giá đất</w:t>
      </w:r>
    </w:p>
    <w:p>
      <w:r>
        <w:t>Nhóm 2 (1ĐCVIII4+ 1ĐCVIII3)</w:t>
      </w:r>
    </w:p>
    <w:p>
      <w:r>
        <w:t>3</w:t>
      </w:r>
    </w:p>
    <w:p>
      <w:r>
        <w:t>3</w:t>
      </w:r>
    </w:p>
    <w:p>
      <w:r>
        <w:t>3</w:t>
      </w:r>
    </w:p>
    <w:p>
      <w:r>
        <w:t>7</w:t>
      </w:r>
    </w:p>
    <w:p>
      <w:r>
        <w:t>In, sao, lưu trữ, phát hành Chứng thư định giá đất</w:t>
      </w:r>
    </w:p>
    <w:p>
      <w:r>
        <w:t>1ĐCVIV4</w:t>
      </w:r>
    </w:p>
    <w:p>
      <w:r>
        <w:t>2</w:t>
      </w:r>
    </w:p>
    <w:p>
      <w:r>
        <w:t>2</w:t>
      </w:r>
    </w:p>
    <w:p>
      <w:r>
        <w:t>2</w:t>
      </w:r>
    </w:p>
    <w:p>
      <w:r>
        <w:t>Ghi chú:</w:t>
      </w:r>
    </w:p>
    <w:p>
      <w:r>
        <w:t>(1). Định mức tại Bảng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của bảng 14.</w:t>
      </w:r>
    </w:p>
    <w:p>
      <w:r>
        <w:t>b) Đối với các mục 2, 3, 4 và 5 của Bảng 14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14; các mục còn lại của Bảng 19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14; đối với khu vực định giá đất chạy qua 02 xã, phường, thị trấn thì nhân với hệ số K=1,3; đối với khu vực định giá đất chạy qua trên 02 xã, phường, thị trấn thì được bổ sung hệ số 0,02 cho mỗi 01 xã, phường, thị trấn tăng thêm.</w:t>
      </w:r>
    </w:p>
    <w:p>
      <w:r>
        <w:t>2. Định mức dụng cụ</w:t>
      </w:r>
    </w:p>
    <w:p>
      <w:r>
        <w:t>2.1. Định mức dụng cụ lao động</w:t>
      </w:r>
    </w:p>
    <w:p>
      <w:r>
        <w:t>Bảng 15</w:t>
      </w:r>
    </w:p>
    <w:p>
      <w:r>
        <w:t>STT</w:t>
      </w:r>
    </w:p>
    <w:p>
      <w:r>
        <w:t>Danh mục dụng cụ</w:t>
      </w:r>
    </w:p>
    <w:p>
      <w:r>
        <w:t>Đơn vị tính</w:t>
      </w:r>
    </w:p>
    <w:p>
      <w:r>
        <w:t>Thời hạn    ( tháng )</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w:t>
      </w:r>
    </w:p>
    <w:p>
      <w:r>
        <w:t>83,2</w:t>
      </w:r>
    </w:p>
    <w:p>
      <w:r>
        <w:t>57,6</w:t>
      </w:r>
    </w:p>
    <w:p>
      <w:r>
        <w:t>2</w:t>
      </w:r>
    </w:p>
    <w:p>
      <w:r>
        <w:t>Ghế văn phòng</w:t>
      </w:r>
    </w:p>
    <w:p>
      <w:r>
        <w:t>Cái</w:t>
      </w:r>
    </w:p>
    <w:p>
      <w:r>
        <w:t>96</w:t>
      </w:r>
    </w:p>
    <w:p>
      <w:r>
        <w:t>70,4</w:t>
      </w:r>
    </w:p>
    <w:p>
      <w:r>
        <w:t>83,2</w:t>
      </w:r>
    </w:p>
    <w:p>
      <w:r>
        <w:t>57,6</w:t>
      </w:r>
    </w:p>
    <w:p>
      <w:r>
        <w:t>3</w:t>
      </w:r>
    </w:p>
    <w:p>
      <w:r>
        <w:t>Tủ để tài liệu</w:t>
      </w:r>
    </w:p>
    <w:p>
      <w:r>
        <w:t>Cái</w:t>
      </w:r>
    </w:p>
    <w:p>
      <w:r>
        <w:t>96</w:t>
      </w:r>
    </w:p>
    <w:p>
      <w:r>
        <w:t>17,6</w:t>
      </w:r>
    </w:p>
    <w:p>
      <w:r>
        <w:t>20,8</w:t>
      </w:r>
    </w:p>
    <w:p>
      <w:r>
        <w:t>14,4</w:t>
      </w:r>
    </w:p>
    <w:p>
      <w:r>
        <w:t>4</w:t>
      </w:r>
    </w:p>
    <w:p>
      <w:r>
        <w:t>Bàn dập ghim</w:t>
      </w:r>
    </w:p>
    <w:p>
      <w:r>
        <w:t>Cái</w:t>
      </w:r>
    </w:p>
    <w:p>
      <w:r>
        <w:t>24</w:t>
      </w:r>
    </w:p>
    <w:p>
      <w:r>
        <w:t>35,2</w:t>
      </w:r>
    </w:p>
    <w:p>
      <w:r>
        <w:t>41,6</w:t>
      </w:r>
    </w:p>
    <w:p>
      <w:r>
        <w:t>28,8</w:t>
      </w:r>
    </w:p>
    <w:p>
      <w:r>
        <w:t>5</w:t>
      </w:r>
    </w:p>
    <w:p>
      <w:r>
        <w:t>Quần áo bảo hộ lao động</w:t>
      </w:r>
    </w:p>
    <w:p>
      <w:r>
        <w:t>Bộ</w:t>
      </w:r>
    </w:p>
    <w:p>
      <w:r>
        <w:t>18</w:t>
      </w:r>
    </w:p>
    <w:p>
      <w:r>
        <w:t>4,4</w:t>
      </w:r>
    </w:p>
    <w:p>
      <w:r>
        <w:t>5,2</w:t>
      </w:r>
    </w:p>
    <w:p>
      <w:r>
        <w:t>3,6</w:t>
      </w:r>
    </w:p>
    <w:p>
      <w:r>
        <w:t>6</w:t>
      </w:r>
    </w:p>
    <w:p>
      <w:r>
        <w:t>Giày bảo hộ</w:t>
      </w:r>
    </w:p>
    <w:p>
      <w:r>
        <w:t>Đôi</w:t>
      </w:r>
    </w:p>
    <w:p>
      <w:r>
        <w:t>6</w:t>
      </w:r>
    </w:p>
    <w:p>
      <w:r>
        <w:t>19,2</w:t>
      </w:r>
    </w:p>
    <w:p>
      <w:r>
        <w:t>24</w:t>
      </w:r>
    </w:p>
    <w:p>
      <w:r>
        <w:t>16</w:t>
      </w:r>
    </w:p>
    <w:p>
      <w:r>
        <w:t>7</w:t>
      </w:r>
    </w:p>
    <w:p>
      <w:r>
        <w:t>Tất</w:t>
      </w:r>
    </w:p>
    <w:p>
      <w:r>
        <w:t>Đôi</w:t>
      </w:r>
    </w:p>
    <w:p>
      <w:r>
        <w:t>6</w:t>
      </w:r>
    </w:p>
    <w:p>
      <w:r>
        <w:t>19,2</w:t>
      </w:r>
    </w:p>
    <w:p>
      <w:r>
        <w:t>24</w:t>
      </w:r>
    </w:p>
    <w:p>
      <w:r>
        <w:t>16</w:t>
      </w:r>
    </w:p>
    <w:p>
      <w:r>
        <w:t>8</w:t>
      </w:r>
    </w:p>
    <w:p>
      <w:r>
        <w:t>Cặp đựng tài liệu</w:t>
      </w:r>
    </w:p>
    <w:p>
      <w:r>
        <w:t>Cái</w:t>
      </w:r>
    </w:p>
    <w:p>
      <w:r>
        <w:t>24</w:t>
      </w:r>
    </w:p>
    <w:p>
      <w:r>
        <w:t>19,2</w:t>
      </w:r>
    </w:p>
    <w:p>
      <w:r>
        <w:t>24</w:t>
      </w:r>
    </w:p>
    <w:p>
      <w:r>
        <w:t>16</w:t>
      </w:r>
    </w:p>
    <w:p>
      <w:r>
        <w:t>9</w:t>
      </w:r>
    </w:p>
    <w:p>
      <w:r>
        <w:t>Mũ cứng</w:t>
      </w:r>
    </w:p>
    <w:p>
      <w:r>
        <w:t>Cái</w:t>
      </w:r>
    </w:p>
    <w:p>
      <w:r>
        <w:t>12</w:t>
      </w:r>
    </w:p>
    <w:p>
      <w:r>
        <w:t>19,2</w:t>
      </w:r>
    </w:p>
    <w:p>
      <w:r>
        <w:t>24</w:t>
      </w:r>
    </w:p>
    <w:p>
      <w:r>
        <w:t>16</w:t>
      </w:r>
    </w:p>
    <w:p>
      <w:r>
        <w:t>10</w:t>
      </w:r>
    </w:p>
    <w:p>
      <w:r>
        <w:t>USB (4 GB)</w:t>
      </w:r>
    </w:p>
    <w:p>
      <w:r>
        <w:t>Cái</w:t>
      </w:r>
    </w:p>
    <w:p>
      <w:r>
        <w:t>12</w:t>
      </w:r>
    </w:p>
    <w:p>
      <w:r>
        <w:t>19,2</w:t>
      </w:r>
    </w:p>
    <w:p>
      <w:r>
        <w:t>24</w:t>
      </w:r>
    </w:p>
    <w:p>
      <w:r>
        <w:t>16</w:t>
      </w:r>
    </w:p>
    <w:p>
      <w:r>
        <w:t>11</w:t>
      </w:r>
    </w:p>
    <w:p>
      <w:r>
        <w:t>Lưu điện</w:t>
      </w:r>
    </w:p>
    <w:p>
      <w:r>
        <w:t>Cái</w:t>
      </w:r>
    </w:p>
    <w:p>
      <w:r>
        <w:t>60</w:t>
      </w:r>
    </w:p>
    <w:p>
      <w:r>
        <w:t>70,4</w:t>
      </w:r>
    </w:p>
    <w:p>
      <w:r>
        <w:t>83,2</w:t>
      </w:r>
    </w:p>
    <w:p>
      <w:r>
        <w:t>57,6</w:t>
      </w:r>
    </w:p>
    <w:p>
      <w:r>
        <w:t>12</w:t>
      </w:r>
    </w:p>
    <w:p>
      <w:r>
        <w:t>Quạt thông gió 0,04 kW</w:t>
      </w:r>
    </w:p>
    <w:p>
      <w:r>
        <w:t>Cái</w:t>
      </w:r>
    </w:p>
    <w:p>
      <w:r>
        <w:t>36</w:t>
      </w:r>
    </w:p>
    <w:p>
      <w:r>
        <w:t>26,4</w:t>
      </w:r>
    </w:p>
    <w:p>
      <w:r>
        <w:t>31,2</w:t>
      </w:r>
    </w:p>
    <w:p>
      <w:r>
        <w:t>21,6</w:t>
      </w:r>
    </w:p>
    <w:p>
      <w:r>
        <w:t>13</w:t>
      </w:r>
    </w:p>
    <w:p>
      <w:r>
        <w:t>Quần áo mưa</w:t>
      </w:r>
    </w:p>
    <w:p>
      <w:r>
        <w:t>Bộ</w:t>
      </w:r>
    </w:p>
    <w:p>
      <w:r>
        <w:t>6</w:t>
      </w:r>
    </w:p>
    <w:p>
      <w:r>
        <w:t>5,76</w:t>
      </w:r>
    </w:p>
    <w:p>
      <w:r>
        <w:t>7,2</w:t>
      </w:r>
    </w:p>
    <w:p>
      <w:r>
        <w:t>4,8</w:t>
      </w:r>
    </w:p>
    <w:p>
      <w:r>
        <w:t>14</w:t>
      </w:r>
    </w:p>
    <w:p>
      <w:r>
        <w:t>Ba lô</w:t>
      </w:r>
    </w:p>
    <w:p>
      <w:r>
        <w:t>Cái</w:t>
      </w:r>
    </w:p>
    <w:p>
      <w:r>
        <w:t>24</w:t>
      </w:r>
    </w:p>
    <w:p>
      <w:r>
        <w:t>19,2</w:t>
      </w:r>
    </w:p>
    <w:p>
      <w:r>
        <w:t>24</w:t>
      </w:r>
    </w:p>
    <w:p>
      <w:r>
        <w:t>16</w:t>
      </w:r>
    </w:p>
    <w:p>
      <w:r>
        <w:t>15</w:t>
      </w:r>
    </w:p>
    <w:p>
      <w:r>
        <w:t>Gọt bút chì</w:t>
      </w:r>
    </w:p>
    <w:p>
      <w:r>
        <w:t>Cái</w:t>
      </w:r>
    </w:p>
    <w:p>
      <w:r>
        <w:t>9</w:t>
      </w:r>
    </w:p>
    <w:p>
      <w:r>
        <w:t>3,52</w:t>
      </w:r>
    </w:p>
    <w:p>
      <w:r>
        <w:t>1,92</w:t>
      </w:r>
    </w:p>
    <w:p>
      <w:r>
        <w:t>4,16</w:t>
      </w:r>
    </w:p>
    <w:p>
      <w:r>
        <w:t>2,4</w:t>
      </w:r>
    </w:p>
    <w:p>
      <w:r>
        <w:t>2,88</w:t>
      </w:r>
    </w:p>
    <w:p>
      <w:r>
        <w:t>1,6</w:t>
      </w:r>
    </w:p>
    <w:p>
      <w:r>
        <w:t>16</w:t>
      </w:r>
    </w:p>
    <w:p>
      <w:r>
        <w:t>Đèn neon 0,04 kW</w:t>
      </w:r>
    </w:p>
    <w:p>
      <w:r>
        <w:t>Bộ</w:t>
      </w:r>
    </w:p>
    <w:p>
      <w:r>
        <w:t>30</w:t>
      </w:r>
    </w:p>
    <w:p>
      <w:r>
        <w:t>70,4</w:t>
      </w:r>
    </w:p>
    <w:p>
      <w:r>
        <w:t>83,2</w:t>
      </w:r>
    </w:p>
    <w:p>
      <w:r>
        <w:t>57,6</w:t>
      </w:r>
    </w:p>
    <w:p>
      <w:r>
        <w:t>17</w:t>
      </w:r>
    </w:p>
    <w:p>
      <w:r>
        <w:t>Ổ ghi CD 0,4 kW</w:t>
      </w:r>
    </w:p>
    <w:p>
      <w:r>
        <w:t>Cái</w:t>
      </w:r>
    </w:p>
    <w:p>
      <w:r>
        <w:t>36</w:t>
      </w:r>
    </w:p>
    <w:p>
      <w:r>
        <w:t>2,64</w:t>
      </w:r>
    </w:p>
    <w:p>
      <w:r>
        <w:t>3,12</w:t>
      </w:r>
    </w:p>
    <w:p>
      <w:r>
        <w:t>2,16</w:t>
      </w:r>
    </w:p>
    <w:p>
      <w:r>
        <w:t>18</w:t>
      </w:r>
    </w:p>
    <w:p>
      <w:r>
        <w:t>Quạt trần 0,1 kW</w:t>
      </w:r>
    </w:p>
    <w:p>
      <w:r>
        <w:t>Cái</w:t>
      </w:r>
    </w:p>
    <w:p>
      <w:r>
        <w:t>36</w:t>
      </w:r>
    </w:p>
    <w:p>
      <w:r>
        <w:t>8,8</w:t>
      </w:r>
    </w:p>
    <w:p>
      <w:r>
        <w:t>10,4</w:t>
      </w:r>
    </w:p>
    <w:p>
      <w:r>
        <w:t>7,2</w:t>
      </w:r>
    </w:p>
    <w:p>
      <w:r>
        <w:t>19</w:t>
      </w:r>
    </w:p>
    <w:p>
      <w:r>
        <w:t>Điện năng</w:t>
      </w:r>
    </w:p>
    <w:p>
      <w:r>
        <w:t>kW</w:t>
      </w:r>
    </w:p>
    <w:p>
      <w:r>
        <w:t>6,1</w:t>
      </w:r>
    </w:p>
    <w:p>
      <w:r>
        <w:t>7,21</w:t>
      </w:r>
    </w:p>
    <w:p>
      <w:r>
        <w:t>4,99</w:t>
      </w:r>
    </w:p>
    <w:p>
      <w:r>
        <w:t>Ghi chú:</w:t>
      </w:r>
    </w:p>
    <w:p>
      <w:r>
        <w:t>(1). Định mức tại Bảng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w:t>
      </w:r>
    </w:p>
    <w:p>
      <w:r>
        <w:t>100</w:t>
      </w:r>
    </w:p>
    <w:p>
      <w:r>
        <w:t>17,57</w:t>
      </w:r>
    </w:p>
    <w:p>
      <w:r>
        <w:t>100</w:t>
      </w:r>
    </w:p>
    <w:p>
      <w:r>
        <w:t>19,87</w:t>
      </w:r>
    </w:p>
    <w:p>
      <w:r>
        <w:t>100</w:t>
      </w:r>
    </w:p>
    <w:p>
      <w:r>
        <w:t>3</w:t>
      </w:r>
    </w:p>
    <w:p>
      <w:r>
        <w:t>Xác định giá đất thị trường của từng vị trí đất, khu vực</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w:t>
      </w:r>
    </w:p>
    <w:p>
      <w:r>
        <w:t>18,5</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w:t>
      </w:r>
    </w:p>
    <w:p>
      <w:r>
        <w:t>100</w:t>
      </w:r>
    </w:p>
    <w:p>
      <w:r>
        <w:t>100</w:t>
      </w:r>
    </w:p>
    <w:p>
      <w:r>
        <w:t>100</w:t>
      </w:r>
    </w:p>
    <w:p>
      <w:r>
        <w:t>100</w:t>
      </w:r>
    </w:p>
    <w:p>
      <w:r>
        <w:t>100</w:t>
      </w:r>
    </w:p>
    <w:p>
      <w:r>
        <w:t>2.2. Định mức tiêu hao máy móc, thiết bị</w:t>
      </w:r>
    </w:p>
    <w:p>
      <w:r>
        <w:t>Bảng 17</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w:t>
      </w:r>
    </w:p>
    <w:p>
      <w:r>
        <w:t>15,6</w:t>
      </w:r>
    </w:p>
    <w:p>
      <w:r>
        <w:t>10,8</w:t>
      </w:r>
    </w:p>
    <w:p>
      <w:r>
        <w:t>3</w:t>
      </w:r>
    </w:p>
    <w:p>
      <w:r>
        <w:t>Máy điều hòa nhiệt độ</w:t>
      </w:r>
    </w:p>
    <w:p>
      <w:r>
        <w:t>Cái</w:t>
      </w:r>
    </w:p>
    <w:p>
      <w:r>
        <w:t>2,2</w:t>
      </w:r>
    </w:p>
    <w:p>
      <w:r>
        <w:t>6,6</w:t>
      </w:r>
    </w:p>
    <w:p>
      <w:r>
        <w:t>7,8</w:t>
      </w:r>
    </w:p>
    <w:p>
      <w:r>
        <w:t>5,4</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w:t>
      </w:r>
    </w:p>
    <w:p>
      <w:r>
        <w:t>2,16</w:t>
      </w:r>
    </w:p>
    <w:p>
      <w:r>
        <w:t>1,6</w:t>
      </w:r>
    </w:p>
    <w:p>
      <w:r>
        <w:t>6</w:t>
      </w:r>
    </w:p>
    <w:p>
      <w:r>
        <w:t>Máy phô tô</w:t>
      </w:r>
    </w:p>
    <w:p>
      <w:r>
        <w:t>Cái</w:t>
      </w:r>
    </w:p>
    <w:p>
      <w:r>
        <w:t>1,5</w:t>
      </w:r>
    </w:p>
    <w:p>
      <w:r>
        <w:t>4,4</w:t>
      </w:r>
    </w:p>
    <w:p>
      <w:r>
        <w:t>5,2</w:t>
      </w:r>
    </w:p>
    <w:p>
      <w:r>
        <w:t>3,6</w:t>
      </w:r>
    </w:p>
    <w:p>
      <w:r>
        <w:t>7</w:t>
      </w:r>
    </w:p>
    <w:p>
      <w:r>
        <w:t>Máy ảnh</w:t>
      </w:r>
    </w:p>
    <w:p>
      <w:r>
        <w:t>Cái</w:t>
      </w:r>
    </w:p>
    <w:p>
      <w:r>
        <w:t>1,2</w:t>
      </w:r>
    </w:p>
    <w:p>
      <w:r>
        <w:t>1,5</w:t>
      </w:r>
    </w:p>
    <w:p>
      <w:r>
        <w:t>1</w:t>
      </w:r>
    </w:p>
    <w:p>
      <w:r>
        <w:t>8</w:t>
      </w:r>
    </w:p>
    <w:p>
      <w:r>
        <w:t>Máy quay phim</w:t>
      </w:r>
    </w:p>
    <w:p>
      <w:r>
        <w:t>Cái</w:t>
      </w:r>
    </w:p>
    <w:p>
      <w:r>
        <w:t>1,2</w:t>
      </w:r>
    </w:p>
    <w:p>
      <w:r>
        <w:t>1,5</w:t>
      </w:r>
    </w:p>
    <w:p>
      <w:r>
        <w:t>1</w:t>
      </w:r>
    </w:p>
    <w:p>
      <w:r>
        <w:t>9</w:t>
      </w:r>
    </w:p>
    <w:p>
      <w:r>
        <w:t>Điện năng</w:t>
      </w:r>
    </w:p>
    <w:p>
      <w:r>
        <w:t>kW</w:t>
      </w:r>
    </w:p>
    <w:p>
      <w:r>
        <w:t>36,27</w:t>
      </w:r>
    </w:p>
    <w:p>
      <w:r>
        <w:t>42,86</w:t>
      </w:r>
    </w:p>
    <w:p>
      <w:r>
        <w:t>29,67</w:t>
      </w:r>
    </w:p>
    <w:p>
      <w:r>
        <w:t>Ghi chú:</w:t>
      </w:r>
    </w:p>
    <w:p>
      <w:r>
        <w:t>(1). Định mức tại Bảng 17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16.</w:t>
      </w:r>
    </w:p>
    <w:p>
      <w:r>
        <w:t>2.3. Định mức tiêu hao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     Cơ cấu sử dụng mức vật liệu theo nội dung công việc định giá đất cụ thể theo phương pháp hệ số điều chỉnh giá đất được xác định theo Bảng 16.</w:t>
      </w:r>
    </w:p>
    <w:p>
      <w:r>
        <w:t>Phần II.</w:t>
      </w:r>
    </w:p>
    <w:p>
      <w:r>
        <w:t>ĐỊNH MỨC KINH TẾ - KỸ THUẬT THỐNG KÊ, KIỂM KÊ ĐẤT ĐAI VÀ LẬP BẢN ĐỒ HIỆN TRẠNG SỬ DỤNG ĐẤT</w:t>
      </w:r>
    </w:p>
    <w:p>
      <w:r>
        <w:t>Chương I</w:t>
      </w:r>
    </w:p>
    <w:p>
      <w:r>
        <w:t>QUY ĐỊNH CHUNG</w:t>
      </w:r>
    </w:p>
    <w:p>
      <w:r>
        <w:t>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Lai Châu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d) Thông tư số 12/2022/TT-BTNMT ngày 24 tháng 10 năm 2022 của Bộ Tài nguyên và Môi trường sửa đổi, bổ sung một số quy định về tiêu chuẩn chức danh nghề nghiệp viên chức ngành tài nguyên và môi trường;</w:t>
      </w:r>
    </w:p>
    <w:p>
      <w:r>
        <w:t>đ) Thông tư số 08/2024/TT-BTNMT ngày 31/07/2024 của Bộ Tài nguyên và Môi trường quy định về thống kê, kiểm kê đất đai và lập bản đồ hiện trạng sử dụng đất do Bộ trưởng Bộ Tài nguyên và Môi trường ban hành;</w:t>
      </w:r>
    </w:p>
    <w:p>
      <w:r>
        <w:t>e)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Phạm vi áp dụng định mức</w:t>
      </w:r>
    </w:p>
    <w:p>
      <w:r>
        <w:t>a)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Lai Châu; huyện, thành phố trực thuộc tỉnh Lai Châu (sau đây gọi là huyện); xã, phường, thị trấn (sau đây gọi là xã).</w:t>
      </w:r>
    </w:p>
    <w:p>
      <w:r>
        <w:t>b)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5. Các thành phần của định mức</w:t>
      </w:r>
    </w:p>
    <w:p>
      <w:r>
        <w:t>Định mức kinh tế - kỹ thuật thống kê, kiểm kê đất đai và lập bản đồ hiện trạng sử dụng đất gồm các định mức thành phần sau:</w:t>
      </w:r>
    </w:p>
    <w:p>
      <w:r>
        <w:t>a) Định mức lao động là chi phí lao động trực tiếp để sản xuất ra một sản phẩm (thực hiện một bước công việc). Nội dung của định mức lao động bao gồm:</w:t>
      </w:r>
    </w:p>
    <w:p>
      <w:r>
        <w:t>- Nội dung công việc quy định các thao tác cơ bản, chủ yếu để thực hiện bước công việc.</w:t>
      </w:r>
    </w:p>
    <w:p>
      <w:r>
        <w:t>- Định biên là xác định cấp bậc lao động kỹ thuật để thực hiện từng nội dung công việc theo quy định tại Thông tư số 52/2015/TTLT-BTNMT-BNV và Thông tư số 12/2022/TT-BTNMT.</w:t>
      </w:r>
    </w:p>
    <w:p>
      <w:r>
        <w:t>- Định mức là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b) Định mức vật tư và thiết bị</w:t>
      </w:r>
    </w:p>
    <w:p>
      <w:r>
        <w:t>-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 Thời hạn sử dụng dụng cụ, thiết bị thực hiện theo quy định tại Thông tư số 23/2023/TT-BTC và các quy định của pháp luật có liên quan.</w:t>
      </w:r>
    </w:p>
    <w:p>
      <w:r>
        <w:t>-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6. Quy định về đơn vị tính định mức</w:t>
      </w:r>
    </w:p>
    <w:p>
      <w:r>
        <w:t>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“Thửa/huyện” tính cho huyện có số lượng thửa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7. Quy định về t ngữ viết tắt, hệ số quy mô và khoanh đất</w:t>
      </w:r>
    </w:p>
    <w:p>
      <w:r>
        <w:t>a)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Địa chính viên hạng III bậc 2</w:t>
      </w:r>
    </w:p>
    <w:p>
      <w:r>
        <w:t>ĐCVIII2</w:t>
      </w:r>
    </w:p>
    <w:p>
      <w:r>
        <w:t>Địa chính viên hạng III bậc 3</w:t>
      </w:r>
    </w:p>
    <w:p>
      <w:r>
        <w:t>ĐCVIII3</w:t>
      </w:r>
    </w:p>
    <w:p>
      <w:r>
        <w:t>Địa chính viên hạng III bậc 4</w:t>
      </w:r>
    </w:p>
    <w:p>
      <w:r>
        <w:t>ĐCVIII4</w:t>
      </w:r>
    </w:p>
    <w:p>
      <w:r>
        <w:t>Địa chính viên hạng III bậc 5</w:t>
      </w:r>
    </w:p>
    <w:p>
      <w:r>
        <w:t>ĐCVIII5</w:t>
      </w:r>
    </w:p>
    <w:p>
      <w:r>
        <w:t>Địa chính viên hạng IV bậc 4</w:t>
      </w:r>
    </w:p>
    <w:p>
      <w:r>
        <w:t>ĐCVIV4</w:t>
      </w:r>
    </w:p>
    <w:p>
      <w:r>
        <w:t>Địa chính viên hạng IV bậc 6</w:t>
      </w:r>
    </w:p>
    <w:p>
      <w:r>
        <w:t>ĐCVIV6</w:t>
      </w:r>
    </w:p>
    <w:p>
      <w:r>
        <w:t>Ủy ban nhân dân</w:t>
      </w:r>
    </w:p>
    <w:p>
      <w:r>
        <w:t>UBND</w:t>
      </w:r>
    </w:p>
    <w:p>
      <w:r>
        <w:t>Văn phòng đăng ký đất đai</w:t>
      </w:r>
    </w:p>
    <w:p>
      <w:r>
        <w:t>VPĐKĐĐ</w:t>
      </w:r>
    </w:p>
    <w:p>
      <w:r>
        <w:t>b) Hệ số quy mô diện tích, hệ số điều chỉnh khu vực và hệ số tỷ lệ bản đồ ở cấp xã theo Phụ lục số 02 đính kèm; hệ số số lượng đơn vị cấp xã trực thuộc huyện và hệ số tỷ lệ bản đồ cấp huyện theo Phụ lục số 03 đính kèm đính kèm.</w:t>
      </w:r>
    </w:p>
    <w:p>
      <w:r>
        <w:t>c) Khoanh đất quy định tại Quyết định này được thực hiện theo quy định tại khoản 1 Điều 18 Thông tư số 08/2024/TT-BTNMT.</w:t>
      </w:r>
    </w:p>
    <w:p>
      <w:r>
        <w:t>Chương II</w:t>
      </w:r>
    </w:p>
    <w:p>
      <w:r>
        <w:t>ĐỊNH MỨC LAO ĐỘNG</w:t>
      </w:r>
    </w:p>
    <w:p>
      <w:r>
        <w:t>Mục 1. THỐNG KÊ ĐẤT ĐAI ĐỊNH KỲ</w:t>
      </w:r>
    </w:p>
    <w:p>
      <w:r>
        <w:t>I.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số 08/2024/TT- BTNMT do cơ quan có chức năng quản lý đất đai cấp huyện, Văn phòng đăng ký đất đai chuyển đến;</w:t>
      </w:r>
    </w:p>
    <w:p>
      <w:r>
        <w:t>b) Xác định phạm vi thống kê đất đai ở cấp xã theo quy định tại Điều 3 Thông tư số 08/2024/TT-BTNMT;</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Khoanh vẽ nội nghiệp vào bản đồ kiểm kê đất đai và biên tập tổng hợp các thửa đất thành các khoanh đất theo quy định tại Điều 20 Thông tư số 08/2024/TT-BTNMT;</w:t>
      </w:r>
    </w:p>
    <w:p>
      <w:r>
        <w:t>c) Tính toán diện tích trong năm thống kê đất đai theo từng khoanh đất, cập nhật các khoanh đất có thay đổi lên bản đồ kiểm kê đất đai.</w:t>
      </w:r>
    </w:p>
    <w:p>
      <w:r>
        <w:t>1.3. Xử lý, tổng hợp số liệu thống kê đất đai của cấp xã và lập các biểu theo quy định tại các điểm a, b, d và đ khoản 1 Điều 5 Thông tư số 08/2024/TT- BTNMT và lập Danh sách các khoanh đất thống kê, kiểm kê đất đai tại Phụ lục III ban hành kèm theo Thông tư số 08/2024/TT-BTNMT.</w:t>
      </w:r>
    </w:p>
    <w:p>
      <w:r>
        <w:t>1.4.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1.5.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thống kê đất đai cấp xã. In sao và giao nộp kết quả thống kê đất đai theo quy định tại khoản 1 và điểm a khoản 4 Điều 22 Thông tư số 08/2024/TT-BTNMT.</w:t>
      </w:r>
    </w:p>
    <w:p>
      <w:r>
        <w:t>2. Định mức</w:t>
      </w:r>
    </w:p>
    <w:p>
      <w:r>
        <w:t>Bảng 1</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cơ quan có chức năng quản lý đất đai cấp huyện, Văn phòng đăng ký đất đai chuyển đến; xác định phạm vi thống kê đất đai ở cấp xã</w:t>
      </w:r>
    </w:p>
    <w:p>
      <w:r>
        <w:t>Bộ/xã</w:t>
      </w:r>
    </w:p>
    <w:p>
      <w:r>
        <w:t>1ĐCVIV4</w:t>
      </w:r>
    </w:p>
    <w:p>
      <w:r>
        <w:t>0,9</w:t>
      </w:r>
    </w:p>
    <w:p>
      <w:r>
        <w:t>1.2</w:t>
      </w:r>
    </w:p>
    <w:p>
      <w:r>
        <w:t>Phân loại, đánh giá và lựa chọn các hồ sơ, tài liệu, bản đồ, số liệu thu thập.</w:t>
      </w:r>
    </w:p>
    <w:p>
      <w:r>
        <w:t>Bộ/xã</w:t>
      </w:r>
    </w:p>
    <w:p>
      <w:r>
        <w:t>1ĐCVIV4</w:t>
      </w:r>
    </w:p>
    <w:p>
      <w:r>
        <w:t>0,9</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1ĐCVIV4</w:t>
      </w:r>
    </w:p>
    <w:p>
      <w:r>
        <w:t>0,9</w:t>
      </w:r>
    </w:p>
    <w:p>
      <w:r>
        <w:t>2.2</w:t>
      </w:r>
    </w:p>
    <w:p>
      <w:r>
        <w:t>Cập nhật thông tin trước và sau biến động của khoanh đất vào Danh sách các trường hợp biến động trong năm thống kê đất đai và kỳ kiểm kê đất đai.</w:t>
      </w:r>
    </w:p>
    <w:p>
      <w:r>
        <w:t>Khoanh/ xã</w:t>
      </w:r>
    </w:p>
    <w:p>
      <w:r>
        <w:t>1ĐCVIV4</w:t>
      </w:r>
    </w:p>
    <w:p>
      <w:r>
        <w:t>3,6</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 xã</w:t>
      </w:r>
    </w:p>
    <w:p>
      <w:r>
        <w:t>1ĐCVIV4</w:t>
      </w:r>
    </w:p>
    <w:p>
      <w:r>
        <w:t>2,16</w:t>
      </w:r>
    </w:p>
    <w:p>
      <w:r>
        <w:t>3</w:t>
      </w:r>
    </w:p>
    <w:p>
      <w:r>
        <w:t>Xử lý, tổng hợp số liệu thống kê đất đai của cấp xã và lập các biểu theo quy định.</w:t>
      </w:r>
    </w:p>
    <w:p>
      <w:r>
        <w:t>Bộ/xã</w:t>
      </w:r>
    </w:p>
    <w:p>
      <w:r>
        <w:t>1ĐCVIV4</w:t>
      </w:r>
    </w:p>
    <w:p>
      <w:r>
        <w:t>2,7</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1ĐCVIV4</w:t>
      </w:r>
    </w:p>
    <w:p>
      <w:r>
        <w:t>2,7</w:t>
      </w:r>
    </w:p>
    <w:p>
      <w:r>
        <w:t>5</w:t>
      </w:r>
    </w:p>
    <w:p>
      <w:r>
        <w:t>Xây dựng báo cáo kết quả thống kê đất đai cấp xã.</w:t>
      </w:r>
    </w:p>
    <w:p>
      <w:r>
        <w:t>Bộ/xã</w:t>
      </w:r>
    </w:p>
    <w:p>
      <w:r>
        <w:t>1ĐCVIV4</w:t>
      </w:r>
    </w:p>
    <w:p>
      <w:r>
        <w:t>3,6</w:t>
      </w:r>
    </w:p>
    <w:p>
      <w:r>
        <w:t>6</w:t>
      </w:r>
    </w:p>
    <w:p>
      <w:r>
        <w:t>Hoàn thiện, trình duyệt, in sao và giao nộp báo cáo kết quả TKĐĐ</w:t>
      </w:r>
    </w:p>
    <w:p>
      <w:r>
        <w:t>Bộ/xã</w:t>
      </w:r>
    </w:p>
    <w:p>
      <w:r>
        <w:t>1ĐCVIV4</w:t>
      </w:r>
    </w:p>
    <w:p>
      <w:r>
        <w:t>0,9</w:t>
      </w:r>
    </w:p>
    <w:p>
      <w:r>
        <w:t>Ghi chú:</w:t>
      </w:r>
    </w:p>
    <w:p>
      <w:r>
        <w:t>(1) Định mức tại Bảng 1 nêu trên (không bao gồm công việc tại điểm 2.2 và 2.3) tính cho xã trung bình có diện tích bằng 1.000 ha (trừ các xã tại thành phố Lai Châu). Khi tính định mức cho từng xã cụ thể thì căn cứ vào diện tích tự nhiên và mức độ khó khăn thực tế của xã đó để tính theo công thức sau:</w:t>
      </w:r>
    </w:p>
    <w:p>
      <w:r>
        <w:t>MX = Mtbx x Kdtx x Kkv</w:t>
      </w:r>
    </w:p>
    <w:p>
      <w:r>
        <w:t>Trong đó:</w:t>
      </w:r>
    </w:p>
    <w:p>
      <w:r>
        <w:t>- MX là mức lao động của xã cần tính;</w:t>
      </w:r>
    </w:p>
    <w:p>
      <w:r>
        <w:t>- Mtbx là mức lao động của xã trung bình;</w:t>
      </w:r>
    </w:p>
    <w:p>
      <w:r>
        <w:t>- Kdtx hệ số quy mô diện tích cấp xã (được xác định theo điểm a Phụ lục số 02 của định mức);</w:t>
      </w:r>
    </w:p>
    <w:p>
      <w:r>
        <w:t>- Kkv là hệ số điều chỉnh khu vực (được xác định theo điểm b Phụ lục số 02 của định mức);</w:t>
      </w:r>
    </w:p>
    <w:p>
      <w:r>
        <w:t>(2) Định mức tại điểm 2.1 Bảng 1 tính cho công ngoại nghiệp, các định mức công việc còn lại là công nội nghiệp.</w:t>
      </w:r>
    </w:p>
    <w:p>
      <w:r>
        <w:t>(3) Định mức tại điểm 2.2 và 2.3 Bảng 1 tính cho xã có 16 khoanh biến động về hình thể, loại đất, loại đối tượng sử dụng đất và đối tượng quản lý đất cần thống kê (khi tính cho một khoanh đất thì mức công tại điểm 2.2; 2.3 và 2.4 chia cho 16 khoanh). Trường hợp xã có mức độ biến động lớn hơn hoặc nhỏ hơn 16 khoanh thì lấy mức tính cho một khoanh đất x số lượng khoanh thực tế.</w:t>
      </w:r>
    </w:p>
    <w:p>
      <w:r>
        <w:t>II. THỐNG KÊ ĐẤT ĐAI CẤP HUYỆN</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số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1.3.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1.4. Xử lý, tổng hợp số liệu thống kê đất đai của cấp huyện và lập các biểu theo quy định tại các điểm a, b, c, d và đ khoản 1 Điều 5 Thông tư số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1.6.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1.7. Hoàn thiện, phê duyệt kết quả thống kê đất đai cấp huyện. In sao và giao nộp kết quả thống kê đất đai cấp huyện theo quy định tại khoản 2 và điểm a khoản 4 Điều 22 Thông tư số 08/2024/TT-BTNMT.</w:t>
      </w:r>
    </w:p>
    <w:p>
      <w:r>
        <w:t>2. Định mức</w:t>
      </w:r>
    </w:p>
    <w:p>
      <w:r>
        <w:t>Bảng 2</w:t>
      </w:r>
    </w:p>
    <w:p>
      <w:r>
        <w:t>STT</w:t>
      </w:r>
    </w:p>
    <w:p>
      <w:r>
        <w:t>Nội dung công việc</w:t>
      </w:r>
    </w:p>
    <w:p>
      <w:r>
        <w:t>ĐVT</w:t>
      </w:r>
    </w:p>
    <w:p>
      <w:r>
        <w:t>Định biên</w:t>
      </w:r>
    </w:p>
    <w:p>
      <w:r>
        <w:t>Định mức (công/ĐVT)</w:t>
      </w:r>
    </w:p>
    <w:p>
      <w:r>
        <w:t>1</w:t>
      </w:r>
    </w:p>
    <w:p>
      <w:r>
        <w:t>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 xác định phạm vi thống kê đất đai ở cấp huyện; phân loại, đánh giá và lựa chọn các hồ sơ, tài liệu, số liệu thu thập.</w:t>
      </w:r>
    </w:p>
    <w:p>
      <w:r>
        <w:t>Bộ/huyện</w:t>
      </w:r>
    </w:p>
    <w:p>
      <w:r>
        <w:t>1ĐCVIV6</w:t>
      </w:r>
    </w:p>
    <w:p>
      <w:r>
        <w:t>1</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 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1ĐCVIV6</w:t>
      </w:r>
    </w:p>
    <w:p>
      <w:r>
        <w:t>1</w:t>
      </w:r>
    </w:p>
    <w:p>
      <w:r>
        <w:t>2.2</w:t>
      </w:r>
    </w:p>
    <w:p>
      <w:r>
        <w:t>Trường hợp chưa có CSDL đất đai.</w:t>
      </w:r>
    </w:p>
    <w:p>
      <w:r>
        <w:t>Thửa/huyện</w:t>
      </w:r>
    </w:p>
    <w:p>
      <w:r>
        <w:t>1ĐCVIV6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ĐCVIII3</w:t>
      </w:r>
    </w:p>
    <w:p>
      <w:r>
        <w:t>7</w:t>
      </w:r>
    </w:p>
    <w:p>
      <w:r>
        <w:t>3.2</w:t>
      </w:r>
    </w:p>
    <w:p>
      <w:r>
        <w:t>Chỉ đạo cấp xã chỉnh sửa, hoàn thiện số liệu, báo cáo kết quả thống kê đất đai (nếu có).</w:t>
      </w:r>
    </w:p>
    <w:p>
      <w:r>
        <w:t>Bộ/huyện</w:t>
      </w:r>
    </w:p>
    <w:p>
      <w:r>
        <w:t>1ĐCVIII3</w:t>
      </w:r>
    </w:p>
    <w:p>
      <w:r>
        <w:t>2</w:t>
      </w:r>
    </w:p>
    <w:p>
      <w:r>
        <w:t>4</w:t>
      </w:r>
    </w:p>
    <w:p>
      <w:r>
        <w:t>Xử lý, tổng hợp số liệu thống kê đất đai của cấp huyện và lập các biểu theo quy định tại các điểm a, b, c, d và đ khoản 1 Điều 5 Thông tư số 08/2024/TT-BTNMT.</w:t>
      </w:r>
    </w:p>
    <w:p>
      <w:r>
        <w:t>Bộ/huyện</w:t>
      </w:r>
    </w:p>
    <w:p>
      <w:r>
        <w:t>1ĐCVIII3</w:t>
      </w:r>
    </w:p>
    <w:p>
      <w:r>
        <w:t>3</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Bộ/huyện</w:t>
      </w:r>
    </w:p>
    <w:p>
      <w:r>
        <w:t>1ĐCVIII3</w:t>
      </w:r>
    </w:p>
    <w:p>
      <w:r>
        <w:t>9</w:t>
      </w:r>
    </w:p>
    <w:p>
      <w:r>
        <w:t>6</w:t>
      </w:r>
    </w:p>
    <w:p>
      <w:r>
        <w:t>Xây dựng báo cáo kết quả thống kê đất đai cấp huyện.</w:t>
      </w:r>
    </w:p>
    <w:p>
      <w:r>
        <w:t>Bộ/huyện</w:t>
      </w:r>
    </w:p>
    <w:p>
      <w:r>
        <w:t>2ĐCVIII3</w:t>
      </w:r>
    </w:p>
    <w:p>
      <w:r>
        <w:t>5</w:t>
      </w:r>
    </w:p>
    <w:p>
      <w:r>
        <w:t>7</w:t>
      </w:r>
    </w:p>
    <w:p>
      <w:r>
        <w:t>Hoàn thiện, trình duyệt, in sao và giao nộp báo cáo kết quả TKĐĐ.</w:t>
      </w:r>
    </w:p>
    <w:p>
      <w:r>
        <w:t>Bộ/huyện</w:t>
      </w:r>
    </w:p>
    <w:p>
      <w:r>
        <w:t>1ĐCVIV6</w:t>
      </w:r>
    </w:p>
    <w:p>
      <w:r>
        <w:t>2</w:t>
      </w:r>
    </w:p>
    <w:p>
      <w:r>
        <w:t>Ghi chú   :</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MH = Mtbh x [1 + 0,04 x (Kslx - 15)] Trong đó:</w:t>
      </w:r>
    </w:p>
    <w:p>
      <w:r>
        <w:t>- MH là mức lao động của huyện cần tính;</w:t>
      </w:r>
    </w:p>
    <w:p>
      <w:r>
        <w:t>- Mtbh là mức lao động của huyện trung bình;</w:t>
      </w:r>
    </w:p>
    <w:p>
      <w:r>
        <w:t>- Kslx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III. THỐNG KÊ ĐẤT ĐAI CẤP TỈNH</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số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 BTNMT để gửi Ủy ban nhân dân cấp xã, cấp huyện, trừ các đơn vị cấp xã đã có cơ sở dữ liệu đất đai đang được quản lý, vận hành đồng bộ ở các cấp.</w:t>
      </w:r>
    </w:p>
    <w:p>
      <w:r>
        <w:t>1.3.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1.4. Xử lý, tổng hợp số liệu thống kê đất đai của cấp tỉnh và lập các biểu theo quy định tại các điểm điểm a, b, c, d và đ khoản 1 Điều 5 Thông tư số 08/2024/TT-BTNMT.</w:t>
      </w:r>
    </w:p>
    <w:p>
      <w:r>
        <w:t>1.5.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1.7. Chỉnh sửa, hoàn thiện số liệu, báo cáo kết quả thống kê đất đai cấp tỉnh trong trường hợp Bộ Tài nguyên và Môi trường đề nghị theo quy định tại khoản 2 Điều 9 Thông tư số 08/2024/TT-BTNMT.</w:t>
      </w:r>
    </w:p>
    <w:p>
      <w:r>
        <w:t>1.8.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08/2024/TT-BTNMT.</w:t>
      </w:r>
    </w:p>
    <w:p>
      <w:r>
        <w:t>2. Định mức</w:t>
      </w:r>
    </w:p>
    <w:p>
      <w:r>
        <w:t>Bảng 3</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 xác định phạm vi thống kê đất đai ở cấp tỉnh theo quy định tại Điều 3 Thông tư số 08/2024/TT-BTNMT; phân loại, đánh giá và lựa chọn các hồ sơ, tài liệu, số liệu thu thập.</w:t>
      </w:r>
    </w:p>
    <w:p>
      <w:r>
        <w:t>Bộ/tỉnh</w:t>
      </w:r>
    </w:p>
    <w:p>
      <w:r>
        <w:t>1ĐCVIII3</w:t>
      </w:r>
    </w:p>
    <w:p>
      <w:r>
        <w:t>0,9</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 BTNMT để gửi Ủy ban nhân dân cấp xã, trừ các đơn vị cấp xã đã có cơ sở dữ liệu đất đai đang được quản lý, vận hành đồng bộ ở các cấp.</w:t>
      </w:r>
    </w:p>
    <w:p>
      <w:r>
        <w:t>Thửa/tỉnh</w:t>
      </w:r>
    </w:p>
    <w:p>
      <w:r>
        <w:t>1ĐCVIII3</w:t>
      </w:r>
    </w:p>
    <w:p>
      <w:r>
        <w:t>10,8</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Bộ/tỉnh</w:t>
      </w:r>
    </w:p>
    <w:p>
      <w:r>
        <w:t>1ĐCVIV6</w:t>
      </w:r>
    </w:p>
    <w:p>
      <w:r>
        <w:t>1,8</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1ĐCVIII3</w:t>
      </w:r>
    </w:p>
    <w:p>
      <w:r>
        <w:t>9</w:t>
      </w:r>
    </w:p>
    <w:p>
      <w:r>
        <w:t>4</w:t>
      </w:r>
    </w:p>
    <w:p>
      <w:r>
        <w:t>Xử lý, tổng hợp số liệu thống kê đất đai của cấp tỉnh:</w:t>
      </w:r>
    </w:p>
    <w:p>
      <w:r>
        <w:t>Bộ/tỉnh</w:t>
      </w:r>
    </w:p>
    <w:p>
      <w:r>
        <w:t>4.1</w:t>
      </w:r>
    </w:p>
    <w:p>
      <w:r>
        <w:t>Rà soát, xử lý số liệu thống kê của cấp huyện đối với các khu vực tranh chấp, chồng, hở địa giới hành chính;</w:t>
      </w:r>
    </w:p>
    <w:p>
      <w:r>
        <w:t>Bộ/tỉnh</w:t>
      </w:r>
    </w:p>
    <w:p>
      <w:r>
        <w:t>2ĐCVIII3</w:t>
      </w:r>
    </w:p>
    <w:p>
      <w:r>
        <w:t>1,8</w:t>
      </w:r>
    </w:p>
    <w:p>
      <w:r>
        <w:t>4.2</w:t>
      </w:r>
    </w:p>
    <w:p>
      <w:r>
        <w:t>Tổng hợp số liệu TKĐĐ cấp tỉnh;</w:t>
      </w:r>
    </w:p>
    <w:p>
      <w:r>
        <w:t>Bộ/tỉnh</w:t>
      </w:r>
    </w:p>
    <w:p>
      <w:r>
        <w:t>1ĐCVIII3</w:t>
      </w:r>
    </w:p>
    <w:p>
      <w:r>
        <w:t>1,8</w:t>
      </w:r>
    </w:p>
    <w:p>
      <w:r>
        <w:t>4.3</w:t>
      </w:r>
    </w:p>
    <w:p>
      <w:r>
        <w:t>Rà soát đối chiếu thông tin, dữ liệu giữa các biểu, giữa dạng giấy, dạng số.</w:t>
      </w:r>
    </w:p>
    <w:p>
      <w:r>
        <w:t>Bộ/tỉnh</w:t>
      </w:r>
    </w:p>
    <w:p>
      <w:r>
        <w:t>2ĐCVIII3</w:t>
      </w:r>
    </w:p>
    <w:p>
      <w:r>
        <w:t>2,7</w:t>
      </w:r>
    </w:p>
    <w:p>
      <w:r>
        <w:t>5</w:t>
      </w:r>
    </w:p>
    <w:p>
      <w:r>
        <w:t>Phân tích số liệu, đánh giá hiện trạng sử dụng đất và tình hình biến động đất đai của tỉnh:</w:t>
      </w:r>
    </w:p>
    <w:p>
      <w:r>
        <w:t>Bộ/tỉnh</w:t>
      </w:r>
    </w:p>
    <w:p>
      <w:r>
        <w:t>5.1</w:t>
      </w:r>
    </w:p>
    <w:p>
      <w:r>
        <w:t>Phân tích, đánh giá hiện trạng sử dụng đất;</w:t>
      </w:r>
    </w:p>
    <w:p>
      <w:r>
        <w:t>Bộ/tỉnh</w:t>
      </w:r>
    </w:p>
    <w:p>
      <w:r>
        <w:t>1ĐCVIII3</w:t>
      </w:r>
    </w:p>
    <w:p>
      <w:r>
        <w:t>3,6</w:t>
      </w:r>
    </w:p>
    <w:p>
      <w:r>
        <w:t>5.2</w:t>
      </w:r>
    </w:p>
    <w:p>
      <w:r>
        <w:t>Phân tích, đánh giá biến động sử dụng đất;</w:t>
      </w:r>
    </w:p>
    <w:p>
      <w:r>
        <w:t>Bộ/tỉnh</w:t>
      </w:r>
    </w:p>
    <w:p>
      <w:r>
        <w:t>1ĐCVIII3</w:t>
      </w:r>
    </w:p>
    <w:p>
      <w:r>
        <w:t>2,7</w:t>
      </w:r>
    </w:p>
    <w:p>
      <w:r>
        <w:t>5.3</w:t>
      </w:r>
    </w:p>
    <w:p>
      <w:r>
        <w:t>Phân tích, đánh giá việc thực hiện kế hoạch sử dụng đất trong năm.</w:t>
      </w:r>
    </w:p>
    <w:p>
      <w:r>
        <w:t>Bộ/tỉnh</w:t>
      </w:r>
    </w:p>
    <w:p>
      <w:r>
        <w:t>1ĐCVIII3</w:t>
      </w:r>
    </w:p>
    <w:p>
      <w:r>
        <w:t>3,6</w:t>
      </w:r>
    </w:p>
    <w:p>
      <w:r>
        <w:t>6</w:t>
      </w:r>
    </w:p>
    <w:p>
      <w:r>
        <w:t>Xây dựng báo cáo kết quả TKĐĐ cấp tỉnh.</w:t>
      </w:r>
    </w:p>
    <w:p>
      <w:r>
        <w:t>Bộ/tỉnh</w:t>
      </w:r>
    </w:p>
    <w:p>
      <w:r>
        <w:t>2ĐCVIII3</w:t>
      </w:r>
    </w:p>
    <w:p>
      <w:r>
        <w:t>6,3</w:t>
      </w:r>
    </w:p>
    <w:p>
      <w:r>
        <w:t>7</w:t>
      </w:r>
    </w:p>
    <w:p>
      <w:r>
        <w:t>Hoàn thiện, trình duyệt, in sao và giao nộp báo cáo kết quả TKĐĐ.</w:t>
      </w:r>
    </w:p>
    <w:p>
      <w:r>
        <w:t>Bộ/tỉnh</w:t>
      </w:r>
    </w:p>
    <w:p>
      <w:r>
        <w:t>2ĐCVIV6</w:t>
      </w:r>
    </w:p>
    <w:p>
      <w:r>
        <w:t>0,9</w:t>
      </w:r>
    </w:p>
    <w:p>
      <w:r>
        <w:t>Ghi chú:</w:t>
      </w:r>
    </w:p>
    <w:p>
      <w:r>
        <w:t>Định mức tại điểm 2 Bảng 3 tính cho tỉnh có số lượng thửa biến động về hình thể, loại đất, loại đối tượng sử dụng đất và đối tượng quản lý đất có liên quan đến tổ chức sử dụng đất cần thống kê trung bình hàng năm 300 thửa (10 huyện x 30 thửa/huyện) (khi tính mức cho một thửa đất thì mức công tại điểm 2 chia cho 300 thửa). Trường hợp tỉnh có mức độ biến động lớn hơn hoặc nhỏ hơn 300 thửa thì lấy mức tính cho một thửa đất x số lượng thửa thực tế.</w:t>
      </w:r>
    </w:p>
    <w:p>
      <w:r>
        <w:t>Mục 2. 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đ) Xác định phạm vi kiểm kê đất đai ở cấp xã theo quy định tại Điều 3 Thông tư số 08/2024/TT-BTNMT.</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e) Lập Danh sách các khoanh đất thống kê, kiểm kê đất đai theo quy định tại Phụ lục III ban hành kèm theo Thông tư số 08/2024/TT-BTNMT.</w:t>
      </w:r>
    </w:p>
    <w:p>
      <w:r>
        <w:t>5. Xử lý, tổng hợp số liệu kiểm kê đất đai của cấp xã, lập các biểu quy định tại các điểm a, b, d và đ khoản 1 Điều 5 Thông tư số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6. Lập bản đồ hiện trạng sử dụng đất cấp xã và xây dựng báo cáo thuyết minh bản đồ hiện trạng sử dụng đất theo quy định tại các điều 16, 17, 18 và 19 Thông tư số 08/2024/TT-BTNMT.</w:t>
      </w:r>
    </w:p>
    <w:p>
      <w:r>
        <w:t>7.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w:t>
      </w:r>
    </w:p>
    <w:p>
      <w:r>
        <w:t>11. In sao và giao nộp kết quả kiểm kê đất đai theo quy định tại khoản 1 và điểm a khoản 5 Điều 23 Thông tư số 08/2024/TT-BTNMT.</w:t>
      </w:r>
    </w:p>
    <w:p>
      <w:r>
        <w:t>2. Định mức</w:t>
      </w:r>
    </w:p>
    <w:p>
      <w:r>
        <w:t>2.1. Thực hiện kiểm kê đất đai cấp xã</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1ĐCVIV4</w:t>
      </w:r>
    </w:p>
    <w:p>
      <w:r>
        <w:t>1,8</w:t>
      </w:r>
    </w:p>
    <w:p>
      <w:r>
        <w:t>1.2</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1ĐCVIV4</w:t>
      </w:r>
    </w:p>
    <w:p>
      <w:r>
        <w:t>1,8</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 xác định phạm vi kiểm kê đất đai ở cấp xã theo quy định tại Điều 3 Thông tư số 08/2024/TT-BTNMT.</w:t>
      </w:r>
    </w:p>
    <w:p>
      <w:r>
        <w:t>Bộ/xã</w:t>
      </w:r>
    </w:p>
    <w:p>
      <w:r>
        <w:t>1ĐCVIV4</w:t>
      </w:r>
    </w:p>
    <w:p>
      <w:r>
        <w:t>1,8</w:t>
      </w:r>
    </w:p>
    <w:p>
      <w:r>
        <w:t>2</w:t>
      </w:r>
    </w:p>
    <w:p>
      <w:r>
        <w:t>Rà soát, đối chiếu, lựa chọn các tài liệu, số liệu, bản đồ thu thập để sử dụng cho lập bản đồ kiểm kê đất đai</w:t>
      </w:r>
    </w:p>
    <w:p>
      <w:r>
        <w:t>Bộ/xã</w:t>
      </w:r>
    </w:p>
    <w:p>
      <w:r>
        <w:t>Nhóm 2 (1ĐCVIV4+ 1ĐCVIII2)</w:t>
      </w:r>
    </w:p>
    <w:p>
      <w:r>
        <w:t>0,9</w:t>
      </w:r>
    </w:p>
    <w:p>
      <w:r>
        <w:t>3</w:t>
      </w:r>
    </w:p>
    <w:p>
      <w:r>
        <w:t>In tài liệu phục vụ cho kiểm kê đất đai</w:t>
      </w:r>
    </w:p>
    <w:p>
      <w:r>
        <w:t>Bộ/xã</w:t>
      </w:r>
    </w:p>
    <w:p>
      <w:r>
        <w:t>1ĐCVIV6</w:t>
      </w:r>
    </w:p>
    <w:p>
      <w:r>
        <w:t>0,9</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 (1ĐCVIV6+ 1ĐCVIII3)</w:t>
      </w:r>
    </w:p>
    <w:p>
      <w:r>
        <w:t>2,7</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 BTNMT;</w:t>
      </w:r>
    </w:p>
    <w:p>
      <w:r>
        <w:t>Bộ/xã</w:t>
      </w:r>
    </w:p>
    <w:p>
      <w:r>
        <w:t>1ĐCVIV6</w:t>
      </w:r>
    </w:p>
    <w:p>
      <w:r>
        <w:t>1,8</w:t>
      </w:r>
    </w:p>
    <w:p>
      <w:r>
        <w:t>4.3</w:t>
      </w:r>
    </w:p>
    <w:p>
      <w:r>
        <w:t>In bản đồ kiểm kê đất đai phục vụ điều tra khoanh vẽ ngoại nghiệp;</w:t>
      </w:r>
    </w:p>
    <w:p>
      <w:r>
        <w:t>Bộ/xã</w:t>
      </w:r>
    </w:p>
    <w:p>
      <w:r>
        <w:t>1ĐCVIV4</w:t>
      </w:r>
    </w:p>
    <w:p>
      <w:r>
        <w:t>0,45</w:t>
      </w:r>
    </w:p>
    <w:p>
      <w:r>
        <w:t>4.4</w:t>
      </w:r>
    </w:p>
    <w:p>
      <w:r>
        <w:t>Điều tra đối soát ngoài thực địa, xác định ranh giới các khoanh đất theo loại đất, đối tượng sử dụng đất, đối tượng được giao quản lý đất;</w:t>
      </w:r>
    </w:p>
    <w:p>
      <w:r>
        <w:t>4.4.1</w:t>
      </w:r>
    </w:p>
    <w:p>
      <w:r>
        <w:t>Lập kế hoạch điều tra, khoanh vẽ thực địa;</w:t>
      </w:r>
    </w:p>
    <w:p>
      <w:r>
        <w:t>Bộ/xã</w:t>
      </w:r>
    </w:p>
    <w:p>
      <w:r>
        <w:t>Nhóm 2 (1ĐCVIV6+ 1ĐCVIII3)</w:t>
      </w:r>
    </w:p>
    <w:p>
      <w:r>
        <w:t>0,9</w:t>
      </w:r>
    </w:p>
    <w:p>
      <w:r>
        <w:t>4.4.2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4.4.2.1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Khoanh/xã</w:t>
      </w:r>
    </w:p>
    <w:p>
      <w:r>
        <w:t>Nhóm 2 (1ĐCVIV6+ 1ĐCVIII3)</w:t>
      </w:r>
    </w:p>
    <w:p>
      <w:r>
        <w:t>13,5    13,5</w:t>
      </w:r>
    </w:p>
    <w:p>
      <w:r>
        <w:t>4.4.2.2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 (1ĐCVIV6+ 1ĐCVIII3)</w:t>
      </w:r>
    </w:p>
    <w:p>
      <w:r>
        <w:t>6,3    6,3</w:t>
      </w:r>
    </w:p>
    <w:p>
      <w:r>
        <w:t>4.4.2.3</w:t>
      </w:r>
    </w:p>
    <w:p>
      <w:r>
        <w:t>Khoanh vẽ, chỉnh lý về ranh giới khoanh đất.</w:t>
      </w:r>
    </w:p>
    <w:p>
      <w:r>
        <w:t>Khoanh/xã</w:t>
      </w:r>
    </w:p>
    <w:p>
      <w:r>
        <w:t>Nhóm 2 (1ĐCVIV4+ 1ĐCVIII3)</w:t>
      </w:r>
    </w:p>
    <w:p>
      <w:r>
        <w:t>13,5</w:t>
      </w:r>
    </w:p>
    <w:p>
      <w:r>
        <w:t>4.5</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4.5.1</w:t>
      </w:r>
    </w:p>
    <w:p>
      <w:r>
        <w:t>Chuyển vẽ ranh giới các khoanh đất từ kết quả khoanh vẽ thực địa lên bản đồ KKĐĐ dạng số;</w:t>
      </w:r>
    </w:p>
    <w:p>
      <w:r>
        <w:t>Khoanh/xã</w:t>
      </w:r>
    </w:p>
    <w:p>
      <w:r>
        <w:t>1ĐCVIII3</w:t>
      </w:r>
    </w:p>
    <w:p>
      <w:r>
        <w:t>6,75</w:t>
      </w:r>
    </w:p>
    <w:p>
      <w:r>
        <w:t>4.5.2</w:t>
      </w:r>
    </w:p>
    <w:p>
      <w:r>
        <w:t>Cập nhật thông tin loại đất, loại đối tượng sử dụng đất theo các chỉ tiêu cần kiểm kê từ kết quả điều tra thực địa lên bản đồ KKĐĐ dạng số;</w:t>
      </w:r>
    </w:p>
    <w:p>
      <w:r>
        <w:t>Bộ/xã</w:t>
      </w:r>
    </w:p>
    <w:p>
      <w:r>
        <w:t>1ĐCVIV6</w:t>
      </w:r>
    </w:p>
    <w:p>
      <w:r>
        <w:t>4,5</w:t>
      </w:r>
    </w:p>
    <w:p>
      <w:r>
        <w:t>4.5.3</w:t>
      </w:r>
    </w:p>
    <w:p>
      <w:r>
        <w:t>Ghép mảnh bản đồ điều tra kiểm kê theo phạm vi đơn vị hành chính (chỉ áp dụng đối với trường hợp lập mới bản đồ KKĐĐ);</w:t>
      </w:r>
    </w:p>
    <w:p>
      <w:r>
        <w:t>Bộ/xã</w:t>
      </w:r>
    </w:p>
    <w:p>
      <w:r>
        <w:t>1ĐCVIII3</w:t>
      </w:r>
    </w:p>
    <w:p>
      <w:r>
        <w:t>1,8</w:t>
      </w:r>
    </w:p>
    <w:p>
      <w:r>
        <w:t>4.5.4</w:t>
      </w:r>
    </w:p>
    <w:p>
      <w:r>
        <w:t>Tích hợp, tiếp biên, biên tập bản đồ kết quả điều tra kiểm kê; đóng vùng, tính diện tích các khoanh đất; trình bày, hoàn thiện bản đồ KKĐĐ.</w:t>
      </w:r>
    </w:p>
    <w:p>
      <w:r>
        <w:t>Bộ/xã</w:t>
      </w:r>
    </w:p>
    <w:p>
      <w:r>
        <w:t>1ĐCVIII3</w:t>
      </w:r>
    </w:p>
    <w:p>
      <w:r>
        <w:t>7,2</w:t>
      </w:r>
    </w:p>
    <w:p>
      <w:r>
        <w:t>4.6</w:t>
      </w:r>
    </w:p>
    <w:p>
      <w:r>
        <w:t>Lập Danh sách các khoanh đất thống kê, kiểm kê đất đai theo quy định tại Phụ lục III ban hành kèm theo Thông tư số 08/2024/TT-BTNMT.</w:t>
      </w:r>
    </w:p>
    <w:p>
      <w:r>
        <w:t>Bộ/xã</w:t>
      </w:r>
    </w:p>
    <w:p>
      <w:r>
        <w:t>Nhóm 2 (1ĐCVIV6+ 1ĐCVIII3)</w:t>
      </w:r>
    </w:p>
    <w:p>
      <w:r>
        <w:t>1,8</w:t>
      </w:r>
    </w:p>
    <w:p>
      <w:r>
        <w:t>5</w:t>
      </w:r>
    </w:p>
    <w:p>
      <w:r>
        <w:t>Xử lý, tổng hợp số liệu kiểm kê đất đai của cấp xã, lập các biểu quy định tại các điểm a, b, d và đ khoản 1 Điều 5 Thông tư số 08/2024/TT-BTNMT.</w:t>
      </w:r>
    </w:p>
    <w:p>
      <w:r>
        <w:t>Bộ/xã</w:t>
      </w:r>
    </w:p>
    <w:p>
      <w:r>
        <w:t>Nhóm 2 (1ĐCVIV4+ ĐCVIV6)</w:t>
      </w:r>
    </w:p>
    <w:p>
      <w:r>
        <w:t>5,4</w:t>
      </w:r>
    </w:p>
    <w:p>
      <w:r>
        <w:t>6</w:t>
      </w:r>
    </w:p>
    <w:p>
      <w:r>
        <w:t>Xây dựng báo cáo thuyết minh hiện trạng sử dụng đất.</w:t>
      </w:r>
    </w:p>
    <w:p>
      <w:r>
        <w:t>Bộ/xã</w:t>
      </w:r>
    </w:p>
    <w:p>
      <w:r>
        <w:t>1ĐCVIV6</w:t>
      </w:r>
    </w:p>
    <w:p>
      <w:r>
        <w:t>9</w:t>
      </w:r>
    </w:p>
    <w:p>
      <w:r>
        <w:t>7</w:t>
      </w:r>
    </w:p>
    <w:p>
      <w:r>
        <w:t>Xây dựng báo cáo kết quả kiểm kê đất đai cấp xã.</w:t>
      </w:r>
    </w:p>
    <w:p>
      <w:r>
        <w:t>Bộ/xã</w:t>
      </w:r>
    </w:p>
    <w:p>
      <w:r>
        <w:t>Nhóm 2 (1ĐCVIV4+ 1ĐCVIII3)</w:t>
      </w:r>
    </w:p>
    <w:p>
      <w:r>
        <w:t>5,4</w:t>
      </w:r>
    </w:p>
    <w:p>
      <w:r>
        <w:t>8</w:t>
      </w:r>
    </w:p>
    <w:p>
      <w:r>
        <w:t>Hoàn thiện, trình duyệt, in sao và giao nộp báo cáo kết quả KKĐĐ cấp xã.</w:t>
      </w:r>
    </w:p>
    <w:p>
      <w:r>
        <w:t>Bộ/xã</w:t>
      </w:r>
    </w:p>
    <w:p>
      <w:r>
        <w:t>1ĐCVIV4</w:t>
      </w:r>
    </w:p>
    <w:p>
      <w:r>
        <w:t>2,7</w:t>
      </w:r>
    </w:p>
    <w:p>
      <w:r>
        <w:t>Ghi chú:</w:t>
      </w:r>
    </w:p>
    <w:p>
      <w:r>
        <w:t>(1) Định mức tại Bảng 1 nêu trên (không bao gồm công việc tại điểm 2.2 và 2.3) tính cho xã trung bình có diện tích bằng 1.000 ha (trừ các xã tại thành phố Lai Châu). Khi tính định mức cho từng xã cụ thể thì căn cứ vào diện tích tự nhiên và mức độ khó khăn thực tế của xã đó để tính theo công thức sau:</w:t>
      </w:r>
    </w:p>
    <w:p>
      <w:r>
        <w:t>MX = Mtbx x Kdtx x Kkv</w:t>
      </w:r>
    </w:p>
    <w:p>
      <w:r>
        <w:t>Trong đó:</w:t>
      </w:r>
    </w:p>
    <w:p>
      <w:r>
        <w:t>- MX là mức lao động của xã cần tính;</w:t>
      </w:r>
    </w:p>
    <w:p>
      <w:r>
        <w:t>- Mtbx là mức lao động của xã trung bình;</w:t>
      </w:r>
    </w:p>
    <w:p>
      <w:r>
        <w:t>- Kdtx là hệ số quy mô diện tích cấp xã (được xác định theo Bảng a Phụ lục số 02 của định mức);</w:t>
      </w:r>
    </w:p>
    <w:p>
      <w:r>
        <w:t>- Kkv là hệ số điều chỉnh khu vực (được xác định theo Bảng b Phụ lục số 02 của định mức).</w:t>
      </w:r>
    </w:p>
    <w:p>
      <w:r>
        <w:t>(2) Định mức tại điểm 4.1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4.3.2 Bảng 4 tính cho công ngoại nghiệp, các định mức công việc còn lại là công nội nghiệp.</w:t>
      </w:r>
    </w:p>
    <w:p>
      <w:r>
        <w:t>(4) Định mức tại điểm 4.3.2.1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4.3.2.1 chia cho 150 khoanh). Trường hợp xã có mức độ biến động lớn hơn hoặc nhỏ hơn 150 khoanh thì lấy mức tính cho một khoanh đất x số lượng khoanh thực tế.</w:t>
      </w:r>
    </w:p>
    <w:p>
      <w:r>
        <w:t>(5) Định mức tại điểm 4.3.2.3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4.3.2.3 chia cho 75 khoanh). Trường hợp xã có mức độ biến động lớn hơn hoặc nhỏ hơn 75 khoanh thì lấy mức tính cho một khoanh đất x số lượng khoanh thực tế.</w:t>
      </w:r>
    </w:p>
    <w:p>
      <w:r>
        <w:t>(6) Định mức tại điểm 4.4.1 Bảng 4 tính cho xã có mức độ biến động cần chuyển vẽ trung bình 75 khoanh/xã (khi tính mức cho một khoanh đất thì mức công tại điểm 4.4.1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5</w:t>
      </w:r>
    </w:p>
    <w:p>
      <w:r>
        <w:t>STT</w:t>
      </w:r>
    </w:p>
    <w:p>
      <w:r>
        <w:t>Nội dung công việc</w:t>
      </w:r>
    </w:p>
    <w:p>
      <w:r>
        <w:t>ĐVT</w:t>
      </w:r>
    </w:p>
    <w:p>
      <w:r>
        <w:t>Định biên</w:t>
      </w:r>
    </w:p>
    <w:p>
      <w:r>
        <w:t>Định mức    (theo tỷ lệ bản đồ)    Công nhóm/ĐVT</w:t>
      </w:r>
    </w:p>
    <w:p>
      <w:r>
        <w:t>1/2.000</w:t>
      </w:r>
    </w:p>
    <w:p>
      <w:r>
        <w:t>1/5.000</w:t>
      </w:r>
    </w:p>
    <w:p>
      <w:r>
        <w:t>1/10.000</w:t>
      </w:r>
    </w:p>
    <w:p>
      <w:r>
        <w:t>1</w:t>
      </w:r>
    </w:p>
    <w:p>
      <w:r>
        <w:t>Tổng hợp, khái quát hóa từ bản đồ KKĐĐ</w:t>
      </w:r>
    </w:p>
    <w:p>
      <w:r>
        <w:t>Bộ/xã</w:t>
      </w:r>
    </w:p>
    <w:p>
      <w:r>
        <w:t>1ĐCVIII3</w:t>
      </w:r>
    </w:p>
    <w:p>
      <w:r>
        <w:t>7,00</w:t>
      </w:r>
    </w:p>
    <w:p>
      <w:r>
        <w:t>8,00</w:t>
      </w:r>
    </w:p>
    <w:p>
      <w:r>
        <w:t>10,00</w:t>
      </w:r>
    </w:p>
    <w:p>
      <w:r>
        <w:t>2</w:t>
      </w:r>
    </w:p>
    <w:p>
      <w:r>
        <w:t>Biên tập, trình bày bản đồ hiện trạng sử dụng đất cấp xã, chuẩn bị định dạng để phục vụ in bản đồ</w:t>
      </w:r>
    </w:p>
    <w:p>
      <w:r>
        <w:t>Bộ/xã</w:t>
      </w:r>
    </w:p>
    <w:p>
      <w:r>
        <w:t>1ĐCVIII3</w:t>
      </w:r>
    </w:p>
    <w:p>
      <w:r>
        <w:t>5,00</w:t>
      </w:r>
    </w:p>
    <w:p>
      <w:r>
        <w:t>6,00</w:t>
      </w:r>
    </w:p>
    <w:p>
      <w:r>
        <w:t>7,00</w:t>
      </w:r>
    </w:p>
    <w:p>
      <w:r>
        <w:t>3</w:t>
      </w:r>
    </w:p>
    <w:p>
      <w:r>
        <w:t>Xây dựng báo cáo thuyết minh bản đồ hiện trạng sử dụng đất</w:t>
      </w:r>
    </w:p>
    <w:p>
      <w:r>
        <w:t>Bộ/xã</w:t>
      </w:r>
    </w:p>
    <w:p>
      <w:r>
        <w:t>1ĐCVIII3</w:t>
      </w:r>
    </w:p>
    <w:p>
      <w:r>
        <w:t>5,00</w:t>
      </w:r>
    </w:p>
    <w:p>
      <w:r>
        <w:t>5,00</w:t>
      </w:r>
    </w:p>
    <w:p>
      <w:r>
        <w:t>5,00</w:t>
      </w:r>
    </w:p>
    <w:p>
      <w:r>
        <w:t>4</w:t>
      </w:r>
    </w:p>
    <w:p>
      <w:r>
        <w:t>Hoàn thiện và in bản đồ hiện trạng sử dụng đất</w:t>
      </w:r>
    </w:p>
    <w:p>
      <w:r>
        <w:t>Bộ/xã</w:t>
      </w:r>
    </w:p>
    <w:p>
      <w:r>
        <w:t>1ĐCVIII2</w:t>
      </w:r>
    </w:p>
    <w:p>
      <w:r>
        <w:t>2,00</w:t>
      </w:r>
    </w:p>
    <w:p>
      <w:r>
        <w:t>2,00</w:t>
      </w:r>
    </w:p>
    <w:p>
      <w:r>
        <w:t>2,00</w:t>
      </w:r>
    </w:p>
    <w:p>
      <w:r>
        <w:t>Ghi chú   :    Định mức tại Bảng 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MX = Mtbx x Ktlx, trong đó:</w:t>
      </w:r>
    </w:p>
    <w:p>
      <w:r>
        <w:t>- MX là mức lao động của xã cần tính;</w:t>
      </w:r>
    </w:p>
    <w:p>
      <w:r>
        <w:t>- Mtbx là mức lao động của xã trung bình;</w:t>
      </w:r>
    </w:p>
    <w:p>
      <w:r>
        <w:t>- Ktlx là hệ số tỷ lệ bản đồ cấp xã (được xác định theo Bảng c Phụ lục số 02 của định mức).</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 phân loại, đánh giá và lựa chọn các hồ sơ, tài liệu, bản đồ, số liệu thu thập;</w:t>
      </w:r>
    </w:p>
    <w:p>
      <w:r>
        <w:t>c) Xác định phạm vi kiểm kê đất đai ở cấp huyện theo quy định tại Điều 3 Thông tư số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 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số 08/2024/TT- BTNMT và xây dựng báo cáo thuyết minh hiện trạng sử dụng đất theo quy định tại khoản 6 Điều 10 Thông tư số 08/2024/TT-BTNMT.</w:t>
      </w:r>
    </w:p>
    <w:p>
      <w:r>
        <w:t>1.6. Lập bản đồ hiện trạng sử dụng đất và xây dựng báo cáo thuyết minh bản đồ hiện trạng sử dụng đất cấp huyện theo quy định tại các Điều 16, 17, 18 và 19 Thông tư số 08/2024/TT-BTNMT.</w:t>
      </w:r>
    </w:p>
    <w:p>
      <w:r>
        <w:t>1.7.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1.8. Hoàn thiện, phê duyệt kết quả kiểm kê đất đai của cấp huyện. In sao và giao nộp kết quả kiểm kê đất đai theo quy định tại khoản 2 và điểm a khoản 5 Điều 23 Thông tư số 08/2024/TT-BTNMT.</w:t>
      </w:r>
    </w:p>
    <w:p>
      <w:r>
        <w:t>2. Định mức</w:t>
      </w:r>
    </w:p>
    <w:p>
      <w:r>
        <w:t>2.1. Thực hiện kiểm kê đất đai cấp huyện</w:t>
      </w:r>
    </w:p>
    <w:p>
      <w:r>
        <w:t>Bảng 6</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1ĐCVIII2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1.2.1</w:t>
      </w:r>
    </w:p>
    <w:p>
      <w:r>
        <w:t>Thu thập tài liệu đất đai có liên quan phục vụ công tác KKĐĐ</w:t>
      </w:r>
    </w:p>
    <w:p>
      <w:r>
        <w:t>Bộ/huyện</w:t>
      </w:r>
    </w:p>
    <w:p>
      <w:r>
        <w:t>2ĐCVIII2</w:t>
      </w:r>
    </w:p>
    <w:p>
      <w:r>
        <w:t>2</w:t>
      </w:r>
    </w:p>
    <w:p>
      <w:r>
        <w:t>1.2.2</w:t>
      </w:r>
    </w:p>
    <w:p>
      <w:r>
        <w:t>Đánh giá khả năng sử dụng, lựa chọn tài liệu, bản đồ thu thập để sử dụng cho kiểm kê; xác định phạm vi kiểm kê đất đai ở cấp huyện theo quy định tại Điều 3 Thông tư 08/TT-BTNMT</w:t>
      </w:r>
    </w:p>
    <w:p>
      <w:r>
        <w:t>Bộ/huyện</w:t>
      </w:r>
    </w:p>
    <w:p>
      <w:r>
        <w:t>2ĐCVIII3</w:t>
      </w:r>
    </w:p>
    <w:p>
      <w:r>
        <w:t>3</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này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1ĐCVIII3</w:t>
      </w:r>
    </w:p>
    <w:p>
      <w:r>
        <w:t>5</w:t>
      </w:r>
    </w:p>
    <w:p>
      <w:r>
        <w:t>2.2</w:t>
      </w:r>
    </w:p>
    <w:p>
      <w:r>
        <w:t>Đối với xã chưa có CSDL đất đai:</w:t>
      </w:r>
    </w:p>
    <w:p>
      <w:r>
        <w:t>2.2.1</w:t>
      </w:r>
    </w:p>
    <w:p>
      <w:r>
        <w:t>Các thửa đất của hộ gia đình, cá nhân có biến động không thuộc phạm vi thực hiện các dự án.</w:t>
      </w:r>
    </w:p>
    <w:p>
      <w:r>
        <w:t>Thửa/huyện</w:t>
      </w:r>
    </w:p>
    <w:p>
      <w:r>
        <w:t>1ĐCVIII3</w:t>
      </w:r>
    </w:p>
    <w:p>
      <w:r>
        <w:t>11,5</w:t>
      </w:r>
    </w:p>
    <w:p>
      <w:r>
        <w:t>2.2.2</w:t>
      </w:r>
    </w:p>
    <w:p>
      <w:r>
        <w:t>Các thửa đất của hộ gia đình, cá nhân có biến động thuộc phạm vi thực hiện các dự án.</w:t>
      </w:r>
    </w:p>
    <w:p>
      <w:r>
        <w:t>Thửa/huyện</w:t>
      </w:r>
    </w:p>
    <w:p>
      <w:r>
        <w:t>1ĐCVIII3</w:t>
      </w:r>
    </w:p>
    <w:p>
      <w:r>
        <w:t>2</w:t>
      </w:r>
    </w:p>
    <w:p>
      <w:r>
        <w:t>3</w:t>
      </w:r>
    </w:p>
    <w:p>
      <w:r>
        <w:t>In tài liệu phục vụ cho kiểm kê đất đai.</w:t>
      </w:r>
    </w:p>
    <w:p>
      <w:r>
        <w:t>Bộ/huyện</w:t>
      </w:r>
    </w:p>
    <w:p>
      <w:r>
        <w:t>1ĐCVIV6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2ĐCVIII3</w:t>
      </w:r>
    </w:p>
    <w:p>
      <w:r>
        <w:t>10,5</w:t>
      </w:r>
    </w:p>
    <w:p>
      <w:r>
        <w:t>4.2</w:t>
      </w:r>
    </w:p>
    <w:p>
      <w:r>
        <w:t>Chỉ đạo cấp xã chỉnh sửa, hoàn thiện số liệu, báo cáo kết quả kiểm kê đất đai (nếu có).</w:t>
      </w:r>
    </w:p>
    <w:p>
      <w:r>
        <w:t>Bộ/huyện</w:t>
      </w:r>
    </w:p>
    <w:p>
      <w:r>
        <w:t>2ĐCVIII3</w:t>
      </w:r>
    </w:p>
    <w:p>
      <w:r>
        <w:t>5</w:t>
      </w:r>
    </w:p>
    <w:p>
      <w:r>
        <w:t>4.3</w:t>
      </w:r>
    </w:p>
    <w:p>
      <w:r>
        <w:t>Xử lý, tổng hợp số liệu kiểm kê đất đai của cấp huyện, lập các biểu quy định tại các điểm a, b, c, d và đ khoản 1 Điều 5 Thông tư này và xây dựng báo cáo thuyết minh hiện trạng sử dụng đất theo quy định tại khoản 6 Điều 10 Thông tư này:</w:t>
      </w:r>
    </w:p>
    <w:p>
      <w:r>
        <w:t>4.3.1</w:t>
      </w:r>
    </w:p>
    <w:p>
      <w:r>
        <w:t>Rà soát, xử lý số liệu tổng hợp của các xã đối với các khu vực tranh chấp, chồng, hở địa giới hành chính;</w:t>
      </w:r>
    </w:p>
    <w:p>
      <w:r>
        <w:t>Bộ/huyện</w:t>
      </w:r>
    </w:p>
    <w:p>
      <w:r>
        <w:t>2ĐCVIII3</w:t>
      </w:r>
    </w:p>
    <w:p>
      <w:r>
        <w:t>5</w:t>
      </w:r>
    </w:p>
    <w:p>
      <w:r>
        <w:t>4.3.2</w:t>
      </w:r>
    </w:p>
    <w:p>
      <w:r>
        <w:t>Tổng hợp số liệu vào các biểu KKĐĐ cấp huyện;</w:t>
      </w:r>
    </w:p>
    <w:p>
      <w:r>
        <w:t>Bộ/huyện</w:t>
      </w:r>
    </w:p>
    <w:p>
      <w:r>
        <w:t>1ĐCVIII3</w:t>
      </w:r>
    </w:p>
    <w:p>
      <w:r>
        <w:t>5</w:t>
      </w:r>
    </w:p>
    <w:p>
      <w:r>
        <w:t>4.3.3</w:t>
      </w:r>
    </w:p>
    <w:p>
      <w:r>
        <w:t>Đối chiếu thông tin, dữ liệu dạng giấy và dạng số;</w:t>
      </w:r>
    </w:p>
    <w:p>
      <w:r>
        <w:t>Bộ/huyện</w:t>
      </w:r>
    </w:p>
    <w:p>
      <w:r>
        <w:t>2ĐCVIII2</w:t>
      </w:r>
    </w:p>
    <w:p>
      <w:r>
        <w:t>2</w:t>
      </w:r>
    </w:p>
    <w:p>
      <w:r>
        <w:t>4.3.4</w:t>
      </w:r>
    </w:p>
    <w:p>
      <w:r>
        <w:t>Phân tích, đánh giá hiện trạng sử dụng đất, biến động đất đai và tình hình quản lý, sử dụng đất của địa phương;</w:t>
      </w:r>
    </w:p>
    <w:p>
      <w:r>
        <w:t>4.3.5</w:t>
      </w:r>
    </w:p>
    <w:p>
      <w:r>
        <w:t>Phân tích, đánh giá tình hình quản lý, sử dụng đất đai;</w:t>
      </w:r>
    </w:p>
    <w:p>
      <w:r>
        <w:t>Bộ/huyện</w:t>
      </w:r>
    </w:p>
    <w:p>
      <w:r>
        <w:t>2ĐCVIII3</w:t>
      </w:r>
    </w:p>
    <w:p>
      <w:r>
        <w:t>10</w:t>
      </w:r>
    </w:p>
    <w:p>
      <w:r>
        <w:t>4.3.6</w:t>
      </w:r>
    </w:p>
    <w:p>
      <w:r>
        <w:t>Phân tích, đánh giá biến động sử dụng đất đai qua các thời kỳ 05 năm, 10 năm;</w:t>
      </w:r>
    </w:p>
    <w:p>
      <w:r>
        <w:t>Bộ/huyện</w:t>
      </w:r>
    </w:p>
    <w:p>
      <w:r>
        <w:t>2ĐCVIII3</w:t>
      </w:r>
    </w:p>
    <w:p>
      <w:r>
        <w:t>15</w:t>
      </w:r>
    </w:p>
    <w:p>
      <w:r>
        <w:t>4.3.7</w:t>
      </w:r>
    </w:p>
    <w:p>
      <w:r>
        <w:t>Xây dựng báo cáo thuyết minh hiện trạng sử dụng đất.</w:t>
      </w:r>
    </w:p>
    <w:p>
      <w:r>
        <w:t>Bộ/huyện</w:t>
      </w:r>
    </w:p>
    <w:p>
      <w:r>
        <w:t>2ĐCVIII3</w:t>
      </w:r>
    </w:p>
    <w:p>
      <w:r>
        <w:t>5</w:t>
      </w:r>
    </w:p>
    <w:p>
      <w:r>
        <w:t>5</w:t>
      </w:r>
    </w:p>
    <w:p>
      <w:r>
        <w:t>Xây dựng báo cáo kết quả kiểm kê đất đai cấp huyện.</w:t>
      </w:r>
    </w:p>
    <w:p>
      <w:r>
        <w:t>Bộ/huyện</w:t>
      </w:r>
    </w:p>
    <w:p>
      <w:r>
        <w:t>2ĐCVIII3</w:t>
      </w:r>
    </w:p>
    <w:p>
      <w:r>
        <w:t>15</w:t>
      </w:r>
    </w:p>
    <w:p>
      <w:r>
        <w:t>6</w:t>
      </w:r>
    </w:p>
    <w:p>
      <w:r>
        <w:t>Hoàn thiện, trình duyệt, in sao và giao nộp báo cáo kết quả KKĐĐ.</w:t>
      </w:r>
    </w:p>
    <w:p>
      <w:r>
        <w:t>Bộ/huyện</w:t>
      </w:r>
    </w:p>
    <w:p>
      <w:r>
        <w:t>2ĐCVIV6</w:t>
      </w:r>
    </w:p>
    <w:p>
      <w:r>
        <w:t>2</w:t>
      </w:r>
    </w:p>
    <w:p>
      <w:r>
        <w:t>Ghi chú    :</w:t>
      </w:r>
    </w:p>
    <w:p>
      <w:r>
        <w:t>(1) Định mức tại Bảng 6 nêu trên (không bao gồm công việc tại điểm 2.1 và 2.2) tính cho huyện trung bình (huyện có 15 đơn vị hành chính cấp xã); khi tính định mức cho từng huyện cụ thể thì căn cứ vào số lượng xã thực tế của huyện để tính theo công thức sau:</w:t>
      </w:r>
    </w:p>
    <w:p>
      <w:r>
        <w:t>MH = Mtbh x [1 + 0,04 x (Kslx - 15)]</w:t>
      </w:r>
    </w:p>
    <w:p>
      <w:r>
        <w:t>Trong đó:</w:t>
      </w:r>
    </w:p>
    <w:p>
      <w:r>
        <w:t>- MH là mức lao động của huyện cần tính;</w:t>
      </w:r>
    </w:p>
    <w:p>
      <w:r>
        <w:t>- Mtbh là mức lao động của huyện trung bình;</w:t>
      </w:r>
    </w:p>
    <w:p>
      <w:r>
        <w:t>- Kslx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7</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1ĐCVIII4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1ĐCVIII4</w:t>
      </w:r>
    </w:p>
    <w:p>
      <w:r>
        <w:t>7,00</w:t>
      </w:r>
    </w:p>
    <w:p>
      <w:r>
        <w:t>9,00</w:t>
      </w:r>
    </w:p>
    <w:p>
      <w:r>
        <w:t>11,00</w:t>
      </w:r>
    </w:p>
    <w:p>
      <w:r>
        <w:t>2.2</w:t>
      </w:r>
    </w:p>
    <w:p>
      <w:r>
        <w:t>Tổng hợp, khái quát hóa các yếu tố nội dung bản đồ hiện trạng sử dụng đất</w:t>
      </w:r>
    </w:p>
    <w:p>
      <w:r>
        <w:t>Bộ/huyện</w:t>
      </w:r>
    </w:p>
    <w:p>
      <w:r>
        <w:t>2ĐCVIII4</w:t>
      </w:r>
    </w:p>
    <w:p>
      <w:r>
        <w:t>35,00</w:t>
      </w:r>
    </w:p>
    <w:p>
      <w:r>
        <w:t>42,00</w:t>
      </w:r>
    </w:p>
    <w:p>
      <w:r>
        <w:t>50,00</w:t>
      </w:r>
    </w:p>
    <w:p>
      <w:r>
        <w:t>2.3</w:t>
      </w:r>
    </w:p>
    <w:p>
      <w:r>
        <w:t>Biên tập và trình bày bản đồ hiện trạng sử dụng đất</w:t>
      </w:r>
    </w:p>
    <w:p>
      <w:r>
        <w:t>Bộ/huyện</w:t>
      </w:r>
    </w:p>
    <w:p>
      <w:r>
        <w:t>1ĐCVIII4</w:t>
      </w:r>
    </w:p>
    <w:p>
      <w:r>
        <w:t>10,00</w:t>
      </w:r>
    </w:p>
    <w:p>
      <w:r>
        <w:t>12,00</w:t>
      </w:r>
    </w:p>
    <w:p>
      <w:r>
        <w:t>14,00</w:t>
      </w:r>
    </w:p>
    <w:p>
      <w:r>
        <w:t>3</w:t>
      </w:r>
    </w:p>
    <w:p>
      <w:r>
        <w:t>Xây dựng báo cáo thuyết minh bản đồ hiện trạng sử dụng đất</w:t>
      </w:r>
    </w:p>
    <w:p>
      <w:r>
        <w:t>Bộ/huyện</w:t>
      </w:r>
    </w:p>
    <w:p>
      <w:r>
        <w:t>1ĐCVIII4</w:t>
      </w:r>
    </w:p>
    <w:p>
      <w:r>
        <w:t>5,00</w:t>
      </w:r>
    </w:p>
    <w:p>
      <w:r>
        <w:t>5,00</w:t>
      </w:r>
    </w:p>
    <w:p>
      <w:r>
        <w:t>5,00</w:t>
      </w:r>
    </w:p>
    <w:p>
      <w:r>
        <w:t>4</w:t>
      </w:r>
    </w:p>
    <w:p>
      <w:r>
        <w:t>Hoàn chỉnh và in bản đồ hiện trạng sử dụng đất</w:t>
      </w:r>
    </w:p>
    <w:p>
      <w:r>
        <w:t>Bộ/huyện</w:t>
      </w:r>
    </w:p>
    <w:p>
      <w:r>
        <w:t>1ĐCVIII3</w:t>
      </w:r>
    </w:p>
    <w:p>
      <w:r>
        <w:t>4,00</w:t>
      </w:r>
    </w:p>
    <w:p>
      <w:r>
        <w:t>4,00</w:t>
      </w:r>
    </w:p>
    <w:p>
      <w:r>
        <w:t>4,00</w:t>
      </w:r>
    </w:p>
    <w:p>
      <w:r>
        <w:t>Ghi chú   :    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MH = Mtbh x Ktlh x Ksx</w:t>
      </w:r>
    </w:p>
    <w:p>
      <w:r>
        <w:t>Trong đó:</w:t>
      </w:r>
    </w:p>
    <w:p>
      <w:r>
        <w:t>- MH là mức lao động của huyện cần tính;</w:t>
      </w:r>
    </w:p>
    <w:p>
      <w:r>
        <w:t>- Mtbh là mức lao động của huyện trung bình;</w:t>
      </w:r>
    </w:p>
    <w:p>
      <w:r>
        <w:t>- Ktlh là hệ số tỷ lệ bản đồ cấp huyện (được xác định theo Bảng a Phụ lục số 03 của định mức);</w:t>
      </w:r>
    </w:p>
    <w:p>
      <w:r>
        <w:t>- Ksx là hệ số số lượng đơn vị cấp xã trực thuộc huyện (được xác định theo Bảng b Phụ lục số 03 của định mức).</w:t>
      </w:r>
    </w:p>
    <w:p>
      <w:r>
        <w:t>III. KIỂM KÊ ĐẤT ĐAI CẤP TỈNH</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để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hành chính đã xây dựng cơ sở dữ liệu đất đai sử dụng đồng bộ ở các cấp.</w:t>
      </w:r>
    </w:p>
    <w:p>
      <w:r>
        <w:t>1.3. In tài liệu phục vụ cho kiểm kê đất đai.</w:t>
      </w:r>
    </w:p>
    <w:p>
      <w:r>
        <w:t>1.4. Hướng dẫn, kiểm tra, đôn đốc, giải quyết khó khăn, vướng mắc trong quá trình tổ chức thực hiện kiểm kê đất đai của cấp huyện, cấp xã.</w:t>
      </w:r>
    </w:p>
    <w:p>
      <w:r>
        <w:t>1.5.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số 08/2024/TT- BTNMT và xây dựng báo cáo thuyết minh hiện trạng sử dụng đất theo quy định tại khoản 6 Điều 10 Thông tư số 08/2024/TT-BTNMT.</w:t>
      </w:r>
    </w:p>
    <w:p>
      <w:r>
        <w:t>1.7. Lập bản đồ hiện trạng sử dụng đất và xây dựng báo cáo thuyết minh bản đồ hiện trạng sử dụng đất cấp tỉnh theo quy định tại các Điều 16, 17, 18 và 19 Thông tư số 08/2024/TT-BTNMT.</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Chỉnh sửa, hoàn thiện số liệu, báo cáo kết quả kiểm kê đất đai cấp tỉnh trong trường hợp Bộ Tài nguyên và Môi trường đề nghị theo quy định tại khoản 3 Điều 13 Thông tư số 08/2024/TT-BTNMT. Hoàn thiện, phê duyệt kết quả kiểm kê đất đai của cấp tỉnh. In sao và giao nộp kết quả kiểm kê đất đai theo quy định tại khoản 3 và điểm b khoản 5 Điều 23 Thông tư số 08/2024/TT- BTNMT.</w:t>
      </w:r>
    </w:p>
    <w:p>
      <w:r>
        <w:t>2. Định mức</w:t>
      </w:r>
    </w:p>
    <w:p>
      <w:r>
        <w:t>1.1. Thực hiện kiểm kê đất đai cấp tỉnh</w:t>
      </w:r>
    </w:p>
    <w:p>
      <w:r>
        <w:t>Bảng 8</w:t>
      </w:r>
    </w:p>
    <w:p>
      <w:r>
        <w:t>STT</w:t>
      </w:r>
    </w:p>
    <w:p>
      <w:r>
        <w:t>Nội dung công việc</w:t>
      </w:r>
    </w:p>
    <w:p>
      <w:r>
        <w:t>ĐVT</w:t>
      </w:r>
    </w:p>
    <w:p>
      <w:r>
        <w:t>Định biên</w:t>
      </w:r>
    </w:p>
    <w:p>
      <w:r>
        <w:t>Định mức (công/ĐVT)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1ĐCVIII3</w:t>
      </w:r>
    </w:p>
    <w:p>
      <w:r>
        <w:t>4,6</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 xác định phạm vi kiểm kê đất đai ở cấp tỉnh theo quy định tại Điều 3 Thông tư số 08/2024/TT-BTNMT</w:t>
      </w:r>
    </w:p>
    <w:p>
      <w:r>
        <w:t>Bộ/tỉnh</w:t>
      </w:r>
    </w:p>
    <w:p>
      <w:r>
        <w:t>2ĐCVIII3</w:t>
      </w:r>
    </w:p>
    <w:p>
      <w:r>
        <w:t>2,76</w:t>
      </w:r>
    </w:p>
    <w:p>
      <w:r>
        <w:t>1.3</w:t>
      </w:r>
    </w:p>
    <w:p>
      <w:r>
        <w:t>Phân loại, đánh giá và lựa chọn các hồ sơ, tài liệu, bản đồ, số liệu thu thập để sử dụng cho kiểm kê đất đai.</w:t>
      </w:r>
    </w:p>
    <w:p>
      <w:r>
        <w:t>Bộ/tỉnh</w:t>
      </w:r>
    </w:p>
    <w:p>
      <w:r>
        <w:t>2ĐCVIII3</w:t>
      </w:r>
    </w:p>
    <w:p>
      <w:r>
        <w:t>9,2</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 BTNMT để gửi Ủy ban nhân dân cấp xã, cấp huyện, trừ các đơn vị hành chính đã xây dựng cơ sở dữ liệu đất đai sử dụng đồng bộ ở các cấp.</w:t>
      </w:r>
    </w:p>
    <w:p>
      <w:r>
        <w:t>Thửa/tỉnh</w:t>
      </w:r>
    </w:p>
    <w:p>
      <w:r>
        <w:t>1ĐCVIII3</w:t>
      </w:r>
    </w:p>
    <w:p>
      <w:r>
        <w:t>11,04</w:t>
      </w:r>
    </w:p>
    <w:p>
      <w:r>
        <w:t>3</w:t>
      </w:r>
    </w:p>
    <w:p>
      <w:r>
        <w:t>In tài liệu phục vụ cho kiểm kê đất đai.</w:t>
      </w:r>
    </w:p>
    <w:p>
      <w:r>
        <w:t>Bộ/tỉnh</w:t>
      </w:r>
    </w:p>
    <w:p>
      <w:r>
        <w:t>1ĐCVIV6</w:t>
      </w:r>
    </w:p>
    <w:p>
      <w:r>
        <w:t>0,92</w:t>
      </w:r>
    </w:p>
    <w:p>
      <w:r>
        <w:t>4</w:t>
      </w:r>
    </w:p>
    <w:p>
      <w:r>
        <w:t>Tiếp nhận kết quả kiểm kê đất đai của cấp huyện và kết quả kiểm kê đất quốc phòng, đất an ninh do Bộ Quốc phòng và Bộ Công an chuyển đến:</w:t>
      </w:r>
    </w:p>
    <w:p>
      <w:r>
        <w:t>4.1</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1ĐCVIII3</w:t>
      </w:r>
    </w:p>
    <w:p>
      <w:r>
        <w:t>20,24</w:t>
      </w:r>
    </w:p>
    <w:p>
      <w:r>
        <w:t>4.2</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2ĐCVIII3</w:t>
      </w:r>
    </w:p>
    <w:p>
      <w:r>
        <w:t>23</w:t>
      </w:r>
    </w:p>
    <w:p>
      <w:r>
        <w:t>5</w:t>
      </w:r>
    </w:p>
    <w:p>
      <w:r>
        <w:t>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Bộ/tỉnh</w:t>
      </w:r>
    </w:p>
    <w:p>
      <w:r>
        <w:t>2ĐCVIII3</w:t>
      </w:r>
    </w:p>
    <w:p>
      <w:r>
        <w:t>13,8</w:t>
      </w:r>
    </w:p>
    <w:p>
      <w:r>
        <w:t>6</w:t>
      </w:r>
    </w:p>
    <w:p>
      <w:r>
        <w:t>Xây dựng báo cáo kết quả kiểm kê đất đai cấp tỉnh.</w:t>
      </w:r>
    </w:p>
    <w:p>
      <w:r>
        <w:t>Bộ/tỉnh</w:t>
      </w:r>
    </w:p>
    <w:p>
      <w:r>
        <w:t>2ĐCVIII3</w:t>
      </w:r>
    </w:p>
    <w:p>
      <w:r>
        <w:t>43,24</w:t>
      </w:r>
    </w:p>
    <w:p>
      <w:r>
        <w:t>7</w:t>
      </w:r>
    </w:p>
    <w:p>
      <w:r>
        <w:t>Hoàn thiện, trình duyệt, in sao và giao nộp báo cáo kết quả KKĐĐ.</w:t>
      </w:r>
    </w:p>
    <w:p>
      <w:r>
        <w:t>Bộ/tỉnh</w:t>
      </w:r>
    </w:p>
    <w:p>
      <w:r>
        <w:t>1ĐCVIII3</w:t>
      </w:r>
    </w:p>
    <w:p>
      <w:r>
        <w:t>1,84</w:t>
      </w:r>
    </w:p>
    <w:p>
      <w:r>
        <w:t>Ghi chú:</w:t>
      </w:r>
    </w:p>
    <w:p>
      <w:r>
        <w:t>Định mức tại điểm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300 thửa (10 huyện x 30 thửa/huyện) (khi tính mức cho một thửa đất thì mức công tại điểm 1.4 chia cho 300 thửa). Trường hợp tỉnh có mức độ biến động của năm kiểm kê lớn hơn hoặc nhỏ hơn 300 thửa thì lấy mức tính cho một thửa đất x số lượng thửa thực tế.</w:t>
      </w:r>
    </w:p>
    <w:p>
      <w:r>
        <w:t>Riêng kỳ kiểm kê năm 2024 thì tính theo số lượng thửa đất biến động của cả 05 năm từ 2020 đến 2024 và định mức được tính bằng mức công tại điểm 1.4 chia cho 300 thửa x số thửa biến động thực tế của 05 năm.</w:t>
      </w:r>
    </w:p>
    <w:p>
      <w:r>
        <w:t>1.2. Lập bản đồ hiện trạng sử dụng đất cấp tỉnh</w:t>
      </w:r>
    </w:p>
    <w:p>
      <w:r>
        <w:t>Bảng 9</w:t>
      </w:r>
    </w:p>
    <w:p>
      <w:r>
        <w:t>STT</w:t>
      </w:r>
    </w:p>
    <w:p>
      <w:r>
        <w:t>Nội dung công việc</w:t>
      </w:r>
    </w:p>
    <w:p>
      <w:r>
        <w:t>ĐVT</w:t>
      </w:r>
    </w:p>
    <w:p>
      <w:r>
        <w:t>Định biên</w:t>
      </w:r>
    </w:p>
    <w:p>
      <w:r>
        <w:t>Định mức Công /ĐVT</w:t>
      </w:r>
    </w:p>
    <w:p>
      <w:r>
        <w:t>1/100.000</w:t>
      </w:r>
    </w:p>
    <w:p>
      <w:r>
        <w:t>1</w:t>
      </w:r>
    </w:p>
    <w:p>
      <w:r>
        <w:t>Lập kế hoạch biên tập bản đồ hiện trạng sử dụng đất cấp tỉnh</w:t>
      </w:r>
    </w:p>
    <w:p>
      <w:r>
        <w:t>Bộ/tỉnh</w:t>
      </w:r>
    </w:p>
    <w:p>
      <w:r>
        <w:t>1ĐCVIII5</w:t>
      </w:r>
    </w:p>
    <w:p>
      <w:r>
        <w:t>6,25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1ĐCVIII4</w:t>
      </w:r>
    </w:p>
    <w:p>
      <w:r>
        <w:t>13,75</w:t>
      </w:r>
    </w:p>
    <w:p>
      <w:r>
        <w:t>2.2</w:t>
      </w:r>
    </w:p>
    <w:p>
      <w:r>
        <w:t>Tổng hợp, khái quát hóa các yếu tố nội dung bản đồ hiện trạng sử dụng đất;</w:t>
      </w:r>
    </w:p>
    <w:p>
      <w:r>
        <w:t>Bộ/tỉnh</w:t>
      </w:r>
    </w:p>
    <w:p>
      <w:r>
        <w:t>2ĐCVIII5</w:t>
      </w:r>
    </w:p>
    <w:p>
      <w:r>
        <w:t>62,5</w:t>
      </w:r>
    </w:p>
    <w:p>
      <w:r>
        <w:t>2.3</w:t>
      </w:r>
    </w:p>
    <w:p>
      <w:r>
        <w:t>Biên tập và trình bày bản đồ hiện trạng sử dụng đất.</w:t>
      </w:r>
    </w:p>
    <w:p>
      <w:r>
        <w:t>Bộ/tỉnh</w:t>
      </w:r>
    </w:p>
    <w:p>
      <w:r>
        <w:t>1ĐCVIII5</w:t>
      </w:r>
    </w:p>
    <w:p>
      <w:r>
        <w:t>17,5</w:t>
      </w:r>
    </w:p>
    <w:p>
      <w:r>
        <w:t>3</w:t>
      </w:r>
    </w:p>
    <w:p>
      <w:r>
        <w:t>Xây dựng báo cáo thuyết minh bản đồ hiện trạng sử dụng đất.</w:t>
      </w:r>
    </w:p>
    <w:p>
      <w:r>
        <w:t>Bộ/tỉnh</w:t>
      </w:r>
    </w:p>
    <w:p>
      <w:r>
        <w:t>1ĐCVIII4</w:t>
      </w:r>
    </w:p>
    <w:p>
      <w:r>
        <w:t>6,25</w:t>
      </w:r>
    </w:p>
    <w:p>
      <w:r>
        <w:t>4</w:t>
      </w:r>
    </w:p>
    <w:p>
      <w:r>
        <w:t>Hoàn thiện và in bản đồ hiện trạng sử dụng đất cấp tỉnh.</w:t>
      </w:r>
    </w:p>
    <w:p>
      <w:r>
        <w:t>Bộ/tỉnh</w:t>
      </w:r>
    </w:p>
    <w:p>
      <w:r>
        <w:t>1ĐCVIII4</w:t>
      </w:r>
    </w:p>
    <w:p>
      <w:r>
        <w:t>6,25</w:t>
      </w:r>
    </w:p>
    <w:p>
      <w:r>
        <w:t>Ghi chú   :    Định mức tại Bảng 9 nêu trên tính cho bản đồ hiện trạng sử dụng đất tỷ lệ 1/100.000 của tỉnh Lai Châu.</w:t>
      </w:r>
    </w:p>
    <w:p>
      <w:r>
        <w:t>Chương III</w:t>
      </w:r>
    </w:p>
    <w:p>
      <w:r>
        <w:t>ĐỊNH MỨC VẬT TƯ VÀ THIẾT BỊ</w:t>
      </w:r>
    </w:p>
    <w:p>
      <w:r>
        <w:t>Mục 1. THỐNG KÊ ĐẤT ĐAI ĐỊNH KỲ</w:t>
      </w:r>
    </w:p>
    <w:p>
      <w:r>
        <w:t>I. THỐNG KÊ ĐẤT ĐAI CẤP XÃ</w:t>
      </w:r>
    </w:p>
    <w:p>
      <w:r>
        <w:t>1. Dụng cụ</w:t>
      </w:r>
    </w:p>
    <w:p>
      <w:r>
        <w:t>Bảng 11</w:t>
      </w:r>
    </w:p>
    <w:p>
      <w:r>
        <w:t>STT</w:t>
      </w:r>
    </w:p>
    <w:p>
      <w:r>
        <w:t>Danh mục dụng cụ</w:t>
      </w:r>
    </w:p>
    <w:p>
      <w:r>
        <w:t>Đơn vị tính</w:t>
      </w:r>
    </w:p>
    <w:p>
      <w:r>
        <w:t>Thời hạn     (tháng)</w:t>
      </w:r>
    </w:p>
    <w:p>
      <w:r>
        <w:t>Định mức     (Ca/xã)</w:t>
      </w:r>
    </w:p>
    <w:p>
      <w:r>
        <w:t>1</w:t>
      </w:r>
    </w:p>
    <w:p>
      <w:r>
        <w:t>Bàn làm việc</w:t>
      </w:r>
    </w:p>
    <w:p>
      <w:r>
        <w:t>Cái</w:t>
      </w:r>
    </w:p>
    <w:p>
      <w:r>
        <w:t>60</w:t>
      </w:r>
    </w:p>
    <w:p>
      <w:r>
        <w:t>15,3</w:t>
      </w:r>
    </w:p>
    <w:p>
      <w:r>
        <w:t>2</w:t>
      </w:r>
    </w:p>
    <w:p>
      <w:r>
        <w:t>Ghế văn phòng</w:t>
      </w:r>
    </w:p>
    <w:p>
      <w:r>
        <w:t>Cái</w:t>
      </w:r>
    </w:p>
    <w:p>
      <w:r>
        <w:t>60</w:t>
      </w:r>
    </w:p>
    <w:p>
      <w:r>
        <w:t>15,3</w:t>
      </w:r>
    </w:p>
    <w:p>
      <w:r>
        <w:t>3</w:t>
      </w:r>
    </w:p>
    <w:p>
      <w:r>
        <w:t>Tủ để tài liệu</w:t>
      </w:r>
    </w:p>
    <w:p>
      <w:r>
        <w:t>Cái</w:t>
      </w:r>
    </w:p>
    <w:p>
      <w:r>
        <w:t>60</w:t>
      </w:r>
    </w:p>
    <w:p>
      <w:r>
        <w:t>15,3</w:t>
      </w:r>
    </w:p>
    <w:p>
      <w:r>
        <w:t>4</w:t>
      </w:r>
    </w:p>
    <w:p>
      <w:r>
        <w:t>Ổn áp dùng chung 10A</w:t>
      </w:r>
    </w:p>
    <w:p>
      <w:r>
        <w:t>Cái</w:t>
      </w:r>
    </w:p>
    <w:p>
      <w:r>
        <w:t>60</w:t>
      </w:r>
    </w:p>
    <w:p>
      <w:r>
        <w:t>4,06</w:t>
      </w:r>
    </w:p>
    <w:p>
      <w:r>
        <w:t>5</w:t>
      </w:r>
    </w:p>
    <w:p>
      <w:r>
        <w:t>Quạt thông gió 0,04 kW</w:t>
      </w:r>
    </w:p>
    <w:p>
      <w:r>
        <w:t>Cái</w:t>
      </w:r>
    </w:p>
    <w:p>
      <w:r>
        <w:t>60</w:t>
      </w:r>
    </w:p>
    <w:p>
      <w:r>
        <w:t>4,36</w:t>
      </w:r>
    </w:p>
    <w:p>
      <w:r>
        <w:t>6</w:t>
      </w:r>
    </w:p>
    <w:p>
      <w:r>
        <w:t>Quạt trần 0,1 kW</w:t>
      </w:r>
    </w:p>
    <w:p>
      <w:r>
        <w:t>Cái</w:t>
      </w:r>
    </w:p>
    <w:p>
      <w:r>
        <w:t>60</w:t>
      </w:r>
    </w:p>
    <w:p>
      <w:r>
        <w:t>4,36</w:t>
      </w:r>
    </w:p>
    <w:p>
      <w:r>
        <w:t>7</w:t>
      </w:r>
    </w:p>
    <w:p>
      <w:r>
        <w:t>Đèn neon 0,04 kW</w:t>
      </w:r>
    </w:p>
    <w:p>
      <w:r>
        <w:t>Bộ</w:t>
      </w:r>
    </w:p>
    <w:p>
      <w:r>
        <w:t>36</w:t>
      </w:r>
    </w:p>
    <w:p>
      <w:r>
        <w:t>4,36</w:t>
      </w:r>
    </w:p>
    <w:p>
      <w:r>
        <w:t>8</w:t>
      </w:r>
    </w:p>
    <w:p>
      <w:r>
        <w:t>USB 4GB</w:t>
      </w:r>
    </w:p>
    <w:p>
      <w:r>
        <w:t>Cái</w:t>
      </w:r>
    </w:p>
    <w:p>
      <w:r>
        <w:t>12</w:t>
      </w:r>
    </w:p>
    <w:p>
      <w:r>
        <w:t>1,80</w:t>
      </w:r>
    </w:p>
    <w:p>
      <w:r>
        <w:t>9</w:t>
      </w:r>
    </w:p>
    <w:p>
      <w:r>
        <w:t>Điện năng</w:t>
      </w:r>
    </w:p>
    <w:p>
      <w:r>
        <w:t>kW</w:t>
      </w:r>
    </w:p>
    <w:p>
      <w:r>
        <w:t>36</w:t>
      </w:r>
    </w:p>
    <w:p>
      <w:r>
        <w:t>6,28</w:t>
      </w:r>
    </w:p>
    <w:p>
      <w:r>
        <w:t>Ghi chú   :    Phân bổ dụng cụ cho từng nội dung công việc tính theo hệ số tại Bảng 12.</w:t>
      </w:r>
    </w:p>
    <w:p>
      <w:r>
        <w:t>Bảng 12</w:t>
      </w:r>
    </w:p>
    <w:p>
      <w:r>
        <w:t>STT</w:t>
      </w:r>
    </w:p>
    <w:p>
      <w:r>
        <w:t>Nội dung công việc</w:t>
      </w:r>
    </w:p>
    <w:p>
      <w:r>
        <w:t>Hệ số</w:t>
      </w:r>
    </w:p>
    <w:p>
      <w:r>
        <w:t>1</w:t>
      </w:r>
    </w:p>
    <w:p>
      <w:r>
        <w:t>Các công việc tính cho khoanh đất</w:t>
      </w:r>
    </w:p>
    <w:p>
      <w:r>
        <w:t>0,293</w:t>
      </w:r>
    </w:p>
    <w:p>
      <w:r>
        <w:t>2</w:t>
      </w:r>
    </w:p>
    <w:p>
      <w:r>
        <w:t>Tổng các nội dung công việc còn lại</w:t>
      </w:r>
    </w:p>
    <w:p>
      <w:r>
        <w:t>0,707</w:t>
      </w:r>
    </w:p>
    <w:p>
      <w:r>
        <w:t>Ghi chú:     Mức phân bổ dụng cụ của mục 3 Bảng 12 trên đây tính cho xã trung bình có diện tích bằng 1.000 ha (trừ các xã tại thành phố Lai Châu);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02 kèm theo định mức này và hệ số điều chỉnh khu vực (Kkv) quy định tại Bảng b Phụ lục số 02 kèm theo định mức này.</w:t>
      </w:r>
    </w:p>
    <w:p>
      <w:r>
        <w:t>2. Thiết bị</w:t>
      </w:r>
    </w:p>
    <w:p>
      <w:r>
        <w:t>Bảng 13</w:t>
      </w:r>
    </w:p>
    <w:p>
      <w:r>
        <w:t>STT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3. Vật liệu</w:t>
      </w:r>
    </w:p>
    <w:p>
      <w:r>
        <w:t>Bảng 14</w:t>
      </w:r>
    </w:p>
    <w:p>
      <w:r>
        <w:t>STT</w:t>
      </w:r>
    </w:p>
    <w:p>
      <w:r>
        <w:t>Danh mục thiết bị</w:t>
      </w:r>
    </w:p>
    <w:p>
      <w:r>
        <w:t>Đơn vị tính</w:t>
      </w:r>
    </w:p>
    <w:p>
      <w:r>
        <w:t>Định mức     (Ca/xã)</w:t>
      </w:r>
    </w:p>
    <w:p>
      <w:r>
        <w:t>1</w:t>
      </w:r>
    </w:p>
    <w:p>
      <w:r>
        <w:t>Mực in A4 Laser</w:t>
      </w:r>
    </w:p>
    <w:p>
      <w:r>
        <w:t>Hộp</w:t>
      </w:r>
    </w:p>
    <w:p>
      <w:r>
        <w:t>0,45</w:t>
      </w:r>
    </w:p>
    <w:p>
      <w:r>
        <w:t>2</w:t>
      </w:r>
    </w:p>
    <w:p>
      <w:r>
        <w:t>Mực in A3 Laser</w:t>
      </w:r>
    </w:p>
    <w:p>
      <w:r>
        <w:t>Hộp</w:t>
      </w:r>
    </w:p>
    <w:p>
      <w:r>
        <w:t>0,45</w:t>
      </w:r>
    </w:p>
    <w:p>
      <w:r>
        <w:t>3</w:t>
      </w:r>
    </w:p>
    <w:p>
      <w:r>
        <w:t>Mực photocopy</w:t>
      </w:r>
    </w:p>
    <w:p>
      <w:r>
        <w:t>Hộp</w:t>
      </w:r>
    </w:p>
    <w:p>
      <w:r>
        <w:t>0,14</w:t>
      </w:r>
    </w:p>
    <w:p>
      <w:r>
        <w:t>4</w:t>
      </w:r>
    </w:p>
    <w:p>
      <w:r>
        <w:t>Sổ ghi chép</w:t>
      </w:r>
    </w:p>
    <w:p>
      <w:r>
        <w:t>Quyển</w:t>
      </w:r>
    </w:p>
    <w:p>
      <w:r>
        <w:t>1,8</w:t>
      </w:r>
    </w:p>
    <w:p>
      <w:r>
        <w:t>5</w:t>
      </w:r>
    </w:p>
    <w:p>
      <w:r>
        <w:t>Cặp 3 dây</w:t>
      </w:r>
    </w:p>
    <w:p>
      <w:r>
        <w:t>Chiếc</w:t>
      </w:r>
    </w:p>
    <w:p>
      <w:r>
        <w:t>2,7</w:t>
      </w:r>
    </w:p>
    <w:p>
      <w:r>
        <w:t>6</w:t>
      </w:r>
    </w:p>
    <w:p>
      <w:r>
        <w:t>Giấy A4</w:t>
      </w:r>
    </w:p>
    <w:p>
      <w:r>
        <w:t>Ram</w:t>
      </w:r>
    </w:p>
    <w:p>
      <w:r>
        <w:t>0,9</w:t>
      </w:r>
    </w:p>
    <w:p>
      <w:r>
        <w:t>7</w:t>
      </w:r>
    </w:p>
    <w:p>
      <w:r>
        <w:t>Giấy A3</w:t>
      </w:r>
    </w:p>
    <w:p>
      <w:r>
        <w:t>Ram</w:t>
      </w:r>
    </w:p>
    <w:p>
      <w:r>
        <w:t>0,18</w:t>
      </w:r>
    </w:p>
    <w:p>
      <w:r>
        <w:t>8</w:t>
      </w:r>
    </w:p>
    <w:p>
      <w:r>
        <w:t>Giấy A0</w:t>
      </w:r>
    </w:p>
    <w:p>
      <w:r>
        <w:t>Tờ</w:t>
      </w:r>
    </w:p>
    <w:p>
      <w:r>
        <w:t>4,5</w:t>
      </w:r>
    </w:p>
    <w:p>
      <w:r>
        <w:t>Ghi chú:</w:t>
      </w:r>
    </w:p>
    <w:p>
      <w:r>
        <w:t>(1) Định mức dụng cụ, thiết bị trên tính cho xã trung bình có diện tích nhỏ hơn hoặc bằng 1.000 ha (trừ các xã tại thành phố Lai Châu);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11,13.</w:t>
      </w:r>
    </w:p>
    <w:p>
      <w:r>
        <w:t>II. THỐNG KÊ ĐẤT ĐAI CẤP HUYỆN</w:t>
      </w:r>
    </w:p>
    <w:p>
      <w:r>
        <w:t>1. Dụng cụ</w:t>
      </w:r>
    </w:p>
    <w:p>
      <w:r>
        <w:t>Bảng 15</w:t>
      </w:r>
    </w:p>
    <w:p>
      <w:r>
        <w:t>STT</w:t>
      </w:r>
    </w:p>
    <w:p>
      <w:r>
        <w:t>Danh mục dụng cụ</w:t>
      </w:r>
    </w:p>
    <w:p>
      <w:r>
        <w:t>Đơn vị tính</w:t>
      </w:r>
    </w:p>
    <w:p>
      <w:r>
        <w:t>Thời hạn     (tháng)</w:t>
      </w:r>
    </w:p>
    <w:p>
      <w:r>
        <w:t>Định mức     (Ca/huyện)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Ổ cứng ngoài lưu trữ dữ liệu (1T)</w:t>
      </w:r>
    </w:p>
    <w:p>
      <w:r>
        <w:t>Cái</w:t>
      </w:r>
    </w:p>
    <w:p>
      <w:r>
        <w:t>36</w:t>
      </w:r>
    </w:p>
    <w:p>
      <w:r>
        <w:t>10,50</w:t>
      </w:r>
    </w:p>
    <w:p>
      <w:r>
        <w:t>12</w:t>
      </w:r>
    </w:p>
    <w:p>
      <w:r>
        <w:t>Điện năng</w:t>
      </w:r>
    </w:p>
    <w:p>
      <w:r>
        <w:t>kW</w:t>
      </w:r>
    </w:p>
    <w:p>
      <w:r>
        <w:t>145,70</w:t>
      </w:r>
    </w:p>
    <w:p>
      <w:r>
        <w:t>2. Thiết bị</w:t>
      </w:r>
    </w:p>
    <w:p>
      <w:r>
        <w:t>Bảng 16</w:t>
      </w:r>
    </w:p>
    <w:p>
      <w:r>
        <w:t>STT</w:t>
      </w:r>
    </w:p>
    <w:p>
      <w:r>
        <w:t>Danh mục thiết bị</w:t>
      </w:r>
    </w:p>
    <w:p>
      <w:r>
        <w:t>Đơn vị tính</w:t>
      </w:r>
    </w:p>
    <w:p>
      <w:r>
        <w:t>Công suất     (kw/h)</w:t>
      </w:r>
    </w:p>
    <w:p>
      <w:r>
        <w:t>Định mức     (Ca/huyện)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3. Vật liệu</w:t>
      </w:r>
    </w:p>
    <w:p>
      <w:r>
        <w:t>Bảng 17</w:t>
      </w:r>
    </w:p>
    <w:p>
      <w:r>
        <w:t>STT</w:t>
      </w:r>
    </w:p>
    <w:p>
      <w:r>
        <w:t>Danh mục vật liệu</w:t>
      </w:r>
    </w:p>
    <w:p>
      <w:r>
        <w:t>Đơn vị tính</w:t>
      </w:r>
    </w:p>
    <w:p>
      <w:r>
        <w:t>Định mức</w:t>
      </w:r>
    </w:p>
    <w:p>
      <w:r>
        <w:t>(Tính cho 1 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III. THỐNG KÊ ĐẤT ĐAI CẤP TỈNH</w:t>
      </w:r>
    </w:p>
    <w:p>
      <w:r>
        <w:t>1. Dụng cụ</w:t>
      </w:r>
    </w:p>
    <w:p>
      <w:r>
        <w:t>Bảng 18</w:t>
      </w:r>
    </w:p>
    <w:p>
      <w:r>
        <w:t>STT</w:t>
      </w:r>
    </w:p>
    <w:p>
      <w:r>
        <w:t>Danh mục dụng cụ</w:t>
      </w:r>
    </w:p>
    <w:p>
      <w:r>
        <w:t>Đơn vị tính</w:t>
      </w:r>
    </w:p>
    <w:p>
      <w:r>
        <w:t>Thời hạn     (tháng)</w:t>
      </w:r>
    </w:p>
    <w:p>
      <w:r>
        <w:t>Định mức     (Ca/tỉnh)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Quạt thông gió 0,04 kW</w:t>
      </w:r>
    </w:p>
    <w:p>
      <w:r>
        <w:t>Cái</w:t>
      </w:r>
    </w:p>
    <w:p>
      <w:r>
        <w:t>60</w:t>
      </w:r>
    </w:p>
    <w:p>
      <w:r>
        <w:t>16,75</w:t>
      </w:r>
    </w:p>
    <w:p>
      <w:r>
        <w:t>7</w:t>
      </w:r>
    </w:p>
    <w:p>
      <w:r>
        <w:t>Quạt trần 0,1 kW</w:t>
      </w:r>
    </w:p>
    <w:p>
      <w:r>
        <w:t>Cái</w:t>
      </w:r>
    </w:p>
    <w:p>
      <w:r>
        <w:t>60</w:t>
      </w:r>
    </w:p>
    <w:p>
      <w:r>
        <w:t>16,75</w:t>
      </w:r>
    </w:p>
    <w:p>
      <w:r>
        <w:t>8</w:t>
      </w:r>
    </w:p>
    <w:p>
      <w:r>
        <w:t>Đèn neon 0,04 kW</w:t>
      </w:r>
    </w:p>
    <w:p>
      <w:r>
        <w:t>Bộ</w:t>
      </w:r>
    </w:p>
    <w:p>
      <w:r>
        <w:t>30</w:t>
      </w:r>
    </w:p>
    <w:p>
      <w:r>
        <w:t>67,00</w:t>
      </w:r>
    </w:p>
    <w:p>
      <w:r>
        <w:t>9</w:t>
      </w:r>
    </w:p>
    <w:p>
      <w:r>
        <w:t>Ổ cứng ngoài lưu trữ dữ liệu (2T)</w:t>
      </w:r>
    </w:p>
    <w:p>
      <w:r>
        <w:t>Cái</w:t>
      </w:r>
    </w:p>
    <w:p>
      <w:r>
        <w:t>36</w:t>
      </w:r>
    </w:p>
    <w:p>
      <w:r>
        <w:t>16,75</w:t>
      </w:r>
    </w:p>
    <w:p>
      <w:r>
        <w:t>10</w:t>
      </w:r>
    </w:p>
    <w:p>
      <w:r>
        <w:t>Điện năng</w:t>
      </w:r>
    </w:p>
    <w:p>
      <w:r>
        <w:t>kW</w:t>
      </w:r>
    </w:p>
    <w:p>
      <w:r>
        <w:t>151,60</w:t>
      </w:r>
    </w:p>
    <w:p>
      <w:r>
        <w:t>2. Thiết bị</w:t>
      </w:r>
    </w:p>
    <w:p>
      <w:r>
        <w:t>Bảng 19</w:t>
      </w:r>
    </w:p>
    <w:p>
      <w:r>
        <w:t>STT</w:t>
      </w:r>
    </w:p>
    <w:p>
      <w:r>
        <w:t>Danh mục thiết bị</w:t>
      </w:r>
    </w:p>
    <w:p>
      <w:r>
        <w:t>Đơn vị tính</w:t>
      </w:r>
    </w:p>
    <w:p>
      <w:r>
        <w:t>Công suất     (kw/h)</w:t>
      </w:r>
    </w:p>
    <w:p>
      <w:r>
        <w:t>Định mức     (Ca/tỉnh)</w:t>
      </w:r>
    </w:p>
    <w:p>
      <w:r>
        <w:t>1</w:t>
      </w:r>
    </w:p>
    <w:p>
      <w:r>
        <w:t>Máy in khổ A4</w:t>
      </w:r>
    </w:p>
    <w:p>
      <w:r>
        <w:t>Cái</w:t>
      </w:r>
    </w:p>
    <w:p>
      <w:r>
        <w:t>0,50</w:t>
      </w:r>
    </w:p>
    <w:p>
      <w:r>
        <w:t>2,50</w:t>
      </w:r>
    </w:p>
    <w:p>
      <w:r>
        <w:t>2</w:t>
      </w:r>
    </w:p>
    <w:p>
      <w:r>
        <w:t>Máy in khổ A3</w:t>
      </w:r>
    </w:p>
    <w:p>
      <w:r>
        <w:t>Cái</w:t>
      </w:r>
    </w:p>
    <w:p>
      <w:r>
        <w:t>0,50</w:t>
      </w:r>
    </w:p>
    <w:p>
      <w:r>
        <w:t>2,50</w:t>
      </w:r>
    </w:p>
    <w:p>
      <w:r>
        <w:t>3</w:t>
      </w:r>
    </w:p>
    <w:p>
      <w:r>
        <w:t>Máy vi tính để bàn</w:t>
      </w:r>
    </w:p>
    <w:p>
      <w:r>
        <w:t>Cái</w:t>
      </w:r>
    </w:p>
    <w:p>
      <w:r>
        <w:t>0,40</w:t>
      </w:r>
    </w:p>
    <w:p>
      <w:r>
        <w:t>68,75</w:t>
      </w:r>
    </w:p>
    <w:p>
      <w:r>
        <w:t>4</w:t>
      </w:r>
    </w:p>
    <w:p>
      <w:r>
        <w:t>Máy điều hòa nhiệt độ</w:t>
      </w:r>
    </w:p>
    <w:p>
      <w:r>
        <w:t>Cái</w:t>
      </w:r>
    </w:p>
    <w:p>
      <w:r>
        <w:t>2,20</w:t>
      </w:r>
    </w:p>
    <w:p>
      <w:r>
        <w:t>20,94</w:t>
      </w:r>
    </w:p>
    <w:p>
      <w:r>
        <w:t>5</w:t>
      </w:r>
    </w:p>
    <w:p>
      <w:r>
        <w:t>Máy photocopy A3</w:t>
      </w:r>
    </w:p>
    <w:p>
      <w:r>
        <w:t>Cái</w:t>
      </w:r>
    </w:p>
    <w:p>
      <w:r>
        <w:t>1,50</w:t>
      </w:r>
    </w:p>
    <w:p>
      <w:r>
        <w:t>2,5</w:t>
      </w:r>
    </w:p>
    <w:p>
      <w:r>
        <w:t>6</w:t>
      </w:r>
    </w:p>
    <w:p>
      <w:r>
        <w:t>Điện năng</w:t>
      </w:r>
    </w:p>
    <w:p>
      <w:r>
        <w:t>kW</w:t>
      </w:r>
    </w:p>
    <w:p>
      <w:r>
        <w:t>638,5</w:t>
      </w:r>
    </w:p>
    <w:p>
      <w:r>
        <w:t>3. Vật liệu</w:t>
      </w:r>
    </w:p>
    <w:p>
      <w:r>
        <w:t>Bảng 20</w:t>
      </w:r>
    </w:p>
    <w:p>
      <w:r>
        <w:t>STT</w:t>
      </w:r>
    </w:p>
    <w:p>
      <w:r>
        <w:t>Danh mục vật liệu</w:t>
      </w:r>
    </w:p>
    <w:p>
      <w:r>
        <w:t>Đơn vị tính</w:t>
      </w:r>
    </w:p>
    <w:p>
      <w:r>
        <w:t>Định mức</w:t>
      </w:r>
    </w:p>
    <w:p>
      <w:r>
        <w:t>(Tính cho 1 tỉnh)</w:t>
      </w:r>
    </w:p>
    <w:p>
      <w:r>
        <w:t>1</w:t>
      </w:r>
    </w:p>
    <w:p>
      <w:r>
        <w:t>Mực in A4 Laser</w:t>
      </w:r>
    </w:p>
    <w:p>
      <w:r>
        <w:t>Hộp</w:t>
      </w:r>
    </w:p>
    <w:p>
      <w:r>
        <w:t>0,63</w:t>
      </w:r>
    </w:p>
    <w:p>
      <w:r>
        <w:t>2</w:t>
      </w:r>
    </w:p>
    <w:p>
      <w:r>
        <w:t>Mực in A3 Laser</w:t>
      </w:r>
    </w:p>
    <w:p>
      <w:r>
        <w:t>Hộp</w:t>
      </w:r>
    </w:p>
    <w:p>
      <w:r>
        <w:t>0,63</w:t>
      </w:r>
    </w:p>
    <w:p>
      <w:r>
        <w:t>3</w:t>
      </w:r>
    </w:p>
    <w:p>
      <w:r>
        <w:t>Mực photocopy</w:t>
      </w:r>
    </w:p>
    <w:p>
      <w:r>
        <w:t>Hộp</w:t>
      </w:r>
    </w:p>
    <w:p>
      <w:r>
        <w:t>1.0</w:t>
      </w:r>
    </w:p>
    <w:p>
      <w:r>
        <w:t>4</w:t>
      </w:r>
    </w:p>
    <w:p>
      <w:r>
        <w:t>Sổ ghi chép</w:t>
      </w:r>
    </w:p>
    <w:p>
      <w:r>
        <w:t>Quyển</w:t>
      </w:r>
    </w:p>
    <w:p>
      <w:r>
        <w:t>7,5</w:t>
      </w:r>
    </w:p>
    <w:p>
      <w:r>
        <w:t>5</w:t>
      </w:r>
    </w:p>
    <w:p>
      <w:r>
        <w:t>Cặp 3 dây</w:t>
      </w:r>
    </w:p>
    <w:p>
      <w:r>
        <w:t>Chiếc</w:t>
      </w:r>
    </w:p>
    <w:p>
      <w:r>
        <w:t>22,5</w:t>
      </w:r>
    </w:p>
    <w:p>
      <w:r>
        <w:t>6</w:t>
      </w:r>
    </w:p>
    <w:p>
      <w:r>
        <w:t>Giấy A4</w:t>
      </w:r>
    </w:p>
    <w:p>
      <w:r>
        <w:t>Ram</w:t>
      </w:r>
    </w:p>
    <w:p>
      <w:r>
        <w:t>6,25</w:t>
      </w:r>
    </w:p>
    <w:p>
      <w:r>
        <w:t>7</w:t>
      </w:r>
    </w:p>
    <w:p>
      <w:r>
        <w:t>Giấy A3</w:t>
      </w:r>
    </w:p>
    <w:p>
      <w:r>
        <w:t>Ram</w:t>
      </w:r>
    </w:p>
    <w:p>
      <w:r>
        <w:t>2,5</w:t>
      </w:r>
    </w:p>
    <w:p>
      <w:r>
        <w:t>Ghi chú:</w:t>
      </w:r>
    </w:p>
    <w:p>
      <w:r>
        <w:t>Phân bổ dụng cụ, thiết bị và vật liệu theo nội dung công việc chỉ tính cho công việc có đơn vị tính là “Bộ/tỉnh”, không thực hiện phân bổ cho các công việc có đơn vị tính “Thửa/tỉnh”.</w:t>
      </w:r>
    </w:p>
    <w:p>
      <w:r>
        <w:t>Mục 2. KIỂM KÊ ĐẤT ĐAI VÀ LẬP BẢN ĐỒ HIỆN TRẠNG SỬ DỤNG ĐẤT ĐỊNH KỲ</w:t>
      </w:r>
    </w:p>
    <w:p>
      <w:r>
        <w:t>I. KIỂM KÊ ĐẤT ĐAI VÀ LẬP BẢN ĐỒ HIỆN TRẠNG SỬ DỤNG ĐẤT CẤP XÃ</w:t>
      </w:r>
    </w:p>
    <w:p>
      <w:r>
        <w:t>1. Công tác chuẩn bị và thực hiện kiểm kê đất đai cấp xã</w:t>
      </w:r>
    </w:p>
    <w:p>
      <w:r>
        <w:t>1.1. Dụng cụ</w:t>
      </w:r>
    </w:p>
    <w:p>
      <w:r>
        <w:t>Bảng 21</w:t>
      </w:r>
    </w:p>
    <w:p>
      <w:r>
        <w:t>STT</w:t>
      </w:r>
    </w:p>
    <w:p>
      <w:r>
        <w:t>Danh mục dụng cụ</w:t>
      </w:r>
    </w:p>
    <w:p>
      <w:r>
        <w:t>Đơn vị tính</w:t>
      </w:r>
    </w:p>
    <w:p>
      <w:r>
        <w:t>Thời hạn     (tháng)</w:t>
      </w:r>
    </w:p>
    <w:p>
      <w:r>
        <w:t>Định mức     (Ca/xã)</w:t>
      </w:r>
    </w:p>
    <w:p>
      <w:r>
        <w:t>1</w:t>
      </w:r>
    </w:p>
    <w:p>
      <w:r>
        <w:t>Bàn làm việc</w:t>
      </w:r>
    </w:p>
    <w:p>
      <w:r>
        <w:t>Cái</w:t>
      </w:r>
    </w:p>
    <w:p>
      <w:r>
        <w:t>60</w:t>
      </w:r>
    </w:p>
    <w:p>
      <w:r>
        <w:t>72,495</w:t>
      </w:r>
    </w:p>
    <w:p>
      <w:r>
        <w:t>2</w:t>
      </w:r>
    </w:p>
    <w:p>
      <w:r>
        <w:t>Ghế văn phòng</w:t>
      </w:r>
    </w:p>
    <w:p>
      <w:r>
        <w:t>Cái</w:t>
      </w:r>
    </w:p>
    <w:p>
      <w:r>
        <w:t>60</w:t>
      </w:r>
    </w:p>
    <w:p>
      <w:r>
        <w:t>72,50</w:t>
      </w:r>
    </w:p>
    <w:p>
      <w:r>
        <w:t>3</w:t>
      </w:r>
    </w:p>
    <w:p>
      <w:r>
        <w:t>Tủ để tài liệu</w:t>
      </w:r>
    </w:p>
    <w:p>
      <w:r>
        <w:t>Cái</w:t>
      </w:r>
    </w:p>
    <w:p>
      <w:r>
        <w:t>60</w:t>
      </w:r>
    </w:p>
    <w:p>
      <w:r>
        <w:t>72,50</w:t>
      </w:r>
    </w:p>
    <w:p>
      <w:r>
        <w:t>4</w:t>
      </w:r>
    </w:p>
    <w:p>
      <w:r>
        <w:t>Ổn áp dùng chung 10A</w:t>
      </w:r>
    </w:p>
    <w:p>
      <w:r>
        <w:t>Cái</w:t>
      </w:r>
    </w:p>
    <w:p>
      <w:r>
        <w:t>60</w:t>
      </w:r>
    </w:p>
    <w:p>
      <w:r>
        <w:t>18,13</w:t>
      </w:r>
    </w:p>
    <w:p>
      <w:r>
        <w:t>5</w:t>
      </w:r>
    </w:p>
    <w:p>
      <w:r>
        <w:t>Lưu điện</w:t>
      </w:r>
    </w:p>
    <w:p>
      <w:r>
        <w:t>Cái</w:t>
      </w:r>
    </w:p>
    <w:p>
      <w:r>
        <w:t>60</w:t>
      </w:r>
    </w:p>
    <w:p>
      <w:r>
        <w:t>68,45</w:t>
      </w:r>
    </w:p>
    <w:p>
      <w:r>
        <w:t>6</w:t>
      </w:r>
    </w:p>
    <w:p>
      <w:r>
        <w:t>Quạt thông gió 0,04 kW</w:t>
      </w:r>
    </w:p>
    <w:p>
      <w:r>
        <w:t>Cái</w:t>
      </w:r>
    </w:p>
    <w:p>
      <w:r>
        <w:t>60</w:t>
      </w:r>
    </w:p>
    <w:p>
      <w:r>
        <w:t>18,13</w:t>
      </w:r>
    </w:p>
    <w:p>
      <w:r>
        <w:t>7</w:t>
      </w:r>
    </w:p>
    <w:p>
      <w:r>
        <w:t>Quạt trần 0,1 kW</w:t>
      </w:r>
    </w:p>
    <w:p>
      <w:r>
        <w:t>Cái</w:t>
      </w:r>
    </w:p>
    <w:p>
      <w:r>
        <w:t>60</w:t>
      </w:r>
    </w:p>
    <w:p>
      <w:r>
        <w:t>18,13</w:t>
      </w:r>
    </w:p>
    <w:p>
      <w:r>
        <w:t>8</w:t>
      </w:r>
    </w:p>
    <w:p>
      <w:r>
        <w:t>Đèn neon 0,04 kW</w:t>
      </w:r>
    </w:p>
    <w:p>
      <w:r>
        <w:t>Bộ</w:t>
      </w:r>
    </w:p>
    <w:p>
      <w:r>
        <w:t>30</w:t>
      </w:r>
    </w:p>
    <w:p>
      <w:r>
        <w:t>72,50</w:t>
      </w:r>
    </w:p>
    <w:p>
      <w:r>
        <w:t>9</w:t>
      </w:r>
    </w:p>
    <w:p>
      <w:r>
        <w:t>Cặp đựng tài liệu</w:t>
      </w:r>
    </w:p>
    <w:p>
      <w:r>
        <w:t>Cái</w:t>
      </w:r>
    </w:p>
    <w:p>
      <w:r>
        <w:t>24</w:t>
      </w:r>
    </w:p>
    <w:p>
      <w:r>
        <w:t>6,79</w:t>
      </w:r>
    </w:p>
    <w:p>
      <w:r>
        <w:t>10</w:t>
      </w:r>
    </w:p>
    <w:p>
      <w:r>
        <w:t>Quần áo bảo hộ lao động</w:t>
      </w:r>
    </w:p>
    <w:p>
      <w:r>
        <w:t>Bộ</w:t>
      </w:r>
    </w:p>
    <w:p>
      <w:r>
        <w:t>18</w:t>
      </w:r>
    </w:p>
    <w:p>
      <w:r>
        <w:t>48,60</w:t>
      </w:r>
    </w:p>
    <w:p>
      <w:r>
        <w:t>11</w:t>
      </w:r>
    </w:p>
    <w:p>
      <w:r>
        <w:t>Giầy bảo hộ</w:t>
      </w:r>
    </w:p>
    <w:p>
      <w:r>
        <w:t>Đôi</w:t>
      </w:r>
    </w:p>
    <w:p>
      <w:r>
        <w:t>12</w:t>
      </w:r>
    </w:p>
    <w:p>
      <w:r>
        <w:t>48,60</w:t>
      </w:r>
    </w:p>
    <w:p>
      <w:r>
        <w:t>12</w:t>
      </w:r>
    </w:p>
    <w:p>
      <w:r>
        <w:t>Tất</w:t>
      </w:r>
    </w:p>
    <w:p>
      <w:r>
        <w:t>Đôi</w:t>
      </w:r>
    </w:p>
    <w:p>
      <w:r>
        <w:t>6</w:t>
      </w:r>
    </w:p>
    <w:p>
      <w:r>
        <w:t>48,60</w:t>
      </w:r>
    </w:p>
    <w:p>
      <w:r>
        <w:t>13</w:t>
      </w:r>
    </w:p>
    <w:p>
      <w:r>
        <w:t>Mũ cứng</w:t>
      </w:r>
    </w:p>
    <w:p>
      <w:r>
        <w:t>Cái</w:t>
      </w:r>
    </w:p>
    <w:p>
      <w:r>
        <w:t>12</w:t>
      </w:r>
    </w:p>
    <w:p>
      <w:r>
        <w:t>48,60</w:t>
      </w:r>
    </w:p>
    <w:p>
      <w:r>
        <w:t>14</w:t>
      </w:r>
    </w:p>
    <w:p>
      <w:r>
        <w:t>Quần áo mưa</w:t>
      </w:r>
    </w:p>
    <w:p>
      <w:r>
        <w:t>Bộ</w:t>
      </w:r>
    </w:p>
    <w:p>
      <w:r>
        <w:t>6</w:t>
      </w:r>
    </w:p>
    <w:p>
      <w:r>
        <w:t>48,60</w:t>
      </w:r>
    </w:p>
    <w:p>
      <w:r>
        <w:t>15</w:t>
      </w:r>
    </w:p>
    <w:p>
      <w:r>
        <w:t>Bình đựng nước uống</w:t>
      </w:r>
    </w:p>
    <w:p>
      <w:r>
        <w:t>Cái</w:t>
      </w:r>
    </w:p>
    <w:p>
      <w:r>
        <w:t>12</w:t>
      </w:r>
    </w:p>
    <w:p>
      <w:r>
        <w:t>48,60</w:t>
      </w:r>
    </w:p>
    <w:p>
      <w:r>
        <w:t>16</w:t>
      </w:r>
    </w:p>
    <w:p>
      <w:r>
        <w:t>USB (4GB)</w:t>
      </w:r>
    </w:p>
    <w:p>
      <w:r>
        <w:t>Cái</w:t>
      </w:r>
    </w:p>
    <w:p>
      <w:r>
        <w:t>12</w:t>
      </w:r>
    </w:p>
    <w:p>
      <w:r>
        <w:t>6,80</w:t>
      </w:r>
    </w:p>
    <w:p>
      <w:r>
        <w:t>17</w:t>
      </w:r>
    </w:p>
    <w:p>
      <w:r>
        <w:t>Điện năng</w:t>
      </w:r>
    </w:p>
    <w:p>
      <w:r>
        <w:t>kW</w:t>
      </w:r>
    </w:p>
    <w:p>
      <w:r>
        <w:t>43,50</w:t>
      </w:r>
    </w:p>
    <w:p>
      <w:r>
        <w:t>Ghi chú:    Phân bổ dụng cụ cho từng nội dung công việc tính theo hệ số tại Bảng 22,</w:t>
      </w:r>
    </w:p>
    <w:p>
      <w:r>
        <w:t>Bảng 22</w:t>
      </w:r>
    </w:p>
    <w:p>
      <w:r>
        <w:t>STT</w:t>
      </w:r>
    </w:p>
    <w:p>
      <w:r>
        <w:t>Nội dung công việc</w:t>
      </w:r>
    </w:p>
    <w:p>
      <w:r>
        <w:t>Hệ số</w:t>
      </w:r>
    </w:p>
    <w:p>
      <w:r>
        <w:t>1</w:t>
      </w:r>
    </w:p>
    <w:p>
      <w:r>
        <w:t>Các nội dung công việc tính cho khanh đất</w:t>
      </w:r>
    </w:p>
    <w:p>
      <w:r>
        <w:t>0,4</w:t>
      </w:r>
    </w:p>
    <w:p>
      <w:r>
        <w:t>2</w:t>
      </w:r>
    </w:p>
    <w:p>
      <w:r>
        <w:t>Tổng các nội dung công việc còn lại</w:t>
      </w:r>
    </w:p>
    <w:p>
      <w:r>
        <w:t>0,6</w:t>
      </w:r>
    </w:p>
    <w:p>
      <w:r>
        <w:t>Ghi chú   :    Mức phân bổ dụng cụ của mục 5 Bảng 22 trên đây tính cho xã trung bình có diện tích bằng 1,000 ha (trừ các xã tại thành phố Lai Châu);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02 kèm theo định mức này và hệ số điều chỉnh khu vực (Kkv) quy định tại Bảng b Phụ lục số 02 kèm theo định mức này,</w:t>
      </w:r>
    </w:p>
    <w:p>
      <w:r>
        <w:t>1.2. Thiết bị</w:t>
      </w:r>
    </w:p>
    <w:p>
      <w:r>
        <w:t>Bảng 23</w:t>
      </w:r>
    </w:p>
    <w:p>
      <w:r>
        <w:t>STT</w:t>
      </w:r>
    </w:p>
    <w:p>
      <w:r>
        <w:t>Danh mục thiết bị</w:t>
      </w:r>
    </w:p>
    <w:p>
      <w:r>
        <w:t>Đơn vị tính</w:t>
      </w:r>
    </w:p>
    <w:p>
      <w:r>
        <w:t>Công suất     (kw/h)</w:t>
      </w:r>
    </w:p>
    <w:p>
      <w:r>
        <w:t>Định mức     (Ca/xã)</w:t>
      </w:r>
    </w:p>
    <w:p>
      <w:r>
        <w:t>1</w:t>
      </w:r>
    </w:p>
    <w:p>
      <w:r>
        <w:t>Máy in khổ A3</w:t>
      </w:r>
    </w:p>
    <w:p>
      <w:r>
        <w:t>Cái</w:t>
      </w:r>
    </w:p>
    <w:p>
      <w:r>
        <w:t>0,50</w:t>
      </w:r>
    </w:p>
    <w:p>
      <w:r>
        <w:t>9,00</w:t>
      </w:r>
    </w:p>
    <w:p>
      <w:r>
        <w:t>2</w:t>
      </w:r>
    </w:p>
    <w:p>
      <w:r>
        <w:t>Máy in khổ A4</w:t>
      </w:r>
    </w:p>
    <w:p>
      <w:r>
        <w:t>Cái</w:t>
      </w:r>
    </w:p>
    <w:p>
      <w:r>
        <w:t>0,50</w:t>
      </w:r>
    </w:p>
    <w:p>
      <w:r>
        <w:t>9,00</w:t>
      </w:r>
    </w:p>
    <w:p>
      <w:r>
        <w:t>3</w:t>
      </w:r>
    </w:p>
    <w:p>
      <w:r>
        <w:t>Máy vi tính để bàn</w:t>
      </w:r>
    </w:p>
    <w:p>
      <w:r>
        <w:t>Cái</w:t>
      </w:r>
    </w:p>
    <w:p>
      <w:r>
        <w:t>0,40</w:t>
      </w:r>
    </w:p>
    <w:p>
      <w:r>
        <w:t>76,00</w:t>
      </w:r>
    </w:p>
    <w:p>
      <w:r>
        <w:t>4</w:t>
      </w:r>
    </w:p>
    <w:p>
      <w:r>
        <w:t>Máy điều hòa nhiệt độ</w:t>
      </w:r>
    </w:p>
    <w:p>
      <w:r>
        <w:t>Cái</w:t>
      </w:r>
    </w:p>
    <w:p>
      <w:r>
        <w:t>2,20</w:t>
      </w:r>
    </w:p>
    <w:p>
      <w:r>
        <w:t>20,14</w:t>
      </w:r>
    </w:p>
    <w:p>
      <w:r>
        <w:t>5</w:t>
      </w:r>
    </w:p>
    <w:p>
      <w:r>
        <w:t>Máy photocopy A3</w:t>
      </w:r>
    </w:p>
    <w:p>
      <w:r>
        <w:t>Cái</w:t>
      </w:r>
    </w:p>
    <w:p>
      <w:r>
        <w:t>1,50</w:t>
      </w:r>
    </w:p>
    <w:p>
      <w:r>
        <w:t>3,60</w:t>
      </w:r>
    </w:p>
    <w:p>
      <w:r>
        <w:t>6</w:t>
      </w:r>
    </w:p>
    <w:p>
      <w:r>
        <w:t>Điện năng</w:t>
      </w:r>
    </w:p>
    <w:p>
      <w:r>
        <w:t>kW</w:t>
      </w:r>
    </w:p>
    <w:p>
      <w:r>
        <w:t>676,98</w:t>
      </w:r>
    </w:p>
    <w:p>
      <w:r>
        <w:t>Ghi chú:</w:t>
      </w:r>
    </w:p>
    <w:p>
      <w:r>
        <w:t>(1) Mức phân bổ thiết bị của Bảng 30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02 kèm theo định mức này và hệ số điều chỉnh khu vực (Kkv) quy định tại Bảng b Phụ lục số 02 kèm theo định mức này.</w:t>
      </w:r>
    </w:p>
    <w:p>
      <w:r>
        <w:t>(2) Phân bổ thiết bị theo nội dung công việc tại Bảng 30 chỉ tính cho công việc có đơn vị tính là “Bộ/xã”, không thực hiện phân bổ cho các công việc có đơn vị tính “Khoanh/xã” do phần lớn là công tác ngoại nghiệp .</w:t>
      </w:r>
    </w:p>
    <w:p>
      <w:r>
        <w:t>1.3. Vật liệu</w:t>
      </w:r>
    </w:p>
    <w:p>
      <w:r>
        <w:t>Bảng 24</w:t>
      </w:r>
    </w:p>
    <w:p>
      <w:r>
        <w:t>STT</w:t>
      </w:r>
    </w:p>
    <w:p>
      <w:r>
        <w:t>Danh mục vật liệu</w:t>
      </w:r>
    </w:p>
    <w:p>
      <w:r>
        <w:t>Đơn vị tính</w:t>
      </w:r>
    </w:p>
    <w:p>
      <w:r>
        <w:t>Định mức</w:t>
      </w:r>
    </w:p>
    <w:p>
      <w:r>
        <w:t>(Tính cho 1 xã)</w:t>
      </w:r>
    </w:p>
    <w:p>
      <w:r>
        <w:t>1</w:t>
      </w:r>
    </w:p>
    <w:p>
      <w:r>
        <w:t>Băng dính to</w:t>
      </w:r>
    </w:p>
    <w:p>
      <w:r>
        <w:t>Cuộn</w:t>
      </w:r>
    </w:p>
    <w:p>
      <w:r>
        <w:t>1,80</w:t>
      </w:r>
    </w:p>
    <w:p>
      <w:r>
        <w:t>2</w:t>
      </w:r>
    </w:p>
    <w:p>
      <w:r>
        <w:t>Bút dạ màu</w:t>
      </w:r>
    </w:p>
    <w:p>
      <w:r>
        <w:t>Bộ</w:t>
      </w:r>
    </w:p>
    <w:p>
      <w:r>
        <w:t>0,90</w:t>
      </w:r>
    </w:p>
    <w:p>
      <w:r>
        <w:t>3</w:t>
      </w:r>
    </w:p>
    <w:p>
      <w:r>
        <w:t>Túi ni lông bọc tài liệu</w:t>
      </w:r>
    </w:p>
    <w:p>
      <w:r>
        <w:t>Cái</w:t>
      </w:r>
    </w:p>
    <w:p>
      <w:r>
        <w:t>3,60</w:t>
      </w:r>
    </w:p>
    <w:p>
      <w:r>
        <w:t>4</w:t>
      </w:r>
    </w:p>
    <w:p>
      <w:r>
        <w:t>Mực in A3 Laser</w:t>
      </w:r>
    </w:p>
    <w:p>
      <w:r>
        <w:t>Hộp</w:t>
      </w:r>
    </w:p>
    <w:p>
      <w:r>
        <w:t>0,17</w:t>
      </w:r>
    </w:p>
    <w:p>
      <w:r>
        <w:t>5</w:t>
      </w:r>
    </w:p>
    <w:p>
      <w:r>
        <w:t>Mực in A4 Laser</w:t>
      </w:r>
    </w:p>
    <w:p>
      <w:r>
        <w:t>Hộp</w:t>
      </w:r>
    </w:p>
    <w:p>
      <w:r>
        <w:t>0,45</w:t>
      </w:r>
    </w:p>
    <w:p>
      <w:r>
        <w:t>6</w:t>
      </w:r>
    </w:p>
    <w:p>
      <w:r>
        <w:t>Mực photocopy</w:t>
      </w:r>
    </w:p>
    <w:p>
      <w:r>
        <w:t>Hộp</w:t>
      </w:r>
    </w:p>
    <w:p>
      <w:r>
        <w:t>0,20</w:t>
      </w:r>
    </w:p>
    <w:p>
      <w:r>
        <w:t>7</w:t>
      </w:r>
    </w:p>
    <w:p>
      <w:r>
        <w:t>Sổ ghi chép</w:t>
      </w:r>
    </w:p>
    <w:p>
      <w:r>
        <w:t>Quyển</w:t>
      </w:r>
    </w:p>
    <w:p>
      <w:r>
        <w:t>1,80</w:t>
      </w:r>
    </w:p>
    <w:p>
      <w:r>
        <w:t>8</w:t>
      </w:r>
    </w:p>
    <w:p>
      <w:r>
        <w:t>Cặp 3 dây</w:t>
      </w:r>
    </w:p>
    <w:p>
      <w:r>
        <w:t>Chiếc</w:t>
      </w:r>
    </w:p>
    <w:p>
      <w:r>
        <w:t>4,50</w:t>
      </w:r>
    </w:p>
    <w:p>
      <w:r>
        <w:t>9</w:t>
      </w:r>
    </w:p>
    <w:p>
      <w:r>
        <w:t>Giấy A4</w:t>
      </w:r>
    </w:p>
    <w:p>
      <w:r>
        <w:t>Ram</w:t>
      </w:r>
    </w:p>
    <w:p>
      <w:r>
        <w:t>0,90</w:t>
      </w:r>
    </w:p>
    <w:p>
      <w:r>
        <w:t>10</w:t>
      </w:r>
    </w:p>
    <w:p>
      <w:r>
        <w:t>Giấy A3</w:t>
      </w:r>
    </w:p>
    <w:p>
      <w:r>
        <w:t>Ram</w:t>
      </w:r>
    </w:p>
    <w:p>
      <w:r>
        <w:t>0,45</w:t>
      </w:r>
    </w:p>
    <w:p>
      <w:r>
        <w:t>11</w:t>
      </w:r>
    </w:p>
    <w:p>
      <w:r>
        <w:t>Mực in Plotter</w:t>
      </w:r>
    </w:p>
    <w:p>
      <w:r>
        <w:t>Hộp</w:t>
      </w:r>
    </w:p>
    <w:p>
      <w:r>
        <w:t>0,03</w:t>
      </w:r>
    </w:p>
    <w:p>
      <w:r>
        <w:t>12</w:t>
      </w:r>
    </w:p>
    <w:p>
      <w:r>
        <w:t>Giấy in A0</w:t>
      </w:r>
    </w:p>
    <w:p>
      <w:r>
        <w:t>Tờ</w:t>
      </w:r>
    </w:p>
    <w:p>
      <w:r>
        <w:t>3,00</w:t>
      </w:r>
    </w:p>
    <w:p>
      <w:r>
        <w:t>Ghi chú:</w:t>
      </w:r>
    </w:p>
    <w:p>
      <w:r>
        <w:t>(1) Mức phân bổ vật liệu của Bảng 31 trên đây tính cho xã trung bình (xã đồng bằng có diện tích bằng 1,000 ha); khi tính mức cho từng xã cụ thể thì tính tương ứng theo công thức tính ở phần định mức lao động công nghệ “Điều tra, khoanh vẽ, lập bản đồ kết quả điều tra kiểm kê” của mục kiểm kê đất đai và lập bản đồ hiện trạng sử dụng đất cấp xã, được điều chỉnh hệ số quy mô diện tích cấp xã (Kdtx) quy định tại Bảng a Phụ lục số 02 kèm theo định mức này và hệ số điều chỉnh khu vực (Kkv) quy định tại Bảng b Phụ lục số 02 kèm theo định mức này.</w:t>
      </w:r>
    </w:p>
    <w:p>
      <w:r>
        <w:t>(2) Phân bổ vật liệu theo nội dung công việc tại Bảng 31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25</w:t>
      </w:r>
    </w:p>
    <w:p>
      <w:r>
        <w:t>STT</w:t>
      </w:r>
    </w:p>
    <w:p>
      <w:r>
        <w:t>Danh mục dụng cụ</w:t>
      </w:r>
    </w:p>
    <w:p>
      <w:r>
        <w:t>Đơn vị tính</w:t>
      </w:r>
    </w:p>
    <w:p>
      <w:r>
        <w:t>Thời hạn     (tháng)</w:t>
      </w:r>
    </w:p>
    <w:p>
      <w:r>
        <w:t>Định mức     (Ca/xã)</w:t>
      </w:r>
    </w:p>
    <w:p>
      <w:r>
        <w:t>1/2.000</w:t>
      </w:r>
    </w:p>
    <w:p>
      <w:r>
        <w:t>1/5.000</w:t>
      </w:r>
    </w:p>
    <w:p>
      <w:r>
        <w:t>1/10.000</w:t>
      </w:r>
    </w:p>
    <w:p>
      <w:r>
        <w:t>1</w:t>
      </w:r>
    </w:p>
    <w:p>
      <w:r>
        <w:t>Bàn làm việc</w:t>
      </w:r>
    </w:p>
    <w:p>
      <w:r>
        <w:t>Cái</w:t>
      </w:r>
    </w:p>
    <w:p>
      <w:r>
        <w:t>60</w:t>
      </w:r>
    </w:p>
    <w:p>
      <w:r>
        <w:t>17,10</w:t>
      </w:r>
    </w:p>
    <w:p>
      <w:r>
        <w:t>18,90</w:t>
      </w:r>
    </w:p>
    <w:p>
      <w:r>
        <w:t>21,60</w:t>
      </w:r>
    </w:p>
    <w:p>
      <w:r>
        <w:t>2</w:t>
      </w:r>
    </w:p>
    <w:p>
      <w:r>
        <w:t>Ghế văn phòng</w:t>
      </w:r>
    </w:p>
    <w:p>
      <w:r>
        <w:t>Cái</w:t>
      </w:r>
    </w:p>
    <w:p>
      <w:r>
        <w:t>60</w:t>
      </w:r>
    </w:p>
    <w:p>
      <w:r>
        <w:t>17,10</w:t>
      </w:r>
    </w:p>
    <w:p>
      <w:r>
        <w:t>18,90</w:t>
      </w:r>
    </w:p>
    <w:p>
      <w:r>
        <w:t>21,60</w:t>
      </w:r>
    </w:p>
    <w:p>
      <w:r>
        <w:t>3</w:t>
      </w:r>
    </w:p>
    <w:p>
      <w:r>
        <w:t>Giá để tài liệu</w:t>
      </w:r>
    </w:p>
    <w:p>
      <w:r>
        <w:t>Cái</w:t>
      </w:r>
    </w:p>
    <w:p>
      <w:r>
        <w:t>60</w:t>
      </w:r>
    </w:p>
    <w:p>
      <w:r>
        <w:t>17,10</w:t>
      </w:r>
    </w:p>
    <w:p>
      <w:r>
        <w:t>18,90</w:t>
      </w:r>
    </w:p>
    <w:p>
      <w:r>
        <w:t>21,60</w:t>
      </w:r>
    </w:p>
    <w:p>
      <w:r>
        <w:t>4</w:t>
      </w:r>
    </w:p>
    <w:p>
      <w:r>
        <w:t>Ổn áp dùng chung 10A</w:t>
      </w:r>
    </w:p>
    <w:p>
      <w:r>
        <w:t>Cái</w:t>
      </w:r>
    </w:p>
    <w:p>
      <w:r>
        <w:t>60</w:t>
      </w:r>
    </w:p>
    <w:p>
      <w:r>
        <w:t>4,27</w:t>
      </w:r>
    </w:p>
    <w:p>
      <w:r>
        <w:t>4,72</w:t>
      </w:r>
    </w:p>
    <w:p>
      <w:r>
        <w:t>5,40</w:t>
      </w:r>
    </w:p>
    <w:p>
      <w:r>
        <w:t>5</w:t>
      </w:r>
    </w:p>
    <w:p>
      <w:r>
        <w:t>Lưu điện</w:t>
      </w:r>
    </w:p>
    <w:p>
      <w:r>
        <w:t>Cái</w:t>
      </w:r>
    </w:p>
    <w:p>
      <w:r>
        <w:t>60</w:t>
      </w:r>
    </w:p>
    <w:p>
      <w:r>
        <w:t>17,10</w:t>
      </w:r>
    </w:p>
    <w:p>
      <w:r>
        <w:t>18,90</w:t>
      </w:r>
    </w:p>
    <w:p>
      <w:r>
        <w:t>21,60</w:t>
      </w:r>
    </w:p>
    <w:p>
      <w:r>
        <w:t>6</w:t>
      </w:r>
    </w:p>
    <w:p>
      <w:r>
        <w:t>Quạt thông gió 0,04 kW</w:t>
      </w:r>
    </w:p>
    <w:p>
      <w:r>
        <w:t>Cái</w:t>
      </w:r>
    </w:p>
    <w:p>
      <w:r>
        <w:t>60</w:t>
      </w:r>
    </w:p>
    <w:p>
      <w:r>
        <w:t>4,27</w:t>
      </w:r>
    </w:p>
    <w:p>
      <w:r>
        <w:t>4,72</w:t>
      </w:r>
    </w:p>
    <w:p>
      <w:r>
        <w:t>5,40</w:t>
      </w:r>
    </w:p>
    <w:p>
      <w:r>
        <w:t>7</w:t>
      </w:r>
    </w:p>
    <w:p>
      <w:r>
        <w:t>Quạt trần 0,1 kW</w:t>
      </w:r>
    </w:p>
    <w:p>
      <w:r>
        <w:t>Cái</w:t>
      </w:r>
    </w:p>
    <w:p>
      <w:r>
        <w:t>60</w:t>
      </w:r>
    </w:p>
    <w:p>
      <w:r>
        <w:t>4,27</w:t>
      </w:r>
    </w:p>
    <w:p>
      <w:r>
        <w:t>4,72</w:t>
      </w:r>
    </w:p>
    <w:p>
      <w:r>
        <w:t>5,40</w:t>
      </w:r>
    </w:p>
    <w:p>
      <w:r>
        <w:t>8</w:t>
      </w:r>
    </w:p>
    <w:p>
      <w:r>
        <w:t>Đèn neon 0,04 kW</w:t>
      </w:r>
    </w:p>
    <w:p>
      <w:r>
        <w:t>Bộ</w:t>
      </w:r>
    </w:p>
    <w:p>
      <w:r>
        <w:t>30</w:t>
      </w:r>
    </w:p>
    <w:p>
      <w:r>
        <w:t>4,27</w:t>
      </w:r>
    </w:p>
    <w:p>
      <w:r>
        <w:t>4,72</w:t>
      </w:r>
    </w:p>
    <w:p>
      <w:r>
        <w:t>5,40</w:t>
      </w:r>
    </w:p>
    <w:p>
      <w:r>
        <w:t>9</w:t>
      </w:r>
    </w:p>
    <w:p>
      <w:r>
        <w:t>Cặp đựng tài liệu</w:t>
      </w:r>
    </w:p>
    <w:p>
      <w:r>
        <w:t>Cái</w:t>
      </w:r>
    </w:p>
    <w:p>
      <w:r>
        <w:t>24</w:t>
      </w:r>
    </w:p>
    <w:p>
      <w:r>
        <w:t>3,15</w:t>
      </w:r>
    </w:p>
    <w:p>
      <w:r>
        <w:t>3,15</w:t>
      </w:r>
    </w:p>
    <w:p>
      <w:r>
        <w:t>3,15</w:t>
      </w:r>
    </w:p>
    <w:p>
      <w:r>
        <w:t>10</w:t>
      </w:r>
    </w:p>
    <w:p>
      <w:r>
        <w:t>USB (4GB)</w:t>
      </w:r>
    </w:p>
    <w:p>
      <w:r>
        <w:t>Cái</w:t>
      </w:r>
    </w:p>
    <w:p>
      <w:r>
        <w:t>12</w:t>
      </w:r>
    </w:p>
    <w:p>
      <w:r>
        <w:t>3,15</w:t>
      </w:r>
    </w:p>
    <w:p>
      <w:r>
        <w:t>3,15</w:t>
      </w:r>
    </w:p>
    <w:p>
      <w:r>
        <w:t>3,15</w:t>
      </w:r>
    </w:p>
    <w:p>
      <w:r>
        <w:t>11</w:t>
      </w:r>
    </w:p>
    <w:p>
      <w:r>
        <w:t>Điện năng</w:t>
      </w:r>
    </w:p>
    <w:p>
      <w:r>
        <w:t>kW</w:t>
      </w:r>
    </w:p>
    <w:p>
      <w:r>
        <w:t>6,16</w:t>
      </w:r>
    </w:p>
    <w:p>
      <w:r>
        <w:t>6,80</w:t>
      </w:r>
    </w:p>
    <w:p>
      <w:r>
        <w:t>7,78</w:t>
      </w:r>
    </w:p>
    <w:p>
      <w:r>
        <w:t>2.2. Thiết bị</w:t>
      </w:r>
    </w:p>
    <w:p>
      <w:r>
        <w:t>Bảng 26</w:t>
      </w:r>
    </w:p>
    <w:p>
      <w:r>
        <w:t>STT</w:t>
      </w:r>
    </w:p>
    <w:p>
      <w:r>
        <w:t>Danh mục thiết bị</w:t>
      </w:r>
    </w:p>
    <w:p>
      <w:r>
        <w:t>Đơn vị tính</w:t>
      </w:r>
    </w:p>
    <w:p>
      <w:r>
        <w:t>Công suất     (kW/h)</w:t>
      </w:r>
    </w:p>
    <w:p>
      <w:r>
        <w:t>Định mức     (Ca/xã)</w:t>
      </w:r>
    </w:p>
    <w:p>
      <w:r>
        <w:t>1/2.000</w:t>
      </w:r>
    </w:p>
    <w:p>
      <w:r>
        <w:t>1/5.000</w:t>
      </w:r>
    </w:p>
    <w:p>
      <w:r>
        <w:t>1/10.000</w:t>
      </w:r>
    </w:p>
    <w:p>
      <w:r>
        <w:t>1</w:t>
      </w:r>
    </w:p>
    <w:p>
      <w:r>
        <w:t>Máy quét (scan) A0</w:t>
      </w:r>
    </w:p>
    <w:p>
      <w:r>
        <w:t>Cái</w:t>
      </w:r>
    </w:p>
    <w:p>
      <w:r>
        <w:t>2,5</w:t>
      </w:r>
    </w:p>
    <w:p>
      <w:r>
        <w:t>1,80</w:t>
      </w:r>
    </w:p>
    <w:p>
      <w:r>
        <w:t>1,80</w:t>
      </w:r>
    </w:p>
    <w:p>
      <w:r>
        <w:t>1,80</w:t>
      </w:r>
    </w:p>
    <w:p>
      <w:r>
        <w:t>2</w:t>
      </w:r>
    </w:p>
    <w:p>
      <w:r>
        <w:t>Máy vi tính để bàn</w:t>
      </w:r>
    </w:p>
    <w:p>
      <w:r>
        <w:t>Cái</w:t>
      </w:r>
    </w:p>
    <w:p>
      <w:r>
        <w:t>0,4</w:t>
      </w:r>
    </w:p>
    <w:p>
      <w:r>
        <w:t>17,10</w:t>
      </w:r>
    </w:p>
    <w:p>
      <w:r>
        <w:t>18,90</w:t>
      </w:r>
    </w:p>
    <w:p>
      <w:r>
        <w:t>21,60</w:t>
      </w:r>
    </w:p>
    <w:p>
      <w:r>
        <w:t>3</w:t>
      </w:r>
    </w:p>
    <w:p>
      <w:r>
        <w:t>Máy điều hòa nhiệt độ</w:t>
      </w:r>
    </w:p>
    <w:p>
      <w:r>
        <w:t>Cái</w:t>
      </w:r>
    </w:p>
    <w:p>
      <w:r>
        <w:t>2,2</w:t>
      </w:r>
    </w:p>
    <w:p>
      <w:r>
        <w:t>4,28</w:t>
      </w:r>
    </w:p>
    <w:p>
      <w:r>
        <w:t>4,73</w:t>
      </w:r>
    </w:p>
    <w:p>
      <w:r>
        <w:t>5,40</w:t>
      </w:r>
    </w:p>
    <w:p>
      <w:r>
        <w:t>4</w:t>
      </w:r>
    </w:p>
    <w:p>
      <w:r>
        <w:t>Máy in Plotter</w:t>
      </w:r>
    </w:p>
    <w:p>
      <w:r>
        <w:t>Cái</w:t>
      </w:r>
    </w:p>
    <w:p>
      <w:r>
        <w:t>0,4</w:t>
      </w:r>
    </w:p>
    <w:p>
      <w:r>
        <w:t>0,45</w:t>
      </w:r>
    </w:p>
    <w:p>
      <w:r>
        <w:t>0,45</w:t>
      </w:r>
    </w:p>
    <w:p>
      <w:r>
        <w:t>0,45</w:t>
      </w:r>
    </w:p>
    <w:p>
      <w:r>
        <w:t>5</w:t>
      </w:r>
    </w:p>
    <w:p>
      <w:r>
        <w:t>Điện năng</w:t>
      </w:r>
    </w:p>
    <w:p>
      <w:r>
        <w:t>kW</w:t>
      </w:r>
    </w:p>
    <w:p>
      <w:r>
        <w:t>167,40</w:t>
      </w:r>
    </w:p>
    <w:p>
      <w:r>
        <w:t>181,08</w:t>
      </w:r>
    </w:p>
    <w:p>
      <w:r>
        <w:t>201,60</w:t>
      </w:r>
    </w:p>
    <w:p>
      <w:r>
        <w:t>2.3. Vật liệu</w:t>
      </w:r>
    </w:p>
    <w:p>
      <w:r>
        <w:t>Bảng 27</w:t>
      </w:r>
    </w:p>
    <w:p>
      <w:r>
        <w:t>STT</w:t>
      </w:r>
    </w:p>
    <w:p>
      <w:r>
        <w:t>Danh mục vật liệu</w:t>
      </w:r>
    </w:p>
    <w:p>
      <w:r>
        <w:t>Đơn vị tính</w:t>
      </w:r>
    </w:p>
    <w:p>
      <w:r>
        <w:t>Định mức     (Tính cho 1 xã)</w:t>
      </w:r>
    </w:p>
    <w:p>
      <w:r>
        <w:t>1/2000</w:t>
      </w:r>
    </w:p>
    <w:p>
      <w:r>
        <w:t>1/5000</w:t>
      </w:r>
    </w:p>
    <w:p>
      <w:r>
        <w:t>1/10000</w:t>
      </w:r>
    </w:p>
    <w:p>
      <w:r>
        <w:t>1</w:t>
      </w:r>
    </w:p>
    <w:p>
      <w:r>
        <w:t>Mực in Plotter</w:t>
      </w:r>
    </w:p>
    <w:p>
      <w:r>
        <w:t>Hộp</w:t>
      </w:r>
    </w:p>
    <w:p>
      <w:r>
        <w:t>0,05</w:t>
      </w:r>
    </w:p>
    <w:p>
      <w:r>
        <w:t>0,05</w:t>
      </w:r>
    </w:p>
    <w:p>
      <w:r>
        <w:t>0,05</w:t>
      </w:r>
    </w:p>
    <w:p>
      <w:r>
        <w:t>2</w:t>
      </w:r>
    </w:p>
    <w:p>
      <w:r>
        <w:t>Sổ ghi chép</w:t>
      </w:r>
    </w:p>
    <w:p>
      <w:r>
        <w:t>Quyển</w:t>
      </w:r>
    </w:p>
    <w:p>
      <w:r>
        <w:t>0,36</w:t>
      </w:r>
    </w:p>
    <w:p>
      <w:r>
        <w:t>0,36</w:t>
      </w:r>
    </w:p>
    <w:p>
      <w:r>
        <w:t>0,36</w:t>
      </w:r>
    </w:p>
    <w:p>
      <w:r>
        <w:t>3</w:t>
      </w:r>
    </w:p>
    <w:p>
      <w:r>
        <w:t>Cặp 3 dây</w:t>
      </w:r>
    </w:p>
    <w:p>
      <w:r>
        <w:t>Chiếc</w:t>
      </w:r>
    </w:p>
    <w:p>
      <w:r>
        <w:t>0,90</w:t>
      </w:r>
    </w:p>
    <w:p>
      <w:r>
        <w:t>0,90</w:t>
      </w:r>
    </w:p>
    <w:p>
      <w:r>
        <w:t>0,90</w:t>
      </w:r>
    </w:p>
    <w:p>
      <w:r>
        <w:t>4</w:t>
      </w:r>
    </w:p>
    <w:p>
      <w:r>
        <w:t>Giấy in A0</w:t>
      </w:r>
    </w:p>
    <w:p>
      <w:r>
        <w:t>Tờ</w:t>
      </w:r>
    </w:p>
    <w:p>
      <w:r>
        <w:t>4,50</w:t>
      </w:r>
    </w:p>
    <w:p>
      <w:r>
        <w:t>4,50</w:t>
      </w:r>
    </w:p>
    <w:p>
      <w:r>
        <w:t>4,50</w:t>
      </w:r>
    </w:p>
    <w:p>
      <w:r>
        <w:t>Ghi chú   :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(Ktlx) quy định tại Bảng c Phụ lục số 02 kèm theo định mức này.</w:t>
      </w:r>
    </w:p>
    <w:p>
      <w:r>
        <w:t>II. KIỂM KÊ ĐẤT ĐAI VÀ LẬP BẢN ĐỒ HIỆN TRẠNG SỬ DỤNG ĐẤT CẤP HUYỆN</w:t>
      </w:r>
    </w:p>
    <w:p>
      <w:r>
        <w:t>1. Công tác chuẩn bị và thực hiện kiểm kê đất đai cấp huyện</w:t>
      </w:r>
    </w:p>
    <w:p>
      <w:r>
        <w:t>1.1. Dụng cụ</w:t>
      </w:r>
    </w:p>
    <w:p>
      <w:r>
        <w:t>Bảng 28</w:t>
      </w:r>
    </w:p>
    <w:p>
      <w:r>
        <w:t>STT</w:t>
      </w:r>
    </w:p>
    <w:p>
      <w:r>
        <w:t>Danh mục dụng cụ</w:t>
      </w:r>
    </w:p>
    <w:p>
      <w:r>
        <w:t>Đơn vị tính</w:t>
      </w:r>
    </w:p>
    <w:p>
      <w:r>
        <w:t>Thời hạn     (tháng)</w:t>
      </w:r>
    </w:p>
    <w:p>
      <w:r>
        <w:t>Định mức     (Ca/huyện)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Quạt thông gió 0,04 kW</w:t>
      </w:r>
    </w:p>
    <w:p>
      <w:r>
        <w:t>Cái</w:t>
      </w:r>
    </w:p>
    <w:p>
      <w:r>
        <w:t>60</w:t>
      </w:r>
    </w:p>
    <w:p>
      <w:r>
        <w:t>40,75</w:t>
      </w:r>
    </w:p>
    <w:p>
      <w:r>
        <w:t>7</w:t>
      </w:r>
    </w:p>
    <w:p>
      <w:r>
        <w:t>Quạt trần 0,1 kW</w:t>
      </w:r>
    </w:p>
    <w:p>
      <w:r>
        <w:t>Cái</w:t>
      </w:r>
    </w:p>
    <w:p>
      <w:r>
        <w:t>60</w:t>
      </w:r>
    </w:p>
    <w:p>
      <w:r>
        <w:t>40,75</w:t>
      </w:r>
    </w:p>
    <w:p>
      <w:r>
        <w:t>8</w:t>
      </w:r>
    </w:p>
    <w:p>
      <w:r>
        <w:t>Đèn neon 0,04 kW</w:t>
      </w:r>
    </w:p>
    <w:p>
      <w:r>
        <w:t>Bộ</w:t>
      </w:r>
    </w:p>
    <w:p>
      <w:r>
        <w:t>30</w:t>
      </w:r>
    </w:p>
    <w:p>
      <w:r>
        <w:t>171,00</w:t>
      </w:r>
    </w:p>
    <w:p>
      <w:r>
        <w:t>9</w:t>
      </w:r>
    </w:p>
    <w:p>
      <w:r>
        <w:t>Ổ cứng ngoài lưu trữ dữ liệu (1T)</w:t>
      </w:r>
    </w:p>
    <w:p>
      <w:r>
        <w:t>Cái</w:t>
      </w:r>
    </w:p>
    <w:p>
      <w:r>
        <w:t>36</w:t>
      </w:r>
    </w:p>
    <w:p>
      <w:r>
        <w:t>67,00</w:t>
      </w:r>
    </w:p>
    <w:p>
      <w:r>
        <w:t>10</w:t>
      </w:r>
    </w:p>
    <w:p>
      <w:r>
        <w:t>Điện năng</w:t>
      </w:r>
    </w:p>
    <w:p>
      <w:r>
        <w:t>kW</w:t>
      </w:r>
    </w:p>
    <w:p>
      <w:r>
        <w:t>339,76</w:t>
      </w:r>
    </w:p>
    <w:p>
      <w:r>
        <w:t>1.2. Thiết bị</w:t>
      </w:r>
    </w:p>
    <w:p>
      <w:r>
        <w:t>Bảng 29</w:t>
      </w:r>
    </w:p>
    <w:p>
      <w:r>
        <w:t>STT</w:t>
      </w:r>
    </w:p>
    <w:p>
      <w:r>
        <w:t>Danh mục thiết bị</w:t>
      </w:r>
    </w:p>
    <w:p>
      <w:r>
        <w:t>Đơn vị tính</w:t>
      </w:r>
    </w:p>
    <w:p>
      <w:r>
        <w:t>Công suất     (kw/h)</w:t>
      </w:r>
    </w:p>
    <w:p>
      <w:r>
        <w:t>Định mức     (Ca/huyện)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1.3. Vật liệu</w:t>
      </w:r>
    </w:p>
    <w:p>
      <w:r>
        <w:t>Bảng 30</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 MH= Mtbh x [1 + 0,04 x (Kslx - 15)].</w:t>
      </w:r>
    </w:p>
    <w:p>
      <w:r>
        <w:t>2. Lập bản đồ hiện trạng sử dụng đất cấp huyện</w:t>
      </w:r>
    </w:p>
    <w:p>
      <w:r>
        <w:t>2.1. Dụng cụ</w:t>
      </w:r>
    </w:p>
    <w:p>
      <w:r>
        <w:t>Bảng 31</w:t>
      </w:r>
    </w:p>
    <w:p>
      <w:r>
        <w:t>STT</w:t>
      </w:r>
    </w:p>
    <w:p>
      <w:r>
        <w:t>Danh mục dụng cụ</w:t>
      </w:r>
    </w:p>
    <w:p>
      <w:r>
        <w:t>Đơn vị tính</w:t>
      </w:r>
    </w:p>
    <w:p>
      <w:r>
        <w:t>Thời hạn     (tháng)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2.2. Thiết bị</w:t>
      </w:r>
    </w:p>
    <w:p>
      <w:r>
        <w:t>Bảng 32</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33</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(Ktlh) quy định tại Bảng a Phụ lục số 03 kèm theo định mức này và hệ số số lượng đơn vị cấp xã trực thuộc huyện (Ksx) quy định tại Bảng b Phụ lục số 03 kèm theo định mức này.</w:t>
      </w:r>
    </w:p>
    <w:p>
      <w:r>
        <w:t>III. KIỂM KÊ ĐẤT ĐAI VÀ LẬP BẢN ĐỒ HIỆN TRẠNG SỬ DỤNG ĐẤT CẤP TỈNH</w:t>
      </w:r>
    </w:p>
    <w:p>
      <w:r>
        <w:t>1. Công tác chuẩn bị và thực hiện kiểm kê đất đai cấp tỉnh</w:t>
      </w:r>
    </w:p>
    <w:p>
      <w:r>
        <w:t>1.1. Dụng cụ</w:t>
      </w:r>
    </w:p>
    <w:p>
      <w:r>
        <w:t>Bảng 34</w:t>
      </w:r>
    </w:p>
    <w:p>
      <w:r>
        <w:t>STT</w:t>
      </w:r>
    </w:p>
    <w:p>
      <w:r>
        <w:t>Danh mục dụng cụ</w:t>
      </w:r>
    </w:p>
    <w:p>
      <w:r>
        <w:t>Đơn vị tính</w:t>
      </w:r>
    </w:p>
    <w:p>
      <w:r>
        <w:t>Thời hạn     (tháng)</w:t>
      </w:r>
    </w:p>
    <w:p>
      <w:r>
        <w:t>Định mức     (Ca/tỉnh)</w:t>
      </w:r>
    </w:p>
    <w:p>
      <w:r>
        <w:t>1</w:t>
      </w:r>
    </w:p>
    <w:p>
      <w:r>
        <w:t>Bàn làm việc</w:t>
      </w:r>
    </w:p>
    <w:p>
      <w:r>
        <w:t>Cái</w:t>
      </w:r>
    </w:p>
    <w:p>
      <w:r>
        <w:t>60</w:t>
      </w:r>
    </w:p>
    <w:p>
      <w:r>
        <w:t>199,64</w:t>
      </w:r>
    </w:p>
    <w:p>
      <w:r>
        <w:t>2</w:t>
      </w:r>
    </w:p>
    <w:p>
      <w:r>
        <w:t>Ghế văn phòng</w:t>
      </w:r>
    </w:p>
    <w:p>
      <w:r>
        <w:t>Cái</w:t>
      </w:r>
    </w:p>
    <w:p>
      <w:r>
        <w:t>60</w:t>
      </w:r>
    </w:p>
    <w:p>
      <w:r>
        <w:t>199,64</w:t>
      </w:r>
    </w:p>
    <w:p>
      <w:r>
        <w:t>3</w:t>
      </w:r>
    </w:p>
    <w:p>
      <w:r>
        <w:t>Tủ để tài liệu</w:t>
      </w:r>
    </w:p>
    <w:p>
      <w:r>
        <w:t>Cái</w:t>
      </w:r>
    </w:p>
    <w:p>
      <w:r>
        <w:t>60</w:t>
      </w:r>
    </w:p>
    <w:p>
      <w:r>
        <w:t>199,64</w:t>
      </w:r>
    </w:p>
    <w:p>
      <w:r>
        <w:t>4</w:t>
      </w:r>
    </w:p>
    <w:p>
      <w:r>
        <w:t>Ổn áp dùng chung 10A</w:t>
      </w:r>
    </w:p>
    <w:p>
      <w:r>
        <w:t>Cái</w:t>
      </w:r>
    </w:p>
    <w:p>
      <w:r>
        <w:t>60</w:t>
      </w:r>
    </w:p>
    <w:p>
      <w:r>
        <w:t>49,91</w:t>
      </w:r>
    </w:p>
    <w:p>
      <w:r>
        <w:t>5</w:t>
      </w:r>
    </w:p>
    <w:p>
      <w:r>
        <w:t>Lưu điện</w:t>
      </w:r>
    </w:p>
    <w:p>
      <w:r>
        <w:t>Cái</w:t>
      </w:r>
    </w:p>
    <w:p>
      <w:r>
        <w:t>60</w:t>
      </w:r>
    </w:p>
    <w:p>
      <w:r>
        <w:t>189,52</w:t>
      </w:r>
    </w:p>
    <w:p>
      <w:r>
        <w:t>6</w:t>
      </w:r>
    </w:p>
    <w:p>
      <w:r>
        <w:t>Máy hút ẩm 2kW</w:t>
      </w:r>
    </w:p>
    <w:p>
      <w:r>
        <w:t>Cái</w:t>
      </w:r>
    </w:p>
    <w:p>
      <w:r>
        <w:t>60</w:t>
      </w:r>
    </w:p>
    <w:p>
      <w:r>
        <w:t>14,98</w:t>
      </w:r>
    </w:p>
    <w:p>
      <w:r>
        <w:t>7</w:t>
      </w:r>
    </w:p>
    <w:p>
      <w:r>
        <w:t>Máy hút bụi 1,5kW</w:t>
      </w:r>
    </w:p>
    <w:p>
      <w:r>
        <w:t>Cái</w:t>
      </w:r>
    </w:p>
    <w:p>
      <w:r>
        <w:t>60</w:t>
      </w:r>
    </w:p>
    <w:p>
      <w:r>
        <w:t>14,98</w:t>
      </w:r>
    </w:p>
    <w:p>
      <w:r>
        <w:t>8</w:t>
      </w:r>
    </w:p>
    <w:p>
      <w:r>
        <w:t>Quạt thông gió 0,04 kW</w:t>
      </w:r>
    </w:p>
    <w:p>
      <w:r>
        <w:t>Cái</w:t>
      </w:r>
    </w:p>
    <w:p>
      <w:r>
        <w:t>60</w:t>
      </w:r>
    </w:p>
    <w:p>
      <w:r>
        <w:t>49,91</w:t>
      </w:r>
    </w:p>
    <w:p>
      <w:r>
        <w:t>9</w:t>
      </w:r>
    </w:p>
    <w:p>
      <w:r>
        <w:t>Quạt trần 0,1 kW</w:t>
      </w:r>
    </w:p>
    <w:p>
      <w:r>
        <w:t>Cái</w:t>
      </w:r>
    </w:p>
    <w:p>
      <w:r>
        <w:t>60</w:t>
      </w:r>
    </w:p>
    <w:p>
      <w:r>
        <w:t>49,91</w:t>
      </w:r>
    </w:p>
    <w:p>
      <w:r>
        <w:t>10</w:t>
      </w:r>
    </w:p>
    <w:p>
      <w:r>
        <w:t>Đèn neon 0,04 kW</w:t>
      </w:r>
    </w:p>
    <w:p>
      <w:r>
        <w:t>Bộ</w:t>
      </w:r>
    </w:p>
    <w:p>
      <w:r>
        <w:t>30</w:t>
      </w:r>
    </w:p>
    <w:p>
      <w:r>
        <w:t>199,64</w:t>
      </w:r>
    </w:p>
    <w:p>
      <w:r>
        <w:t>11</w:t>
      </w:r>
    </w:p>
    <w:p>
      <w:r>
        <w:t>Máy tính bấm số</w:t>
      </w:r>
    </w:p>
    <w:p>
      <w:r>
        <w:t>Cái</w:t>
      </w:r>
    </w:p>
    <w:p>
      <w:r>
        <w:t>60</w:t>
      </w:r>
    </w:p>
    <w:p>
      <w:r>
        <w:t>17,11</w:t>
      </w:r>
    </w:p>
    <w:p>
      <w:r>
        <w:t>12</w:t>
      </w:r>
    </w:p>
    <w:p>
      <w:r>
        <w:t>Đồng hồ treo tường</w:t>
      </w:r>
    </w:p>
    <w:p>
      <w:r>
        <w:t>Cái</w:t>
      </w:r>
    </w:p>
    <w:p>
      <w:r>
        <w:t>36</w:t>
      </w:r>
    </w:p>
    <w:p>
      <w:r>
        <w:t>99,82</w:t>
      </w:r>
    </w:p>
    <w:p>
      <w:r>
        <w:t>13</w:t>
      </w:r>
    </w:p>
    <w:p>
      <w:r>
        <w:t>Ổ cứng ngoài lưu trữ dữ liệu (2T)</w:t>
      </w:r>
    </w:p>
    <w:p>
      <w:r>
        <w:t>Cái</w:t>
      </w:r>
    </w:p>
    <w:p>
      <w:r>
        <w:t>36</w:t>
      </w:r>
    </w:p>
    <w:p>
      <w:r>
        <w:t>51,34</w:t>
      </w:r>
    </w:p>
    <w:p>
      <w:r>
        <w:t>14</w:t>
      </w:r>
    </w:p>
    <w:p>
      <w:r>
        <w:t>Điện năng</w:t>
      </w:r>
    </w:p>
    <w:p>
      <w:r>
        <w:t>kW</w:t>
      </w:r>
    </w:p>
    <w:p>
      <w:r>
        <w:t>539,03</w:t>
      </w:r>
    </w:p>
    <w:p>
      <w:r>
        <w:t>1.2. Thiết bị</w:t>
      </w:r>
    </w:p>
    <w:p>
      <w:r>
        <w:t>Bảng 35</w:t>
      </w:r>
    </w:p>
    <w:p>
      <w:r>
        <w:t>STT</w:t>
      </w:r>
    </w:p>
    <w:p>
      <w:r>
        <w:t>Danh mục thiết bị</w:t>
      </w:r>
    </w:p>
    <w:p>
      <w:r>
        <w:t>Đơn vị tính</w:t>
      </w:r>
    </w:p>
    <w:p>
      <w:r>
        <w:t>Công suất     (kw/h)</w:t>
      </w:r>
    </w:p>
    <w:p>
      <w:r>
        <w:t>Định mức     (Ca/tỉnh)</w:t>
      </w:r>
    </w:p>
    <w:p>
      <w:r>
        <w:t>1</w:t>
      </w:r>
    </w:p>
    <w:p>
      <w:r>
        <w:t>Máy in khổ A3</w:t>
      </w:r>
    </w:p>
    <w:p>
      <w:r>
        <w:t>Cái</w:t>
      </w:r>
    </w:p>
    <w:p>
      <w:r>
        <w:t>0,50</w:t>
      </w:r>
    </w:p>
    <w:p>
      <w:r>
        <w:t>1,84</w:t>
      </w:r>
    </w:p>
    <w:p>
      <w:r>
        <w:t>2</w:t>
      </w:r>
    </w:p>
    <w:p>
      <w:r>
        <w:t>Máy in khổ A4</w:t>
      </w:r>
    </w:p>
    <w:p>
      <w:r>
        <w:t>Cái</w:t>
      </w:r>
    </w:p>
    <w:p>
      <w:r>
        <w:t>0,50</w:t>
      </w:r>
    </w:p>
    <w:p>
      <w:r>
        <w:t>1,84</w:t>
      </w:r>
    </w:p>
    <w:p>
      <w:r>
        <w:t>3</w:t>
      </w:r>
    </w:p>
    <w:p>
      <w:r>
        <w:t>Máy vi tính để bàn</w:t>
      </w:r>
    </w:p>
    <w:p>
      <w:r>
        <w:t>Cái</w:t>
      </w:r>
    </w:p>
    <w:p>
      <w:r>
        <w:t>0,40</w:t>
      </w:r>
    </w:p>
    <w:p>
      <w:r>
        <w:t>189,52</w:t>
      </w:r>
    </w:p>
    <w:p>
      <w:r>
        <w:t>4</w:t>
      </w:r>
    </w:p>
    <w:p>
      <w:r>
        <w:t>Máy điều hòa nhiệt độ</w:t>
      </w:r>
    </w:p>
    <w:p>
      <w:r>
        <w:t>Cái</w:t>
      </w:r>
    </w:p>
    <w:p>
      <w:r>
        <w:t>2,20</w:t>
      </w:r>
    </w:p>
    <w:p>
      <w:r>
        <w:t>49,91</w:t>
      </w:r>
    </w:p>
    <w:p>
      <w:r>
        <w:t>5</w:t>
      </w:r>
    </w:p>
    <w:p>
      <w:r>
        <w:t>Máy chiếu (Slide)</w:t>
      </w:r>
    </w:p>
    <w:p>
      <w:r>
        <w:t>Cái</w:t>
      </w:r>
    </w:p>
    <w:p>
      <w:r>
        <w:t>0,50</w:t>
      </w:r>
    </w:p>
    <w:p>
      <w:r>
        <w:t>1,84</w:t>
      </w:r>
    </w:p>
    <w:p>
      <w:r>
        <w:t>6</w:t>
      </w:r>
    </w:p>
    <w:p>
      <w:r>
        <w:t>Máy photocopy A3</w:t>
      </w:r>
    </w:p>
    <w:p>
      <w:r>
        <w:t>Cái</w:t>
      </w:r>
    </w:p>
    <w:p>
      <w:r>
        <w:t>1,50</w:t>
      </w:r>
    </w:p>
    <w:p>
      <w:r>
        <w:t>1,84</w:t>
      </w:r>
    </w:p>
    <w:p>
      <w:r>
        <w:t>7</w:t>
      </w:r>
    </w:p>
    <w:p>
      <w:r>
        <w:t>Điện năng</w:t>
      </w:r>
    </w:p>
    <w:p>
      <w:r>
        <w:t>kW</w:t>
      </w:r>
    </w:p>
    <w:p>
      <w:r>
        <w:t>1.514,32</w:t>
      </w:r>
    </w:p>
    <w:p>
      <w:r>
        <w:t>1.3. Vật liệu</w:t>
      </w:r>
    </w:p>
    <w:p>
      <w:r>
        <w:t>Bảng 36</w:t>
      </w:r>
    </w:p>
    <w:p>
      <w:r>
        <w:t>STT</w:t>
      </w:r>
    </w:p>
    <w:p>
      <w:r>
        <w:t>Danh mục vật liệu</w:t>
      </w:r>
    </w:p>
    <w:p>
      <w:r>
        <w:t>Đơn vị tính</w:t>
      </w:r>
    </w:p>
    <w:p>
      <w:r>
        <w:t>Định mức     (Ca/tỉnh)</w:t>
      </w:r>
    </w:p>
    <w:p>
      <w:r>
        <w:t>1</w:t>
      </w:r>
    </w:p>
    <w:p>
      <w:r>
        <w:t>Mực in A3 Laser</w:t>
      </w:r>
    </w:p>
    <w:p>
      <w:r>
        <w:t>Hộp</w:t>
      </w:r>
    </w:p>
    <w:p>
      <w:r>
        <w:t>0,18</w:t>
      </w:r>
    </w:p>
    <w:p>
      <w:r>
        <w:t>2</w:t>
      </w:r>
    </w:p>
    <w:p>
      <w:r>
        <w:t>Mực in A4 Laser</w:t>
      </w:r>
    </w:p>
    <w:p>
      <w:r>
        <w:t>Hộp</w:t>
      </w:r>
    </w:p>
    <w:p>
      <w:r>
        <w:t>0,46</w:t>
      </w:r>
    </w:p>
    <w:p>
      <w:r>
        <w:t>3</w:t>
      </w:r>
    </w:p>
    <w:p>
      <w:r>
        <w:t>Mực photocopy</w:t>
      </w:r>
    </w:p>
    <w:p>
      <w:r>
        <w:t>Hộp</w:t>
      </w:r>
    </w:p>
    <w:p>
      <w:r>
        <w:t>0,14</w:t>
      </w:r>
    </w:p>
    <w:p>
      <w:r>
        <w:t>4</w:t>
      </w:r>
    </w:p>
    <w:p>
      <w:r>
        <w:t>Sổ ghi chép</w:t>
      </w:r>
    </w:p>
    <w:p>
      <w:r>
        <w:t>Quyển</w:t>
      </w:r>
    </w:p>
    <w:p>
      <w:r>
        <w:t>1,84</w:t>
      </w:r>
    </w:p>
    <w:p>
      <w:r>
        <w:t>5</w:t>
      </w:r>
    </w:p>
    <w:p>
      <w:r>
        <w:t>Cặp 3 dây</w:t>
      </w:r>
    </w:p>
    <w:p>
      <w:r>
        <w:t>Chiếc</w:t>
      </w:r>
    </w:p>
    <w:p>
      <w:r>
        <w:t>4,60</w:t>
      </w:r>
    </w:p>
    <w:p>
      <w:r>
        <w:t>6</w:t>
      </w:r>
    </w:p>
    <w:p>
      <w:r>
        <w:t>Giấy A4</w:t>
      </w:r>
    </w:p>
    <w:p>
      <w:r>
        <w:t>Ram</w:t>
      </w:r>
    </w:p>
    <w:p>
      <w:r>
        <w:t>0,92</w:t>
      </w:r>
    </w:p>
    <w:p>
      <w:r>
        <w:t>7</w:t>
      </w:r>
    </w:p>
    <w:p>
      <w:r>
        <w:t>Giấy A3</w:t>
      </w:r>
    </w:p>
    <w:p>
      <w:r>
        <w:t>Ram</w:t>
      </w:r>
    </w:p>
    <w:p>
      <w:r>
        <w:t>0,18</w:t>
      </w:r>
    </w:p>
    <w:p>
      <w:r>
        <w:t>Ghi chú:</w:t>
      </w:r>
    </w:p>
    <w:p>
      <w:r>
        <w:t>Phân bổ dụng cụ, thiết bị, vật liệu theo nội dung công việc chỉ tính cho công việc có các đơn vị tính là cho Bộ/tỉnh, không thực hiện phân bổ cho các công việc có đơn vị tính “Bộ/xã” và “Thửa/tỉnh”.</w:t>
      </w:r>
    </w:p>
    <w:p>
      <w:r>
        <w:t>2. Lập bản đồ hiện trạng sử dụng đất cấp tỉnh</w:t>
      </w:r>
    </w:p>
    <w:p>
      <w:r>
        <w:t>2.1. Dụng cụ</w:t>
      </w:r>
    </w:p>
    <w:p>
      <w:r>
        <w:t>Bảng 37</w:t>
      </w:r>
    </w:p>
    <w:p>
      <w:r>
        <w:t>STT</w:t>
      </w:r>
    </w:p>
    <w:p>
      <w:r>
        <w:t>Danh mục dụng cụ</w:t>
      </w:r>
    </w:p>
    <w:p>
      <w:r>
        <w:t>Đơn vị tính</w:t>
      </w:r>
    </w:p>
    <w:p>
      <w:r>
        <w:t>Thời hạn     (tháng)</w:t>
      </w:r>
    </w:p>
    <w:p>
      <w:r>
        <w:t>Định mức     (Ca/tỉnh)</w:t>
      </w:r>
    </w:p>
    <w:p>
      <w:r>
        <w:t>1/100000</w:t>
      </w:r>
    </w:p>
    <w:p>
      <w:r>
        <w:t>1</w:t>
      </w:r>
    </w:p>
    <w:p>
      <w:r>
        <w:t>Bàn làm việc</w:t>
      </w:r>
    </w:p>
    <w:p>
      <w:r>
        <w:t>Cái</w:t>
      </w:r>
    </w:p>
    <w:p>
      <w:r>
        <w:t>60</w:t>
      </w:r>
    </w:p>
    <w:p>
      <w:r>
        <w:t>175,00</w:t>
      </w:r>
    </w:p>
    <w:p>
      <w:r>
        <w:t>2</w:t>
      </w:r>
    </w:p>
    <w:p>
      <w:r>
        <w:t>Ghế văn phòng</w:t>
      </w:r>
    </w:p>
    <w:p>
      <w:r>
        <w:t>Cái</w:t>
      </w:r>
    </w:p>
    <w:p>
      <w:r>
        <w:t>60</w:t>
      </w:r>
    </w:p>
    <w:p>
      <w:r>
        <w:t>175,00</w:t>
      </w:r>
    </w:p>
    <w:p>
      <w:r>
        <w:t>3</w:t>
      </w:r>
    </w:p>
    <w:p>
      <w:r>
        <w:t>Giá để tài liệu</w:t>
      </w:r>
    </w:p>
    <w:p>
      <w:r>
        <w:t>Cái</w:t>
      </w:r>
    </w:p>
    <w:p>
      <w:r>
        <w:t>60</w:t>
      </w:r>
    </w:p>
    <w:p>
      <w:r>
        <w:t>175,00</w:t>
      </w:r>
    </w:p>
    <w:p>
      <w:r>
        <w:t>4</w:t>
      </w:r>
    </w:p>
    <w:p>
      <w:r>
        <w:t>Ổn áp dùng chung 10A</w:t>
      </w:r>
    </w:p>
    <w:p>
      <w:r>
        <w:t>Cái</w:t>
      </w:r>
    </w:p>
    <w:p>
      <w:r>
        <w:t>60</w:t>
      </w:r>
    </w:p>
    <w:p>
      <w:r>
        <w:t>43,75</w:t>
      </w:r>
    </w:p>
    <w:p>
      <w:r>
        <w:t>5</w:t>
      </w:r>
    </w:p>
    <w:p>
      <w:r>
        <w:t>Lưu điện</w:t>
      </w:r>
    </w:p>
    <w:p>
      <w:r>
        <w:t>Cái</w:t>
      </w:r>
    </w:p>
    <w:p>
      <w:r>
        <w:t>60</w:t>
      </w:r>
    </w:p>
    <w:p>
      <w:r>
        <w:t>175,00</w:t>
      </w:r>
    </w:p>
    <w:p>
      <w:r>
        <w:t>7</w:t>
      </w:r>
    </w:p>
    <w:p>
      <w:r>
        <w:t>Quạt thông gió 0,04 kW</w:t>
      </w:r>
    </w:p>
    <w:p>
      <w:r>
        <w:t>Cái</w:t>
      </w:r>
    </w:p>
    <w:p>
      <w:r>
        <w:t>60</w:t>
      </w:r>
    </w:p>
    <w:p>
      <w:r>
        <w:t>43,75</w:t>
      </w:r>
    </w:p>
    <w:p>
      <w:r>
        <w:t>8</w:t>
      </w:r>
    </w:p>
    <w:p>
      <w:r>
        <w:t>Quạt trần 0,1 kW</w:t>
      </w:r>
    </w:p>
    <w:p>
      <w:r>
        <w:t>Cái</w:t>
      </w:r>
    </w:p>
    <w:p>
      <w:r>
        <w:t>60</w:t>
      </w:r>
    </w:p>
    <w:p>
      <w:r>
        <w:t>43,75</w:t>
      </w:r>
    </w:p>
    <w:p>
      <w:r>
        <w:t>9</w:t>
      </w:r>
    </w:p>
    <w:p>
      <w:r>
        <w:t>Đèn neon 0,04kW</w:t>
      </w:r>
    </w:p>
    <w:p>
      <w:r>
        <w:t>Bộ</w:t>
      </w:r>
    </w:p>
    <w:p>
      <w:r>
        <w:t>30</w:t>
      </w:r>
    </w:p>
    <w:p>
      <w:r>
        <w:t>175,00</w:t>
      </w:r>
    </w:p>
    <w:p>
      <w:r>
        <w:t>10</w:t>
      </w:r>
    </w:p>
    <w:p>
      <w:r>
        <w:t>Hòm đựng tài liệu</w:t>
      </w:r>
    </w:p>
    <w:p>
      <w:r>
        <w:t>Cái</w:t>
      </w:r>
    </w:p>
    <w:p>
      <w:r>
        <w:t>60</w:t>
      </w:r>
    </w:p>
    <w:p>
      <w:r>
        <w:t>6,25</w:t>
      </w:r>
    </w:p>
    <w:p>
      <w:r>
        <w:t>11</w:t>
      </w:r>
    </w:p>
    <w:p>
      <w:r>
        <w:t>Cặp đựng tài liệu</w:t>
      </w:r>
    </w:p>
    <w:p>
      <w:r>
        <w:t>Cái</w:t>
      </w:r>
    </w:p>
    <w:p>
      <w:r>
        <w:t>24</w:t>
      </w:r>
    </w:p>
    <w:p>
      <w:r>
        <w:t>6,25</w:t>
      </w:r>
    </w:p>
    <w:p>
      <w:r>
        <w:t>12</w:t>
      </w:r>
    </w:p>
    <w:p>
      <w:r>
        <w:t>Ống đựng bản đồ</w:t>
      </w:r>
    </w:p>
    <w:p>
      <w:r>
        <w:t>Cái</w:t>
      </w:r>
    </w:p>
    <w:p>
      <w:r>
        <w:t>12</w:t>
      </w:r>
    </w:p>
    <w:p>
      <w:r>
        <w:t>3,13</w:t>
      </w:r>
    </w:p>
    <w:p>
      <w:r>
        <w:t>13</w:t>
      </w:r>
    </w:p>
    <w:p>
      <w:r>
        <w:t>Ổ cứng ngoài lưu trữ dữ liệu (2T)</w:t>
      </w:r>
    </w:p>
    <w:p>
      <w:r>
        <w:t>Cái</w:t>
      </w:r>
    </w:p>
    <w:p>
      <w:r>
        <w:t>36</w:t>
      </w:r>
    </w:p>
    <w:p>
      <w:r>
        <w:t>78,75</w:t>
      </w:r>
    </w:p>
    <w:p>
      <w:r>
        <w:t>14</w:t>
      </w:r>
    </w:p>
    <w:p>
      <w:r>
        <w:t>Điện năng</w:t>
      </w:r>
    </w:p>
    <w:p>
      <w:r>
        <w:t>kW</w:t>
      </w:r>
    </w:p>
    <w:p>
      <w:r>
        <w:t>350,00</w:t>
      </w:r>
    </w:p>
    <w:p>
      <w:r>
        <w:t>2.2. Thiết bị</w:t>
      </w:r>
    </w:p>
    <w:p>
      <w:r>
        <w:t>Bảng 38</w:t>
      </w:r>
    </w:p>
    <w:p>
      <w:r>
        <w:t>STT</w:t>
      </w:r>
    </w:p>
    <w:p>
      <w:r>
        <w:t>Danh mục thiết bị</w:t>
      </w:r>
    </w:p>
    <w:p>
      <w:r>
        <w:t>Đơn vị tính</w:t>
      </w:r>
    </w:p>
    <w:p>
      <w:r>
        <w:t>Công suất     (kW/h)</w:t>
      </w:r>
    </w:p>
    <w:p>
      <w:r>
        <w:t>Định mức     (Ca/tỉnh)</w:t>
      </w:r>
    </w:p>
    <w:p>
      <w:r>
        <w:t>1/100000</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2.3.    Vật liệu</w:t>
      </w:r>
    </w:p>
    <w:p>
      <w:r>
        <w:t>Bảng 39</w:t>
      </w:r>
    </w:p>
    <w:p>
      <w:r>
        <w:t>STT</w:t>
      </w:r>
    </w:p>
    <w:p>
      <w:r>
        <w:t>Danh mục vật liệu</w:t>
      </w:r>
    </w:p>
    <w:p>
      <w:r>
        <w:t>Đơn vị tính</w:t>
      </w:r>
    </w:p>
    <w:p>
      <w:r>
        <w:t>Định mức     (Ca/tỉnh)</w:t>
      </w:r>
    </w:p>
    <w:p>
      <w:r>
        <w:t>1/100000</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PHỤ LỤC SỐ 02:</w:t>
      </w:r>
    </w:p>
    <w:p>
      <w:r>
        <w:t>HỆ SỐ QUY MÔ DIỆN TÍCH, HỆ SỐ ĐIỀU CHỈNH KHU VỰC VÀ HỆ SỐ TỶ LỆ BẢN ĐỒ Ở CẤP XÃ</w:t>
      </w:r>
    </w:p>
    <w:p>
      <w:r>
        <w:t>(Kèm theo Định mức kinh tế - kỹ thuật để lập dự toán phục vụ công tác định giá đất; thống kê, kiểm kê đất đai và lập bản đồ hiện trạng sử dụng đất trên địa bàn tỉnh Lai Châu ban hành kèm theo Quyết định số     /2025/QĐ-UBND ngày….tháng….năm 2025 của UBND tỉnh Lai Châu)</w:t>
      </w:r>
    </w:p>
    <w:p>
      <w:r>
        <w:t>a) Hệ số quy mô diện tích cấp xã (Kdtx)</w:t>
      </w:r>
    </w:p>
    <w:p>
      <w:r>
        <w:t>STT</w:t>
      </w:r>
    </w:p>
    <w:p>
      <w:r>
        <w:t>Diện tích tự nhiên (ha)</w:t>
      </w:r>
    </w:p>
    <w:p>
      <w:r>
        <w:t>Hệ số (Kdtx)</w:t>
      </w:r>
    </w:p>
    <w:p>
      <w:r>
        <w:t>Công thức tính</w:t>
      </w:r>
    </w:p>
    <w:p>
      <w:r>
        <w:t>1</w:t>
      </w:r>
    </w:p>
    <w:p>
      <w:r>
        <w:t>≤100 - 1.000</w:t>
      </w:r>
    </w:p>
    <w:p>
      <w:r>
        <w:t>0,5 - 1,00</w:t>
      </w:r>
    </w:p>
    <w:p>
      <w:r>
        <w:t>Hệ số của xã cần tính = 0,5+((1,0-0,5)/(1.000- 100)) x (diện tích của xã cần tính -100)</w:t>
      </w:r>
    </w:p>
    <w:p>
      <w:r>
        <w:t>2</w:t>
      </w:r>
    </w:p>
    <w:p>
      <w:r>
        <w:t>&gt;1.000 - 2.000</w:t>
      </w:r>
    </w:p>
    <w:p>
      <w:r>
        <w:t>1,01 - 1,10</w:t>
      </w:r>
    </w:p>
    <w:p>
      <w:r>
        <w:t>Hệ số của xã cần tính = 1,01+((1,1- 1,01)/(2.000- 1.000)) x (diện tích của xã cần tính -1000)</w:t>
      </w:r>
    </w:p>
    <w:p>
      <w:r>
        <w:t>3</w:t>
      </w:r>
    </w:p>
    <w:p>
      <w:r>
        <w:t>&gt;2.000 - 5.000</w:t>
      </w:r>
    </w:p>
    <w:p>
      <w:r>
        <w:t>1,11 - 1,20</w:t>
      </w:r>
    </w:p>
    <w:p>
      <w:r>
        <w:t>Hệ số của xã cần tính =1,11+((1,2-1,11)/(5.000- 2.000)) x (diện tích của xã cần tính - 2.000)</w:t>
      </w:r>
    </w:p>
    <w:p>
      <w:r>
        <w:t>4</w:t>
      </w:r>
    </w:p>
    <w:p>
      <w:r>
        <w:t>&gt;5.000 - 10.000</w:t>
      </w:r>
    </w:p>
    <w:p>
      <w:r>
        <w:t>1,21 - 1,30</w:t>
      </w:r>
    </w:p>
    <w:p>
      <w:r>
        <w:t>Hệ số của xã cần tính =1,21+((1,3-1,21)/(10.000- 5.000)) x (diện tích của xã cần tính - 5.000)</w:t>
      </w:r>
    </w:p>
    <w:p>
      <w:r>
        <w:t>5</w:t>
      </w:r>
    </w:p>
    <w:p>
      <w:r>
        <w:t>&gt;10.000 - 150.000</w:t>
      </w:r>
    </w:p>
    <w:p>
      <w:r>
        <w:t>1,31 - 1,40</w:t>
      </w:r>
    </w:p>
    <w:p>
      <w:r>
        <w:t>Hệ số của xã cần tính =1,31+((1,4-1,31)/(150.000- 10.000)) x (diện tích của xã cần tính -10.000)</w:t>
      </w:r>
    </w:p>
    <w:p>
      <w:r>
        <w:t>b) Hệ số điều chỉnh khu vực (Kkv)</w:t>
      </w:r>
    </w:p>
    <w:p>
      <w:r>
        <w:t>STT</w:t>
      </w:r>
    </w:p>
    <w:p>
      <w:r>
        <w:t>Khu vực</w:t>
      </w:r>
    </w:p>
    <w:p>
      <w:r>
        <w:t>Hệ số (Kkv)</w:t>
      </w:r>
    </w:p>
    <w:p>
      <w:r>
        <w:t>1</w:t>
      </w:r>
    </w:p>
    <w:p>
      <w:r>
        <w:t>Các xã trên địa bàn tỉnh Lai Châu trừ các xã tại thành phố Lai Châu</w:t>
      </w:r>
    </w:p>
    <w:p>
      <w:r>
        <w:t>1,0</w:t>
      </w:r>
    </w:p>
    <w:p>
      <w:r>
        <w:t>2</w:t>
      </w:r>
    </w:p>
    <w:p>
      <w:r>
        <w:t>Thị trấn và các xã tại thành phố Lai Châu</w:t>
      </w:r>
    </w:p>
    <w:p>
      <w:r>
        <w:t>1,10</w:t>
      </w:r>
    </w:p>
    <w:p>
      <w:r>
        <w:t>3</w:t>
      </w:r>
    </w:p>
    <w:p>
      <w:r>
        <w:t>Các phường thuộc thành phố Lai Châu</w:t>
      </w:r>
    </w:p>
    <w:p>
      <w:r>
        <w:t>1,20</w:t>
      </w:r>
    </w:p>
    <w:p>
      <w:r>
        <w:t>c) Hệ số tỷ lệ bản đồ cấp xã (Ktlx)</w:t>
      </w:r>
    </w:p>
    <w:p>
      <w:r>
        <w:t>STT</w:t>
      </w:r>
    </w:p>
    <w:p>
      <w:r>
        <w:t>Tỷ lệ bản đồ</w:t>
      </w:r>
    </w:p>
    <w:p>
      <w:r>
        <w:t>Diện tích tự nhiên (ha)</w:t>
      </w:r>
    </w:p>
    <w:p>
      <w:r>
        <w:t>Ktlx</w:t>
      </w:r>
    </w:p>
    <w:p>
      <w:r>
        <w:t>Công thức tính</w:t>
      </w:r>
    </w:p>
    <w:p>
      <w:r>
        <w:t>1</w:t>
      </w:r>
    </w:p>
    <w:p>
      <w:r>
        <w:t>1/1000</w:t>
      </w:r>
    </w:p>
    <w:p>
      <w:r>
        <w:t>≤ 100</w:t>
      </w:r>
    </w:p>
    <w:p>
      <w:r>
        <w:t>1</w:t>
      </w:r>
    </w:p>
    <w:p>
      <w:r>
        <w:t>Hệ số của xã cần tính =1,0</w:t>
      </w:r>
    </w:p>
    <w:p>
      <w:r>
        <w:t>&gt;100 - 120</w:t>
      </w:r>
    </w:p>
    <w:p>
      <w:r>
        <w:t>1,01 - 1,15</w:t>
      </w:r>
    </w:p>
    <w:p>
      <w:r>
        <w:t>Ktlx của xã cần tính =1,01+((1,15-1,01) /(120-100)) x (diện tích của xã cần tính -100)</w:t>
      </w:r>
    </w:p>
    <w:p>
      <w:r>
        <w:t>2</w:t>
      </w:r>
    </w:p>
    <w:p>
      <w:r>
        <w:t>1/2.000</w:t>
      </w:r>
    </w:p>
    <w:p>
      <w:r>
        <w:t>&gt;120 - 300</w:t>
      </w:r>
    </w:p>
    <w:p>
      <w:r>
        <w:t>0,95 - 1,00</w:t>
      </w:r>
    </w:p>
    <w:p>
      <w:r>
        <w:t>Ktlx của xã cần tính = 0,95+((1,0-0,95) /(300-120)) x (diện tích của xã cần tính-120)</w:t>
      </w:r>
    </w:p>
    <w:p>
      <w:r>
        <w:t>&gt;300 - 400</w:t>
      </w:r>
    </w:p>
    <w:p>
      <w:r>
        <w:t>1,01 - 1,15</w:t>
      </w:r>
    </w:p>
    <w:p>
      <w:r>
        <w:t>Ktlx của xã cần tính =1,01+((1,15-1,01) /(400-300)) x (diện tích của xã cần tính -300)</w:t>
      </w:r>
    </w:p>
    <w:p>
      <w:r>
        <w:t>&gt;400 - 500</w:t>
      </w:r>
    </w:p>
    <w:p>
      <w:r>
        <w:t>1,16 - 1,25</w:t>
      </w:r>
    </w:p>
    <w:p>
      <w:r>
        <w:t>Ktlx của xã cần tính =1,16+((1,25-1,16) /(500-400)) x (diện tích của xã cần tính -400)</w:t>
      </w:r>
    </w:p>
    <w:p>
      <w:r>
        <w:t>3</w:t>
      </w:r>
    </w:p>
    <w:p>
      <w:r>
        <w:t>1/5.000</w:t>
      </w:r>
    </w:p>
    <w:p>
      <w:r>
        <w:t>&gt;500 - 1.000</w:t>
      </w:r>
    </w:p>
    <w:p>
      <w:r>
        <w:t>0,95 - 1,00</w:t>
      </w:r>
    </w:p>
    <w:p>
      <w:r>
        <w:t>Ktlx của xã cần tính =0,95+((1,0-0,95) /(1.000-500)) x (diện tích của xã cần tính -500)</w:t>
      </w:r>
    </w:p>
    <w:p>
      <w:r>
        <w:t>&gt;1.000 - 2.000</w:t>
      </w:r>
    </w:p>
    <w:p>
      <w:r>
        <w:t>1,01 - 1,15</w:t>
      </w:r>
    </w:p>
    <w:p>
      <w:r>
        <w:t>Ktlx của xã cần tính =1,01+((1,15-1,01) /(2.000- 1.000)) x (diện tích của xã cần tính-1.000)</w:t>
      </w:r>
    </w:p>
    <w:p>
      <w:r>
        <w:t>&gt;2.000 - 3.000</w:t>
      </w:r>
    </w:p>
    <w:p>
      <w:r>
        <w:t>1,16 - 1,25</w:t>
      </w:r>
    </w:p>
    <w:p>
      <w:r>
        <w:t>Ktlx của xã cần tính =1,16+((1,25-1,16) /(3.000- 2.000)) x (diện tích của xã cần tính -2.000)</w:t>
      </w:r>
    </w:p>
    <w:p>
      <w:r>
        <w:t>4</w:t>
      </w:r>
    </w:p>
    <w:p>
      <w:r>
        <w:t>1/10.000</w:t>
      </w:r>
    </w:p>
    <w:p>
      <w:r>
        <w:t>&gt;3.000 - 5.000</w:t>
      </w:r>
    </w:p>
    <w:p>
      <w:r>
        <w:t>0,95 - 1,00</w:t>
      </w:r>
    </w:p>
    <w:p>
      <w:r>
        <w:t>Ktlx của xã cần tính =0,95+((1,0-0,95)/(5.000- 3.000)) x (diện tích của xã cần tính -3.000)</w:t>
      </w:r>
    </w:p>
    <w:p>
      <w:r>
        <w:t>&gt;5.000 - 20.000</w:t>
      </w:r>
    </w:p>
    <w:p>
      <w:r>
        <w:t>1,01 - 1,15</w:t>
      </w:r>
    </w:p>
    <w:p>
      <w:r>
        <w:t>Ktlx của xã cần tính =1,01+((1,15-1,01) /(20,000- 5.000)) x (diện tích của xã cần tính -5.000)</w:t>
      </w:r>
    </w:p>
    <w:p>
      <w:r>
        <w:t>&gt;20.000 - 50.000</w:t>
      </w:r>
    </w:p>
    <w:p>
      <w:r>
        <w:t>1,16 - 1,25</w:t>
      </w:r>
    </w:p>
    <w:p>
      <w:r>
        <w:t>Ktlx của xã cần tính =1,16+((1,25-1,16) /(50.000- 20.000)) x (diện tích của xã cần tính - 20.000)</w:t>
      </w:r>
    </w:p>
    <w:p>
      <w:r>
        <w:t>&gt; 50.000 - 150.000</w:t>
      </w:r>
    </w:p>
    <w:p>
      <w:r>
        <w:t>1,26- 1,35</w:t>
      </w:r>
    </w:p>
    <w:p>
      <w:r>
        <w:t>Ktlx của xã cần tính =1,26+((1,35-1,26) /(150.000- 50.000)) x (diện tích của xã cần tính - 50.000)</w:t>
      </w:r>
    </w:p>
    <w:p>
      <w:r>
        <w:t>PHỤ LỤC SỐ 03:</w:t>
      </w:r>
    </w:p>
    <w:p>
      <w:r>
        <w:t>HỆ SỐ SỐ LƯỢNG ĐƠN VỊ CẤP XÃ TRỰC THUỘC HUYỆN VÀ HỆ SỐ TỶ LỆ BẢN ĐỒ CẤP HUYỆN</w:t>
      </w:r>
    </w:p>
    <w:p>
      <w:r>
        <w:t>(Kèm theo Định mức kinh tế - kỹ thuật để lập dự toán phục vụ công tác định giá đất; thống kê, kiểm kê đất đai và lập bản đồ hiện trạng sử dụng đất trên địa bàn tỉnh Lai Châu ban hành kèm theo Quyết định số …../2025/QĐ-UBND ngày….tháng….năm 2025 của UBND tỉnh Lai Châu)</w:t>
      </w:r>
    </w:p>
    <w:p>
      <w:r>
        <w:t>a) Hệ số tỷ lệ bản đồ cấp huyện (Ktlh)</w:t>
      </w:r>
    </w:p>
    <w:p>
      <w:r>
        <w:t>STT</w:t>
      </w:r>
    </w:p>
    <w:p>
      <w:r>
        <w:t>Tỷ lệ bản đồ</w:t>
      </w:r>
    </w:p>
    <w:p>
      <w:r>
        <w:t>Diện tích tự nhiên (ha)</w:t>
      </w:r>
    </w:p>
    <w:p>
      <w:r>
        <w:t>Ktlh</w:t>
      </w:r>
    </w:p>
    <w:p>
      <w:r>
        <w:t>Công thức tính</w:t>
      </w:r>
    </w:p>
    <w:p>
      <w:r>
        <w:t>1</w:t>
      </w:r>
    </w:p>
    <w:p>
      <w:r>
        <w:t>1/5000</w:t>
      </w:r>
    </w:p>
    <w:p>
      <w:r>
        <w:t>≤ 2.000</w:t>
      </w:r>
    </w:p>
    <w:p>
      <w:r>
        <w:t>1</w:t>
      </w:r>
    </w:p>
    <w:p>
      <w:r>
        <w:t>Hệ số Ktlh của huyện cần tính =1,0</w:t>
      </w:r>
    </w:p>
    <w:p>
      <w:r>
        <w:t>&gt; 2.000 - 3.000</w:t>
      </w:r>
    </w:p>
    <w:p>
      <w:r>
        <w:t>1,01 - 1,15</w:t>
      </w:r>
    </w:p>
    <w:p>
      <w:r>
        <w:t>Ktlh của huyện cần tính =1,01+((1,15-1,01)/(3.000- 2.000)) x (diện tích của huyện cần tính -2.000)</w:t>
      </w:r>
    </w:p>
    <w:p>
      <w:r>
        <w:t>2</w:t>
      </w:r>
    </w:p>
    <w:p>
      <w:r>
        <w:t>1/10000</w:t>
      </w:r>
    </w:p>
    <w:p>
      <w:r>
        <w:t>3.000 - 7.000</w:t>
      </w:r>
    </w:p>
    <w:p>
      <w:r>
        <w:t>0,95 - 1,00</w:t>
      </w:r>
    </w:p>
    <w:p>
      <w:r>
        <w:t>Ktlh của huyện cần tính =0,95+((1,0-0,95)/(7.000- 3.000)) x (diện tích của huyện cần tính -3.000)</w:t>
      </w:r>
    </w:p>
    <w:p>
      <w:r>
        <w:t>&gt; 7.000 - 10.000</w:t>
      </w:r>
    </w:p>
    <w:p>
      <w:r>
        <w:t>1,01 - 1,15</w:t>
      </w:r>
    </w:p>
    <w:p>
      <w:r>
        <w:t>Ktlh của huyện cần tính =1,01+((1,15- 1,01)/(10.000- 7.000)) x (diện tích của huyện cần tính -7.000)</w:t>
      </w:r>
    </w:p>
    <w:p>
      <w:r>
        <w:t>10.000 - 12.000</w:t>
      </w:r>
    </w:p>
    <w:p>
      <w:r>
        <w:t>1,16 - 1,25</w:t>
      </w:r>
    </w:p>
    <w:p>
      <w:r>
        <w:t>Ktlh của huyện cần tính =1,16+((1,25- 1,16)/(12.000- 10.000)) x (diện tích của xã cần tính -10.000)</w:t>
      </w:r>
    </w:p>
    <w:p>
      <w:r>
        <w:t>3</w:t>
      </w:r>
    </w:p>
    <w:p>
      <w:r>
        <w:t>1/25000</w:t>
      </w:r>
    </w:p>
    <w:p>
      <w:r>
        <w:t>&gt; 12.000 - 20.000</w:t>
      </w:r>
    </w:p>
    <w:p>
      <w:r>
        <w:t>0,95 - 1,00</w:t>
      </w:r>
    </w:p>
    <w:p>
      <w:r>
        <w:t>Ktlh của huyện cần tính =0,95+((1,0-0,95)/(20.000- 12.000)) x (diện tích của xã cần tính -12.000)</w:t>
      </w:r>
    </w:p>
    <w:p>
      <w:r>
        <w:t>&gt; 20.000 - 50.000</w:t>
      </w:r>
    </w:p>
    <w:p>
      <w:r>
        <w:t>1,01 - 1,15</w:t>
      </w:r>
    </w:p>
    <w:p>
      <w:r>
        <w:t>Ktlh của huyện cần tính =1,01+((1,15- 1,01)/(50.000- 20.000)) x (diện tích của xã cần tính -20.000)</w:t>
      </w:r>
    </w:p>
    <w:p>
      <w:r>
        <w:t>50.000 - 100.000</w:t>
      </w:r>
    </w:p>
    <w:p>
      <w:r>
        <w:t>1,16 - 1,25</w:t>
      </w:r>
    </w:p>
    <w:p>
      <w:r>
        <w:t>Ktlh của huyện cần tính =1,16+((1,25-1,16) /(100.000- 50.000)) x (diện tích của xã cần tính - 50.000)</w:t>
      </w:r>
    </w:p>
    <w:p>
      <w:r>
        <w:t>100.000 - 350.000</w:t>
      </w:r>
    </w:p>
    <w:p>
      <w:r>
        <w:t>1,26-1,35</w:t>
      </w:r>
    </w:p>
    <w:p>
      <w:r>
        <w:t>Ktlh của huyện cần tính =1,26+((1,35 - 1,26)/(350.000- 100.000)) x (diện tích của xã cần tính -100.000)</w:t>
      </w:r>
    </w:p>
    <w:p>
      <w:r>
        <w:t>b) Hệ số số lượng đơn vị cấp xã trực thuộc huyện (Ksx)</w:t>
      </w:r>
    </w:p>
    <w:p>
      <w:r>
        <w:t>STT</w:t>
      </w:r>
    </w:p>
    <w:p>
      <w:r>
        <w:t>Số lượng đơn vị cấp xã trực thuộc huyện</w:t>
      </w:r>
    </w:p>
    <w:p>
      <w:r>
        <w:t>Ksx</w:t>
      </w:r>
    </w:p>
    <w:p>
      <w:r>
        <w:t>Hệ số ( Ksx) cụ thể được xác định bằng công thức tính nội suy</w:t>
      </w:r>
    </w:p>
    <w:p>
      <w:r>
        <w:t>1</w:t>
      </w:r>
    </w:p>
    <w:p>
      <w:r>
        <w:t>15</w:t>
      </w:r>
    </w:p>
    <w:p>
      <w:r>
        <w:t>1</w:t>
      </w:r>
    </w:p>
    <w:p>
      <w:r>
        <w:t>Ksx của huyện cần tính =1,0; Trường hợp số xã của huyện nhỏ hơn 15 xã thì tính công thức =1+(0,04 x (Số xã của huyện cần tính -15))</w:t>
      </w:r>
    </w:p>
    <w:p>
      <w:r>
        <w:t>2</w:t>
      </w:r>
    </w:p>
    <w:p>
      <w:r>
        <w:t>16 - 25</w:t>
      </w:r>
    </w:p>
    <w:p>
      <w:r>
        <w:t>1,01 - 1,06</w:t>
      </w:r>
    </w:p>
    <w:p>
      <w:r>
        <w:t>Ksx của huyện cần tính =1,01+((1,06-1,01)/(20- 16)) x (Số xã của huyện cần tính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