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17/2025/QĐ-UBND quy định trường hợp người có nhà ở thuộc sở hữu của mình nhưng cách xa địa điểm làm việc được hưởng chính sách hỗ trợ về nhà ở xã hội trên địa bàn tỉnh Cà Mau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CÀ MAU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17/2025/QĐ-UBND</w:t>
      </w:r>
    </w:p>
    <w:p>
      <w:r>
        <w:t>Cà Mau, ngày 04 tháng 8 năm 2025</w:t>
      </w:r>
    </w:p>
    <w:p>
      <w:r>
        <w:t>QUYẾT ĐỊNH</w:t>
      </w:r>
    </w:p>
    <w:p>
      <w:r>
        <w:t>QUY ĐỊNH TRƯỜNG HỢP NGƯỜI CÓ NHÀ Ở THUỘC SỞ HỮU CỦA MÌNH NHƯNG CÁCH XA ĐỊA ĐIỂM LÀM VIỆC ĐƯỢC HƯỞNG CHÍNH SÁCH HỖ TRỢ VỀ NHÀ Ở XÃ HỘI TRÊN ĐỊA BÀN TỈNH CÀ MAU</w:t>
      </w:r>
    </w:p>
    <w:p>
      <w:r>
        <w:t>ỦY BAN NHÂN DÂN TỈNH CÀ MAU</w:t>
      </w:r>
    </w:p>
    <w:p>
      <w:r>
        <w:t>Căn cứ Luật Tổ chức chính quyền địa phương ngày 16 tháng 6 năm 2025;</w:t>
      </w:r>
    </w:p>
    <w:p>
      <w:r>
        <w:t>Căn cứ Luật Ban hành văn bản quy phạm pháp luật ngày 19 tháng 02 năm 2025;</w:t>
      </w:r>
    </w:p>
    <w:p>
      <w:r>
        <w:t>Căn cứ Luật Nhà ở ngày 27 tháng 11 năm 2023;</w:t>
      </w:r>
    </w:p>
    <w:p>
      <w:r>
        <w:t>Căn cứ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>
      <w:r>
        <w:t>Căn cứ Nghị quyết số 201/2025/QH15 ngày 29 tháng 5 năm 2025 của Quốc hội về thí điểm một số cơ chế, chính sách đặc thù phát triển nhà ở xã hội;</w:t>
      </w:r>
    </w:p>
    <w:p>
      <w:r>
        <w:t>Căn cứ Nghị định số 100/2024/NĐ-CP ngày 26 tháng 7 năm 2024 của Chính phủ quy định chi tiết một số điều của Luật Nhà ở về phát triển và quản lý nhà ở xã hội;</w:t>
      </w:r>
    </w:p>
    <w:p>
      <w:r>
        <w:t>Căn cứ Thông tư số 05/2024/TT-BXD ngày 31 tháng 7 năm 2024 của Bộ trưởng Bộ Xây dựng quy định chi tiết một số điều của Luật Nhà ở;</w:t>
      </w:r>
    </w:p>
    <w:p>
      <w:r>
        <w:t>Theo đề nghị của Giám đốc Sở Xây dựng tại Tờ trình số 2995/TTr-SXD ngày 30 tháng 6 năm 2025 về dự thảo Quyết định quy định trường hợp người có nhà ở thuộc sở hữu của mình nhưng cách xa địa điểm làm việc được hưởng chính sách hỗ trợ về nhà ở xã hội trên địa bàn tỉnh Cà Mau.</w:t>
      </w:r>
    </w:p>
    <w:p>
      <w:r>
        <w:t>QUYẾT ĐỊNH:</w:t>
      </w:r>
    </w:p>
    <w:p>
      <w:r>
        <w:t>Điều 1. Phạm vi điều chỉnh</w:t>
      </w:r>
    </w:p>
    <w:p>
      <w:r>
        <w:t>Quyết định này quy định chi tiết khoản 2 Điều 9 Nghị quyết số 201/2025/QH15 ngày 29 tháng 6 năm 2025 của Quốc hội thí điểm về một số cơ chế, chính sách đặc thù phát triển nhà ở xã hội: Quy định về trường hợp người có nhà ở thuộc sở hữu của mình nhưng cách xa địa điểm làm việc được hưởng chính sách hỗ trợ về nhà ở xã hội trên địa bàn tỉnh Cà Mau.</w:t>
      </w:r>
    </w:p>
    <w:p>
      <w:r>
        <w:t>Điều 2. Đối tượng áp dụng</w:t>
      </w:r>
    </w:p>
    <w:p>
      <w:r>
        <w:t>1. Chủ đầu tư dự án đầu tư xây dựng nhà ở xã hội trên địa bàn tỉnh Cà Mau.</w:t>
      </w:r>
    </w:p>
    <w:p>
      <w:r>
        <w:t>2. Đối tượng được hưởng chính sách hỗ trợ về nhà ở xã hội theo quy định của pháp luật về nhà ở, có nhà ở thuộc sở hữu của mình nhưng cách xa địa điểm làm việc trên địa bàn tỉnh Cà Mau và đáp ứng các điều kiện theo quy định tại khoản 1 Điều 3 Quyết định này.</w:t>
      </w:r>
    </w:p>
    <w:p>
      <w:r>
        <w:t>3. Các cơ quan quản lý nhà nước, tổ chức, cá nhân liên quan đến việc phát triển, quản lý, sử dụng, sở hữu nhà ở xã hội trên địa bàn tỉnh Cà Mau.</w:t>
      </w:r>
    </w:p>
    <w:p>
      <w:r>
        <w:t>Điều 3. Trường hợp người có nhà ở thuộc sở hữu của mình nhưng cách xa địa điểm làm việc được hưởng chính sách hỗ trợ về nhà ở xã hội trên địa bàn tỉnh Cà Mau</w:t>
      </w:r>
    </w:p>
    <w:p>
      <w:r>
        <w:t>1. Trường hợp đối tượng được hưởng chính sách hỗ trợ về nhà ở xã hội theo quy định của pháp luật về nhà ở, đã có nhà ở thuộc sở hữu của mình nhưng cách xa địa điểm làm việc, để được mua, thuê mua nhà ở xã hội trên địa bàn tỉnh Cà Mau phải đáp ứng đủ các điều kiện sau đây:</w:t>
      </w:r>
    </w:p>
    <w:p>
      <w:r>
        <w:t>a) Đáp ứng điều kiện được mua, thuê mua nhà ở xã hội theo quy định tại khoản 1 Điều 78 Luật Nhà ở (trừ điều kiện chưa có nhà ở thuộc sở hữu của mình tại tỉnh, thành phố trực thuộc trung ương nơi có dự án đầu tư xây dựng nhà ở xã hội đó).</w:t>
      </w:r>
    </w:p>
    <w:p>
      <w:r>
        <w:t>b) Vị trí nhà ở thuộc sở hữu của mình nằm ngoài phạm vi bán kính 20 km tính từ địa điểm làm việc và là nhà ở duy nhất đang sở hữu trên địa bàn tỉnh Cà Mau.</w:t>
      </w:r>
    </w:p>
    <w:p>
      <w:r>
        <w:t>c) Vị trí dự án đầu tư xây dựng nhà ở xã hội được mua, thuê mua nằm trong phạm vi bán kính 15 km tính từ địa điểm làm việc.</w:t>
      </w:r>
    </w:p>
    <w:p>
      <w:r>
        <w:t>2. Trong cùng một thời điểm mà có nhiều địa điểm làm việc trên địa bàn tỉnh Cà Mau thì đối tượng quy định tại khoản 1 Điều này được chọn một địa điểm làm việc để được hưởng chính sách hỗ trợ về nhà ở xã hội theo Quyết định này.</w:t>
      </w:r>
    </w:p>
    <w:p>
      <w:r>
        <w:t>Điều 4. Tổ chức thực hiện</w:t>
      </w:r>
    </w:p>
    <w:p>
      <w:r>
        <w:t>1. Sở Xây dựng hướng dẫn, kiểm tra việc thực hiện quy định tại Điều 3 Quyết định này.</w:t>
      </w:r>
    </w:p>
    <w:p>
      <w:r>
        <w:t>2. Chủ đầu tư dự án đầu tư xây dựng nhà ở xã hội có trách nhiệm hướng dẫn người đăng ký mua, thuê mua nhà ở xã hội kê khai thông tin đáp ứng điều kiện tại Điều 3 Quyết định này khi nộp hồ sơ đăng ký mua, thuê mua nhà ở xã hội; chịu trách nhiệm xem xét điều kiện này khi xét hồ sơ đăng ký mua, thuê mua nhà ở xã hội theo quy định.</w:t>
      </w:r>
    </w:p>
    <w:p>
      <w:r>
        <w:t>3. Người đăng ký mua, thuê mua nhà ở xã hội thực hiện kê khai thông tin có nhà ở thuộc sở hữu của mình nhưng cách xa địa điểm làm việc khi nộp hồ sơ đăng ký mua, thuê mua nhà ở xã hội cho chủ đầu tư dự án đầu tư xây dựng nhà ở xã hội và chịu trách nhiệm đối với nội dung kê khai theo quy định pháp luật; không cần phải có giấy tờ chứng minh về điều kiện nhà ở theo Mẫu số 03 Phụ lục I ban hành kèm theo Thông tư số 05/2024/TT-BXD ngày 31 tháng 7 năm 2024 của Bộ Xây dựng quy định chi tiết một số điều của Luật Nhà ở.</w:t>
      </w:r>
    </w:p>
    <w:p>
      <w:r>
        <w:t>Điều 5. Điều khoản thi hành</w:t>
      </w:r>
    </w:p>
    <w:p>
      <w:r>
        <w:t>1. Quyết định này có hiệu lực kể từ ngày 15 tháng 8 năm 2025.</w:t>
      </w:r>
    </w:p>
    <w:p>
      <w:r>
        <w:t>2. Chánh Văn phòng Ủy ban nhân dân tỉnh; Giám đốc Sở Xây dựng; Thủ trưởng các sở, ban, ngành cấp tỉnh; Chủ tịch Ủy ban nhân dân cấp xã; Chủ đầu tư dự án đầu tư xây dựng nhà ở xã hội và các cơ quan, tổ chức, cá nhân có liên quan chịu trách nhiệm thi hành Quyết định này./.</w:t>
      </w:r>
    </w:p>
    <w:p>
      <w:r>
        <w:t>Nơi nhận:</w:t>
      </w:r>
    </w:p>
    <w:p>
      <w:r>
        <w:t>- Như Điều 5;</w:t>
      </w:r>
    </w:p>
    <w:p>
      <w:r>
        <w:t>- Văn phòng Chính phủ;</w:t>
      </w:r>
    </w:p>
    <w:p>
      <w:r>
        <w:t>- Bộ Xây dựng;</w:t>
      </w:r>
    </w:p>
    <w:p>
      <w:r>
        <w:t>- Bộ Tư pháp (Cục Kiểm tra VBQPPL);</w:t>
      </w:r>
    </w:p>
    <w:p>
      <w:r>
        <w:t>- Thường trực Tỉnh ủy, HĐND tỉnh;</w:t>
      </w:r>
    </w:p>
    <w:p>
      <w:r>
        <w:t>- Đoàn ĐBQH tỉnh;</w:t>
      </w:r>
    </w:p>
    <w:p>
      <w:r>
        <w:t>- CT, các PCT UBND tỉnh;</w:t>
      </w:r>
    </w:p>
    <w:p>
      <w:r>
        <w:t>- LĐVP UBND tỉnh;</w:t>
      </w:r>
    </w:p>
    <w:p>
      <w:r>
        <w:t>- Cổng Thông tin điện tử tỉnh;</w:t>
      </w:r>
    </w:p>
    <w:p>
      <w:r>
        <w:t>- Các phòng Khối NC-TH;</w:t>
      </w:r>
    </w:p>
    <w:p>
      <w:r>
        <w:t>- Lưu: VT. D.M192/8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Lâm Văn Bi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