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chức năng, nhiệm vụ, quyền hạn và cơ cấu tổ chức của Sở Nông nghiệp và Môi trường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17/2025/QĐ-UBND</w:t>
      </w:r>
    </w:p>
    <w:p>
      <w:r>
        <w:t>Quảng Ninh, ngày 28 tháng 02 năm 2025</w:t>
      </w:r>
    </w:p>
    <w:p>
      <w:r>
        <w:t>QUYẾT ĐỊNH</w:t>
      </w:r>
    </w:p>
    <w:p>
      <w:r>
        <w:t>QUY ĐỊNH CHỨC NĂNG, NHIỆM VỤ, QUYỀN HẠN VÀ CƠ CẤU TỔ CHỨC CỦA SỞ NÔNG NGHIỆP VÀ MÔI TRƯỜNG TỈNH QUẢNG NINH</w:t>
      </w:r>
    </w:p>
    <w:p>
      <w:r>
        <w:t>ỦY BAN NHÂN DÂN TỈNH QUẢNG NINH</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về Hướng dẫn chức năng, nhiệm vụ, quyền hạn của cơ quan chuyên môn về nông nghiệp và phát triển nông thôn thuộc Ủy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tỉnh, thành phố trực thuộc Trung ương và Phòng Lao động - Thương binh và Xã hội thuộc Ủy ban nhân dân huyện, quận, thị xã, thành phố thuộc tỉnh, thành phố thuộc thành phố trực thuộc Trung ương;</w:t>
      </w:r>
    </w:p>
    <w:p>
      <w:r>
        <w:t>Thực hiện Nghị quyết số 258/NQ-HĐND ngày 26 tháng 02 năm 2025 của Hội đồng nhân dân tỉnh về việc thành lập, tổ chức lại các cơ quan chuyên môn thuộc Ủy ban nhân dân tỉnh Quảng Ninh;</w:t>
      </w:r>
    </w:p>
    <w:p>
      <w:r>
        <w:t>Theo đề nghị của Giám đốc Sở Nội vụ tại Tờ trình số 25/TTr-SNV ngày 27 tháng 02 năm 2025, Văn bản báo cáo bổ sung số 508/SNV-TCBC ngày 28 tháng 02 năm 2025; Báo cáo thẩm định 41/BC-STP ngày 17 tháng 02 năm 2025 và Báo cáo thẩm định số 71/BC-STP ngày 28 tháng 02 năm 2025 của Sở Tư pháp.</w:t>
      </w:r>
    </w:p>
    <w:p>
      <w:r>
        <w:t>QUYẾT ĐỊNH:</w:t>
      </w:r>
    </w:p>
    <w:p>
      <w:r>
        <w:t>Điều 1. Vị trí, chức năng</w:t>
      </w:r>
    </w:p>
    <w:p>
      <w:r>
        <w:t>1. Sở Nông nghiệp và Môi trường tỉnh Quảng Ninh  (sau đây viết tắt là sở)  là cơ quan chuyên môn thuộc Ủy ban nhân dân tỉnh Quảng Ninh, tham mưu, giúp Ủy ban nhân dân tỉnh thực hiện chức năng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và thống nhất về biển và hải đảo (đối với đơn vị hành chính có biển, đảo) theo quy định của pháp luật.</w:t>
      </w:r>
    </w:p>
    <w:p>
      <w:r>
        <w:t>2. Sở Nông nghiệp và Môi trường có tư cách pháp nhân, có con dấu và tài khoản riêng; chịu sự chỉ đạo, quản lý của Ủy ban nhân dân tỉnh, đồng thời chịu sự chỉ đạo, hướng dẫn, thanh tra, kiểm tra về chuyên môn, nghiệp vụ của Bộ Nông nghiệp và Môi trường.</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phát triển nông thôn, tài nguyên và môi trường thuộc phạm vi quản lý của Sở trên địa bàn tỉnh;</w:t>
      </w:r>
    </w:p>
    <w:p>
      <w:r>
        <w:t>c) Dự thảo quyết định việc phân cấp, ủy quyền nhiệm vụ quản lý nhà nước về ngành, lĩnh vực được giao theo quy định của pháp luật;</w:t>
      </w:r>
    </w:p>
    <w:p>
      <w:r>
        <w:t>d) Dự thảo quyết định quy định cụ thể chức năng, nhiệm vụ, quyền hạn và cơ cấu tổ chức của Sở; dự thảo quyết định quy định chức năng, nhiệm vụ, quyền hạn và cơ cấu tổ chức của chi cục, đơn vị sự nghiệp công lập thuộc Sở (nếu có) theo quy định, trừ trường hợp pháp luật chuyên ngành có quy định khác;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theo ngành, lĩnh vực thuộc thẩm quyền của Ủy ban nhân dân tỉnh.</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 theo quy định của pháp luật chuyên ngành và đơn vị sự nghiệp công lập thuộc chi cục thuộc Sở.</w:t>
      </w:r>
    </w:p>
    <w:p>
      <w:r>
        <w:t>c) Dự thảo quy chế quản lý, phối hợp công tác và chế độ thông tin báo cáo của các tổ chức ngành nông nghiệp, phát triển nông thôn tỉnh đặt tại địa bàn cấp huyện với Ủy ban nhân dân cấp huyện; các nhân viên chuyên môn, kỹ thuật ngành nông nghiệp,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phát triển nông thôn, tài nguyên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hoá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quản lý, sử dụng Quỹ bảo vệ và phát triển rừng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và tổ chức thực hiện Chương trình mục tiêu quốc gia xây dựng nông thôn mới trên địa bàn tỉnh;</w:t>
      </w:r>
    </w:p>
    <w:p>
      <w:r>
        <w:t>c)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d) Hướng dẫn, kiểm tra việc thực hiện công tác xóa bỏ cây có chứa chất gây nghiện; định canh; bố trí dân cư và di dân, tái định cư trong nông thôn gắn với tiêu chí đạt chuẩn nông thôn mới;</w:t>
      </w:r>
    </w:p>
    <w:p>
      <w:r>
        <w:t>đ)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e)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Hướng dẫn và tổ chức thực hiện Chương trình mỗi xã phường một sản phẩm (Chương trình OCOP) trên địa bàn tỉnh;</w:t>
      </w:r>
    </w:p>
    <w:p>
      <w:r>
        <w:t>d) Thực hiện công tác thu thập thông tin, phân tích, dự báo tình hình thị trường, chương trình phát triển thị trường, xúc tiến thương mại nông sản, lâm sản, thủy sản và muối thuộc phạm vi quản lý của Sở;</w:t>
      </w:r>
    </w:p>
    <w:p>
      <w:r>
        <w:t>đ)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Về giảm nghèo</w:t>
      </w:r>
    </w:p>
    <w:p>
      <w:r>
        <w:t>a) Hướng dẫn và tổ chức thực hiện chế độ, chính sách giảm nghèo; chế độ chính sách và pháp luật đối với người thuộc diện hộ nghèo, hộ cận nghèo, người có thu nhập thấp;</w:t>
      </w:r>
    </w:p>
    <w:p>
      <w:r>
        <w:t>b) Hướng dẫn và tổ chức thực hiện Chương trình mục tiêu quốc gia giảm nghèo bền vững theo thẩm quyền; các chương trình, đề án, dự án giảm nghèo;</w:t>
      </w:r>
    </w:p>
    <w:p>
      <w:r>
        <w:t>c) Tổng hợp, thống kê số liệu về đối tượng thuộc diện hộ nghèo, hộ cận nghèo, người có thu nhập thấp.</w:t>
      </w:r>
    </w:p>
    <w:p>
      <w:r>
        <w:t>15. Tham mưu, giúp Ủy ban nhân dân tỉnh thực hiện quản lý nhà nước đối với các hoạt động khuyến nông trên địa bàn tỉnh theo quy định của pháp luật.</w:t>
      </w:r>
    </w:p>
    <w:p>
      <w:r>
        <w:t>16.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17.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18.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19.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Hội đồng nhân dân tỉnh quyết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thẩm quyền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20.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21.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22. Về môi trường</w:t>
      </w:r>
    </w:p>
    <w:p>
      <w:r>
        <w:t>a) Tổ chức thẩm định báo cáo đánh giá tác động môi trường, giấy phép môi trường, phương án cải tạo, phục hồi môi trường trong hoạt động khai thác khoáng sản thuộc thẩm quyền phê duyệt của Ủy ban nhân dân tỉnh theo quy định của pháp luật;</w:t>
      </w:r>
    </w:p>
    <w:p>
      <w:r>
        <w:t>b)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hằng năm của các sở, ban, ngành, Ủy ban nhân dân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23. Về khí tượng thuỷ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24.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25. Về đo đạc và bản đồ</w:t>
      </w:r>
    </w:p>
    <w:p>
      <w:r>
        <w:t>a) Thẩm định nội dung đo đạc và bản đồ trong các chương trình, đề án, dự án, nhiệm vụ có sử dụng ngân sách nhà nước do các sở, ngành, Ủy ban nhân dân cấp huyện, cấp xã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cấp có thẩm quyền,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hằng năm, gửi Bộ Nông nghiệp và Môi trường tổng hợp, báo cáo Chính phủ.</w:t>
      </w:r>
    </w:p>
    <w:p>
      <w:r>
        <w:t>26.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27.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28. Về ứng dụng công nghệ thông tin và chuyển đổi số tài nguyên và môi trường</w:t>
      </w:r>
    </w:p>
    <w:p>
      <w:r>
        <w:t>a) Tổ chức thu nhận, xây dựng, vận hành cơ sở dữ liệu tài nguyên và môi trường cấp tỉnh;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Nông nghiệp và Môi trường, Cổng dịch vụ công quốc gia;</w:t>
      </w:r>
    </w:p>
    <w:p>
      <w:r>
        <w:t>đ) Quản lý, bảo quản tài liệu, tư liệu; cung cấp thông tin, dữ liệu về tài nguyên và môi trường thuộc phạm vi quản lý theo quy định.</w:t>
      </w:r>
    </w:p>
    <w:p>
      <w:r>
        <w:t>29.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30.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31. Thực hiện hợp tác quốc tế về các lĩnh vực thuộc phạm vi quản lý của Sở và theo phân công hoặc ủy quyền của Ủy ban nhân dân tỉnh, quy định của pháp luật.</w:t>
      </w:r>
    </w:p>
    <w:p>
      <w:r>
        <w:t>32. Hướng dẫn thực hiện cơ chế tự chủ đối với các đơn vị sự nghiệp công lập; quản lý hoạt động của các đơn vị sự nghiệp công lập thuộc phạm vi ngành, lĩnh vực nông nghiệp, phát triển nông thôn, tài nguyên và môi trường theo quy định pháp luật; chịu trách nhiệm về các dịch vụ công do sở tổ chức thực hiện.</w:t>
      </w:r>
    </w:p>
    <w:p>
      <w:r>
        <w:t>33. Tham mưu, giúp Ủy ban nhân dân tỉnh chỉ đạo, hướng dẫn, kiểm tra đối với các doanh nghiệp, tổ chức kinh tế tập thể, kinh tế tư nhân, các hội và các tổ chức phi chính phủ hoạt động trong lĩnh vực nông nghiệp, phát triển nông thôn, tài nguyên và môi trường theo quy định của pháp luật.</w:t>
      </w:r>
    </w:p>
    <w:p>
      <w:r>
        <w:t>34.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35. Hướng dẫn chuyên môn, nghiệp vụ thuộc ngành, lĩnh vực quản lý đối với phòng chuyên môn thuộc Ủy ban nhân dân cấp huyện;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36. Tổ chức nghiên cứu, ứng dụng tiến bộ khoa học, kỹ thuật và công nghệ vào sản xuất của ngành nông nghiệp, phát triển nông thôn, tài nguyên và môi trường trên địa bàn tỉnh; trình Ủy ban nhân dân tỉnh đề xuất, đặt hàng nhiệm vụ khoa học và công nghệ lĩnh vực thuộc phạm vi quản lý của sở theo quy định của pháp luật.</w:t>
      </w:r>
    </w:p>
    <w:p>
      <w:r>
        <w:t>37.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38. Thực hiện chuyển đổi số trong nông nghiệp, phát triển nông thôn, tài nguyên và môi trường theo quy định.</w:t>
      </w:r>
    </w:p>
    <w:p>
      <w:r>
        <w:t>39.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40. Triển khai thực hiện chương trình cải cách hành chính trong các lĩnh vực thuộc phạm vi quản lý của sở theo quy định.</w:t>
      </w:r>
    </w:p>
    <w:p>
      <w:r>
        <w:t>41. Quy định chức năng, nhiệm vụ, quyền hạn của các phòng chuyên môn, nghiệp vụ, văn phòng; mối quan hệ công tác của các đơn vị thuộc sở theo hướng dẫn chung của Bộ quản lý ngành, lĩnh vực và quy định của Ủy ban nhân dân tỉnh.</w:t>
      </w:r>
    </w:p>
    <w:p>
      <w:r>
        <w:t>42.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lĩnh vực được giao theo quy định của Ủy ban nhân dân tỉnh và Bộ quản lý ngành, lĩnh vực.</w:t>
      </w:r>
    </w:p>
    <w:p>
      <w:r>
        <w:t>43. Quản lý và chịu trách nhiệm về tài chính, tài sản được giao theo quy định của pháp luật và phân công, phân cấp của Ủy ban nhân dân tỉnh.</w:t>
      </w:r>
    </w:p>
    <w:p>
      <w:r>
        <w:t>44. Thực hiện công tác thông tin, báo cáo định kỳ hoặc đột xuất về tình hình thực hiện nhiệm vụ được giao theo quy định của Ủy ban nhân dân tỉnh và Bộ Nông nghiệp và Môi trường.</w:t>
      </w:r>
    </w:p>
    <w:p>
      <w:r>
        <w:t>45. Thực hiện nhiệm vụ theo phân cấp, ủy quyền và các nhiệm vụ khác do Ủy ban nhân dân tỉnh, Chủ tịch Ủy ban nhân dân tỉnh giao theo quy định của pháp luật.</w:t>
      </w:r>
    </w:p>
    <w:p>
      <w:r>
        <w:t>Điều 3. Lãnh đạo và cơ cấu tổ chức</w:t>
      </w:r>
    </w:p>
    <w:p>
      <w:r>
        <w:t>1. Lãnh đạo Sở</w:t>
      </w:r>
    </w:p>
    <w:p>
      <w:r>
        <w:t>a) Lãnh đạo Sở gồm Giám đốc và các Phó Giám đốc. Số lượng Phó Giám đốc thực hiện theo quy định của pháp luật;</w:t>
      </w:r>
    </w:p>
    <w:p>
      <w:r>
        <w:t>b)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w:t>
      </w:r>
    </w:p>
    <w:p>
      <w:r>
        <w:t>d) Việc bổ nhiệm, bổ nhiệm lại, miễn nhiệm, điều động, luân chuyển, khen thưởng, kỷ luật, nghỉ hưu và thực hiện chế độ chính sách khác đối với Giám đốc, Phó Giám đốc sở do Chủ tịch Ủy ban nhân dân tỉnh quyết định theo quy định của pháp luật.</w:t>
      </w:r>
    </w:p>
    <w:p>
      <w:r>
        <w:t>2. Cơ cấu tổ chức của sở, gồm:</w:t>
      </w:r>
    </w:p>
    <w:p>
      <w:r>
        <w:t>a) Văn phòng sở;</w:t>
      </w:r>
    </w:p>
    <w:p>
      <w:r>
        <w:t>b) Thanh tra sở;</w:t>
      </w:r>
    </w:p>
    <w:p>
      <w:r>
        <w:t>c) Các phòng chuyên môn, nghiệp vụ:</w:t>
      </w:r>
    </w:p>
    <w:p>
      <w:r>
        <w:t>Phòng Kế hoạch, Tài chính;</w:t>
      </w:r>
    </w:p>
    <w:p>
      <w:r>
        <w:t>Phòng Tài nguyên nước - Khoảng sản;</w:t>
      </w:r>
    </w:p>
    <w:p>
      <w:r>
        <w:t>Phòng Quản lý xây dựng công trình;</w:t>
      </w:r>
    </w:p>
    <w:p>
      <w:r>
        <w:t>Phòng Khoa học công nghệ và Đăng ký đất đai;</w:t>
      </w:r>
    </w:p>
    <w:p>
      <w:r>
        <w:t>Phòng Quy hoạch, Kế hoạch đất đai và Quản lý Đo đạc, Bản đồ, Viễn thám.</w:t>
      </w:r>
    </w:p>
    <w:p>
      <w:r>
        <w:t>d) Các Chi cục trực thuộc:</w:t>
      </w:r>
    </w:p>
    <w:p>
      <w:r>
        <w:t>Chi cục Biển, Hải đảo và Thủy sản, Kiểm ngư;</w:t>
      </w:r>
    </w:p>
    <w:p>
      <w:r>
        <w:t>Chi cục Chăn nuôi và Thú y;</w:t>
      </w:r>
    </w:p>
    <w:p>
      <w:r>
        <w:t>Chi cục Kiểm lâm;</w:t>
      </w:r>
    </w:p>
    <w:p>
      <w:r>
        <w:t>Chi cục Kinh tế hợp tác và Phát triển nông thôn;</w:t>
      </w:r>
    </w:p>
    <w:p>
      <w:r>
        <w:t>Chi cục Bảo vệ Môi trường;</w:t>
      </w:r>
    </w:p>
    <w:p>
      <w:r>
        <w:t>Chi cục Thủy lợi;</w:t>
      </w:r>
    </w:p>
    <w:p>
      <w:r>
        <w:t>Chi cục Trồng trọt và Bảo vệ thực vật;</w:t>
      </w:r>
    </w:p>
    <w:p>
      <w:r>
        <w:t>Chi cục Chất lượng, Chế biến và Phát triển thị trường;</w:t>
      </w:r>
    </w:p>
    <w:p>
      <w:r>
        <w:t>Các Chi cục có tư cách pháp nhân, có con dấu và tài khoản riêng.</w:t>
      </w:r>
    </w:p>
    <w:p>
      <w:r>
        <w:t>đ) Các đơn vị sự nghiệp công lập:</w:t>
      </w:r>
    </w:p>
    <w:p>
      <w:r>
        <w:t>Trung tâm Khuyến nông;</w:t>
      </w:r>
    </w:p>
    <w:p>
      <w:r>
        <w:t>Trung tâm Kỹ thuật và Tài nguyên Môi trường;</w:t>
      </w:r>
    </w:p>
    <w:p>
      <w:r>
        <w:t>Trung tâm Quan trắc Tài nguyên và Môi trường;</w:t>
      </w:r>
    </w:p>
    <w:p>
      <w:r>
        <w:t>Văn phòng Đăng ký đất đai tỉnh Quảng Ninh;</w:t>
      </w:r>
    </w:p>
    <w:p>
      <w:r>
        <w:t>Ban Quản lý dự án trồng rừng Việt - Đức;</w:t>
      </w:r>
    </w:p>
    <w:p>
      <w:r>
        <w:t>Trung tâm Khoa học kỹ thuật và Sản xuất giống thủy sản (thực hiện sắp xếp lại theo quy định pháp luật và chỉ đạo của cấp có thẩm quyền);</w:t>
      </w:r>
    </w:p>
    <w:p>
      <w:r>
        <w:t>Trung tâm Nước sạch và Vệ sinh môi trường nông thôn (thực hiện sắp xếp lại theo quy định pháp luật và chỉ đạo của cấp có thẩm quyền);</w:t>
      </w:r>
    </w:p>
    <w:p>
      <w:r>
        <w:t>Trung tâm Khoa học và Sản xuất lâm, nông nghiệp (thực hiện sắp xếp lại theo quy định pháp luật và chỉ đạo của cấp có thẩm quyền);</w:t>
      </w:r>
    </w:p>
    <w:p>
      <w:r>
        <w:t>Đoàn Khảo sát thiết kế lâm nghiệp (thực hiện sắp xếp lại theo quy định pháp luật và chỉ đạo của cấp có thẩm quyền);</w:t>
      </w:r>
    </w:p>
    <w:p>
      <w:r>
        <w:t>Các đơn vị sự nghiệp công lập có tư cách pháp nhân, có con dấu và tài khoản riêng.</w:t>
      </w:r>
    </w:p>
    <w:p>
      <w:r>
        <w:t>e) Tổ chức tài chính:</w:t>
      </w:r>
    </w:p>
    <w:p>
      <w:r>
        <w:t>Quỹ Bảo vệ môi trường tỉnh (việc sắp xếp, tổ chức lại các tổ chức tài chính trực thuộc, thuộc phạm vi quản lý của sở thực hiện theo quy định pháp luật và quyết định của cấp có thẩm quyền).</w:t>
      </w:r>
    </w:p>
    <w:p>
      <w:r>
        <w:t>Điều 4. Biên chế, số lượng người làm việc:</w:t>
      </w:r>
    </w:p>
    <w:p>
      <w:r>
        <w:t>1. Biên chế công chức và số lượng người làm việc của sở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hằng năm.</w:t>
      </w:r>
    </w:p>
    <w:p>
      <w:r>
        <w:t>2. Căn cứ chức năng, nhiệm vụ, cơ cấu tổ chức và danh mục vị trí việc làm, cơ cấu ngạch công chức, cơ cấu chức danh nghề nghiệp viên chức được cấp có thẩm quyền phê duyệt, hằng năm Sở thực hiện xây dựng kế hoạch biên chế công chức, số lượng người làm việc trong tổ chức hành chính, đơn vị sự nghiệp trình Ủy ban nhân dân tỉnh để trình cấp có thẩm quyền quyết định theo quy định của pháp luật, bảo đảm thực hiện nhiệm vụ được giao.</w:t>
      </w:r>
    </w:p>
    <w:p>
      <w:r>
        <w:t>3. Việc quản lý sử dụng biên chế công chức, số lượng người làm việc và lao động hợp đồng đúng vị trí việc làm và quy định pháp luật.</w:t>
      </w:r>
    </w:p>
    <w:p>
      <w:r>
        <w:t>Điều 5.  Quyết định này có hiệu lực thi hành kể từ ngày 01 tháng 3 năm 2025 và thay thế Quyết định số 03/2024/QĐ-UBND ngày 18 tháng 01 năm 2024 của Ủy ban nhân dân tỉnh Quảng Ninh về việc quy định chức năng nhiệm vụ, quyền hạn, cơ cấu tổ chức của Sở Nông nghiệp và Phát triển nông thôn tỉnh Quảng Ninh; Quyết định số 51/2021/QĐ-UBND ngày 19 tháng 10 năm 2021 của Ủy ban nhân dân tỉnh Quảng Ninh về việc quy định chức năng nhiệm vụ, quyền hạn, cơ cấu tổ chức của Sở Tài nguyên và Môi trường tỉnh Quảng Ninh.</w:t>
      </w:r>
    </w:p>
    <w:p>
      <w:r>
        <w:t>Điều 6.  Chánh Văn phòng Ủy ban nhân dân tỉnh, Giám đốc các Sở: Nông nghiệp và Môi trường, Nội vụ; Thủ trưởng các cơ quan, đơn vị có liên quan và Chủ tịch Ủy ban nhân dân các huyện, thị xã, thành phố thuộc tỉnh chịu trách nhiệm thi hành Quyết định này./.</w:t>
      </w:r>
    </w:p>
    <w:p>
      <w:r>
        <w:t>Nơi nhận:</w:t>
      </w:r>
    </w:p>
    <w:p>
      <w:r>
        <w:t>- Như điều 6;</w:t>
      </w:r>
    </w:p>
    <w:p>
      <w:r>
        <w:t>- Bộ Nội vụ,</w:t>
      </w:r>
    </w:p>
    <w:p>
      <w:r>
        <w:t>- Bộ Nông nghiệp và Môi trường;</w:t>
      </w:r>
    </w:p>
    <w:p>
      <w:r>
        <w:t>- Bộ Tư pháp;</w:t>
      </w:r>
    </w:p>
    <w:p>
      <w:r>
        <w:t>- Cục KTVB và QLXLVPHC, Bộ Tư pháp;</w:t>
      </w:r>
    </w:p>
    <w:p>
      <w:r>
        <w:t>- TT Tỉnh ủy; TT HĐND tỉnh;</w:t>
      </w:r>
    </w:p>
    <w:p>
      <w:r>
        <w:t>- Ban Tổ chức Tỉnh ủy;</w:t>
      </w:r>
    </w:p>
    <w:p>
      <w:r>
        <w:t>- Đảng ủy Ủy ban nhân dân tỉnh;</w:t>
      </w:r>
    </w:p>
    <w:p>
      <w:r>
        <w:t>- Chủ tịch, các Phó Chủ tịch UBND tỉnh;</w:t>
      </w:r>
    </w:p>
    <w:p>
      <w:r>
        <w:t>- Các sở, ban, ngành thuộc tỉnh;</w:t>
      </w:r>
    </w:p>
    <w:p>
      <w:r>
        <w:t>- V0, V1, V2, V3, V4;</w:t>
      </w:r>
    </w:p>
    <w:p>
      <w:r>
        <w:t>- Các chuyên viên NCTHVP;</w:t>
      </w:r>
    </w:p>
    <w:p>
      <w:r>
        <w:t>- Trung tâm thông tin, VP UBND tỉnh;</w:t>
      </w:r>
    </w:p>
    <w:p>
      <w:r>
        <w:t>- Lưu: VT, TH4.</w:t>
      </w:r>
    </w:p>
    <w:p>
      <w:r>
        <w:t>TM. ỦY BAN NHÂN DÂN</w:t>
      </w:r>
    </w:p>
    <w:p>
      <w:r>
        <w:t>CHỦ TỊCH</w:t>
      </w:r>
    </w:p>
    <w:p>
      <w:r>
        <w:t>Phạm Đức 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