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và cơ cấu tổ chức của Chi cục Quản lý đất đai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NHÂN</w:t>
      </w:r>
    </w:p>
    <w:p>
      <w:r>
        <w:t>TỈNH VĨNH LONG</w:t>
      </w:r>
    </w:p>
    <w:p>
      <w:r>
        <w:t>-------</w:t>
      </w:r>
    </w:p>
    <w:p>
      <w:r>
        <w:t>CỘNG HÒA XÃ HỘI CHỦ NGHĨA VIỆT NAM</w:t>
      </w:r>
    </w:p>
    <w:p>
      <w:r>
        <w:t>Độc lập - Tự do - Hạnh phúc</w:t>
      </w:r>
    </w:p>
    <w:p>
      <w:r>
        <w:t>---------------</w:t>
      </w:r>
    </w:p>
    <w:p>
      <w:r>
        <w:t>Số: 17/2025/QĐ-UBND</w:t>
      </w:r>
    </w:p>
    <w:p>
      <w:r>
        <w:t>Vĩnh Long, ngày 07 tháng 08 năm 2025</w:t>
      </w:r>
    </w:p>
    <w:p>
      <w:r>
        <w:t>QUYẾT ĐỊNH</w:t>
      </w:r>
    </w:p>
    <w:p>
      <w:r>
        <w:t>QUY ĐỊNH CHỨC NĂNG, NHIỆM VỤ, QUYỀN HẠN VÀ CƠ CẤU TỔ CHỨC CỦA CHI CỤC QUẢN LÝ ĐẤT ĐAI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Thông tư số 19/2025/TT-BNNMT ngày 19 tháng 6 năm 2025 của Bộ trưởng Bộ Nông nghiệp và Môi trường về việc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54/TTr-SNN&amp;MT ngày 24 tháng 7 năm 2025;</w:t>
      </w:r>
    </w:p>
    <w:p>
      <w:r>
        <w:t>Ủy ban nhân dân tỉnh ban hành Quyết định quy định chức năng, nhiệm vụ, quyền hạn và cơ cấu tổ chức của Chi cục Quản lý đất đai thuộc Sở Nông nghiệp và Môi trường tỉnh Vĩnh Long.</w:t>
      </w:r>
    </w:p>
    <w:p>
      <w:r>
        <w:t>Điều 1. Vị trí và chức năng</w:t>
      </w:r>
    </w:p>
    <w:p>
      <w:r>
        <w:t>1. Chi cục Quản lý đất đai (sau đây gọi tắt là Chi cục) là tổ chức hành chính thuộc Sở Nông nghiệp và Môi trường, giúp Giám đốc Sở Nông nghiệp và Môi trường thực hiện chức năng tham mưu Ủy ban nhân dân tỉnh quản lý nhà nước về lĩnh vực quản lý nhà nước về đất đai; đo đạc bản đồ và thông tin địa lý; viễn thám theo quy định của pháp luật.</w:t>
      </w:r>
    </w:p>
    <w:p>
      <w:r>
        <w:t>2. Chi cục có tư cách pháp nhân, có con dấu và tài khoản riêng theo quy định của pháp luật; chịu sự chỉ đạo, quản lý và điều hành của Sở Nông nghiệp và Môi trường; đồng thời chịu sự chỉ đạo, kiểm tra, hướng dẫn về chuyên môn nghiệp vụ của ba (03) Cục thuộc Bộ Nông nghiệp và Môi trường gồm: Cục Quản lý đất đai, Cục Viễn thám Quốc gia và Cục đo đạc, bản đồ và thông tin địa lý.</w:t>
      </w:r>
    </w:p>
    <w:p>
      <w:r>
        <w:t>Điều 2. Nhiệm vụ và quyền hạn:</w:t>
      </w:r>
    </w:p>
    <w:p>
      <w:r>
        <w:t>Chi cục giúp Giám đốc Sở Nông nghiệp và Môi trường thực hiện các nhiệm vụ và quyền hạn như sau:</w:t>
      </w:r>
    </w:p>
    <w:p>
      <w:r>
        <w:t>1. Tham mưu trình Ủy ban nhân dân tỉnh; Chủ tịch Ủy ban nhân dân tỉnh:</w:t>
      </w:r>
    </w:p>
    <w:p>
      <w:r>
        <w:t>a) Dự thảo nghị quyết của Hội đồng nhân dân tỉnh; dự thảo quyết định của Ủy ban nhân dân tỉnh và các văn bản thuộc thẩm quyền ban hành của Chủ tịch Ủy ban nhân dân tỉnh có liên quan đến lĩnh vực đất đai; đo đạc, bản đồ và thông tin địa lý; viễn thám và các văn bản khác theo phân công của Giám đốc Sở Nông nghiệp và Môi trường;</w:t>
      </w:r>
    </w:p>
    <w:p>
      <w:r>
        <w:t>b) Dự thảo kế hoạch phát triển ngành, lĩnh vực; chương trình, biện pháp tổ chức thực hiện các nhiệm vụ về lĩnh vực đất đai; đo đạc, bản đồ và thông tin địa lý; viễn thám.</w:t>
      </w:r>
    </w:p>
    <w:p>
      <w:r>
        <w:t>2. Về đất đai</w:t>
      </w:r>
    </w:p>
    <w:p>
      <w:r>
        <w:t>a) Giúp Ủy ban nhân dân tỉnh quy định hạn mức giao đất, công nhận quyền sử dụng đất, điều kiện và diện tích tách thửa tối thiểu; chính sách đặc thù về bồi thường, hỗ trợ, tái định cư theo quy định của pháp luật về đất đai;</w:t>
      </w:r>
    </w:p>
    <w:p>
      <w:r>
        <w:t>b) Giúp Ủy ban nhân dân tỉnh lập, điều chỉnh, công bố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Kiểm tra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Tổ chức xây dựng, điều chỉnh, sửa đổi, bổ sung bảng giá đất, trình Ủy ban nhân dân tỉnh quyết định theo quy định;</w:t>
      </w:r>
    </w:p>
    <w:p>
      <w:r>
        <w:t>h) Xác định giá đất cụ thể làm căn cứ để tính thu tiền sử dụng đất, tiền thuê đất, tính giá trị quyền sử dụng đất khi cổ phần hóa doanh nghiệp nhà nước, tính bồi thường khi nhà nước thu hồi đất và các trường hợp khác theo quy định của pháp luật, trình Chủ tịch Ủy ban nhân dân tỉnh quyết định theo quy định;</w:t>
      </w:r>
    </w:p>
    <w:p>
      <w:r>
        <w:t>i) Kiểm tra việc xây dựng, quản lý, vận hành, khai thác và sử dụng cơ sở dữ liệu đất đai và tích hợp, cập nhật vào cơ sở dữ liệu quốc gia về đất đai;</w:t>
      </w:r>
    </w:p>
    <w:p>
      <w:r>
        <w:t>k) Phối hợp với các cơ quan có liên quan hướng dẫn, kiểm tra, tổ chức thực hiện việc bồi thường, hỗ trợ và tái định cư đối với các trường hợp bị thu hồi đất theo quy định của pháp luật;</w:t>
      </w:r>
    </w:p>
    <w:p>
      <w:r>
        <w:t>l) Phối hợp với các cơ quan có liên quan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Tổ chức rà soát, xử lý và tham mưu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3. Về đo đạc, bản đồ và thông tin địa lý</w:t>
      </w:r>
    </w:p>
    <w:p>
      <w:r>
        <w:t>a) Thẩm định nội dung đo đạc và bản đồ trong các chương trình, đề án, dự án, nhiệm vụ có sử dụng ngân sách nhà nước do các sở, ngành, Ủy ban nhân dân cấp xã thực hiện;</w:t>
      </w:r>
    </w:p>
    <w:p>
      <w:r>
        <w:t>b) Tổ chức thực hiện việc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Giúp Sở Nông nghiệp và Môi trường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hàng năm về hoạt động đo đạc và bản đồ thuộc phạm vi quản lý của Ủy ban nhân dân tỉnh, gửi Bộ Nông nghiệp và Môi trường tổng hợp, báo cáo Chính phủ.</w:t>
      </w:r>
    </w:p>
    <w:p>
      <w:r>
        <w:t>4. Về Viễn thám</w:t>
      </w:r>
    </w:p>
    <w:p>
      <w:r>
        <w:t>a) Tổ chức triển khai thực hiện các đề án, dự án về ứng dụng viễn thám trong điều tra cơ bản, quan trắc, giám sát nông nghiệp, tài nguyên, bảo vệ môi trường, ứng phó biến đổi khí hậu thuộc phạm vi quản lý;</w:t>
      </w:r>
    </w:p>
    <w:p>
      <w:r>
        <w:t>b) Xác định nhu cầu sử dụng dữ liệu ảnh viễn thám của địa phương, tham mưu Sở Nông nghiệp và Môi trường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Tham mưu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trên địa bàn tỉnh;</w:t>
      </w:r>
    </w:p>
    <w:p>
      <w:r>
        <w:t>e) Thẩm định nội dung viễn thám trong các chương trình, đề án, dự án, nhiệm vụ có sử dụng ngân sách nhà nước do các sở, ngành, Ủy ban nhân dân cấp xã thực hiện;</w:t>
      </w:r>
    </w:p>
    <w:p>
      <w:r>
        <w:t>5. Quản lý tổ chức bộ máy; tổ chức thực hiện chế độ tiền lương và các chính sách, chế độ đãi ngộ, thi đua - khen thưởng, đào tạo, bồi dưỡng đối với công chức, người lao động thuộc Chi cục; quản lý tài chính, tài sản của Chi cục theo quy định của pháp luật;</w:t>
      </w:r>
    </w:p>
    <w:p>
      <w:r>
        <w:t>6. Thực hiện nhiệm vụ, quyền hạn khác theo quy định của pháp luật và Giám đốc Sở Nông nghiệp và Môi trường giao.</w:t>
      </w:r>
    </w:p>
    <w:p>
      <w:r>
        <w:t>Điều 3. Cơ cấu tổ chức</w:t>
      </w:r>
    </w:p>
    <w:p>
      <w:r>
        <w:t>1. Lãnh đạo Chi cục: Chi cục trưởng và 05 Phó Chi cục trưởng (Sau khi sắp xếp bộ máy, số lượng Phó Chi cục trưởng có thể vượt hơn quy định. Trong thời hạn 05 năm, kể từ khi có quyết định thành lập thì số lượng Phó Chi cục trưởng phải được bố trí, sắp xếp đúng theo quy định).</w:t>
      </w:r>
    </w:p>
    <w:p>
      <w:r>
        <w:t>a) Chi cục trưởng là người đứng đầu Chi cục, có trách nhiệm điều hành hoạt động của Chi cục theo chức năng, nhiệm vụ và quyền hạn đã được cấp thẩm quyền quy định; chịu trách nhiệm trước Giám đốc Sở Nông nghiệp và Môi trường và trước pháp luật về toàn bộ hoạt động của Chi cục.</w:t>
      </w:r>
    </w:p>
    <w:p>
      <w:r>
        <w:t>b) Phó Chi cục trưởng là người giúp Chi cục trưởng phụ trách theo dõi, chỉ đạo một số mặt công tác, chịu trách nhiệm trước Chi cục trưởng và trước pháp luật về nhiệm vụ được phân công. Khi Chi cục trưởng vắng mặt, một Phó Chi cục trưởng được Chi cục trưởng ủy nhiệm thay Chi cục trưởng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Ủy ban nhân dân tỉnh và quy định của pháp luật.</w:t>
      </w:r>
    </w:p>
    <w:p>
      <w:r>
        <w:t>2. Các tổ chức tham mưu, chuyên môn nghiệp vụ thuộc Chi cục a) Phòng Hành chính - Tổng hợp;</w:t>
      </w:r>
    </w:p>
    <w:p>
      <w:r>
        <w:t>b) Phòng Quy hoạch, điều tra đánh giá đất đai;</w:t>
      </w:r>
    </w:p>
    <w:p>
      <w:r>
        <w:t>c) Phòng Đăng ký đất đai và Giá đất;</w:t>
      </w:r>
    </w:p>
    <w:p>
      <w:r>
        <w:t>d) Phòng Đo đạc bản đồ - Viễn thám.</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sau sắp xếp, tiếp tục thực hiện các công việc, thủ tục đang được Phòng Quản lý đất đai, đo đạc bản đồ và viễn thám thuộc Sở Nông nghiệp và Môi trường tỉnh Bến Tre, Phòng Quản lý đất đai thuộc Sở Nông nghiệp và Môi trường tỉnh Trà Vinh và Phòng Quản lý đất đai thuộc Sở Nông nghiệp và Môi trường tỉnh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từ ngày 07 tháng 8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các Sở: Nội vụ, Nông nghiệp và Môi trường; Chi cục trưởng Chi cục Quản lý đất đai; Thủ trưởng các cơ quan, tổ chức và cá nhân có liên quan chịu trách nhiệm thi hành  Quyết định này./.</w:t>
      </w:r>
    </w:p>
    <w:p>
      <w:r>
        <w:t>Nơi nhận:</w:t>
      </w:r>
    </w:p>
    <w:p>
      <w:r>
        <w:t>- Như khoản 3 Điều 6;</w:t>
      </w:r>
    </w:p>
    <w:p>
      <w:r>
        <w:t>- Cục KTVB&amp;QLXLVPHC-BTP;</w:t>
      </w:r>
    </w:p>
    <w:p>
      <w:r>
        <w:t>- Bộ Nông nghiệp và Môi trường;</w:t>
      </w:r>
    </w:p>
    <w:p>
      <w:r>
        <w:t>- Vụ Pháp chế - Bộ Nội vụ;</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