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chức năng, nhiệm vụ, quyền hạn và cơ cấu tổ chức của Thanh tra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17/2024/QĐ-UBND</w:t>
      </w:r>
    </w:p>
    <w:p>
      <w:r>
        <w:t>Nam Định, ngày 18 tháng 6 năm 2024</w:t>
      </w:r>
    </w:p>
    <w:p>
      <w:r>
        <w:t>QUYẾT ĐỊNH</w:t>
      </w:r>
    </w:p>
    <w:p>
      <w:r>
        <w:t>VỀ VIỆC BAN HÀNH QUY ĐỊNH CHỨC NĂNG, NHIỆM VỤ, QUYỀN HẠN VÀ CƠ CẤU TỔ CHỨC CỦA THANH TRA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26/TTr-T.Tr ngày 22/5/2024, của Giám đốc Sở Nội vụ tại Tờ trình số 1629/TTr-SNV ngày 05/6/2024 và của Giám đốc Sở Tư pháp tại Báo cáo thẩm định số 743/BC-STP ngày 20/5/2024 về việc quy định chức năng, nhiệm vụ, quyền hạn và cơ cấu tổ chức của Thanh tra tỉnh Nam Định.</w:t>
      </w:r>
    </w:p>
    <w:p>
      <w:r>
        <w:t>QUYẾT ĐỊNH:</w:t>
      </w:r>
    </w:p>
    <w:p>
      <w:r>
        <w:t>Điều 1.    Ban hành kèm theo Quyết định này Quy định chức năng, nhiệm vụ, quyền hạn và cơ cấu tổ chức của Thanh tra tỉnh Nam Định.</w:t>
      </w:r>
    </w:p>
    <w:p>
      <w:r>
        <w:t>Điều 2.    Quyết định này có hiệu lực kể từ ngày 01/7/2024 và thay thế Quyết định số 29/2014/QĐ-UBND ngày 25/11/2014 của Ủy ban nhân dân tỉnh về việc quy định chức năng, nhiệm vụ, quyền hạn và cơ cấu tổ chức của Thanh tra tỉnh Nam Định.</w:t>
      </w:r>
    </w:p>
    <w:p>
      <w:r>
        <w:t>Điều 3.    Chánh Văn phòng Ủy ban nhân dân tỉnh, Giám đốc Sở Nội vụ, Chánh Thanh tra tỉnh; thủ trưởng các cơ quan có liên quan chịu trách nhiệm thi hành Quyết định này./.</w:t>
      </w:r>
    </w:p>
    <w:p>
      <w:r>
        <w:t>Nơi nhận:</w:t>
      </w:r>
    </w:p>
    <w:p>
      <w:r>
        <w:t>- Như Điều 3;</w:t>
      </w:r>
    </w:p>
    <w:p>
      <w:r>
        <w:t>- Văn phòng Chính phủ;</w:t>
      </w:r>
    </w:p>
    <w:p>
      <w:r>
        <w:t>- Bộ Nội vụ (Vụ Pháp chế);</w:t>
      </w:r>
    </w:p>
    <w:p>
      <w:r>
        <w:t>- Bộ Tư pháp (Cục KTrVBQPPL);</w:t>
      </w:r>
    </w:p>
    <w:p>
      <w:r>
        <w:t>- Thanh tra Chính phủ;</w:t>
      </w:r>
    </w:p>
    <w:p>
      <w:r>
        <w:t>- Thường trực Tỉnh ủy;</w:t>
      </w:r>
    </w:p>
    <w:p>
      <w:r>
        <w:t>- Thường trực HĐND tỉnh;</w:t>
      </w:r>
    </w:p>
    <w:p>
      <w:r>
        <w:t>- Đoàn đại biểu Quốc hội tỉnh;</w:t>
      </w:r>
    </w:p>
    <w:p>
      <w:r>
        <w:t>- Chủ tịch, các PCT UBND tỉnh;</w:t>
      </w:r>
    </w:p>
    <w:p>
      <w:r>
        <w:t>- Công báo tỉnh, Cổng TTĐT tỉnh;</w:t>
      </w:r>
    </w:p>
    <w:p>
      <w:r>
        <w:t>- Lưu: VP1, VP8.</w:t>
      </w:r>
    </w:p>
    <w:p>
      <w:r>
        <w:t>TM. ỦY BAN NHÂN DÂN</w:t>
      </w:r>
    </w:p>
    <w:p>
      <w:r>
        <w:t>CHỦ TỊCH</w:t>
      </w:r>
    </w:p>
    <w:p>
      <w:r>
        <w:t>Phạm Đình Nghị</w:t>
      </w:r>
    </w:p>
    <w:p>
      <w:r>
        <w:t>QUY ĐỊNH</w:t>
      </w:r>
    </w:p>
    <w:p>
      <w:r>
        <w:t>CHỨC NĂNG, NHIỆM VỤ, QUYỀN HẠN VÀ CƠ CẤU TỔ CHỨC CỦA THANH TRA TỈNH NAM ĐỊNH</w:t>
      </w:r>
    </w:p>
    <w:p>
      <w:r>
        <w:t>(Kèm theo Quyết định số: 17/2024/QĐ-UBND ngày 18/6/2024 của Ủy ban nhân dân tỉnh Nam Định)</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Ủy ban nhân dân tỉnh,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thuộc tỉnh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thuộc tỉnh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Chủ tịch Ủy ban nhân dân tỉnh giao và theo quy định của pháp luật.</w:t>
      </w:r>
    </w:p>
    <w:p>
      <w:r>
        <w:t>Điều 3. Cơ cấu tổ chức và biên chế</w:t>
      </w:r>
    </w:p>
    <w:p>
      <w:r>
        <w:t>1. Lãnh đạo Thanh tra tỉnh có Chánh Thanh tra và không quá 03 (ba) Phó Chánh Thanh tra.</w:t>
      </w:r>
    </w:p>
    <w:p>
      <w:r>
        <w:t>a) Chánh Thanh tra tỉnh là Ủy viên Ủy ban nhân dân tỉnh do Hội đồng nhân dân tỉnh bầu,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và thực hiện nhiệm vụ, quyền hạn của Ủy viên Ủy ban nhân dân tỉnh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 Khi Chánh Thanh tra tỉnh vắng mặt, một Phó Chánh Thanh tra tỉnh được Chánh Thanh tra tỉnh ủy quyền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Các tổ chức tham mưu, tổng hợp và chuyên môn, nghiệp vụ:</w:t>
      </w:r>
    </w:p>
    <w:p>
      <w:r>
        <w:t>a) Văn phòng;</w:t>
      </w:r>
    </w:p>
    <w:p>
      <w:r>
        <w:t>b) Phòng Thanh tra, giải quyết khiếu nại, tố cáo 1;</w:t>
      </w:r>
    </w:p>
    <w:p>
      <w:r>
        <w:t>c) Phòng Thanh tra, giải quyết khiếu nại, tố cáo 2;</w:t>
      </w:r>
    </w:p>
    <w:p>
      <w:r>
        <w:t>d) Phòng Thanh tra, giải quyết khiếu nại, tố cáo 3;</w:t>
      </w:r>
    </w:p>
    <w:p>
      <w:r>
        <w:t>đ) Phòng Thanh tra, giải quyết khiếu nại, tố cáo 4;</w:t>
      </w:r>
    </w:p>
    <w:p>
      <w:r>
        <w:t>e) Phòng Thanh tra phòng, chống tham nhũng, tiêu cực;</w:t>
      </w:r>
    </w:p>
    <w:p>
      <w:r>
        <w:t>g) Phòng Giám sát, thẩm định và xử lý sau thanh tra.</w:t>
      </w:r>
    </w:p>
    <w:p>
      <w:r>
        <w:t>3. Biên chế công chức của Thanh tra tỉnh Nam Định được giao trên cơ sở vị trí việc làm gắn với chức năng, nhiệm vụ, khối lượng công việc và nằm trong tổng số biên chế công chức trong các cơ quan, tổ chức hành chính của tỉnh, được cơ quan nhà nước có thẩm quyền giao.</w:t>
      </w:r>
    </w:p>
    <w:p>
      <w:r>
        <w:t>Điều 4. Trách nhiệm của Chánh Thanh tra tỉnh</w:t>
      </w:r>
    </w:p>
    <w:p>
      <w:r>
        <w:t>1. Quy định chức năng, nhiệm vụ, quyền hạn của Văn phòng, các phòng chuyên môn phù hợp với chức năng, nhiệm vụ, quyền hạn của Thanh tra tỉnh theo quy định.</w:t>
      </w:r>
    </w:p>
    <w:p>
      <w:r>
        <w:t>2. Bố trí, sắp xếp, sử dụng thanh tra viên, công chức và lao động hợp đồng phù hợp với vị trí việc làm, cơ cấu ngạch công chức đã được cấp có thẩm quyền phê duyệt.</w:t>
      </w:r>
    </w:p>
    <w:p>
      <w:r>
        <w:t>3. Phân bổ chỉ tiêu biên chế cho các phòng, đơn vị thuộc thanh tra đảm bảo số biên chế tối thiểu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