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chức năng, nhiệm vụ, quyền hạn của Sở Nông nghiệp và Phát triển nông thôn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17/2023/QĐ-UBND</w:t>
      </w:r>
    </w:p>
    <w:p>
      <w:r>
        <w:t>Bắc Kạn, ngày 07 tháng 7 năm 2023</w:t>
      </w:r>
    </w:p>
    <w:p>
      <w:r>
        <w:t>QUYẾT ĐỊNH</w:t>
      </w:r>
    </w:p>
    <w:p>
      <w:r>
        <w:t>BAN HÀNH QUY ĐỊNH CHỨC NĂNG, NHIỆM VỤ, QUYỀN HẠN CỦA SỞ NÔNG NGHIỆP VÀ PHÁT TRIỂN NÔNG THÔN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Ban hành kèm theo Quyết định này Quy định chức năng, nhiệm vụ, quyền hạn của Sở Nông nghiệp và Phát triển nông thôn tỉnh Bắc Kạn.</w:t>
      </w:r>
    </w:p>
    <w:p>
      <w:r>
        <w:t>Điều 2.  Quyết định này có hiệu lực thi hành kể từ ngày 17 tháng 7 năm 2023 và thay thế Quyết định số 12/2016/QĐ-UBND ngày 15 tháng 6 năm 2016 của Ủy ban nhân dân tỉnh Bắc Kạn về ban hành Quy định chức năng, nhiệm vụ, quyền hạn và cơ cấu tổ chức của Sở Nông nghiệp và Phát triển nông thôn tỉnh Bắc Kạn.</w:t>
      </w:r>
    </w:p>
    <w:p>
      <w:r>
        <w:t>Điều 3 . Chánh Văn phòng Uỷ ban nhân dân tỉnh; Giám đốc Sở Nông nghiệp và Phát triển nông thôn; Thủ trưởng các sở, ban, ngành cấp tỉnh; Chủ tịch Ủy ban nhân dân các huyện, thành phố chịu trách nhiệm thi hành Quyết định này./.</w:t>
      </w:r>
    </w:p>
    <w:p>
      <w:r>
        <w:t>Nơi nhận:</w:t>
      </w:r>
    </w:p>
    <w:p>
      <w:r>
        <w:t>Gửi bản giấy:</w:t>
      </w:r>
    </w:p>
    <w:p>
      <w:r>
        <w:t>- Văn phòng Chính phủ;</w:t>
      </w:r>
    </w:p>
    <w:p>
      <w:r>
        <w:t>- PC Bộ NN&amp;PTNT;</w:t>
      </w:r>
    </w:p>
    <w:p>
      <w:r>
        <w:t>- Cục Kiểm tra văn bản - BTP;</w:t>
      </w:r>
    </w:p>
    <w:p>
      <w:r>
        <w:t>Gửi bản điện tử:</w:t>
      </w:r>
    </w:p>
    <w:p>
      <w:r>
        <w:t>- Như Điều 3 (t/h);</w:t>
      </w:r>
    </w:p>
    <w:p>
      <w:r>
        <w:t>- TT Tỉnh ủy;</w:t>
      </w:r>
    </w:p>
    <w:p>
      <w:r>
        <w:t>- TT HĐND tỉnh;</w:t>
      </w:r>
    </w:p>
    <w:p>
      <w:r>
        <w:t>- CT, PCT UBND tỉnh;</w:t>
      </w:r>
    </w:p>
    <w:p>
      <w:r>
        <w:t>- Đoàn ĐBQH tỉnh;</w:t>
      </w:r>
    </w:p>
    <w:p>
      <w:r>
        <w:t>- Ủy ban MTTQ tỉnh;</w:t>
      </w:r>
    </w:p>
    <w:p>
      <w:r>
        <w:t>- LĐVP;</w:t>
      </w:r>
    </w:p>
    <w:p>
      <w:r>
        <w:t>- Trung tâm CB-TH tỉnh;</w:t>
      </w:r>
    </w:p>
    <w:p>
      <w:r>
        <w:t>- Lưu: VT, Hà NN , Hòa NCPC .</w:t>
      </w:r>
    </w:p>
    <w:p>
      <w:r>
        <w:t>TM. ỦY BAN NHÂN DÂN</w:t>
      </w:r>
    </w:p>
    <w:p>
      <w:r>
        <w:t>CHỦ TỊCH</w:t>
      </w:r>
    </w:p>
    <w:p>
      <w:r>
        <w:t>Nguyễn Đăng Bình</w:t>
      </w:r>
    </w:p>
    <w:p>
      <w:r>
        <w:t>QUY ĐỊNH</w:t>
      </w:r>
    </w:p>
    <w:p>
      <w:r>
        <w:t>CHỨC NĂNG, NHIỆM VỤ, QUYỀN HẠN CỦA SỞ NÔNG NGHIỆP VÀ PHÁT TRIỂN NÔNG THÔN TỈNH BẮC KẠN</w:t>
      </w:r>
    </w:p>
    <w:p>
      <w:r>
        <w:t>(Ban hành kèm theo Quyết định số: 17/2023/QĐ-UBND ngày 07/7/2023 của Ủy ban nhân dân tỉnh Bắc Kạn)</w:t>
      </w:r>
    </w:p>
    <w:p>
      <w:r>
        <w:t>Điều 1.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và thủy sản;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cơ cấu tổ chức của Sở; dự thảo quyết định thành lập, hợp nhất, sáp nhập, tổ chức lại, các phòng chuyên môn, nghiệp vụ thuộc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kiểm soát an toàn thực phẩm về thủy sản tại các chợ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sử dụng bãi sông, bãi nổi liên quan đến thoát lũ;</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d) Xây dựng kế hoạch, biện pháp thực hiện việc di dời công trình, nhà ở liên quan tới phạm vi bảo vệ công trình,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và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và thủy sản;</w:t>
      </w:r>
    </w:p>
    <w:p>
      <w:r>
        <w:t>c) Thực hiện công tác thu thập thông tin, phân tích, dự báo tình hình thị trường, chương trình phát triển thị trường, xúc tiến thương mại nông sản, lâm sản và thủy sản thuộc phạm vi quản lý của Sở;</w:t>
      </w:r>
    </w:p>
    <w:p>
      <w:r>
        <w:t>d) Chủ trì, phối hợp với cơ quan liên quan tổ chức công tác xúc tiến thương mại đối với sản phẩm nông sản, lâm sản và thủy sản.</w:t>
      </w:r>
    </w:p>
    <w:p>
      <w:r>
        <w:t>12. Về chất lượng, an toàn thực phẩm nông sản, lâm sản và thủy sản:</w:t>
      </w:r>
    </w:p>
    <w:p>
      <w:r>
        <w:t>a) Hướng dẫn, kiểm tra về chất lượng, an toàn thực phẩm đối với sản phẩm nông sản, lâm sản và thủy sản trên địa bàn tỉnh theo quy định của pháp luật; hướng dẫn, tổ chức thẩm định, chứng nhận đủ điều kiện an toàn thực phẩm đối với cơ sở sản xuất, kinh doanh thực phẩm nông sản, lâm sản và thủy sản trong phạm vi được phân công trên địa bàn tỉnh;</w:t>
      </w:r>
    </w:p>
    <w:p>
      <w:r>
        <w:t>b) Thống kê, đánh giá, phân loại về điều kiện bảo đảm chất lượng, an toàn thực phẩm của cơ sở sản xuất, kinh doanh sản phẩm nông sản, lâm sản và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Quy định chức năng, nhiệm vụ, quyền hạn và cơ cấu tổ chức của chi cục thuộc sở theo phân cấp của Ủy ban nhân dân tỉnh;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Trách nhiệm thi hành</w:t>
      </w:r>
    </w:p>
    <w:p>
      <w:r>
        <w:t>Giám đốc Sở Nông nghiệp và Phát triển nông thôn căn cứ chức năng nhiệm vụ, quyền hạn được giao và quy định của pháp luật, tổ chức chỉ đạo, triển khai thực hiện Quy định này. Trong quá trình thực hiện nếu có vướng mắc phát sinh cần sửa đổi, bổ sung, Giám đốc Sở Nông nghiệp và Phát triển nông thôn có trách nhiệm tổng hợp, trao đổi, thống nhất với các cơ quan có liên quan, báo cáo Ủy ban nhân dân tỉnh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