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quy định vị trí, chức năng, nhiệm vụ, quyền hạn và cơ cấu tổ chức của Sở Kế hoạch và Đầu tư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30/04/2023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17/2023/QĐ-UBND</w:t>
      </w:r>
    </w:p>
    <w:p>
      <w:r>
        <w:t>Hải Dương, ngày 28 tháng 4 năm 2023</w:t>
      </w:r>
    </w:p>
    <w:p>
      <w:r>
        <w:t>QUYẾT ĐỊNH</w:t>
      </w:r>
    </w:p>
    <w:p>
      <w:r>
        <w:t>QUY ĐỊNH VỊ TRÍ, CHỨC NĂNG, NHIỆM VỤ, QUYỀN HẠN VÀ CƠ CẤU TỔ CHỨC CỦA SỞ KẾ HOẠCH VÀ ĐẦU TƯ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của Chính phủ quy định tổ chức các cơ quan chuyên môn thuộc   Ủy ban nhân dân tỉnh, thành phố trực thuộc Trung ương;</w:t>
      </w:r>
    </w:p>
    <w:p>
      <w:r>
        <w:t>Căn cứ Thông tư số 05/2022/TT-BKHĐT ngày 06 tháng 5 năm 2022 của Bộ Kế hoạch và Đầu tư hướng dẫn chức năng, nhiệm vụ, quyền hạn của Sở Kế hoạch và Đầu tư thuộc Ủy ban nhân dân cấp tỉnh và Phòng Tài chính - Kế hoạch thuộc Ủy ban nhân dân cấp huyện;</w:t>
      </w:r>
    </w:p>
    <w:p>
      <w:r>
        <w:t>Theo đề nghị của Giám đốc Sở Kế hoạch và Đầu tư.</w:t>
      </w:r>
    </w:p>
    <w:p>
      <w:r>
        <w:t>QUYẾT ĐỊNH:</w:t>
      </w:r>
    </w:p>
    <w:p>
      <w:r>
        <w:t>Điều 1. Vị trí và chức năng</w:t>
      </w:r>
    </w:p>
    <w:p>
      <w:r>
        <w:t>1. Sở Kế hoạch và Đầu tư là cơ quan chuyên môn thuộc Ủy ban nhân dân tỉnh thực hiện chức năng tham mưu, giúp Ủy ban nhân dân tỉnh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địa phương;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r>
        <w:t>2. Sở Kế hoạch và Đầu tư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Kế hoạch và Đầu tư.</w:t>
      </w:r>
    </w:p>
    <w:p>
      <w:r>
        <w:t>Điều 2. Nhiệm vụ và quyền hạn</w:t>
      </w:r>
    </w:p>
    <w:p>
      <w:r>
        <w:t>Sở Kế hoạch và Đầu tư thực hiện nhiệm vụ, quyền hạn theo quy định của pháp luật về lĩnh vực quy hoạch, kế hoạch và đầu tư và các nhiệm vụ, quyền hạn cụ thể sau:</w:t>
      </w:r>
    </w:p>
    <w:p>
      <w:r>
        <w:t>1. Trình Ủy ban nhân dân tỉnh</w:t>
      </w:r>
    </w:p>
    <w:p>
      <w:r>
        <w:t>a) Dự thảo kế hoạch thực hiện quy hoạch tỉnh; kế hoạch phát triển kinh tế - xã hội 5 năm và hàng năm của tỉnh, dự kiến kế hoạch bố trí vốn đầu tư công 5 năm và hàng năm nguồn ngân sách Trung ương và ngân sách địa phương; kế hoạch xúc tiến đầu tư, chương trình xúc tiến đầu tư hằng năm, danh mục dự án thu hút đầu tư của địa phương; các cân đối chủ yếu về kinh tế - xã hội của tỉnh, trong đó có cân đối vốn đầu tư công; chương trình, kế hoạch thực hiện các mục tiêu phát triển bền vững, tăng trưởng xanh của tỉnh; kế hoạch và tình hình thực hiện chương trình các mục tiêu quốc gia; chương trình, biện pháp tổ chức thực hiện các nhiệm vụ cải cách hành chính nhà nước, cải thiện môi trường đầu tư kinh doanh trong lĩnh vực thuộc phạm vi quản lý nhà nước được giao;</w:t>
      </w:r>
    </w:p>
    <w:p>
      <w:r>
        <w:t>b) Dự thảo chương trình hành động thực hiện kế hoạch phát triển kinh tế - xã hội theo Nghị quyết của Hội đồng nhân dân tỉnh và chịu trách nhiệm theo dõi, tổng hợp tình hình thực hiện kế hoạch tháng, quý, 6 tháng, năm và 05 năm để báo cáo Ủy ban nhân dân tỉnh điều hành, phối hợp việc thực hiện các cân đối chủ yếu về kinh tế - xã hội của tỉnh;</w:t>
      </w:r>
    </w:p>
    <w:p>
      <w:r>
        <w:t>c) Dự thảo chương trình, kế hoạch sắp xếp, đổi mới phát triển doanh nghiệp Nhà nước và doanh nghiệp có vốn góp của Nhà nước do địa phương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phát triển hợp tác xã, hộ kinh doanh hàng năm và 5 năm trên địa bàn tỉnh; dự thảo kế hoạch cải thiện chỉ số môi trường đầu tư kinh doanh và nâng cao năng lực cạnh tranh cấp tỉnh;</w:t>
      </w:r>
    </w:p>
    <w:p>
      <w:r>
        <w:t>d) Dự thảo các quyết định chương trình, biện pháp tổ chức thực hiện các nhiệm vụ cải cách hành chính trong lĩnh vực kế hoạch và đầu tư thuộc phạm vi quản lý của Sở theo quy định của pháp luật, phân cấp của Bộ Kế hoạch và Đầu tư;</w:t>
      </w:r>
    </w:p>
    <w:p>
      <w:r>
        <w:t>đ) Dự thảo quyết định quy định cụ thể chức năng, nhiệm vụ, quyền hạn và cơ cấu tổ chức của Sở; dự thảo quyết định thành lập, tổ chức lại, giải thể đơn vị sự nghiệp công lập của Sở theo quy định của pháp luật;</w:t>
      </w:r>
    </w:p>
    <w:p>
      <w:r>
        <w:t>e) Dự thảo văn bản chấp thuận chủ trương đầu tư, chấp thuận điều chỉnh chủ trương đầu tư, chấp thuận nhà đầu tư, chấp thuận chủ trương đầu tư đồng thời chấp thuận nhà đầu tư theo phân công của Ủy ban nhân dân tỉnh đối với các dự án thuộc thẩm quyền chấp thuận chủ trương đầu tư, chấp thuận nhà đầu tư của Ủy ban nhân dân tỉnh theo quy định pháp luật về đầu tư;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đất;</w:t>
      </w:r>
    </w:p>
    <w:p>
      <w:r>
        <w:t>g) Dự thảo quyết định việc phân cấp, ủy quyền nhiệm vụ quản lý nhà nước về lĩnh vực kế hoạch và đầu tư cho các sở, ban, ngành, Ủy ban nhân dân cấp huyện.</w:t>
      </w:r>
    </w:p>
    <w:p>
      <w:r>
        <w:t>2. Trình Chủ tịch Ủy ban nhân dân tỉnh</w:t>
      </w:r>
    </w:p>
    <w:p>
      <w:r>
        <w:t>a) Dự thảo quyết định quy định chức năng, nhiệm vụ, quyền hạn và cơ cấu tổ chức của đơn vị sự nghiệp công lập thuộc Sở theo quy định của pháp luật;</w:t>
      </w:r>
    </w:p>
    <w:p>
      <w:r>
        <w:t>b) Dự thảo quyết định, chỉ thị và các văn bản khác thuộc thẩm quyền ban hành của Chủ tịch Ủy ban nhân dân tỉnh về lĩnh vực quản lý nhà nước của Sở.</w:t>
      </w:r>
    </w:p>
    <w:p>
      <w:r>
        <w:t>3. Giúp Chủ tịch Ủy ban nhân dân tỉnh chỉ đạo, hướng dẫn,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nước của Sở sau khi được cấp có thẩm quyền ban hành hoặc phê duyệt.</w:t>
      </w:r>
    </w:p>
    <w:p>
      <w:r>
        <w:t>4. Về quy hoạch, kế hoạch</w:t>
      </w:r>
    </w:p>
    <w:p>
      <w:r>
        <w:t>a) Tham mưu, giúp Ủy ban nhân dân tỉnh ban hành và tổ chức thực hiện văn bản quy phạm pháp luật về quy hoạch tỉnh; kế hoạch, chính sách, giải pháp, bố trí nguồn lực thực hiện và đánh giá thực hiện quy hoạch tỉnh; tổ chức lấy ý kiến, tổ chức công bố quy hoạch tỉnh; cung cấp dữ liệu có liên quan thuộc phạm vi quản lý của địa phương để cập nhật vào hệ thống thông tin và cơ sở dữ liệu quốc gia về quy hoạch; rà soát, đề xuất chủ trương điều chỉnh quy hoạch tỉnh; báo cáo về hoạt động quy hoạch trên địa bàn tỉnh hằng năm; quản lý và điều hành một số lĩnh vực về thực hiện kế hoạch được Ủy ban nhân dân tỉnh giao;</w:t>
      </w:r>
    </w:p>
    <w:p>
      <w:r>
        <w:t>b) Xây dựng, đánh giá, quản lý, lưu trữ, công bố, cung cấp, khai thác và sử dụng thông tin, cơ sở dữ liệu về quy hoạch;</w:t>
      </w:r>
    </w:p>
    <w:p>
      <w:r>
        <w:t>c) Chủ trì, phối hợp với các sở, ban, ngành, Ủy ban nhân dân cấp huyện đề xuất nội dung tích hợp vào quy hoạch tỉnh; giám sát quá trình triển khai thực hiện quy hoạch, kế hoạch đã được cấp có thẩm quyền phê duyệt.</w:t>
      </w:r>
    </w:p>
    <w:p>
      <w:r>
        <w:t>5. Về đầu tư phát triển, đầu tư theo phương thức đối tác công tư</w:t>
      </w:r>
    </w:p>
    <w:p>
      <w:r>
        <w:t>a) Chủ trì, phối hợp với các cơ quan liên quan xây dựng kế hoạch và dự kiến bố trí mức vốn đầu tư công cho từng nhiệm vụ, chương trình, dự án sử dụng nguồn vốn đầu tư công do tỉnh quản lý;</w:t>
      </w:r>
    </w:p>
    <w:p>
      <w:r>
        <w:t>b) 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kế hoạch đầu tư công;</w:t>
      </w:r>
    </w:p>
    <w:p>
      <w:r>
        <w:t>c) Chủ trì, phối hợp với Sở Tài chính và các cơ quan có liên quan thực hiện giám sát, đánh giá hiệu quả sử dụng vốn đầu tư công của các chương trình, dự án đầu tư trên địa bàn tỉnh;</w:t>
      </w:r>
    </w:p>
    <w:p>
      <w:r>
        <w:t>d) Chủ trì, phối hợp với các cơ quan tổng hợp, đánh giá, báo cáo tình hình thực hiện dự án đầu tư theo phương thức đối tác công tư thuộc phạm vi quản lý của địa phương;</w:t>
      </w:r>
    </w:p>
    <w:p>
      <w:r>
        <w:t>đ) Làm đầu mối ứng dụng và triển khai Hệ thống thông tin và cơ sở dữ liệu quốc gia về đầu tư công trong hoạt động quản lý nhà nước về đầu tư công tại địa phương;</w:t>
      </w:r>
    </w:p>
    <w:p>
      <w:r>
        <w:t>e) Làm thường trực Hội đồng thẩm định cấp cơ sở dự án đầu tư theo phương thức đối tác công tư; đầu mối tiếp nhận, thẩm định các dự án đầu tư theo phương thức đối tác công tư thuộc phạm vi quản lý của địa phương trong trường hợp được Ủy ban nhân dân tỉnh giao và thực hiện nhiệm vụ theo quy định của pháp luật về đầu tư theo phương thức đối tác công tư;</w:t>
      </w:r>
    </w:p>
    <w:p>
      <w:r>
        <w:t>g) Làm đầu mối đăng tải thông tin dự án đầu tư theo phương thức đối tác công tư; thẩm định hồ sơ mời sơ tuyển, kết quả sơ tuyển, hồ sơ mời thầu, hồ sơ yêu cầu, hồ sơ mời đàm phán, danh sách nhà đầu tư đáp ứng yêu cầu về kỹ thuật, kết quả lựa chọn nhà đầu tư trong trường hợp các nội dung này được Ủy ban nhân dân tỉnh phê duyệt;</w:t>
      </w:r>
    </w:p>
    <w:p>
      <w:r>
        <w:t>h) Chủ trì tham mưu xử lý tình huống trong lựa chọn nhà đầu tư dự án đầu tư theo phương thức đối tác công tư; chủ trì tổ chức kiểm tra, giám sát, theo dõi việc thực hiện các quy định của pháp luật về đầu tư theo phương thức đối tác công tư đối với các dự án trên địa bàn tỉnh; tham gia Hội đồng tư vấn giải quyết kiến nghị cấp địa phương theo quy định của pháp luật về đầu tư theo phương thức đối tác công tư.</w:t>
      </w:r>
    </w:p>
    <w:p>
      <w:r>
        <w:t>6. Về quản lý đầu tư trong nước và đầu tư nước ngoài</w:t>
      </w:r>
    </w:p>
    <w:p>
      <w:r>
        <w:t>a) Cấp, điều chỉnh, thu hồi Giấy chứng nhận đăng ký đầu tư đối với dự án đầu tư ngoài khu công nghiệp và các trường hợp khác theo quy định của pháp luật về đầu tư;</w:t>
      </w:r>
    </w:p>
    <w:p>
      <w:r>
        <w:t>b) Làm đầu mối tiếp nhận hồ sơ đề nghị chấp thuận, điều chỉnh chủ trương đầu tư, chấp thuận nhà đầu tư theo quy định của pháp luật về đầu tư; làm đầu mối thực hiện nhiệm vụ về giám sát, đánh giá đầu tư của tỉnh; hướng dẫn thực hiện giám sát, đánh giá đầu tư đối với các cấp, đơn vị trực thuộc, các dự án được Ủy ban nhân dân tỉnh phân cấp hoặc ủy quyền cho cấp dưới quyết định đầu tư;</w:t>
      </w:r>
    </w:p>
    <w:p>
      <w:r>
        <w:t>c) Quản lý hoạt động đầu tư trong nước và đầu tư nước ngoài vào địa bàn tỉnh theo quy định của pháp luật; giải quyết theo thẩm quyền hoặc trình cấp có thẩm quyền giải quyết khó khăn, vướng mắc của nhà đầu tư tại địa phương; làm đầu mối giúp Ủy ban nhân dân tỉnh quản lý nhà nước về công tác xúc tiến đầu tư; tổ chức hoạt động xúc tiến đầu tư theo kế hoạch đã được Ủy ban nhân dân tỉnh phê duyệt; hướng dẫn thủ tục đầu tư theo thẩm quyền;</w:t>
      </w:r>
    </w:p>
    <w:p>
      <w:r>
        <w:t>d) Thu thập, lưu trữ, quản lý thông tin về đăng ký đầu tư; thực hiện việc chuẩn hoá dữ liệu, cập nhật dữ liệu về đăng ký đầu tư vào cơ sở dữ liệu quốc gia về đầu tư; hướng dẫn tổ chức kinh tế thực hiện dự án đầu tư sử dụng Hệ thống thông tin quốc gia về đầu tư; báo cáo Bộ Kế hoạch và Đầu tư và Ủy ban nhân dân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địa phương.</w:t>
      </w:r>
    </w:p>
    <w:p>
      <w:r>
        <w:t>7. Về quản lý vốn ODA, nguồn vốn vay ưu đãi của các nhà tài trợ nước ngoài và các nguồn viện trợ không hoàn lại không thuộc hỗ trợ phát triển chính thức của các cơ quan, tổ chức, cá nhân nước ngoài</w:t>
      </w:r>
    </w:p>
    <w:p>
      <w:r>
        <w:t>a) Làm đầu mối giúp Ủy ban nhân dân tỉnh phối hợp với Bộ Kế hoạch và Đầu tư, các bộ,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trợ không hoàn 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tỉnh phê duyệt và báo cáo Bộ Kế hoạch và Đầu tư;</w:t>
      </w:r>
    </w:p>
    <w:p>
      <w:r>
        <w:t>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sở, ban, ngành, cấp huyện và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r>
        <w:t>c) Chủ trì thẩm định các khoản viện trợ không hoàn lại, không thuộc hỗ trợ phát triển chính thức của các cơ quan, tổ chức, cá nhân nước ngoài thuộc thẩm quyền phê duyệt của Chủ tịch Ủy ban nhân dân tỉnh.</w:t>
      </w:r>
    </w:p>
    <w:p>
      <w:r>
        <w:t>8. Về quản lý đấu thầu</w:t>
      </w:r>
    </w:p>
    <w:p>
      <w:r>
        <w:t>a) Đối với hoạt động lựa chọn nhà thầu: Thẩm định về kế hoạch lựa chọn nhà thầu đối với các dự án do Chủ tịch Ủy ban nhân dân tỉnh quyết định đầu tư;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Ủy ban nhân dân tỉnh là chủ đầu tư;</w:t>
      </w:r>
    </w:p>
    <w:p>
      <w:r>
        <w:t>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ban nhân dân tỉnh phê duyệt;</w:t>
      </w:r>
    </w:p>
    <w:p>
      <w:r>
        <w:t>c) Chủ trì tham mưu xử lý tình huống trong đấu thầu đối với gói thầu, dự án thuộc thẩm quyền của Ủy ban nhân dân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tư vấn giải quyết kiến nghị cấp địa phương, đại diện có thẩm quyền của Sở Kế hoạch và Đầu tư là Chủ tịch hội đồng tư vấn và thực hiện các nhiệm vụ khác về đấu thầu được Ủy ban nhân dân tỉnh giao.</w:t>
      </w:r>
    </w:p>
    <w:p>
      <w:r>
        <w:t>9. Về doanh nghiệp, đăng ký kinh doanh</w:t>
      </w:r>
    </w:p>
    <w:p>
      <w:r>
        <w:t>a) Tổ chức việc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hộ kinh doanh đăng ký chuyển đổi thành doanh nghiệp;</w:t>
      </w:r>
    </w:p>
    <w:p>
      <w:r>
        <w:t>b) Hướng dẫn, đào tạo, tập huấn cho cơ quan đăng ký kinh doanh cấp huyện về hồ sơ, trình tự, thủ tục đăng ký hợp tác xã, hộ kinh doanh; kiểm tra giám sát cơ quan đăng ký kinh doanh cấp huyện trong việc thực hiện nhiệm vụ, quyền hạn về đăng ký hợp tác xã, hộ kinh doanh;</w:t>
      </w:r>
    </w:p>
    <w:p>
      <w:r>
        <w:t>c) Phối hợp xây dựng, quản lý, vận hành Hệ thống thông tin quốc gia về đăng ký doanh nghiệp trong phạm vi địa phương; thu thập, lưu trữ, rà soát và quản lý thông tin về đăng ký doanh nghiệp; thực hiện việc chuẩn hóa dữ liệu, cập nhật dữ liệu đăng ký doanh nghiệp tại địa phương vào cơ sở dữ liệu quốc gia về đăng ký doanh nghiệp;</w:t>
      </w:r>
    </w:p>
    <w:p>
      <w:r>
        <w:t>d) Đầu mối theo dõi, tổng hợp tình hình doanh nghiệp; trực tiếp hoặc đề nghị cơ quan nhà nước có thẩm quyền kiểm tra, giám sát doanh nghiệp theo nội dung trong hồ sơ đăng ký doanh nghiệp; xử lý các vi phạm về đăng ký doanh nghiệp; phối hợp với các Sở, ngành kiểm tra, theo dõi, giám sát, tổng hợp tình hình và xử lý theo thẩm quyền các vi phạm sau đăng ký thành lập của các doanh nghiệp tại địa phương;</w:t>
      </w:r>
    </w:p>
    <w:p>
      <w:r>
        <w:t>đ) Cung cấp thông tin về đăng ký doanh nghiệp lưu trữ tại cơ sở dữ liệu quốc gia về đăng ký doanh nghiệp trong phạm vi địa phương quản lý cho các tổ chức, cá nhân theo quy định của pháp luật và theo quy định về phòng chống rửa tiền, tài trợ khủng bố;</w:t>
      </w:r>
    </w:p>
    <w:p>
      <w:r>
        <w:t>e)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Sở, ban ngành liên quan tham mưu cho Ủy ban nhân dân tỉnh về việc thành lập, sắp xếp lại, chuyển đổi sở hữu của doanh nghiệp nhà nước; đầu mối xây dựng nội dung, đề án, chương trình, kế hoạch hỗ trợ doanh nghiệp nhỏ và vừa trên địa bàn; đầu mối tổ chức triển khai, theo dõi, tổng hợp tình hình triển khai các hoạt động hỗ trợ doanh nghiệp nhỏ và vừa trên địa bàn tỉnh.</w:t>
      </w:r>
    </w:p>
    <w:p>
      <w:r>
        <w:t>10. Về kinh tế tập thể và kinh tế tư nhân</w:t>
      </w:r>
    </w:p>
    <w:p>
      <w:r>
        <w:t>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tỉnh; Xây dựng, tổng kết và nhân rộng mô hình kinh tế tập thể, hợp tác xã hoạt động hiệu quả, liên kết sản xuất, tiêu thụ sản phẩm; tổ chức thực hiện việc đăng ký liên hiệp hợp tác xã, quỹ tín dụng nhân dân theo thẩm quyền;</w:t>
      </w:r>
    </w:p>
    <w:p>
      <w:r>
        <w:t>b) Chủ trì, phối hợp với các cơ quan có liên quan giải quyết các vướng mắc về cơ chế, chính sách phát triển kinh tế tập thể, hợp tác xã, hộ kinh doanh và kinh tế tư nhân có tính chất liên ngành;</w:t>
      </w:r>
    </w:p>
    <w:p>
      <w:r>
        <w:t>c) Đầu mối phối hợp với các tổ chức, cá nhân trong nước và quốc tế nghiên cứu, tổng kết kinh nghiệm, xây dựng các chương trình, dự án trợ giúp, thu hút vốn và các nguồn lực phục vụ phát triển kinh tế tập thể, hợp tác xã, hộ kinh doanh, kinh tế tư nhân trên địa bàn tỉnh;</w:t>
      </w:r>
    </w:p>
    <w:p>
      <w:r>
        <w:t>d) Định kỳ lập báo cáo theo hướng dẫn của Bộ Kế hoạch và Đầu tư gửi Ủy ban nhân dân tỉnh, Bộ Kế hoạch và Đầu tư và các Bộ, cơ quan ngang Bộ có liên quan về tình hình phát triển kinh tế tập thể, hợp tác xã, hộ kinh doanh, kinh tế tư nhân trên địa bàn tỉnh.</w:t>
      </w:r>
    </w:p>
    <w:p>
      <w:r>
        <w:t>11. Thực hiện hợp tác quốc tế trong lĩnh vực quy hoạch, kế hoạch và đầu tư theo quy định của pháp luật và sự phân công hoặc ủy quyền của Ủy ban nhân dân tỉnh.</w:t>
      </w:r>
    </w:p>
    <w:p>
      <w:r>
        <w:t>12. Hướng dẫn chuyên môn, nghiệp vụ về lĩnh vực quy hoạch, kế hoạch và đầu tư thuộc phạm vi quản lý của ngành kế hoạch và đầu tư đối với Phòng Tài chính - Kế hoạch thuộc Ủy ban nhân dân cấp huyện.</w:t>
      </w:r>
    </w:p>
    <w:p>
      <w:r>
        <w:t>13. Tổ chức nghiên cứu, ứng dụng tiến bộ khoa học kỹ thuật; xây dựng hệ thống thông tin, lưu trữ, thực hiện chuyển đổi số phục vụ công tác quản lý nhà nước và chuyên môn nghiệp vụ về lĩnh vực được giao.</w:t>
      </w:r>
    </w:p>
    <w:p>
      <w:r>
        <w:t>14. Thanh tra, kiểm tra, giải quyết khiếu nại, tố cáo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 kiệm và chống lãng phí; tham mưu, giúp Ủy ban nhân dân tỉnh khen thưởng cơ quan, tổ chức, cá nhân có thành tích trong hoạt động của ngành theo quy định của pháp luật.</w:t>
      </w:r>
    </w:p>
    <w:p>
      <w:r>
        <w:t>15. Quy định cụ thể chức năng, nhiệm vụ, quyền hạn và mối quan hệ công tác của Văn phòng Sở, Thanh tra Sở, phòng chuyên môn, nghiệp vụ thuộc Sở, phù hợp với chức năng, nhiệm vụ, quyền hạn của Sở theo hướng dẫn của Bộ Kế hoạch và Đầu tư và theo quy định của Ủy ban nhân dân tỉnh.</w:t>
      </w:r>
    </w:p>
    <w:p>
      <w:r>
        <w:t>16.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cán bộ, công chức, viên chức và người lao động thuộc phạm vi quản lý của Sở theo quy định của pháp luật và theo sự phân công hoặc ủy quyền của Ủy ban nhân dân tỉnh.</w:t>
      </w:r>
    </w:p>
    <w:p>
      <w:r>
        <w:t>17. Quản lý và chịu trách nhiệm về tài chính, tài sản được giao theo quy định của pháp luật và theo phân công của Ủy ban nhân dân tỉnh.</w:t>
      </w:r>
    </w:p>
    <w:p>
      <w:r>
        <w:t>18. Thực hiện công tác thông tin, báo cáo định kỳ và đột xuất về tình hình thực hiện nhiệm vụ trong các lĩnh vực công tác được giao với Ủy ban nhân dân tỉnh và Bộ Kế hoạch và Đầu tư.</w:t>
      </w:r>
    </w:p>
    <w:p>
      <w:r>
        <w:t>19. Thực hiện những nhiệm vụ khác theo quy định của pháp luật hoặc do Bộ Kế hoạch và Đầu tư, Ủy ban nhân dân tỉnh, Chủ tịch Ủy ban nhân dân tỉnh phân công, phân cấp theo quy định của pháp luật.</w:t>
      </w:r>
    </w:p>
    <w:p>
      <w:r>
        <w:t>Điều 3. Cơ cấu tổ chức</w:t>
      </w:r>
    </w:p>
    <w:p>
      <w:r>
        <w:t>1. Lãnh đạo Sở gồm: Giám đốc và không quá 03 Phó Giám đốc.</w:t>
      </w:r>
    </w:p>
    <w:p>
      <w:r>
        <w:t>2. Các tổ chức chuyên môn, nghiệp vụ thuộc Sở</w:t>
      </w:r>
    </w:p>
    <w:p>
      <w:r>
        <w:t>a) Văn phòng;</w:t>
      </w:r>
    </w:p>
    <w:p>
      <w:r>
        <w:t>b) Thanh tra;</w:t>
      </w:r>
    </w:p>
    <w:p>
      <w:r>
        <w:t>c) Phòng Tổng hợp, Quy hoạch;</w:t>
      </w:r>
    </w:p>
    <w:p>
      <w:r>
        <w:t>d) Phòng Đấu thầu, Thẩm định và Giám sát đầu tư;</w:t>
      </w:r>
    </w:p>
    <w:p>
      <w:r>
        <w:t>đ) Phòng Kinh tế ngành;</w:t>
      </w:r>
    </w:p>
    <w:p>
      <w:r>
        <w:t>e) Phòng Đăng ký kinh doanh;</w:t>
      </w:r>
    </w:p>
    <w:p>
      <w:r>
        <w:t>g) Phòng Kinh tế đối ngoại;</w:t>
      </w:r>
    </w:p>
    <w:p>
      <w:r>
        <w:t>h) Phòng Khoa giáo, Văn xã.</w:t>
      </w:r>
    </w:p>
    <w:p>
      <w:r>
        <w:t>3. Đơn vị sự nghiệp công lập thuộc Sở</w:t>
      </w:r>
    </w:p>
    <w:p>
      <w:r>
        <w:t>Trung tâm Hỗ trợ, Phát triển doanh nghiệp, Tư vấn và Xúc tiến đầu tư.</w:t>
      </w:r>
    </w:p>
    <w:p>
      <w:r>
        <w:t>Điều 4. Hiệu lực thi hành</w:t>
      </w:r>
    </w:p>
    <w:p>
      <w:r>
        <w:t>Quyết định này có hiệu lực kể từ ngày 30 tháng 4 năm 2023 và thay thế các Quyết định: Quyết định số 07/2017/QĐ-UBND ngày 27 tháng 3 năm 2017 quy định chức năng, nhiệm vụ, quyền hạn và cơ cấu tổ chức của Sở Kế hoạch và Đầu  tư; Quyết định số  20/2020/QĐ-UBND ngày 19/02/2020 sửa đổi bổ sung Điều 3 Quyết định  số 07/2017/QĐ-UBND ngày 27 tháng 3 năm 2017 của Ủy ban nhân  dân tỉnh quy định chức năng, nhiệm vụ, quyền hạn và cơ cấu tổ chức của Sở Kế hoạch và Đầu tư.</w:t>
      </w:r>
    </w:p>
    <w:p>
      <w:r>
        <w:t>Điều 5.  Chánh Văn phòng Ủy ban nhân dân tỉnh, Giám đốc các sở: Kế hoạch và Đầu tư, Nội vụ; Thủ trưởng các sở, ban, ngành; Chủ tịch Ủy ban nhân dân các huyện, thị xã, thành phố và các cơ quan, tổ chức, cá nhân có liên quan chịu trách nhiệm thi hành Quyết định này./.</w:t>
      </w:r>
    </w:p>
    <w:p>
      <w:r>
        <w:t>Nơi nhận:</w:t>
      </w:r>
    </w:p>
    <w:p>
      <w:r>
        <w:t>- Như Điều 5;</w:t>
      </w:r>
    </w:p>
    <w:p>
      <w:r>
        <w:t>- Bộ Kế hoạch và Đầu tư, Bộ Nội vụ;</w:t>
      </w:r>
    </w:p>
    <w:p>
      <w:r>
        <w:t>- Cục Kiểm tra Văn bản (Bộ Tư pháp);</w:t>
      </w:r>
    </w:p>
    <w:p>
      <w:r>
        <w:t>- Thường trực Tỉnh ủy;</w:t>
      </w:r>
    </w:p>
    <w:p>
      <w:r>
        <w:t>- Thường trực HĐND tỉnh;</w:t>
      </w:r>
    </w:p>
    <w:p>
      <w:r>
        <w:t>- Chủ tịch, các PCT UBND tỉnh;</w:t>
      </w:r>
    </w:p>
    <w:p>
      <w:r>
        <w:t>- UBMTTQ tỉnh và các Đoàn thể tỉnh;</w:t>
      </w:r>
    </w:p>
    <w:p>
      <w:r>
        <w:t>- Lãnh đạo Văn phòng UBND tỉnh;</w:t>
      </w:r>
    </w:p>
    <w:p>
      <w:r>
        <w:t>- Trung tâm công nghệ thông tin;</w:t>
      </w:r>
    </w:p>
    <w:p>
      <w:r>
        <w:t>- Lưu: VT, CV. Việt Cường (10b).</w:t>
      </w:r>
    </w:p>
    <w:p>
      <w:r>
        <w:t>TM. ỦY BAN NHÂN DÂN</w:t>
      </w:r>
    </w:p>
    <w:p>
      <w:r>
        <w:t>CHỦ TỊCH</w:t>
      </w:r>
    </w:p>
    <w:p>
      <w:r>
        <w:t>Triệu Thế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