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quy định tiêu chí đặc thù và quy trình xét duyệt hồ sơ đề nghị cấp văn bản chấp thuận đóng mới, cải hoán, thuê, mua tàu cá trên biển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17/2023/QĐ-UBND</w:t>
      </w:r>
    </w:p>
    <w:p>
      <w:r>
        <w:t>Bến Tre, ngày 26 tháng 4 năm 2023</w:t>
      </w:r>
    </w:p>
    <w:p>
      <w:r>
        <w:t>QUYẾT ĐỊNH</w:t>
      </w:r>
    </w:p>
    <w:p>
      <w:r>
        <w:t>BAN HÀNH QUY ĐỊNH TIÊU CHÍ ĐẶC THÙ VÀ QUY TRÌNH XÉT DUYỆT HỒ SƠ ĐỀ NGHỊ CẤP VĂN BẢN CHẤP THUẬN ĐÓNG MỚI, CẢI HOÁN, THUÊ, MUA TÀU CÁ TRÊN BIỂN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Thủy sản ngày 21 tháng 11 năm 2017;</w:t>
      </w:r>
    </w:p>
    <w:p>
      <w:r>
        <w:t>Căn cứ Nghị định số 26/2019/NĐ-CP ngày 08 tháng 3 năm 2019 của Chính phủ quy định chi tiết một số điều và biện pháp thi hành Luật Thủy sản;</w:t>
      </w:r>
    </w:p>
    <w:p>
      <w:r>
        <w:t>Căn cứ Thông tư số 01/2022/TT-BNNPTNT ngày 18 tháng 01 năm 2022 của Bộ Nông nghiệp và Phát triển nông thôn về việc sửa đổi, bổ sung một số Thông tư trong lĩnh vực thủy sản;</w:t>
      </w:r>
    </w:p>
    <w:p>
      <w:r>
        <w:t>Theo đề nghị của Giám đốc Sở Nông nghiệp và Phát triển nông thôn tại Tờ trình số 1262/TTr-SNN ngày 13 tháng 4 năm 2023.</w:t>
      </w:r>
    </w:p>
    <w:p>
      <w:r>
        <w:t>QUYẾT ĐỊNH:</w:t>
      </w:r>
    </w:p>
    <w:p>
      <w:r>
        <w:t>Điều 1.  Ban hành kèm theo Quyết định này Quy định tiêu chí đặc thù và quy trình xét duyệt hồ sơ đề nghị cấp văn bản chấp thuận đóng mới, cải hoán, thuê, mua tàu cá trên biển trên địa bàn tỉnh Bến Tre.</w:t>
      </w:r>
    </w:p>
    <w:p>
      <w:r>
        <w:t>Điều 2. Điều khoản thi hành</w:t>
      </w:r>
    </w:p>
    <w:p>
      <w:r>
        <w:t>1. Chánh Văn phòng Ủy ban nhân dân tỉnh; Giám đốc Sở Nông nghiệp và Phát triển nông thôn, Thủ trưởng các sở, ban, ngành tỉnh; Chủ tịch Ủy ban nhân dân các huyện, thành phố; Thủ trưởng các cơ quan, đơn vị, tổ chức và cá nhân có liên quan chịu trách nhiệm thi hành Quyết định này.</w:t>
      </w:r>
    </w:p>
    <w:p>
      <w:r>
        <w:t>2. Quyết định này có hiệu lực thi hành từ ngày 15 tháng 5 năm 2023 và thay thế Quyết định số 27/2020/QĐ-UBND ngày 03 tháng 6 năm 2020 của Ủy ban nhân dân tỉnh Bến Tre ban hành Quy định tiêu chí đặc thù và quy trình xét duyệt hồ sơ đề nghị cấp văn bản chấp thuận đóng mới, cải hoán, thuê, mua tàu cá trên biển trên địa bàn tỉnh Bến Tre./.</w:t>
      </w:r>
    </w:p>
    <w:p>
      <w:r>
        <w:t>Nơi nhận:</w:t>
      </w:r>
    </w:p>
    <w:p>
      <w:r>
        <w:t>- Như Điều 2 (thực hiện);</w:t>
      </w:r>
    </w:p>
    <w:p>
      <w:r>
        <w:t>- Văn phòng Chính phủ;</w:t>
      </w:r>
    </w:p>
    <w:p>
      <w:r>
        <w:t>- Website Chính phủ;</w:t>
      </w:r>
    </w:p>
    <w:p>
      <w:r>
        <w:t>- Bộ Nông nghiệp và PTNT;</w:t>
      </w:r>
    </w:p>
    <w:p>
      <w:r>
        <w:t>- Cục Kiểm tra VBQPPL - BTP (để kiểm tra);</w:t>
      </w:r>
    </w:p>
    <w:p>
      <w:r>
        <w:t>- TT.Tỉnh ủy, TT.HĐND tỉnh (để báo cáo);</w:t>
      </w:r>
    </w:p>
    <w:p>
      <w:r>
        <w:t>- Đoàn Đại biểu Quốc hội tỉnh Bến Tre;</w:t>
      </w:r>
    </w:p>
    <w:p>
      <w:r>
        <w:t>- UBMTTQVN tỉnh và các đoàn thể tỉnh;</w:t>
      </w:r>
    </w:p>
    <w:p>
      <w:r>
        <w:t>- Chủ tịch, các Phó Chủ tịch UBND tỉnh;</w:t>
      </w:r>
    </w:p>
    <w:p>
      <w:r>
        <w:t>- Chánh, các Phó CVP UBND tỉnh;</w:t>
      </w:r>
    </w:p>
    <w:p>
      <w:r>
        <w:t>- Sở Tư pháp (tự kiểm tra);</w:t>
      </w:r>
    </w:p>
    <w:p>
      <w:r>
        <w:t>- Website tỉnh;</w:t>
      </w:r>
    </w:p>
    <w:p>
      <w:r>
        <w:t>- Báo Đồng Khởi, Đài PT&amp;TH;</w:t>
      </w:r>
    </w:p>
    <w:p>
      <w:r>
        <w:t>- Ban Tiếp công dân (niêm yết);</w:t>
      </w:r>
    </w:p>
    <w:p>
      <w:r>
        <w:t>- Phòng TH, KT;</w:t>
      </w:r>
    </w:p>
    <w:p>
      <w:r>
        <w:t>- Lưu: VT, NTS.</w:t>
      </w:r>
    </w:p>
    <w:p>
      <w:r>
        <w:t>TM. ỦY BAN NHÂN DÂN</w:t>
      </w:r>
    </w:p>
    <w:p>
      <w:r>
        <w:t>CHỦ TỊCH</w:t>
      </w:r>
    </w:p>
    <w:p>
      <w:r>
        <w:t>Trần Ngọc Tam</w:t>
      </w:r>
    </w:p>
    <w:p>
      <w:r>
        <w:t>QUY ĐỊNH</w:t>
      </w:r>
    </w:p>
    <w:p>
      <w:r>
        <w:t>TIÊU CHÍ ĐẶC THÙ VÀ QUY TRÌNH XÉT DUYỆT HỒ SƠ ĐỀ NGHỊ CẤP VĂN BẢN CHẤP THUẬN ĐÓNG MỚI, CẢI HOÁN, THUÊ, MUA TÀU CÁ TRÊN BIỂN TRÊN ĐỊA BÀN TỈNH BẾN TRE</w:t>
      </w:r>
    </w:p>
    <w:p>
      <w:r>
        <w:t>(Kèm theo Quyết định số 17/2023/QĐ-UBND ngày 26 tháng 4 năm 2023 của Ủy ban nhân dân tỉnh Bến Tre)</w:t>
      </w:r>
    </w:p>
    <w:p>
      <w:r>
        <w:t>Chương I</w:t>
      </w:r>
    </w:p>
    <w:p>
      <w:r>
        <w:t>NHỮNG QUY ĐỊNH CHUNG</w:t>
      </w:r>
    </w:p>
    <w:p>
      <w:r>
        <w:t>Điều 1. Phạm vi điều chỉnh và đối tượng áp dụng</w:t>
      </w:r>
    </w:p>
    <w:p>
      <w:r>
        <w:t>1. Phạm vi điều chỉnh</w:t>
      </w:r>
    </w:p>
    <w:p>
      <w:r>
        <w:t>Quy định này quy định tiêu chí đặc thù và quy trình xét duyệt hồ sơ đề nghị cấp văn bản chấp thuận đóng mới, cải hoán, thuê, mua tàu cá trên biển trên địa bàn tỉnh Bến Tre.</w:t>
      </w:r>
    </w:p>
    <w:p>
      <w:r>
        <w:t>2. Đối tượng áp dụng</w:t>
      </w:r>
    </w:p>
    <w:p>
      <w:r>
        <w:t>a) Tổ chức, cá nhân có trụ sở hoặc nơi đăng ký thường trú trên địa bàn tỉnh Bến Tre có liên quan đến các hoạt động đóng mới, cải hoán, thuê, mua tàu cá hoạt động trên biển.</w:t>
      </w:r>
    </w:p>
    <w:p>
      <w:r>
        <w:t>b) Các cơ quan, đơn vị quản lý nhà nước về đóng mới, cải hoán, thuê, mua tàu cá trên biển.</w:t>
      </w:r>
    </w:p>
    <w:p>
      <w:r>
        <w:t>Điều 2. Giải thích từ ngữ</w:t>
      </w:r>
    </w:p>
    <w:p>
      <w:r>
        <w:t>Trong Quy định này, các từ ngữ dưới đây được hiểu như sau:</w:t>
      </w:r>
    </w:p>
    <w:p>
      <w:r>
        <w:t>1. Tàu cá là phương tiện thủy có lắp động cơ hoặc không lắp động cơ, bao gồm tàu đánh bắt nguồn lợi thủy sản, tàu hậu cần đánh bắt nguồn lợi thủy sản.</w:t>
      </w:r>
    </w:p>
    <w:p>
      <w:r>
        <w:t>2. Chủ tàu cá là tổ chức, cá nhân sở hữu tàu cá hoặc tổ chức, cá nhân quản lý, sử dụng tàu cá hợp pháp theo quy định của pháp luật.</w:t>
      </w:r>
    </w:p>
    <w:p>
      <w:r>
        <w:t>3. Đóng mới tàu cá là quá trình thực hiện thi công đóng tàu từ khi đặt sống chính (ky) hoặc bước thi công tương tự đến khi bàn giao đưa tàu vào khai thác.</w:t>
      </w:r>
    </w:p>
    <w:p>
      <w:r>
        <w:t>4. Cải hoán tàu cá là việc sửa chữa làm ảnh hưởng đến tính năng kỹ thuật của tàu (thay đổi kích thước cơ bản, thay đổi máy chính, công dụng, vùng hoạt động của tàu).</w:t>
      </w:r>
    </w:p>
    <w:p>
      <w:r>
        <w:t>Điều 3. Nguyên tắc thực hiện</w:t>
      </w:r>
    </w:p>
    <w:p>
      <w:r>
        <w:t>1. Cấp văn bản chấp thuận đóng mới, cải hoán, thuê, mua tàu cá trên biển phải nằm trong chỉ tiêu hạn ngạch giấy phép khai thác thủy sản của tỉnh đã được Bộ Nông nghiệp và Phát triển nông thôn giao đối vùng khơi và hạn ngạch giấy phép khai thác thủy sản đã được tỉnh công bố đối với vùng lộng, vùng bờ và các quy định khác có liên quan.</w:t>
      </w:r>
    </w:p>
    <w:p>
      <w:r>
        <w:t>2. Công tác xét duyệt hồ sơ đề nghị cấp văn bản chấp thuận đóng mới, cải hoán, thuê, mua tàu cá phải đảm bảo công khai, minh bạch, đúng quy trình theo quy định của pháp luật.</w:t>
      </w:r>
    </w:p>
    <w:p>
      <w:r>
        <w:t>Chương II</w:t>
      </w:r>
    </w:p>
    <w:p>
      <w:r>
        <w:t>TIÊU CHÍ ĐẶC THÙ VÀ QUY TRÌNH XÉT DUYỆT HỒ SƠ ĐỀ NGHỊ CẤP VĂN BẢN CHẤP THUẬN ĐÓNG MỚI, CẢI HOÁN, THUÊ, MUA TÀU CÁ TRÊN BIỂN</w:t>
      </w:r>
    </w:p>
    <w:p>
      <w:r>
        <w:t>Điều 4. Tiêu chí đặc thù cấp văn bản chấp thuận đóng mới, cải hoán, thuê, mua tàu cá trên biển</w:t>
      </w:r>
    </w:p>
    <w:p>
      <w:r>
        <w:t>1. Không cấp văn bản chấp thuận đóng mới, thuê, mua tàu cá các nghề thuộc danh mục nghề, ngư cụ cấm sử dụng trong khai thác thủy sản theo quy định của pháp luật.</w:t>
      </w:r>
    </w:p>
    <w:p>
      <w:r>
        <w:t>2. Chủ tàu cá các nghề thuộc danh mục nghề, ngư cụ cấm sử dụng trong khai thác thủy sản theo Phụ lục II của Thông tư số 01/2022/TT-BNNPTNT ngày 18 tháng 01 năm 2022 của Bộ Nông nghiệp và Phát triển nông thôn về việc sửa đổi, bổ sung một số Thông tư trong lĩnh vực thủy sản được cấp văn bản chấp thuận cải hoán tàu cá chuyển sang các nghề không bị cấm hoặc cải hoán nâng cấp tàu cá chuyển sang các vùng hoạt động không bị cấm theo quy định của pháp luật.</w:t>
      </w:r>
    </w:p>
    <w:p>
      <w:r>
        <w:t>3. Tàu cá bị tai nạn, chìm đắm phải hủy bỏ tàu, xóa đăng ký, chủ tàu cá được xem xét cấp văn bản chấp thuận đóng mới hoặc mua tàu cá ngoài tỉnh để thay thế tàu bị sự cố. Riêng đối với tàu cá bị sự cố là tàu lưới kéo, lưới rê khơi sẽ được xem xét cấp văn bản chấp thuận đóng mới, mua tàu cá ngoài tỉnh các nghề khác lưới kéo, lưới rê khơi để thay thế.</w:t>
      </w:r>
    </w:p>
    <w:p>
      <w:r>
        <w:t>Điều 5. Quy trình xét duyệt hồ sơ đề nghị cấp văn bản chấp thuận đóng mới, cải hoán, thuê, mua tàu cá trên biển trên địa bàn tỉnh Bến Tre</w:t>
      </w:r>
    </w:p>
    <w:p>
      <w:r>
        <w:t>1. Tổ chức, cá nhân có nhu cầu đóng mới, cải hoán, thuê, mua tàu cá trên biển thực hiện thủ tục đề nghị cấp văn bản chấp thuận tại Trung tâm Phục vụ hành chính công tỉnh Bến Tre. Thành phần hồ sơ, trình tự, thời gian thực hiện thủ tục đề nghị cấp văn bản chấp thuận đóng mới, cải hoán, thuê, mua tàu cá theo quy định tại Điều 57 Nghị định số 26/2019/NĐ-CP ngày 08 tháng 3 năm 2019 của Chính phủ quy định chi tiết một số điều và biện pháp thi hành Luật Thủy sản.</w:t>
      </w:r>
    </w:p>
    <w:p>
      <w:r>
        <w:t>2. Thứ tự ưu tiên xét cấp văn bản chấp thuận đóng mới theo chỉ tiêu hạn ngạch đối với trường hợp số lượng hồ sơ đề nghị cấp văn bản chấp thuận nhiều hơn chỉ tiêu hạn ngạch giấy phép khai thác thủy sản đã công bố:</w:t>
      </w:r>
    </w:p>
    <w:p>
      <w:r>
        <w:t>a) Nghề khai thác: Lưới vây, nghề câu, nghề chụp, hậu cần đánh bắt nguồn lợi thủy sản, nghề khác;</w:t>
      </w:r>
    </w:p>
    <w:p>
      <w:r>
        <w:t>b) Vật liệu vỏ tàu: Thép, vật liệu mới, gỗ;</w:t>
      </w:r>
    </w:p>
    <w:p>
      <w:r>
        <w:t>c) Kích thước vỏ tàu: Tàu có kích thước lớn, xét theo chiều dài;</w:t>
      </w:r>
    </w:p>
    <w:p>
      <w:r>
        <w:t>d) Chấp hành các quy định của pháp luật: Các tổ chức, cá nhân chấp hành tốt các quy định của pháp luật về quản lý hoạt động khai thác thủy sản.</w:t>
      </w:r>
    </w:p>
    <w:p>
      <w:r>
        <w:t>Chương III</w:t>
      </w:r>
    </w:p>
    <w:p>
      <w:r>
        <w:t>TỔ CHỨC THỰC HIỆN</w:t>
      </w:r>
    </w:p>
    <w:p>
      <w:r>
        <w:t>Điều 6. Thẩm quyền cấp văn bản chấp thuận đóng mới, cải hoán, thuê, mua tàu cá trên biển</w:t>
      </w:r>
    </w:p>
    <w:p>
      <w:r>
        <w:t>Ủy ban nhân dân tỉnh giao Sở Nông nghiệp và Phát triển nông thôn tổ chức thực hiện cấp văn bản chấp thuận đóng mới, cải hoán, thuê, mua tàu cá trên biển theo đúng quy định pháp luật.</w:t>
      </w:r>
    </w:p>
    <w:p>
      <w:r>
        <w:t>Điều 7. Hiệu lực của văn bản chấp thuận đóng mới, cải hoán, thuê, mua tàu cá trên biển</w:t>
      </w:r>
    </w:p>
    <w:p>
      <w:r>
        <w:t>1. Hiệu lực của văn bản chấp thuận đóng mới, cải hoán, thuê, mua tàu cá trên biển là 12 (mười hai) tháng kể từ ngày ký.</w:t>
      </w:r>
    </w:p>
    <w:p>
      <w:r>
        <w:t>2. Chủ tàu cá có văn bản chấp thuận đóng mới, cải hoán, thuê, mua tàu cá trên biến hết hiệu lực, nếu:</w:t>
      </w:r>
    </w:p>
    <w:p>
      <w:r>
        <w:t>a) Tàu đang thi công thì chủ tàu được gia hạn 01 (một) lần thời gian hiệu lực của văn bản chấp thuận đóng mới, cải hoán, thuê, mua tàu cá, thời gian gia hạn không quá 12 (mười hai) tháng;</w:t>
      </w:r>
    </w:p>
    <w:p>
      <w:r>
        <w:t>b) Tàu chưa thi công nhưng chủ tàu cá vẫn còn nhu cầu đóng mới, cải hoán, thuê, mua tàu cá trên biển thì chủ tàu phải thực hiện lại thủ tục đề nghị cấp văn bản chấp thuận theo quy định.</w:t>
      </w:r>
    </w:p>
    <w:p>
      <w:r>
        <w:t>Điều 8. Trách nhiệm của Sở Nông nghiệp và Phát triển nông thôn</w:t>
      </w:r>
    </w:p>
    <w:p>
      <w:r>
        <w:t>1. Tổ chức xét duyệt hồ sơ và cấp văn bản chấp thuận đóng mới, cải hoán, thuê, mua tàu cá của tổ chức, cá nhân theo tiêu chí đặc thù của Quy định này và các quy định khác của pháp luật có liên quan.</w:t>
      </w:r>
    </w:p>
    <w:p>
      <w:r>
        <w:t>2. Tham mưu Ủy ban nhân dân tỉnh công khai hạn ngạch Giấy phép khai thác thủy sản, số lượng Giấy phép khai thác thủy sản trên biển được cấp mới theo quy định tại khoản 1, Điều 62 Luật Thủy sản năm 2017.</w:t>
      </w:r>
    </w:p>
    <w:p>
      <w:r>
        <w:t>3. Tổng hợp, báo cáo tình hình đóng mới, cải hoán, thuê, mua tàu cá về Ủy ban nhân dân tỉnh và Bộ Nông nghiệp và Phát triển nông thôn theo quy định.</w:t>
      </w:r>
    </w:p>
    <w:p>
      <w:r>
        <w:t>Trong quá trình thực hiện Quy định này, các văn bản được dẫn chiếu để áp dụng khi có sửa đổi, bổ sung hoặc thay thế thì được dẫn chiếu áp dụng theo văn bản sửa đổi, bổ sung hoặc thay thế đó. Ngoài ra, nếu có những vấn đề phát sinh, vướng mắc, các sở, ngành tỉnh, Ủy ban nhân dân các huyện, thành phố liên quan báo cáo về Sở Nông nghiệp và Phát triển nông thôn để tham mưu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