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2024 phê duyệt Danh mục các thành phần hồ sơ trong lĩnh vực Quản lý khu công nghiệp cần số hóa theo yêu cầu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1699/QĐ-UBND</w:t>
      </w:r>
    </w:p>
    <w:p>
      <w:r>
        <w:t>Hà Nội, ngày 30 tháng 3 năm 2024</w:t>
      </w:r>
    </w:p>
    <w:p>
      <w:r>
        <w:t>QUYẾT ĐỊNH</w:t>
      </w:r>
    </w:p>
    <w:p>
      <w:r>
        <w:t>VỀ VIỆC PHÊ DUYỆT DANH MỤC CÁC THÀNH PHẦN HỒ SƠ TRONG LĨNH VỰC QUẢN LÝ KHU CÔNG NGHIỆP CẦN SỐ HÓA THEO YÊU CẦU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về một số nội dung và biện pháp thi hành trong số hóa hồ sơ, kết quả giải quyết thủ tục hành chính và thực hiện thủ tục hành chính trên môi trường điện tử;</w:t>
      </w:r>
    </w:p>
    <w:p>
      <w:r>
        <w:t>Căn cứ Quyết định số 01/2023/QĐ-UBND ngày 06/01/2023 của UBND thành phố Hà Nội về việc quy định chức năng, nhiệm vụ, quyền hạn và cơ cấu tổ chức của Ban Quản lý các khu công nghiệp và chế xuất Hà Nội;</w:t>
      </w:r>
    </w:p>
    <w:p>
      <w:r>
        <w:t>Theo đề nghị của Ban Quản lý các khu công nghiệp và chế xuất tại Tờ trình số 365/TTr-BQL ngày 08/03/2024.</w:t>
      </w:r>
    </w:p>
    <w:p>
      <w:r>
        <w:t>QUYẾT ĐỊNH:</w:t>
      </w:r>
    </w:p>
    <w:p>
      <w:r>
        <w:t>Điều 1.  Phê duyệt kèm theo Quyết định này Danh mục các thành phần hồ sơ trong lĩnh vực Quản lý khu công nghiệp cần số hóa theo yêu cầu quản lý của Ủy ban nhân dân thành phố Hà Nội  (chi tiết tại Phụ lục kèm theo) .</w:t>
      </w:r>
    </w:p>
    <w:p>
      <w:r>
        <w:t>Điều 2.  Quyết định này có hiệu lực thi hành kể từ ngày ký.</w:t>
      </w:r>
    </w:p>
    <w:p>
      <w:r>
        <w:t>Điều 3.  Chánh Văn phòng Ủy ban nhân dân thành phố Hà Nội; Trưởng ban Ban Quản lý các khu công nghiệp và chế xuất Hà Nội; Thủ trưởng các Sở, Ban, ngành Thành phố; Chủ tịch UBND các quận, huyện, thị xã, các tổ chức, cá nhân có liên quan chịu trách nhiệm thi hành Quyết định này./.</w:t>
      </w:r>
    </w:p>
    <w:p>
      <w:r>
        <w:t>Nơi nhận:</w:t>
      </w:r>
    </w:p>
    <w:p>
      <w:r>
        <w:t>- Như Điều 3;</w:t>
      </w:r>
    </w:p>
    <w:p>
      <w:r>
        <w:t>- Cục KSTTHC-Văn phòng Chính phủ;</w:t>
      </w:r>
    </w:p>
    <w:p>
      <w:r>
        <w:t>- Chủ tịch UBND Thành phố;</w:t>
      </w:r>
    </w:p>
    <w:p>
      <w:r>
        <w:t>- Các Phó chủ tịch UBND Thành phố;</w:t>
      </w:r>
    </w:p>
    <w:p>
      <w:r>
        <w:t>- Sở Thông tin và truyền thông;</w:t>
      </w:r>
    </w:p>
    <w:p>
      <w:r>
        <w:t>- VPUBND TP: CVP, PCVP: C.N.Trang, các Phòng: KSTTHC, K|GVX, TTĐT;</w:t>
      </w:r>
    </w:p>
    <w:p>
      <w:r>
        <w:t>- Trung tâm Báo chí thủ đô Hà Nội;</w:t>
      </w:r>
    </w:p>
    <w:p>
      <w:r>
        <w:t>- Lưu: VT, BQLKCN&amp;CX, KSTTHC.</w:t>
      </w:r>
    </w:p>
    <w:p>
      <w:r>
        <w:t>KT. CHỦ TỊCH</w:t>
      </w:r>
    </w:p>
    <w:p>
      <w:r>
        <w:t>PHÓ CHỦ TỊCH</w:t>
      </w:r>
    </w:p>
    <w:p>
      <w:r>
        <w:t>Lê Hồng Sơn</w:t>
      </w:r>
    </w:p>
    <w:p>
      <w:r>
        <w:t>PHỤ LỤC</w:t>
      </w:r>
    </w:p>
    <w:p>
      <w:r>
        <w:t>DANH MỤC THÀNH PHẦN HỒ SƠ TRONG LĨNH VỰC QUẢN LÝ KHU CÔNG NGHIỆP CẦN SỐ HÓA THEO YÊU CẦU QUẢN LÝ CỦA ỦY BAN NHÂN DÂN THÀNH PHỐ</w:t>
      </w:r>
    </w:p>
    <w:p>
      <w:r>
        <w:t>(Kèm theo Quyết định số 1699/QĐ-UBND ngày 30 tháng 3 năm 2024)</w:t>
      </w:r>
    </w:p>
    <w:p>
      <w:r>
        <w:t>STT</w:t>
      </w:r>
    </w:p>
    <w:p>
      <w:r>
        <w:t>Tên thủ tục</w:t>
      </w:r>
    </w:p>
    <w:p>
      <w:r>
        <w:t>Thành phần hồ sơ cần số hóa</w:t>
      </w:r>
    </w:p>
    <w:p>
      <w:r>
        <w:t>Ghi chú</w:t>
      </w:r>
    </w:p>
    <w:p>
      <w:r>
        <w:t>I. LĨNH VỰC MÔI TRƯỜNG TRONG KCN</w:t>
      </w:r>
    </w:p>
    <w:p>
      <w:r>
        <w:t>1</w:t>
      </w:r>
    </w:p>
    <w:p>
      <w:r>
        <w:t>Cấp giấy phép môi trường cấp tỉnh</w:t>
      </w:r>
    </w:p>
    <w:p>
      <w:r>
        <w:t>- Văn bản đề nghị cấp giấy phép môi trường của dự án đầu tư, cơ sở  (mẫu quy định tại Phụ lục XIII ban hành kèm theo Nghị định số 08/2022/NĐ-CP);</w:t>
      </w:r>
    </w:p>
    <w:p>
      <w:r>
        <w:t>-  Báo cáo đề xuất cấp giấy phép môi trường của dự án đầu tư, cơ sở:</w:t>
      </w:r>
    </w:p>
    <w:p>
      <w:r>
        <w:t>+  Trường hợp dự án đầu tư đã có quyết định phê duyệt kết quả thẩm định báo cáo đánh giá tác động môi trường trước khi đi vào vận hành thử nghiệm:  mẫu quy định tại Phụ lục VIII ban hành kèm theo Nghị định số 08/2022/NĐ-CP;</w:t>
      </w:r>
    </w:p>
    <w:p>
      <w:r>
        <w:t>+  Trường hợp dự án đầu tư nhóm II không thuộc đối tượng phải thực hiện đánh giá tác động môi trường: mẫu quy định tại Phụ lục IX ban hành kèm theo Nghị định số 08/2022/NĐ- CP;</w:t>
      </w:r>
    </w:p>
    <w:p>
      <w:r>
        <w:t>+  Trường hợp cơ sở, khu sản xuất, kinh doanh, dịch vụ tập trung, cụm công nghiệp đang hoạt động có tiêu chí về môi trường tương đương với dự án nhóm II: mẫu quy định tại Phụ lục X ban hành kèm theo Nghị định số 08/2022/NĐ-CP;</w:t>
      </w:r>
    </w:p>
    <w:p>
      <w:r>
        <w:t>+  Trường hợp dự án đầu tư nhóm III: mẫu quy định tại Phụ lục XI ban hành kèm theo Nghị định số 08/2022/NĐ-CP;</w:t>
      </w:r>
    </w:p>
    <w:p>
      <w:r>
        <w:t>+  Trường hợp cơ sở đang hoạt động có tiêu chí về môi trường tương đương với dự án nhóm III:  mẫu quy định tại Phụ lục XII ban hành kèm theo Nghị định số 08/2022/NĐ-CP ngày 10/01/2022 của Chính phủ.</w:t>
      </w:r>
    </w:p>
    <w:p>
      <w:r>
        <w:t>-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 Đối với hồ sơ tài liệu có khổ giấy lớn hơn A4 thì có thể xem xét để nộp trực tiếp;</w:t>
      </w:r>
    </w:p>
    <w:p>
      <w:r>
        <w:t>2</w:t>
      </w:r>
    </w:p>
    <w:p>
      <w:r>
        <w:t>Cấp giấy phép môi trường cấp huyện</w:t>
      </w:r>
    </w:p>
    <w:p>
      <w:r>
        <w:t>- Văn bản đề nghị cấp giấy phép môi trường của dự án đầu tư, cơ sở  (mẫu quy định tại Phụ lục XIII ban hành kèm theo Nghị định số 08/2022/NĐ-CP);</w:t>
      </w:r>
    </w:p>
    <w:p>
      <w:r>
        <w:t>-  Báo cáo đề xuất cấp giấy phép môi trường của dự án đầu tư, cơ sở:</w:t>
      </w:r>
    </w:p>
    <w:p>
      <w:r>
        <w:t>+ Trường hợp dự án đầu tư nhóm III: mẫu quy định tại Phụ lục XI ban hành kèm theo Nghị định số 08/2022/NĐ-CP;</w:t>
      </w:r>
    </w:p>
    <w:p>
      <w:r>
        <w:t>+ Trường hợp cơ sở đang hoạt động có tiêu chí về môi trường tương đương với dự án nhóm III: mẫu quy định tại Phụ lục XII ban hành kèm theo Nghị định số 08/2022/NĐ-CP ngày 10/01/2022.</w:t>
      </w:r>
    </w:p>
    <w:p>
      <w:r>
        <w:t>-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trường hợp là dự án đầu tư).</w:t>
      </w:r>
    </w:p>
    <w:p>
      <w:r>
        <w:t>nt</w:t>
      </w:r>
    </w:p>
    <w:p>
      <w:r>
        <w:t>3</w:t>
      </w:r>
    </w:p>
    <w:p>
      <w:r>
        <w:t>Cấp đổi giấy phép môi trường cấp tỉnh</w:t>
      </w:r>
    </w:p>
    <w:p>
      <w:r>
        <w:t>- Văn bản đề nghị cấp đổi giấy phép môi trường của chủ dự án đầu tư, cơ sở (mẫu văn bản quy định tại Phụ lục XIV ban hành kèm theo Nghị định số 08/2022/NĐ-CP );</w:t>
      </w:r>
    </w:p>
    <w:p>
      <w:r>
        <w:t>- Hồ sơ pháp lý có liên quan đến việc thay đổi trong trường hợp có thay đổi tên dự án đầu tư, cơ sở, khu sản xuất, kinh doanh, dịch vụ tập trung, cụm công nghiệp hoặc chủ dự án đầu tư, cơ sở.</w:t>
      </w:r>
    </w:p>
    <w:p>
      <w:r>
        <w:t>nt</w:t>
      </w:r>
    </w:p>
    <w:p>
      <w:r>
        <w:t>4</w:t>
      </w:r>
    </w:p>
    <w:p>
      <w:r>
        <w:t>Cấp đổi giấy phép môi trường cấp huyện</w:t>
      </w:r>
    </w:p>
    <w:p>
      <w:r>
        <w:t>- Văn bản đề nghị cấp đổi giấy phép môi trường của chủ dự án đầu tư, cơ sở  (mẫu quy định tại Phụ lục XIV ban hành kèm theo Nghị định số 08/2022/NĐ-CP );</w:t>
      </w:r>
    </w:p>
    <w:p>
      <w:r>
        <w:t>- Hồ sơ pháp lý có liên quan đến việc thay đổi trong trường hợp có thay đổi tên dự án đầu tư, cơ sở, khu sản xuất, kinh doanh, dịch vụ tập trung, cụm công nghiệp hoặc chủ dự án đầu tư, cơ sở</w:t>
      </w:r>
    </w:p>
    <w:p>
      <w:r>
        <w:t>nt</w:t>
      </w:r>
    </w:p>
    <w:p>
      <w:r>
        <w:t>5</w:t>
      </w:r>
    </w:p>
    <w:p>
      <w:r>
        <w:t>Cấp điều chỉnh giấy phép môi trường tỉnh</w:t>
      </w:r>
    </w:p>
    <w:p>
      <w:r>
        <w:t>- Văn bản đề nghị cấp điều chỉnh giấy phép môi trường của dự án đầu tư, cơ sở (mẫu quy định tại Phụ lục XIII ban hành kèm theo Nghị định số 08/2022/NĐ-CP).</w:t>
      </w:r>
    </w:p>
    <w:p>
      <w:r>
        <w:t>nt</w:t>
      </w:r>
    </w:p>
    <w:p>
      <w:r>
        <w:t>6</w:t>
      </w:r>
    </w:p>
    <w:p>
      <w:r>
        <w:t>Cấp điều chỉnh giấy phép môi trường huyện</w:t>
      </w:r>
    </w:p>
    <w:p>
      <w:r>
        <w:t>- Văn bản đề nghị cấp điều chỉnh giấy phép môi trường của dự án đầu tư, cơ sở  (mẫu quy định tại Phụ lục XIII ban hành kèm theo Nghị định số 08/2022/NĐ-CP).</w:t>
      </w:r>
    </w:p>
    <w:p>
      <w:r>
        <w:t>nt</w:t>
      </w:r>
    </w:p>
    <w:p>
      <w:r>
        <w:t>7</w:t>
      </w:r>
    </w:p>
    <w:p>
      <w:r>
        <w:t>Cấp lại giấy phép môi trường tỉnh</w:t>
      </w:r>
    </w:p>
    <w:p>
      <w:r>
        <w:t>- Văn bản đề nghị cấp lại giấy phép môi trường của dự án đầu tư, cơ sở  (mẫu quy định tại Phụ lục XIII ban hành kèm theo Nghị định số 08/2022/NĐ-CP);</w:t>
      </w:r>
    </w:p>
    <w:p>
      <w:r>
        <w:t>-  Báo cáo đề xuất cấp lại giấy phép môi trường của dự án đầu tư, cơ sở;</w:t>
      </w:r>
    </w:p>
    <w:p>
      <w:r>
        <w:t>-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nt</w:t>
      </w:r>
    </w:p>
    <w:p>
      <w:r>
        <w:t>8</w:t>
      </w:r>
    </w:p>
    <w:p>
      <w:r>
        <w:t>Cấp lại giấy phép môi trường huyện</w:t>
      </w:r>
    </w:p>
    <w:p>
      <w:r>
        <w:t>- Văn bản đề nghị cấp lại giấy phép môi trường của dự án đầu tư, cơ sở  (mẫu quy định tại Phụ lục XIII ban hành kèm theo Nghị định số 08/2022/NĐ-CP);</w:t>
      </w:r>
    </w:p>
    <w:p>
      <w:r>
        <w:t>-  Báo cáo đề xuất cấp lại giấy phép môi trường của dự án đầu tư, cơ sở:</w:t>
      </w:r>
    </w:p>
    <w:p>
      <w:r>
        <w:t>-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trường hợp là dự án đầu</w:t>
      </w:r>
    </w:p>
    <w:p>
      <w:r>
        <w:t>nt</w:t>
      </w:r>
    </w:p>
    <w:p>
      <w:r>
        <w:t>9</w:t>
      </w:r>
    </w:p>
    <w:p>
      <w:r>
        <w:t>Thẩm định báo cáo đánh giá tác động môi trường</w:t>
      </w:r>
    </w:p>
    <w:p>
      <w:r>
        <w:t>- Văn bản đề nghị thẩm định Báo cáo ĐTM  (mẫu số 02 Phụ lục II ban hành kèm theo Thông tư số 02/2022/TT-BTNMT).</w:t>
      </w:r>
    </w:p>
    <w:p>
      <w:r>
        <w:t>-  Báo cáo nghiên cứu khả thi hoặc báo cáo kinh tế - kỹ thuật của dự án đầu tư hoặc các tài liệu tương đương.</w:t>
      </w:r>
    </w:p>
    <w:p>
      <w:r>
        <w:t>- Báo cáo ĐTM  (mẫu số 04 Phụ lục II ban hành kèm theo Thông tư số 02/2022/TT- BTNMT).</w:t>
      </w:r>
    </w:p>
    <w:p>
      <w:r>
        <w:t>nt</w:t>
      </w:r>
    </w:p>
    <w:p>
      <w:r>
        <w:t>II. LĨNH VỰC HOẠT ĐỘNG XÂY DỰNG TRONG KCN</w:t>
      </w:r>
    </w:p>
    <w:p>
      <w:r>
        <w:t>1</w:t>
      </w:r>
    </w:p>
    <w:p>
      <w:r>
        <w:t>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I.  Đối với công trình không theo tuyến.</w:t>
      </w:r>
    </w:p>
    <w:p>
      <w:r>
        <w:t>- Đơn đề nghị cấp giấy phép xây dựng theo mẫu; Trường hợp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sao hoặc mã số chứng chỉ hành nghề của tổ chức thiết kế, thẩm tra thiết kế xây dựng, chứng chỉ hành nghề của chủ nhiệm, chủ trì thiết kế, thẩm tra thiết kế xây dựng công trình được cấp theo quy định.</w:t>
      </w:r>
    </w:p>
    <w:p>
      <w:r>
        <w:t>II. Đối với công trình theo tuyến.</w:t>
      </w:r>
    </w:p>
    <w:p>
      <w:r>
        <w:t>- Đơn đề nghị cấp giấy phép xây dựng theo mẫu; Trường hợp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III. Đối với công trình tín ngưỡng</w:t>
      </w:r>
    </w:p>
    <w:p>
      <w:r>
        <w:t>- Đơn đề nghị cấp giấy phép xây dựng theo mẫu; Trường hợp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Văn bản chấp thuận về sự cần thiết xây dựng và quy mô công trình của cơ quan chuyên môn về tín ngưỡng, tôn giáo thuộc Ủy ban nhân dân cấp tỉnh.</w:t>
      </w:r>
    </w:p>
    <w:p>
      <w:r>
        <w:t>IV. Đối với công trình tôn giáo</w:t>
      </w:r>
    </w:p>
    <w:p>
      <w:r>
        <w:t>-  Cấp lại giấy phép môi trường tỉnh</w:t>
      </w:r>
    </w:p>
    <w:p>
      <w:r>
        <w:t>- Một trong những giấy tờ chứng minh quyền sử dụng đất theo quy định của pháp luật về đất đai.</w:t>
      </w:r>
    </w:p>
    <w:p>
      <w:r>
        <w:t>- Văn bản chấp thuận về sự cần thiết xây dựng và quy mô công trình của cơ quan chuyên môn về tín ngưỡng, tôn giáo thuộc Ủy ban nhân dân cấp tỉnh</w:t>
      </w:r>
    </w:p>
    <w:p>
      <w:r>
        <w: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V. Đối với công trình tượng đài, tranh hoành tráng.</w:t>
      </w:r>
    </w:p>
    <w:p>
      <w:r>
        <w:t>-   Đơn đề nghị cấp giấy phép xây dựng theo mẫu; Trường hợp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VI. Đối với hồ sơ cấp giấy phép xây dựng công trình theo giai đoạn không theo tuyến</w:t>
      </w:r>
    </w:p>
    <w:p>
      <w:r>
        <w:t>- Đơn đề nghị cấp giấy phép xây dựng theo mẫu;</w:t>
      </w:r>
    </w:p>
    <w:p>
      <w:r>
        <w:t>- Một trong những giấy tờ chứng minh quyền sử dụng đất theo quy định của pháp luật về đất đai.</w:t>
      </w:r>
    </w:p>
    <w:p>
      <w:r>
        <w: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VII. Đối với hồ sơ cấp giấy phép xây dựng công trình theo giai đoạn theo tuyến</w:t>
      </w:r>
    </w:p>
    <w:p>
      <w:r>
        <w:t>-  Đơn đề nghị cấp giấy phép xây dựng theo mẫu;</w:t>
      </w:r>
    </w:p>
    <w:p>
      <w:r>
        <w:t>- Một trong những giấy tờ chứng minh quyền sử dụng đất theo quy định của pháp luật về đất đai hoặc văn bản chấp thuận của cơ quan nhà nước có thẩm quyền về vị trí và phương án tuyến; quyết định thu hồi đất của cơ quan nhà nước có thẩm quyền phần đất thực hiện theo giai đoạn hoặc cả dự án theo quy định của pháp luật về đất-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dựng;t đai;</w:t>
      </w:r>
    </w:p>
    <w:p>
      <w:r>
        <w:t>VIII. Đối với hồ sơ cấp giấy phép xây dựng cho dự án, nhóm công trình thuộc dự án</w:t>
      </w:r>
    </w:p>
    <w:p>
      <w:r>
        <w:t>- Đơn đề nghị cấp giấy phép xây dựng theo mẫu;</w:t>
      </w:r>
    </w:p>
    <w:p>
      <w:r>
        <w:t>- Một trong những giấy tờ chứng minh quyền sử dụng đất theo quy định của pháp luật về đất đai của nhóm Công trình hoặc toàn bộ dự án.</w:t>
      </w:r>
    </w:p>
    <w:p>
      <w:r>
        <w:t>- Quyết định phê duyệt dự án;</w:t>
      </w:r>
    </w:p>
    <w:p>
      <w:r>
        <w:t>- Văn bản thông báo kết quả thẩm định của cơ quan chuyên môn về xây dựng;</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sao hoặc mã số chứng chỉ hành nghề của tổ chức thiết kế, thẩm tra thiết kế xây dựng, chứng chỉ hành nghề của chủ nhiệm, chủ trì thiết kế, thẩm tra thiết kế xây dựng công trình được cấp theo quy định.</w:t>
      </w:r>
    </w:p>
    <w:p>
      <w:r>
        <w:t>IX. Đối với hồ sơ cấp giấy phép xây dựng cho công trình quảng cáo</w:t>
      </w:r>
    </w:p>
    <w:p>
      <w:r>
        <w:t>- Thực hiện theo quy định của pháp luật về quảng cáo.</w:t>
      </w:r>
    </w:p>
    <w:p>
      <w:r>
        <w:t>X. Đối với hồ sơ cấp giấy phép xây dựng cho công trình của các cơ quan ngoại giao và tổ chức quốc tế</w:t>
      </w:r>
    </w:p>
    <w:p>
      <w:r>
        <w:t>- Đối với Hồ sơ đề nghị cấp giấy phép xây dựng đối với công trình của các cơ quan ngoại giao, tổ chức quốc tế và cơ quan nước ngoài đầu tư tại Việt Nam được thực hiện theo quy định tương ứng tại mục 3.2.1 hoặc 3.2.2 và các điều khoản quy định của Hiệp định hoặc thỏa thuận đã được ký kết với Chính phủ Việt Nam.</w:t>
      </w:r>
    </w:p>
    <w:p>
      <w:r>
        <w:t>nt</w:t>
      </w:r>
    </w:p>
    <w:p>
      <w:r>
        <w:t>2</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cấp giấy phép sửa chữa, cải tạo công trình theo mẫu</w:t>
      </w:r>
    </w:p>
    <w:p>
      <w:r>
        <w:t>- Một trong những giấy tờ chứng minh về quyền sở hữu, quản lý, sử dụng công trình, theo quy định của pháp luật.</w:t>
      </w:r>
    </w:p>
    <w:p>
      <w:r>
        <w:t>-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r>
        <w:t>nt</w:t>
      </w:r>
    </w:p>
    <w:p>
      <w:r>
        <w:t>3</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điều chỉnh GPXD công trình theo mẫu</w:t>
      </w:r>
    </w:p>
    <w:p>
      <w:r>
        <w:t>- Bản chính giấy phép xây dựng đã được cấp</w:t>
      </w:r>
    </w:p>
    <w:p>
      <w:r>
        <w:t>-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w:t>
      </w:r>
    </w:p>
    <w:p>
      <w:r>
        <w:t>nt</w:t>
      </w:r>
    </w:p>
    <w:p>
      <w:r>
        <w:t>4</w:t>
      </w:r>
    </w:p>
    <w:p>
      <w:r>
        <w:t>Thủ tục Thẩm định Báo cáo nghiên cứu khả thi đầu tư xây dựng/Điều chỉnh Báo cáo nghiên cứu khả thi đầu tư xây dựng.</w:t>
      </w:r>
    </w:p>
    <w:p>
      <w:r>
        <w:t>- Tờ trình thẩm định theo quy định tại Mẫu số 01 Phụ lục I Nghị định số 15/2021/NĐ-CP ngày 03/3/2021;</w:t>
      </w:r>
    </w:p>
    <w:p>
      <w:r>
        <w:t>- Văn bản về chủ trương đầu tư xây dựng công trình theo quy định pháp luật về đầu tư, đầu tư công, đầu tư theo phương thức đối tác công tư;</w:t>
      </w:r>
    </w:p>
    <w:p>
      <w:r>
        <w:t>- Quyết định lựa chọn phương án thiết kế kiến trúc thông qua thi tuyển theo quy định và phương án thiết kế được lựa chọn kèm theo (nếu có yêu cầu);</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 Văn bản ý kiến về giải pháp phòng cháy, chữa cháy của thiết kế cơ sở; văn bản kết quả thực hiện thủ tục về đánh giá tác động môi trường theo quy định của pháp luật về bảo vệ môi trường (nếu có yêu cầu theo quy định của pháp luật về phòng cháy và chữa cháy, bảo vệ môi trường);</w:t>
      </w:r>
    </w:p>
    <w:p>
      <w:r>
        <w:t>Các thủ tục về phòng cháy chữa cháy và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Trường hợp chủ đầu tư có yêu cầu thực hiện thủ tục lấy ý kiến về giải pháp phòng cháy,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 Các văn bản pháp lý khác có liên quan (nếu có);</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 Đối với dự án sử dụng vốn đầu tư công, vốn nhà nước ngoài đầu tư công có yêu cầu xem xét tổng mức đầu tư, ngoài các nội dung quy định nêu trên, hồ sơ trình thẩm định phải có các nội dung sau: tổng mức đầu tư; các thông tin, số liệu về giá, định mức có liên quan để xác định tổng mức đầu tư; báo giá, kết quả thẩm định giá (nếu có).</w:t>
      </w:r>
    </w:p>
    <w:p>
      <w:r>
        <w:t>nt</w:t>
      </w:r>
    </w:p>
    <w:p>
      <w:r>
        <w:t>5</w:t>
      </w:r>
    </w:p>
    <w:p>
      <w:r>
        <w:t>Thủ tục Thẩm định thiết kế xây dựng triển khai sau thiết kế cơ sở/Điều chỉnh thiết kế xây dựng triển khai sau thiết kế cơ sở .</w:t>
      </w:r>
    </w:p>
    <w:p>
      <w:r>
        <w:t>- Tờ trình thẩm định quy định tại Mẫu số 04 Phụ lục I Nghị định số 15/2021/NĐ-CP ngày 03/3/2021 của Chính phủ;</w:t>
      </w:r>
    </w:p>
    <w:p>
      <w:r>
        <w:t>- Quyết định phê duyệt dự án đầu tư xây dựng công trình kèm theo Báo cáo nghiên cứu khả thi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w:t>
      </w:r>
    </w:p>
    <w:p>
      <w:r>
        <w:t>- Văn bản thẩm duyệt thiết kế phòng cháy chữa cháy, kết quả thực hiện thủ tục về đánh giá tác động môi trường theo quy định của pháp luật về bảo vệ môi trường (nếu có yêu cầu) và các văn bản khác có liên quan;</w:t>
      </w:r>
    </w:p>
    <w:p>
      <w: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 Đối với các công trình sử dụng vốn đầu tư công, vốn nhà nước ngoài đầu tư công có yêu cầu thẩm định dự toán xây dựng, ngoài các nội dung quy định tại điểm a, điểm b, điểm c và điểm d khoản 3 Điều 37 Nghị định số 15/2021/NĐ-CP, hồ sơ phải có thêm dự toán xây dựng; các thông tin, số liệu về giá, định mức có liên quan để xác định dự toán xây dựng; báo giá, kết quả thẩm định giá (nếu có).</w:t>
      </w:r>
    </w:p>
    <w:p>
      <w:r>
        <w:t>nt</w:t>
      </w:r>
    </w:p>
    <w:p>
      <w:r>
        <w:t>6</w:t>
      </w:r>
    </w:p>
    <w:p>
      <w:r>
        <w:t>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gia hạn theo mẫu;</w:t>
      </w:r>
    </w:p>
    <w:p>
      <w:r>
        <w:t>- Bản chính Giấy phép xây dựng đã được cấp</w:t>
      </w:r>
    </w:p>
    <w:p>
      <w:r>
        <w:t>nt</w:t>
      </w:r>
    </w:p>
    <w:p>
      <w:r>
        <w:t>7</w:t>
      </w:r>
    </w:p>
    <w:p>
      <w:r>
        <w:t>Thủ tục 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cấp lại giấy phép xây dựng</w:t>
      </w:r>
    </w:p>
    <w:p>
      <w:r>
        <w:t>- Bản cam kết tự chịu trách nhiệm về việc thất lạc giấy phép xây dựng của chủ đầu tư đối với trường hợp bị thất lạc giấy phép xây dựng.</w:t>
      </w:r>
    </w:p>
    <w:p>
      <w:r>
        <w:t>nt</w:t>
      </w:r>
    </w:p>
    <w:p>
      <w:r>
        <w:t>8</w:t>
      </w:r>
    </w:p>
    <w:p>
      <w:r>
        <w:t>Thủ tục kiểm tra công tác nghiệm thu hoàn thành công trình (đối với các công trình trên địa bàn thuộc trách nhiệm quản lý của Sở Xây dựng, Sở quản lý công trình xây dựng chuyên ngành và Ban Quản lý các khu công nghiệp và chế xuất Hà Nội, trừ các công trình thuộc thẩm quyền kiểm tra của Hội đồng nghiệm thu Nhà nước các công trình xây dựng và cơ quan chuyên môn về xây dựng trực thuộc Bộ Xây dựng và Bộ quản lý công trình xây dựng chuyên ngành).</w:t>
      </w:r>
    </w:p>
    <w:p>
      <w:r>
        <w:t>-  Báo cáo hoàn thành thi công xây dựng hạng mục công trình, công trình xây dựng theo Phụ lục VIa Nghị định số 06/2021/NĐ-CP ngày 26/01/2021 của Chính phủ;</w:t>
      </w:r>
    </w:p>
    <w:p>
      <w:r>
        <w:t>- Danh mục hồ sơ hoàn thành công trình theo Phụ lục VIb Nghị định số 06/2021/NĐ-CP ngày 26/01/2021 của Chính phủ.</w:t>
      </w:r>
    </w:p>
    <w:p>
      <w:r>
        <w:t>nt</w:t>
      </w:r>
    </w:p>
    <w:p>
      <w:r>
        <w:t>III. LĨNH VỰC ĐẦU TƯ TRONG KCN</w:t>
      </w:r>
    </w:p>
    <w:p>
      <w:r>
        <w:t>1</w:t>
      </w:r>
    </w:p>
    <w:p>
      <w:r>
        <w:t>Thủ tục Chấp thuận chủ trương đầu tư của ủy ban nhân dân cấp tỉnh đối với dự án đầu tư xây dựng và kinh doanh sân gôn (Dự án quy định tại điểm c khoản 1 Điều 32 Luật Đầu tư)</w:t>
      </w:r>
    </w:p>
    <w:p>
      <w:r>
        <w:t>- Văn bản đề nghị thực hiện dự án đầu tư, gồm cả cam kết chịu mọi chi phí, rủi ro nếu dự án không được chấp thuận trường hợp do Nhà đầu tư đề xuất;</w:t>
      </w:r>
    </w:p>
    <w:p>
      <w:r>
        <w:t>Hoặc Tờ trình chấp thuận chủ trương đầu tư trường hợp do cơ quan nhà nước có thẩm quyền lập;</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(Chỉ áp dụng với các nhà đầu tư có đăng ký chữ ký số tại Việt Nam theo quy định)</w:t>
      </w:r>
    </w:p>
    <w:p>
      <w:r>
        <w:t>nt</w:t>
      </w:r>
    </w:p>
    <w:p>
      <w:r>
        <w:t>2</w:t>
      </w:r>
    </w:p>
    <w:p>
      <w:r>
        <w:t>Thủ tục Chấp thuận chủ trương đầu tư của Ban Quản lý quy định tại khoản 7 Điều 33 Nghị định số 31/2021/NĐ-CP</w:t>
      </w:r>
    </w:p>
    <w:p>
      <w:r>
        <w:t>- Văn bản đề nghị thực hiện dự án đầu tư, gồm cả cam kết chịu mọi chi phí, rủi ro nếu dự án không được chấp thuận trường hợp do Nhà đầu tư đề xuất;</w:t>
      </w:r>
    </w:p>
    <w:p>
      <w:r>
        <w:t>Hoặc Tờ trình chấp thuận chủ trương đầu tư trường hợp do cơ quan nhà nước có thẩm quyền lập;</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(Chỉ áp dụng với các nhà đầu tư có đăng ký chữ ký số tại Việt Nam theo quy định)</w:t>
      </w:r>
    </w:p>
    <w:p>
      <w:r>
        <w:t>nt</w:t>
      </w:r>
    </w:p>
    <w:p>
      <w:r>
        <w:t>3</w:t>
      </w:r>
    </w:p>
    <w:p>
      <w:r>
        <w:t>Thủ tục Chấp thuận nhà đầu tư đối với dự án đầu tư thực hiện tại khu kinh tế quy định tại khoản 4 Điều 30 của Nghị định số 31/2021/NĐ-CP</w:t>
      </w:r>
    </w:p>
    <w:p>
      <w:r>
        <w:t>- Văn bản đề nghị chấp thuận nhà đầu tư.</w:t>
      </w:r>
    </w:p>
    <w:p>
      <w:r>
        <w:t>(Chỉ áp dụng với các nhà đầu tư có đăng ký chữ ký số tại Việt Nam theo quy định)</w:t>
      </w:r>
    </w:p>
    <w:p>
      <w:r>
        <w:t>nt</w:t>
      </w:r>
    </w:p>
    <w:p>
      <w:r>
        <w:t>4</w:t>
      </w:r>
    </w:p>
    <w:p>
      <w:r>
        <w:t>Thủ tục Cấp Giấy chứng nhận đăng ký đầu tư đối với dự án không thuộc diện chấp thuận chủ trương đầu tư</w:t>
      </w:r>
    </w:p>
    <w:p>
      <w:r>
        <w:t>- Văn bản đề nghị thực hiện dự án đầu tư, gồm cả cam kết chịu mọi chi phí, rủi ro nếu dự án không được chấp thuận;</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(Chỉ áp dụng với các nhà đầu tư có đăng ký chữ ký số tại Việt Nam theo quy định)</w:t>
      </w:r>
    </w:p>
    <w:p>
      <w:r>
        <w:t>nt</w:t>
      </w:r>
    </w:p>
    <w:p>
      <w:r>
        <w:t>5</w:t>
      </w:r>
    </w:p>
    <w:p>
      <w:r>
        <w:t>Thủ tục Điều chỉnh dự án đầu tư thuộc thẩm quyền chấp thuận chủ trương đầu tư của Ủy ban nhân dân cấp tỉnh</w:t>
      </w:r>
    </w:p>
    <w:p>
      <w:r>
        <w:t>- Văn bản đề nghị điều chỉnh dự án đầu tư;</w:t>
      </w:r>
    </w:p>
    <w:p>
      <w:r>
        <w:t>- Báo cáo tình hình triển khai dự án đầu tư đến thời điểm điều chỉnh.</w:t>
      </w:r>
    </w:p>
    <w:p>
      <w:r>
        <w:t>nt</w:t>
      </w:r>
    </w:p>
    <w:p>
      <w:r>
        <w:t>6</w:t>
      </w:r>
    </w:p>
    <w:p>
      <w:r>
        <w:t>Thủ tục Điều chỉnh dự án đầu tư thuộc thẩm quyền chấp thuận chủ trương đầu tư của Ban Quản lý</w:t>
      </w:r>
    </w:p>
    <w:p>
      <w:r>
        <w:t>- Văn bản đề nghị điều chỉnh dự án đầu tư;</w:t>
      </w:r>
    </w:p>
    <w:p>
      <w:r>
        <w:t>- Báo cáo tình hình triển khai dự án đầu tư đến thời điểm điều chỉnh.</w:t>
      </w:r>
    </w:p>
    <w:p>
      <w:r>
        <w:t>nt</w:t>
      </w:r>
    </w:p>
    <w:p>
      <w:r>
        <w:t>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của của UBND cấp tỉnh hoặc Ban Quản lý</w:t>
      </w:r>
    </w:p>
    <w:p>
      <w:r>
        <w:t>- Văn bản đề nghị điều chỉnh dự án đầu tư;</w:t>
      </w:r>
    </w:p>
    <w:p>
      <w:r>
        <w:t>- Báo cáo tình hình triển khai dự án đầu tư đến thời điểm điều chỉnh.</w:t>
      </w:r>
    </w:p>
    <w:p>
      <w:r>
        <w:t>nt</w:t>
      </w:r>
    </w:p>
    <w:p>
      <w:r>
        <w:t>8</w:t>
      </w:r>
    </w:p>
    <w:p>
      <w:r>
        <w:t>Thủ tục Điều chỉnh dự án đầu tư trong trường hợp nhà đầu tư chuyển nhượng một phần hoặc toàn bộ dự án đầu tư đối với dự án đầu tư thuộc thẩm quyền chấp thuận chủ trương của UBND cấp tỉnh hoặc BQL</w:t>
      </w:r>
    </w:p>
    <w:p>
      <w:r>
        <w:t>- Văn bản đề nghị điều chỉnh dự án đầu tư;</w:t>
      </w:r>
    </w:p>
    <w:p>
      <w:r>
        <w:t>- Báo cáo tình hình thực hiện dự án đầu tư đến thời điểm chuyển nhượng dự án đầu tư.</w:t>
      </w:r>
    </w:p>
    <w:p>
      <w:r>
        <w:t>nt</w:t>
      </w:r>
    </w:p>
    <w:p>
      <w:r>
        <w:t>9</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Văn bản đề nghị điều chỉnh dự án đầu tư.</w:t>
      </w:r>
    </w:p>
    <w:p>
      <w:r>
        <w:t>nt</w:t>
      </w:r>
    </w:p>
    <w:p>
      <w:r>
        <w:t>10</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chia, tách, sáp nhập dự án đầu tư;</w:t>
      </w:r>
    </w:p>
    <w:p>
      <w:r>
        <w:t>nt</w:t>
      </w:r>
    </w:p>
    <w:p>
      <w:r>
        <w:t>11</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chia, tách, sáp nhập dự án đầu tư.</w:t>
      </w:r>
    </w:p>
    <w:p>
      <w:r>
        <w:t>nt</w:t>
      </w:r>
    </w:p>
    <w:p>
      <w:r>
        <w:t>12</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góp vốn.</w:t>
      </w:r>
    </w:p>
    <w:p>
      <w:r>
        <w:t>nt</w:t>
      </w:r>
    </w:p>
    <w:p>
      <w:r>
        <w:t>13</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hợp tác kinh doanh.</w:t>
      </w:r>
    </w:p>
    <w:p>
      <w:r>
        <w:t>nt</w:t>
      </w:r>
    </w:p>
    <w:p>
      <w:r>
        <w:t>14</w:t>
      </w:r>
    </w:p>
    <w:p>
      <w:r>
        <w:t>Thủ tục Điều chỉnh dự án đầu tư theo bản án, quyết định của tòa án, trọng tài đối với dự án đầu tư đã được chấp thuận chủ trương đầu tư (Khoản 3 Điều 54 Nghị định số 31/2021/NĐ-CP của Chính phủ)</w:t>
      </w:r>
    </w:p>
    <w:p>
      <w:r>
        <w:t>- Văn bản đề nghị điều chỉnh dự án đầu tư.</w:t>
      </w:r>
    </w:p>
    <w:p>
      <w:r>
        <w:t>nt</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của Chính phủ)</w:t>
      </w:r>
    </w:p>
    <w:p>
      <w:r>
        <w:t>- Văn bản đề nghị điều chỉnh dự án đầu tư.</w:t>
      </w:r>
    </w:p>
    <w:p>
      <w:r>
        <w:t>nt</w:t>
      </w:r>
    </w:p>
    <w:p>
      <w:r>
        <w:t>16</w:t>
      </w:r>
    </w:p>
    <w:p>
      <w:r>
        <w:t>Thủ tục Điều chỉnh, gia hạn thời hạn hoạt động của dự án đầu tư</w:t>
      </w:r>
    </w:p>
    <w:p>
      <w:r>
        <w:t>- Văn bản đề nghị gia hạn thời hạn hoạt động của dự án đầu tư.</w:t>
      </w:r>
    </w:p>
    <w:p>
      <w:r>
        <w:t>nt</w:t>
      </w:r>
    </w:p>
    <w:p>
      <w:r>
        <w:t>17</w:t>
      </w:r>
    </w:p>
    <w:p>
      <w:r>
        <w:t>Thủ tục Ngừng hoạt động của dự án đầu tư đối với dự án đầu tư thuộc thẩm quyền chấp thuận chủ trương đầu tư của UBND cấp tỉnh hoặc Ban Quản lý</w:t>
      </w:r>
    </w:p>
    <w:p>
      <w:r>
        <w:t>- Văn bản thông báo ngừng hoạt động của dự án đầu tư.</w:t>
      </w:r>
    </w:p>
    <w:p>
      <w:r>
        <w:t>nt</w:t>
      </w:r>
    </w:p>
    <w:p>
      <w:r>
        <w:t>18</w:t>
      </w:r>
    </w:p>
    <w:p>
      <w:r>
        <w:t>Thủ tục chấm dứt hoạt động của dự án đầu tư</w:t>
      </w:r>
    </w:p>
    <w:p>
      <w:r>
        <w:t>- Văn bản thông báo chấm dứt hoạt động của dự án đầu tư.</w:t>
      </w:r>
    </w:p>
    <w:p>
      <w:r>
        <w:t>nt</w:t>
      </w:r>
    </w:p>
    <w:p>
      <w:r>
        <w:t>19</w:t>
      </w:r>
    </w:p>
    <w:p>
      <w:r>
        <w:t>Thủ tục cấp lại hoặc hiệu đính Giấy chứng nhận đăng ký đầu tư</w:t>
      </w:r>
    </w:p>
    <w:p>
      <w:r>
        <w:t>- Văn bản đề nghị cấp lại hoặc hiệu đính.</w:t>
      </w:r>
    </w:p>
    <w:p>
      <w:r>
        <w:t>nt</w:t>
      </w:r>
    </w:p>
    <w:p>
      <w:r>
        <w:t>20</w:t>
      </w:r>
    </w:p>
    <w:p>
      <w:r>
        <w:t>Thủ tục đổi Giấy chứng nhận đăng ký đầu tư</w:t>
      </w:r>
    </w:p>
    <w:p>
      <w:r>
        <w:t>- Văn bản đề nghị đổi Giấy chứng nhận đăng ký đầu tư.</w:t>
      </w:r>
    </w:p>
    <w:p>
      <w:r>
        <w:t>nt</w:t>
      </w:r>
    </w:p>
    <w:p>
      <w:r>
        <w:t>21</w:t>
      </w:r>
    </w:p>
    <w:p>
      <w:r>
        <w:t>Thủ tục thực hiện hoạt động đầu tư theo hình thức góp vốn, mua cổ phần, mua phần vốn góp đối với nhà đầu tư nước ngoài</w:t>
      </w:r>
    </w:p>
    <w:p>
      <w: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r>
        <w:t>nt</w:t>
      </w:r>
    </w:p>
    <w:p>
      <w:r>
        <w:t>22</w:t>
      </w:r>
    </w:p>
    <w:p>
      <w:r>
        <w:t>Thủ tục thành lập văn phòng điều hành của nhà đầu tư nước ngoài trong hợp đồng BCC</w:t>
      </w:r>
    </w:p>
    <w:p>
      <w: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nt</w:t>
      </w:r>
    </w:p>
    <w:p>
      <w:r>
        <w:t>23</w:t>
      </w:r>
    </w:p>
    <w:p>
      <w:r>
        <w:t>Thủ tục chấm dứt hoạt động văn phòng điều hành của nhà đầu tư nước ngoài trong hợp đồng BCC</w:t>
      </w:r>
    </w:p>
    <w:p>
      <w:r>
        <w:t>- Quyết định chấm dứt hoạt động của văn phòng điều hành trong trường hợp văn phòng điều hành chấm dứt hoạt động trước thời hạn.</w:t>
      </w:r>
    </w:p>
    <w:p>
      <w:r>
        <w:t>nt</w:t>
      </w:r>
    </w:p>
    <w:p>
      <w:r>
        <w:t>IV. LĨNH VỰC LAO ĐỘNG TRONG KCN</w:t>
      </w:r>
    </w:p>
    <w:p>
      <w:r>
        <w:t>1</w:t>
      </w:r>
    </w:p>
    <w:p>
      <w:r>
        <w:t>Thủ tục đăng ký nội quy lao động của doanh nghiệp</w:t>
      </w:r>
    </w:p>
    <w:p>
      <w:r>
        <w:t>- Văn bản đề nghị đăng ký Nội quy Lao động;</w:t>
      </w:r>
    </w:p>
    <w:p>
      <w:r>
        <w:t>- Nội quy lao động: 02 quyền nội quy;</w:t>
      </w:r>
    </w:p>
    <w:p>
      <w:r>
        <w:t>Nội dung của bản Nội quy lao động bao gồm những nội dung chủ yếu được quy định trong Khoản 2 Điều 118 của Bộ luật Lao động năm 2019;</w:t>
      </w:r>
    </w:p>
    <w:p>
      <w:r>
        <w:t>- Văn bản góp ý của tổ chức đại diện người lao động tại cơ sở đối với bơi có tổ chức đại diện người lao động tại cơ sở;</w:t>
      </w:r>
    </w:p>
    <w:p>
      <w:r>
        <w:t>- Các văn bản của người sử dụng lao động có quy định liên quan đến kỷ luật lao động và trách nhiệm vật chất (nếu có).</w:t>
      </w:r>
    </w:p>
    <w:p>
      <w:r>
        <w:t>nt</w:t>
      </w:r>
    </w:p>
    <w:p>
      <w:r>
        <w:t>2</w:t>
      </w:r>
    </w:p>
    <w:p>
      <w:r>
        <w:t>Thủ tục đăng ký kế hoạch đưa người lao động thực tập thời hạn dưới 90 ngày</w:t>
      </w:r>
    </w:p>
    <w:p>
      <w:r>
        <w:t>- Văn bản Đăng ký hợp đồng nhận lao động thực tập (bản chính, theo mẫu số 06, Ban hành kèm theo Thông tư số 21/2007/TT- BLĐTBXH);</w:t>
      </w:r>
    </w:p>
    <w:p>
      <w:r>
        <w:t>- Hợp đồng nhận lao động thực tập, có bản dịch bằng tiếng Việt;</w:t>
      </w:r>
    </w:p>
    <w:p>
      <w:r>
        <w:t>- Tài liệu chứng minh việc đưa lao động đi làm việc ở nước ngoài phù hợp với pháp luật của nước tiếp nhận lao động (hộ chiếu);</w:t>
      </w:r>
    </w:p>
    <w:p>
      <w:r>
        <w:t>- Giấy chứng nhận đăng ký kinh doanh;</w:t>
      </w:r>
    </w:p>
    <w:p>
      <w:r>
        <w:t>- Giấy xác nhận ký quỹ của doanh nghiệp do ngân hàng thương mại nơi doanh nghiệp ký quỹ cấp.</w:t>
      </w:r>
    </w:p>
    <w:p>
      <w:r>
        <w: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