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2024 công bố Quy trình giải quyết thủ tục hành chính lĩnh vực Việc làm, lĩnh vực Lao động được tiếp nhận và trả kết quả tại Trung tâm Phục vụ hành chính công thuộc thẩm quyền quản lý và giải quyết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1699/QĐ-UBND</w:t>
      </w:r>
    </w:p>
    <w:p>
      <w:r>
        <w:t>Bình Phước, ngày 08 tháng 11 năm 2024</w:t>
      </w:r>
    </w:p>
    <w:p>
      <w:r>
        <w:t>QUYẾT ĐỊNH</w:t>
      </w:r>
    </w:p>
    <w:p>
      <w:r>
        <w:t>CÔNG BỐ QUY TRÌNH GIẢI QUYẾT THỦ TỤC HÀNH CHÍNH LĨNH VỰC VIỆC LÀM, LĨNH VỰC LAO ĐỘNG ĐƯỢC TIẾP NHẬN VÀ TRẢ KẾT QUẢ TẠI TRUNG TÂM PHỤC VỤ HÀNH CHÍNH CÔNG THUỘC THẨM QUYỀN QUẢN LÝ VÀ GIẢI QUYẾT CỦA NGÀNH LAO ĐỘNG - THƯƠNG BINH VÀ XÃ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1506/QĐ-UBND ngày 07/10/2024 Chủ tịch UBND tỉnh Công bố Danh mục thủ tục hành chính sửa đổi, bổ sung trong lĩnh vực Việc làm, lĩnh vực Lao động thuộc thẩm quyền quản lý và giải quyết của ngành Lao động - Thương binh và Xã hội trên địa bàn tỉnh Bình Phước;</w:t>
      </w:r>
    </w:p>
    <w:p>
      <w:r>
        <w:t>Căn cứ Quyết định số 1536/QĐ-UBND ngày 11/10/2024 Chủ tịch UBND tỉnh về việc ủy quyền cấp, gia hạn, cấp lại, thu hồi giấy phép hoạt động cho thuê lại lao động và ban hành văn bản đồng ý về việc rút tiền ký quỹ hoạt động cho thuê lại lao động, quyết định trích tiền ký quỹ hoạt động cho thuê lại lao động đối với các doanh nghiệp trên địa bàn tỉnh Bình Phước;</w:t>
      </w:r>
    </w:p>
    <w:p>
      <w:r>
        <w:t>Căn cứ Quyết định số 1678/QĐ-UBND ngày 06/11/2024 Chủ tịch UBND tỉnh về việc công bố Danh mục thủ tục hành chính được ủy quyền lĩnh vực Lao động thuộc thẩm quyền quản lý và giải quyết của ngành Lao động - Thương binh và Xã hội trên địa bàn tỉnh Bình Phước;</w:t>
      </w:r>
    </w:p>
    <w:p>
      <w:r>
        <w:t>Theo đề nghị của Giám đốc Sở Lao động - Thương binh và Xã hội tại Tờ trình số 214/TTr-SLĐTBXH ngày 28/10/2024.</w:t>
      </w:r>
    </w:p>
    <w:p>
      <w:r>
        <w:t>QUYẾT ĐỊNH:</w:t>
      </w:r>
    </w:p>
    <w:p>
      <w:r>
        <w:t>Điều 1.  Công bố kèm theo Quyết định này Quy trình giải quyết thủ tục hành chính lĩnh vực Việc làm, lĩnh vực Lao động được tiếp nhận và trả kết quả tại Trung tâm Phục vụ hành chính công thuộc thẩm quyền quản lý và giải quyết của ngành Lao động - Thương binh và Xã hội trên địa bàn tỉnh Bình Phước  (Phụ lục kèm theo) .</w:t>
      </w:r>
    </w:p>
    <w:p>
      <w:r>
        <w:t>Điều 2.  Quyết định này có hiệu lực thi hành kể từ ngày ký.</w:t>
      </w:r>
    </w:p>
    <w:p>
      <w:r>
        <w:t>1. Thay thế Quy trình giải quyết thủ tục hành chính có số thứ tự 01 lĩnh vực Việc làm tại Tiểu mục I Mục B của Phụ lục được ban hành kèm theo Quyết định số 816/QĐ-UBND ngày 16/5/2024 của Chủ tịch UBND tỉnh công bố Quy trình giải quyết thủ tục hành chính trong lĩnh vực Trẻ em, lĩnh vực Việc làm và lĩnh vực Người có công được tiếp nhận và trả kết quả tại Trung tâm Phục vụ hành chính công, Bộ phận Một cửa cấp xã thuộc thẩm quyền quản lý và giải quyết của ngành Lao động -Thương binh và Xã hội trên địa bàn tỉnh Bình Phước.</w:t>
      </w:r>
    </w:p>
    <w:p>
      <w:r>
        <w:t>2. Thay thế Quy trình giải quyết thủ tục hành chính có số thứ tự 02, 03, 04, 05, 06, 08 lĩnh vực Lao động tại Tiểu Mục III Mục A của Phụ lục được ban hành kèm theo Quyết định số 1922/QĐ-UBND ngày 24/11/2023 của Chủ tịch UBND tỉnh công bố Quy trình giải quyết thủ tục hành chính được tiếp nhận và trả kết quả tại Trung tâm Phục vụ hành chính công, các đơn vị trực thuộc Sở, UBND cấp huyện, UBND cấp xã thuộc thẩm quyền quản lý và giải quyết của ngành Lao động</w:t>
      </w:r>
    </w:p>
    <w:p>
      <w:r>
        <w:t>- Thương binh và Xã hội trên địa bàn tỉnh Bình Phước.</w:t>
      </w:r>
    </w:p>
    <w:p>
      <w:r>
        <w:t>Điều 3.  Thủ trưởng các sở, ban, ngành tỉnh; Chủ tịch UBND các huyện, thị xã, thành phố; Chủ tịch UBND các xã, phường, thị trấn và các tổ chức, cá nhân có liên quan chịu trách nhiệm thi hành Quyết định này./.</w:t>
      </w:r>
    </w:p>
    <w:p>
      <w:r>
        <w:t>Nơi nhận:</w:t>
      </w:r>
    </w:p>
    <w:p>
      <w:r>
        <w:t>- Cục Kiểm soát TTHC (VPCP);</w:t>
      </w:r>
    </w:p>
    <w:p>
      <w:r>
        <w:t>- Bộ Lao động - Thương binh và Xã hội;</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TRONG LĨNH VỰC VIỆC LÀM, LĨNH VỰC LAO ĐỘNG THUỘC THẨM QUYỀN QUẢN LÝ VÀ GIẢI QUYẾT CỦA NGÀNH LAO ĐỘNG - THƯƠNG BINH VÀ XÃ HỘI TRÊN ĐỊA BÀN TỈNH BÌNH PHƯỚC</w:t>
      </w:r>
    </w:p>
    <w:p>
      <w:r>
        <w:t>(Ban hành kèm theo Quyết định số 1699/QĐ-UBND ngày 08/11/2024 của Chủ tịch Ủy ban nhân dân tỉnh Bình Phước)</w:t>
      </w:r>
    </w:p>
    <w:p>
      <w:r>
        <w:t>A. THỦ TỤC HÀNH CHÍNH SỬA ĐỔI, BỔ SUNG ĐƯỢC TIẾP NHẬN VÀ TRẢ KẾT QUẢ TẠI TRUNG TÂM PHỤC VỤ HÀNH CHÍNH CÔNG TỈNH</w:t>
      </w:r>
    </w:p>
    <w:p>
      <w:r>
        <w:t>STT</w:t>
      </w:r>
    </w:p>
    <w:p>
      <w:r>
        <w:t>CÁC BƯỚC</w:t>
      </w:r>
    </w:p>
    <w:p>
      <w:r>
        <w:t>TRÌNH TỰ THỰC HIỆN</w:t>
      </w:r>
    </w:p>
    <w:p>
      <w:r>
        <w:t>BỘ PHẬN, CÁN BỘ, CÔNG CHỨC, VIÊN CHỨC GIẢI QUYẾT HỒ SƠ</w:t>
      </w:r>
    </w:p>
    <w:p>
      <w:r>
        <w:t>THỜI GIAN TIẾP NHẬN VÀ GIẢI QUYẾT HỒ SƠ (ngày</w:t>
      </w:r>
    </w:p>
    <w:p>
      <w:r>
        <w:t>làm việc)</w:t>
      </w:r>
    </w:p>
    <w:p>
      <w:r>
        <w:t>CƠ QUAN PHỐI HỢP (nếu có)</w:t>
      </w:r>
    </w:p>
    <w:p>
      <w:r>
        <w:t>TRÌNH CÁC CẤP CÓ THẨM QUYỀN CAO HƠN (nếu có)</w:t>
      </w:r>
    </w:p>
    <w:p>
      <w:r>
        <w:t>MÔ TẢ QUY TRÌNH</w:t>
      </w:r>
    </w:p>
    <w:p>
      <w:r>
        <w:t>LỆ PHÍ</w:t>
      </w:r>
    </w:p>
    <w:p>
      <w:r>
        <w:t>I. LĨNH VỰC VIỆC LÀM</w:t>
      </w:r>
    </w:p>
    <w:p>
      <w:r>
        <w:t>1.Cấp giấy phép hoạt động dịch vụ việc làm của doanh nghiệp hoạt động dịch vụ việc làm. Mã số TTHC: 1.001865.000.00.00.H10. MDVC: Toàn trình</w:t>
      </w:r>
    </w:p>
    <w:p>
      <w:r>
        <w:t>1</w:t>
      </w:r>
    </w:p>
    <w:p>
      <w:r>
        <w:t>Bước 1</w:t>
      </w:r>
    </w:p>
    <w:p>
      <w:r>
        <w:t>Chuyển đến phòng chuyên môn</w:t>
      </w:r>
    </w:p>
    <w:p>
      <w:r>
        <w:t>Bộ phận tiếp nhận tại TTPVHCC</w:t>
      </w:r>
    </w:p>
    <w:p>
      <w:r>
        <w:t>0,25 ngày làm việc</w:t>
      </w:r>
    </w:p>
    <w:p>
      <w:r>
        <w:t>Không</w:t>
      </w:r>
    </w:p>
    <w:p>
      <w:r>
        <w:t>Không</w:t>
      </w:r>
    </w:p>
    <w:p>
      <w:r>
        <w:t>Bộ phận tiếp nhận Sở LĐTBXH tại TTPVHCC sau khi tiếp nhận, chuyển hồ sơ về Phòng Lao động - Việc làm (Trưởng Phòng Lao động - Việc làm) để thẩm định, trình PGĐ Sở phụ trách lĩnh vực Lao động - Việc làm ký quyết định và chuyển kết quả cho Bộ phận trả kết quả TTPVHCC trả cho doanh nghiệp.</w:t>
      </w:r>
    </w:p>
    <w:p>
      <w:r>
        <w:t>Không</w:t>
      </w:r>
    </w:p>
    <w:p>
      <w:r>
        <w:t>2</w:t>
      </w:r>
    </w:p>
    <w:p>
      <w:r>
        <w:t>Bước 2</w:t>
      </w:r>
    </w:p>
    <w:p>
      <w:r>
        <w:t>Thẩm định, trình Lãnh đạo Sở</w:t>
      </w:r>
    </w:p>
    <w:p>
      <w:r>
        <w:t>Trưởng phòng Lao động - Việc làm</w:t>
      </w:r>
    </w:p>
    <w:p>
      <w:r>
        <w:t>3 ngày làm việc</w:t>
      </w:r>
    </w:p>
    <w:p>
      <w:r>
        <w:t>3</w:t>
      </w:r>
    </w:p>
    <w:p>
      <w:r>
        <w:t>Bước 3</w:t>
      </w:r>
    </w:p>
    <w:p>
      <w:r>
        <w:t>Ra quyết định</w:t>
      </w:r>
    </w:p>
    <w:p>
      <w:r>
        <w:t>PGĐ Sở phụ trách lĩnh vực Lao động - Việc làm</w:t>
      </w:r>
    </w:p>
    <w:p>
      <w:r>
        <w:t>01 ngày làm việc</w:t>
      </w:r>
    </w:p>
    <w:p>
      <w:r>
        <w:t>4</w:t>
      </w:r>
    </w:p>
    <w:p>
      <w:r>
        <w:t>Bước 4</w:t>
      </w:r>
    </w:p>
    <w:p>
      <w:r>
        <w:t>Trả kết quả</w:t>
      </w:r>
    </w:p>
    <w:p>
      <w:r>
        <w:t>Bộ phận Trả kết quả tại TTPVHCC</w:t>
      </w:r>
    </w:p>
    <w:p>
      <w:r>
        <w:t>0,25 ngày làm việc</w:t>
      </w:r>
    </w:p>
    <w:p>
      <w:r>
        <w:t>Tổng cộng</w:t>
      </w:r>
    </w:p>
    <w:p>
      <w:r>
        <w:t>4,5 ngày làm việc</w:t>
      </w:r>
    </w:p>
    <w:p>
      <w:r>
        <w:t>II. LĨNH VỰC LAO ĐỘNG</w:t>
      </w:r>
    </w:p>
    <w:p>
      <w:r>
        <w:t>1. Thay đổi Chủ tịch Hội đồng thương lượng tập thể, đại diện Ủy ban nhân dân cấp tỉnh, chức năng, nhiệm vụ, kế hoạch, thời gian hoạt động của Hội đồng thương lượng tập thể. Mã số TTHC: 1.009467.000.00.00.H10. Mức DVC: Toàn trình</w:t>
      </w:r>
    </w:p>
    <w:p>
      <w:r>
        <w:t>1</w:t>
      </w:r>
    </w:p>
    <w:p>
      <w:r>
        <w:t>Bước 1</w:t>
      </w:r>
    </w:p>
    <w:p>
      <w:r>
        <w:t>Chuyển đến phòng chuyên môn</w:t>
      </w:r>
    </w:p>
    <w:p>
      <w:r>
        <w:t>Bộ phận tiếp nhận TTPVHCC</w:t>
      </w:r>
    </w:p>
    <w:p>
      <w:r>
        <w:t>0,5 ngày làm việc</w:t>
      </w:r>
    </w:p>
    <w:p>
      <w:r>
        <w:t>Liên đoàn Lao động tỉnh</w:t>
      </w:r>
    </w:p>
    <w:p>
      <w:r>
        <w:t>UBND tỉnh</w:t>
      </w:r>
    </w:p>
    <w:p>
      <w:r>
        <w:t>Bộ phận tiếp nhận Sở LĐTBXH tại TTPVHCC sau khi tiếp nhận, chuyển hồ sơ về Phòng Lao động - Việc làm (Trưởng Phòng LĐ-VL) thẩm định, trình PGĐ Sở phụ trách lĩnh vực Lao động - Việc làm ký, trình UBND tỉnh quyết định và chuyển kết quả cho Sở, Bộ phận trả kết quả TTPVHCC trả cho đối tượng.</w:t>
      </w:r>
    </w:p>
    <w:p>
      <w:r>
        <w:t>Không</w:t>
      </w:r>
    </w:p>
    <w:p>
      <w:r>
        <w:t>2</w:t>
      </w:r>
    </w:p>
    <w:p>
      <w:r>
        <w:t>Bước 2</w:t>
      </w:r>
    </w:p>
    <w:p>
      <w:r>
        <w:t>Thẩm định, trình Lãnh đạo Sở</w:t>
      </w:r>
    </w:p>
    <w:p>
      <w:r>
        <w:t>Trưởng Phòng Lao động - Việc làm</w:t>
      </w:r>
    </w:p>
    <w:p>
      <w:r>
        <w:t>0,5 ngày làm việc</w:t>
      </w:r>
    </w:p>
    <w:p>
      <w:r>
        <w:t>3</w:t>
      </w:r>
    </w:p>
    <w:p>
      <w:r>
        <w:t>Bước 3</w:t>
      </w:r>
    </w:p>
    <w:p>
      <w:r>
        <w:t>Ký, trình UBND tỉnh</w:t>
      </w:r>
    </w:p>
    <w:p>
      <w:r>
        <w:t>PGĐ Sở phụ trách lĩnh vực Lao động - Việc làm</w:t>
      </w:r>
    </w:p>
    <w:p>
      <w:r>
        <w:t>0,5 ngày làm việc</w:t>
      </w:r>
    </w:p>
    <w:p>
      <w:r>
        <w:t>4</w:t>
      </w:r>
    </w:p>
    <w:p>
      <w:r>
        <w:t>Bước 4</w:t>
      </w:r>
    </w:p>
    <w:p>
      <w:r>
        <w:t>Ra quyết định</w:t>
      </w:r>
    </w:p>
    <w:p>
      <w:r>
        <w:t>Lãnh đạo UBND tỉnh</w:t>
      </w:r>
    </w:p>
    <w:p>
      <w:r>
        <w:t>2,5 ngày làm việc</w:t>
      </w:r>
    </w:p>
    <w:p>
      <w:r>
        <w:t>5</w:t>
      </w:r>
    </w:p>
    <w:p>
      <w:r>
        <w:t>Bước 5</w:t>
      </w:r>
    </w:p>
    <w:p>
      <w:r>
        <w:t>Trả kết quả</w:t>
      </w:r>
    </w:p>
    <w:p>
      <w:r>
        <w:t>Bộ phận Trả kết quả tại TTPVHCC</w:t>
      </w:r>
    </w:p>
    <w:p>
      <w:r>
        <w:t>0,5 ngày làm việc</w:t>
      </w:r>
    </w:p>
    <w:p>
      <w:r>
        <w:t>Tổng cộng</w:t>
      </w:r>
    </w:p>
    <w:p>
      <w:r>
        <w:t>4,5 ngày làm việc</w:t>
      </w:r>
    </w:p>
    <w:p>
      <w:r>
        <w:t>B. THỦ TỤC HÀNH CHÍNH SỬA ĐỔI, BỔ SUNG VÀ ĐƯỢC ỦY QUYỀN ĐƯỢC TIẾP NHẬN VÀ TRẢ KẾT QUẢ TẠI TRUNG TÂM PHỤC VỤ HÀNH CHÍNH CÔNG TỈNH</w:t>
      </w:r>
    </w:p>
    <w:p>
      <w:r>
        <w:t>STT</w:t>
      </w:r>
    </w:p>
    <w:p>
      <w:r>
        <w:t>CÁC   BƯỚC</w:t>
      </w:r>
    </w:p>
    <w:p>
      <w:r>
        <w:t>TRÌNH TỰ   THỰC HIỆN</w:t>
      </w:r>
    </w:p>
    <w:p>
      <w:r>
        <w:t>BỘ PHẬN, CÁN BỘ, CÔNG CHỨC, VIÊN CHỨC GIẢI QUYẾT HỒ SƠ</w:t>
      </w:r>
    </w:p>
    <w:p>
      <w:r>
        <w:t>THỜI GIAN TIẾP NHẬN VÀ GIẢI QUYẾT HỒ SƠ (ngày   làm việc)</w:t>
      </w:r>
    </w:p>
    <w:p>
      <w:r>
        <w:t>CƠ QUAN PHỐI HỢP   (nếu có)</w:t>
      </w:r>
    </w:p>
    <w:p>
      <w:r>
        <w:t>TRÌNH CÁC CẤP CÓ THẨM QUYỀN CAO HƠN (nếu có)</w:t>
      </w:r>
    </w:p>
    <w:p>
      <w:r>
        <w:t>MÔ TẢ QUY TRÌNH</w:t>
      </w:r>
    </w:p>
    <w:p>
      <w:r>
        <w:t>LỆ   PHÍ</w:t>
      </w:r>
    </w:p>
    <w:p>
      <w:r>
        <w:t>I. LĨNH VỰC LAO ĐỘNG</w:t>
      </w:r>
    </w:p>
    <w:p>
      <w:r>
        <w:t>1. Cấp Giấy phép hoạt động cho thuê lại lao động. Mã số TTHC: 1.000479.000.00.00.H10. Mức DVC: MDVC: Một phần</w:t>
      </w:r>
    </w:p>
    <w:p>
      <w:r>
        <w:t>1</w:t>
      </w:r>
    </w:p>
    <w:p>
      <w:r>
        <w:t>Bước 1</w:t>
      </w:r>
    </w:p>
    <w:p>
      <w:r>
        <w:t>Chuyển đến phòng chuyên môn</w:t>
      </w:r>
    </w:p>
    <w:p>
      <w:r>
        <w:t>Bộ phận tiếp nhận tại TTPVHCC</w:t>
      </w:r>
    </w:p>
    <w:p>
      <w:r>
        <w:t>0,5 ngày làm việc</w:t>
      </w:r>
    </w:p>
    <w:p>
      <w:r>
        <w:t>Không</w:t>
      </w:r>
    </w:p>
    <w:p>
      <w:r>
        <w:t>Không</w:t>
      </w:r>
    </w:p>
    <w:p>
      <w:r>
        <w:t>Bộ phận tiếp nhận Sở LĐTBXH tại TTPVHCC sau khi tiếp nhận, chuyển hồ sơ về Phòng Lao động - Việc làm (Trưởng Phòng Lao động - Việc làm) để thẩm định, trình Giám đốc Sở quyết định và chuyển kết quả cho Bộ phận trả kết quả TTPVHCC trả cho tổ chức, cá nhân.</w:t>
      </w:r>
    </w:p>
    <w:p>
      <w:r>
        <w:t>Không</w:t>
      </w:r>
    </w:p>
    <w:p>
      <w:r>
        <w:t>2</w:t>
      </w:r>
    </w:p>
    <w:p>
      <w:r>
        <w:t>Bước 2</w:t>
      </w:r>
    </w:p>
    <w:p>
      <w:r>
        <w:t>Thẩm định, trình Giám đốc Sở</w:t>
      </w:r>
    </w:p>
    <w:p>
      <w:r>
        <w:t>Trưởng Phòng Lao động - Việc làm</w:t>
      </w:r>
    </w:p>
    <w:p>
      <w:r>
        <w:t>17 ngày làm việc</w:t>
      </w:r>
    </w:p>
    <w:p>
      <w:r>
        <w:t>3</w:t>
      </w:r>
    </w:p>
    <w:p>
      <w:r>
        <w:t>Bước 3</w:t>
      </w:r>
    </w:p>
    <w:p>
      <w:r>
        <w:t>Ra quyết định</w:t>
      </w:r>
    </w:p>
    <w:p>
      <w:r>
        <w:t>Giám đốc Sở</w:t>
      </w:r>
    </w:p>
    <w:p>
      <w:r>
        <w:t>01 ngày làm việc</w:t>
      </w:r>
    </w:p>
    <w:p>
      <w:r>
        <w:t>4</w:t>
      </w:r>
    </w:p>
    <w:p>
      <w:r>
        <w:t>Bước 4</w:t>
      </w:r>
    </w:p>
    <w:p>
      <w:r>
        <w:t>Trả kết quả</w:t>
      </w:r>
    </w:p>
    <w:p>
      <w:r>
        <w:t>Bộ phận Trả kết quả tại TTPVHCC</w:t>
      </w:r>
    </w:p>
    <w:p>
      <w:r>
        <w:t>0,5 ngày làm việc</w:t>
      </w:r>
    </w:p>
    <w:p>
      <w:r>
        <w:t>Tổng cộng</w:t>
      </w:r>
    </w:p>
    <w:p>
      <w:r>
        <w:t>19 ngày làm việc</w:t>
      </w:r>
    </w:p>
    <w:p>
      <w:r>
        <w:t>2 .  Cấp lại Giấy phép hoạt động cho thuê lại lao động. Mã số TTHC: 1.000448. 000.00.00.H10. Mức DVC: Một phần</w:t>
      </w:r>
    </w:p>
    <w:p>
      <w:r>
        <w:t>2.1.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1</w:t>
      </w:r>
    </w:p>
    <w:p>
      <w:r>
        <w:t>Bước 1</w:t>
      </w:r>
    </w:p>
    <w:p>
      <w:r>
        <w:t>Chuyển đến phòng chuyên môn</w:t>
      </w:r>
    </w:p>
    <w:p>
      <w:r>
        <w:t>Bộ phận tiếp nhận tại TTPVHCC</w:t>
      </w:r>
    </w:p>
    <w:p>
      <w:r>
        <w:t>0,5 ngày làm việc</w:t>
      </w:r>
    </w:p>
    <w:p>
      <w:r>
        <w:t>Không</w:t>
      </w:r>
    </w:p>
    <w:p>
      <w:r>
        <w:t>Không</w:t>
      </w:r>
    </w:p>
    <w:p>
      <w:r>
        <w:t>Bộ phận tiếp nhận Sở LĐTBXH tại TTPVHCC sau khi tiếp nhận, chuyển hồ sơ về Phòng Lao động - Việc làm (Trưởng Phòng Lao động - Việc làm) để thẩm định, trình Giám đốc Sở quyết định và chuyển kết quả cho Bộ phận trả kết quả TTPVHCC trả cho tổ chức, cá nhân.</w:t>
      </w:r>
    </w:p>
    <w:p>
      <w:r>
        <w:t>Không</w:t>
      </w:r>
    </w:p>
    <w:p>
      <w:r>
        <w:t>2</w:t>
      </w:r>
    </w:p>
    <w:p>
      <w:r>
        <w:t>Bước 2</w:t>
      </w:r>
    </w:p>
    <w:p>
      <w:r>
        <w:t>Thẩm định, trình Giám đốc Sở</w:t>
      </w:r>
    </w:p>
    <w:p>
      <w:r>
        <w:t>Trưởng Phòng Lao động - Việc làm</w:t>
      </w:r>
    </w:p>
    <w:p>
      <w:r>
        <w:t>09 ngày làm việc</w:t>
      </w:r>
    </w:p>
    <w:p>
      <w:r>
        <w:t>3</w:t>
      </w:r>
    </w:p>
    <w:p>
      <w:r>
        <w:t>Bước 3</w:t>
      </w:r>
    </w:p>
    <w:p>
      <w:r>
        <w:t>Ra quyết định</w:t>
      </w:r>
    </w:p>
    <w:p>
      <w:r>
        <w:t>Giám đốc Sở</w:t>
      </w:r>
    </w:p>
    <w:p>
      <w:r>
        <w:t>02 ngày làm việc</w:t>
      </w:r>
    </w:p>
    <w:p>
      <w:r>
        <w:t>4</w:t>
      </w:r>
    </w:p>
    <w:p>
      <w:r>
        <w:t>Bước 4</w:t>
      </w:r>
    </w:p>
    <w:p>
      <w:r>
        <w:t>Trả kết quả</w:t>
      </w:r>
    </w:p>
    <w:p>
      <w:r>
        <w:t>Bộ phận Trả kết quả tại TTPVHCC</w:t>
      </w:r>
    </w:p>
    <w:p>
      <w:r>
        <w:t>0,5 ngày làm việc</w:t>
      </w:r>
    </w:p>
    <w:p>
      <w:r>
        <w:t>Tổng cộng</w:t>
      </w:r>
    </w:p>
    <w:p>
      <w:r>
        <w:t>12 ngày làm việc</w:t>
      </w:r>
    </w:p>
    <w:p>
      <w:r>
        <w:t>2.2. Đối với trường hợp doanh nghiệp thay đổi địa chỉ trụ sở chính sang địa bàn cấp tỉnh khác so với nơi đã được cấp giấy phép</w:t>
      </w:r>
    </w:p>
    <w:p>
      <w:r>
        <w:t>1</w:t>
      </w:r>
    </w:p>
    <w:p>
      <w:r>
        <w:t>Bước 1</w:t>
      </w:r>
    </w:p>
    <w:p>
      <w:r>
        <w:t>Chuyển đến phòng chuyên môn</w:t>
      </w:r>
    </w:p>
    <w:p>
      <w:r>
        <w:t>Bộ phận tiếp nhận TTPVHCC</w:t>
      </w:r>
    </w:p>
    <w:p>
      <w:r>
        <w:t>0,5 ngày làm việc</w:t>
      </w:r>
    </w:p>
    <w:p>
      <w:r>
        <w:t>Sở LĐTB XH nơi</w:t>
      </w:r>
    </w:p>
    <w:p>
      <w:r>
        <w:t>doanh nghiệp cho thuê lại đã được cấp giấy phép</w:t>
      </w:r>
    </w:p>
    <w:p>
      <w:r>
        <w:t>Không</w:t>
      </w:r>
    </w:p>
    <w:p>
      <w:r>
        <w:t>Bộ phận tiếp nhận Sở LĐTBXH tại TTPVHCC sau khi tiếp nhận, chuyển hồ sơ. Phòng Lao động - Việc làm (Trưởng Phòng LĐ-VL) có văn bản đề nghị Sở LĐTBXH nơi doanh nghiệp đã được cấp giấy phép cung cấp bản sao hồ sơ đề nghị cấp giấy phép và xác nhận. Sau khi nhận được ý kiến của Sở LĐTBXH nơi doanh nghiệp cho thuê lại đã được cấp giấy phép, Phòng LĐ- VL thẩm định, trình Giám đốc Sở phụ trách lĩnh vực Lao động - Việc làm quyết định và chuyển kết quả cho Bộ phận trả kết quả TTPVHCC trả cho cho tổ chức, cá nhân.</w:t>
      </w:r>
    </w:p>
    <w:p>
      <w:r>
        <w:t>Không</w:t>
      </w:r>
    </w:p>
    <w:p>
      <w:r>
        <w:t>2</w:t>
      </w:r>
    </w:p>
    <w:p>
      <w:r>
        <w:t>Bước 2</w:t>
      </w:r>
    </w:p>
    <w:p>
      <w:r>
        <w:t>Đề nghị Sở LĐTBXH nơi doanh nghiệp đã được cấp giấy phép cung cấp bản sao hồ sơ</w:t>
      </w:r>
    </w:p>
    <w:p>
      <w:r>
        <w:t>Trưởng Phòng Lao động - Việc làm</w:t>
      </w:r>
    </w:p>
    <w:p>
      <w:r>
        <w:t>5 ngày làm việc</w:t>
      </w:r>
    </w:p>
    <w:p>
      <w:r>
        <w:t>3</w:t>
      </w:r>
    </w:p>
    <w:p>
      <w:r>
        <w:t>Bước 3</w:t>
      </w:r>
    </w:p>
    <w:p>
      <w:r>
        <w:t>Có ý kiến</w:t>
      </w:r>
    </w:p>
    <w:p>
      <w:r>
        <w:t>Sở LĐTBXH nơi doanh nghiệp cho thuê lại đã được cấp giấy phép</w:t>
      </w:r>
    </w:p>
    <w:p>
      <w:r>
        <w:t>7 ngày làm việc</w:t>
      </w:r>
    </w:p>
    <w:p>
      <w:r>
        <w:t>4</w:t>
      </w:r>
    </w:p>
    <w:p>
      <w:r>
        <w:t>Bước 4</w:t>
      </w:r>
    </w:p>
    <w:p>
      <w:r>
        <w:t>Thẩm định, trình Giám đốc Sở</w:t>
      </w:r>
    </w:p>
    <w:p>
      <w:r>
        <w:t>Trưởng Phòng Lao động - Việc làm</w:t>
      </w:r>
    </w:p>
    <w:p>
      <w:r>
        <w:t>5 ngày làm việc</w:t>
      </w:r>
    </w:p>
    <w:p>
      <w:r>
        <w:t>5</w:t>
      </w:r>
    </w:p>
    <w:p>
      <w:r>
        <w:t>Bước 5</w:t>
      </w:r>
    </w:p>
    <w:p>
      <w:r>
        <w:t>Ra quyết định</w:t>
      </w:r>
    </w:p>
    <w:p>
      <w:r>
        <w:t>Giám đốc Sở</w:t>
      </w:r>
    </w:p>
    <w:p>
      <w:r>
        <w:t>1 ngày làm việc</w:t>
      </w:r>
    </w:p>
    <w:p>
      <w:r>
        <w:t>6</w:t>
      </w:r>
    </w:p>
    <w:p>
      <w:r>
        <w:t>Bước 6</w:t>
      </w:r>
    </w:p>
    <w:p>
      <w:r>
        <w:t>Trả kết quả</w:t>
      </w:r>
    </w:p>
    <w:p>
      <w:r>
        <w:t>Bộ phận Trả kết quả tại TTPVHCC</w:t>
      </w:r>
    </w:p>
    <w:p>
      <w:r>
        <w:t>0,5 ngày làm việc</w:t>
      </w:r>
    </w:p>
    <w:p>
      <w:r>
        <w:t>Tổng cộng</w:t>
      </w:r>
    </w:p>
    <w:p>
      <w:r>
        <w:t>19 ngày làm việc</w:t>
      </w:r>
    </w:p>
    <w:p>
      <w:r>
        <w:t>3. Thu hồi Giấy phép hoạt động cho thuê lại lao động. Mã số TTHC: 1.000436. 000.00.00.H10. Mức DVC: Một phần</w:t>
      </w:r>
    </w:p>
    <w:p>
      <w:r>
        <w:t>1</w:t>
      </w:r>
    </w:p>
    <w:p>
      <w:r>
        <w:t>Bước 1</w:t>
      </w:r>
    </w:p>
    <w:p>
      <w:r>
        <w:t>Chuyển đến phòng chuyên môn</w:t>
      </w:r>
    </w:p>
    <w:p>
      <w:r>
        <w:t>Bộ phận tiếp nhận tại TTPVHCC</w:t>
      </w:r>
    </w:p>
    <w:p>
      <w:r>
        <w:t>0,5 ngày làm việc</w:t>
      </w:r>
    </w:p>
    <w:p>
      <w:r>
        <w:t>Không</w:t>
      </w:r>
    </w:p>
    <w:p>
      <w:r>
        <w:t>Không</w:t>
      </w:r>
    </w:p>
    <w:p>
      <w:r>
        <w:t>Bộ phận tiếp nhận Sở LĐTBXH tại TTPVHCC sau khi tiếp nhận, chuyển hồ sơ về Phòng Lao động - Việc làm (Trưởng Phòng LĐVL) để thẩm định, trình Giám đốc Sở quyết định và chuyển kết quả cho Bộ phận trả kết quả TTPVHCC trả cho tổ chức, cá nhân.</w:t>
      </w:r>
    </w:p>
    <w:p>
      <w:r>
        <w:t>Không</w:t>
      </w:r>
    </w:p>
    <w:p>
      <w:r>
        <w:t>2</w:t>
      </w:r>
    </w:p>
    <w:p>
      <w:r>
        <w:t>Bước 2</w:t>
      </w:r>
    </w:p>
    <w:p>
      <w:r>
        <w:t>Thẩm định, trình Giám đốc Sở</w:t>
      </w:r>
    </w:p>
    <w:p>
      <w:r>
        <w:t>Trưởng Phòng Lao động - Việc làm</w:t>
      </w:r>
    </w:p>
    <w:p>
      <w:r>
        <w:t>9 ngày làm việc</w:t>
      </w:r>
    </w:p>
    <w:p>
      <w:r>
        <w:t>3</w:t>
      </w:r>
    </w:p>
    <w:p>
      <w:r>
        <w:t>Bước 3</w:t>
      </w:r>
    </w:p>
    <w:p>
      <w:r>
        <w:t>Ra quyết định</w:t>
      </w:r>
    </w:p>
    <w:p>
      <w:r>
        <w:t>Giám đốc Sở</w:t>
      </w:r>
    </w:p>
    <w:p>
      <w:r>
        <w:t>2 ngày làm việc</w:t>
      </w:r>
    </w:p>
    <w:p>
      <w:r>
        <w:t>4</w:t>
      </w:r>
    </w:p>
    <w:p>
      <w:r>
        <w:t>Bước 4</w:t>
      </w:r>
    </w:p>
    <w:p>
      <w:r>
        <w:t>Trả kết quả</w:t>
      </w:r>
    </w:p>
    <w:p>
      <w:r>
        <w:t>Bộ phận Trả kết quả tại TTPVHCC</w:t>
      </w:r>
    </w:p>
    <w:p>
      <w:r>
        <w:t>0,5 ngày làm việc</w:t>
      </w:r>
    </w:p>
    <w:p>
      <w:r>
        <w:t>Tổng cộng</w:t>
      </w:r>
    </w:p>
    <w:p>
      <w:r>
        <w:t>12 ngày làm việc</w:t>
      </w:r>
    </w:p>
    <w:p>
      <w:r>
        <w:t>C. THỦ TỤC HÀNH CHÍNH ĐƯỢC ỦY QUYỀN ĐƯỢC TIẾP NHẬN VÀ TRẢ KẾT QUẢ TẠI TRUNG TÂM PHỤC VỤ HÀNH CHÍNH CÔNG TỈNH</w:t>
      </w:r>
    </w:p>
    <w:p>
      <w:r>
        <w:t>STT</w:t>
      </w:r>
    </w:p>
    <w:p>
      <w:r>
        <w:t>CÁC   BƯỚC</w:t>
      </w:r>
    </w:p>
    <w:p>
      <w:r>
        <w:t>TRÌNH TỰ   THỰC HIỆN</w:t>
      </w:r>
    </w:p>
    <w:p>
      <w:r>
        <w:t>BỘ PHẬN, CÁN BỘ, CÔNG CHỨC, VIÊN CHỨC GIẢI QUYẾT HỒ SƠ</w:t>
      </w:r>
    </w:p>
    <w:p>
      <w:r>
        <w:t>THỜI GIAN TIẾP NHẬN VÀ GIẢI QUYẾT HỒ SƠ (ngày   làm việc)</w:t>
      </w:r>
    </w:p>
    <w:p>
      <w:r>
        <w:t>CƠ QUAN PHỐI HỢP   (nếu có)</w:t>
      </w:r>
    </w:p>
    <w:p>
      <w:r>
        <w:t>TRÌNH CÁC CẤP CÓ THẨM QUYỀN CAO HƠN (nếu có)</w:t>
      </w:r>
    </w:p>
    <w:p>
      <w:r>
        <w:t>MÔ TẢ QUY TRÌNH</w:t>
      </w:r>
    </w:p>
    <w:p>
      <w:r>
        <w:t>LỆ   PHÍ</w:t>
      </w:r>
    </w:p>
    <w:p>
      <w:r>
        <w:t>I. LĨNH VỰC LAO ĐỘNG</w:t>
      </w:r>
    </w:p>
    <w:p>
      <w:r>
        <w:t>1. Gia hạn Giấy phép hoạt động cho thuê lại lao động. Mã số TTHC: 1.000464. 000.00.00.H10. Mức DVC: Một phần</w:t>
      </w:r>
    </w:p>
    <w:p>
      <w:r>
        <w:t>1</w:t>
      </w:r>
    </w:p>
    <w:p>
      <w:r>
        <w:t>Bước 1</w:t>
      </w:r>
    </w:p>
    <w:p>
      <w:r>
        <w:t>Chuyển đến phòng chuyên môn</w:t>
      </w:r>
    </w:p>
    <w:p>
      <w:r>
        <w:t>Bộ phận tiếp nhận tại TTPVHCC</w:t>
      </w:r>
    </w:p>
    <w:p>
      <w:r>
        <w:t>0,5 ngày làm việc</w:t>
      </w:r>
    </w:p>
    <w:p>
      <w:r>
        <w:t>Không</w:t>
      </w:r>
    </w:p>
    <w:p>
      <w:r>
        <w:t>Không</w:t>
      </w:r>
    </w:p>
    <w:p>
      <w:r>
        <w:t>Bộ phận tiếp nhận Sở LĐTBXH tại TTPVHCC sau khi tiếp nhận, chuyển hồ sơ về Phòng Lao động - Việc làm (Trưởng Phòng Lao động - Việc làm) để thẩm định, trình Giám đốc Sở quyết định và chuyển kết quả cho Bộ phận trả kết quả TTPVHCC trả cho tổ chức, cá nhân.</w:t>
      </w:r>
    </w:p>
    <w:p>
      <w:r>
        <w:t>Không</w:t>
      </w:r>
    </w:p>
    <w:p>
      <w:r>
        <w:t>2</w:t>
      </w:r>
    </w:p>
    <w:p>
      <w:r>
        <w:t>Bước 2</w:t>
      </w:r>
    </w:p>
    <w:p>
      <w:r>
        <w:t>Thẩm định, trình Giám đốc Sở</w:t>
      </w:r>
    </w:p>
    <w:p>
      <w:r>
        <w:t>Trưởng Phòng Lao động - Việc làm</w:t>
      </w:r>
    </w:p>
    <w:p>
      <w:r>
        <w:t>11 ngày làm việc</w:t>
      </w:r>
    </w:p>
    <w:p>
      <w:r>
        <w:t>3</w:t>
      </w:r>
    </w:p>
    <w:p>
      <w:r>
        <w:t>Bước 3</w:t>
      </w:r>
    </w:p>
    <w:p>
      <w:r>
        <w:t>Ra quyết định</w:t>
      </w:r>
    </w:p>
    <w:p>
      <w:r>
        <w:t>Giám đốc Sở</w:t>
      </w:r>
    </w:p>
    <w:p>
      <w:r>
        <w:t>02 ngày làm việc</w:t>
      </w:r>
    </w:p>
    <w:p>
      <w:r>
        <w:t>4</w:t>
      </w:r>
    </w:p>
    <w:p>
      <w:r>
        <w:t>Bước 4</w:t>
      </w:r>
    </w:p>
    <w:p>
      <w:r>
        <w:t>Trả kết quả</w:t>
      </w:r>
    </w:p>
    <w:p>
      <w:r>
        <w:t>Bộ phận Trả kết quả tại TTPVHCC</w:t>
      </w:r>
    </w:p>
    <w:p>
      <w:r>
        <w:t>0,5 ngày làm việc</w:t>
      </w:r>
    </w:p>
    <w:p>
      <w:r>
        <w:t>Tổng cộng</w:t>
      </w:r>
    </w:p>
    <w:p>
      <w:r>
        <w:t>14 ngày làm việc</w:t>
      </w:r>
    </w:p>
    <w:p>
      <w:r>
        <w:t>2. Rút tiền ký quỹ của doanh nghiệp cho thuê lại lao động. Mã số TTHC: 1.000414.000.00.00.H10.Mức DVC: Toàn trình</w:t>
      </w:r>
    </w:p>
    <w:p>
      <w:r>
        <w:t>1</w:t>
      </w:r>
    </w:p>
    <w:p>
      <w:r>
        <w:t>Bước 1</w:t>
      </w:r>
    </w:p>
    <w:p>
      <w:r>
        <w:t>Chuyển đến phòng chuyên môn</w:t>
      </w:r>
    </w:p>
    <w:p>
      <w:r>
        <w:t>Bộ phận tiếp nhận tại TTPVHCC</w:t>
      </w:r>
    </w:p>
    <w:p>
      <w:r>
        <w:t>0,5 ngày làm việc</w:t>
      </w:r>
    </w:p>
    <w:p>
      <w:r>
        <w:t>Không</w:t>
      </w:r>
    </w:p>
    <w:p>
      <w:r>
        <w:t>Không</w:t>
      </w:r>
    </w:p>
    <w:p>
      <w:r>
        <w:t>Bộ phận tiếp nhận Sở LĐTBXH tại TTPVHCC sau khi tiếp nhận, chuyển hồ sơ về Phòng Lao động - Việc làm (Trưởng Phòng Lao động - Việc làm) để thẩm định, trình Giám đốc Sở quyết định và chuyển kết quả cho Bộ phận trả kết quả TTPVHCC trả cho tổ chức, cá nhân.</w:t>
      </w:r>
    </w:p>
    <w:p>
      <w:r>
        <w:t>Không</w:t>
      </w:r>
    </w:p>
    <w:p>
      <w:r>
        <w:t>2</w:t>
      </w:r>
    </w:p>
    <w:p>
      <w:r>
        <w:t>Bước 2</w:t>
      </w:r>
    </w:p>
    <w:p>
      <w:r>
        <w:t>Thẩm định, trình Giám đốc Sở</w:t>
      </w:r>
    </w:p>
    <w:p>
      <w:r>
        <w:t>Trưởng Phòng Lao động - Việc làm</w:t>
      </w:r>
    </w:p>
    <w:p>
      <w:r>
        <w:t>05 ngày làm việc</w:t>
      </w:r>
    </w:p>
    <w:p>
      <w:r>
        <w:t>3</w:t>
      </w:r>
    </w:p>
    <w:p>
      <w:r>
        <w:t>Bước 3</w:t>
      </w:r>
    </w:p>
    <w:p>
      <w:r>
        <w:t>Ra quyết định</w:t>
      </w:r>
    </w:p>
    <w:p>
      <w:r>
        <w:t>Giám đốc Sở</w:t>
      </w:r>
    </w:p>
    <w:p>
      <w:r>
        <w:t>01 ngày làm việc</w:t>
      </w:r>
    </w:p>
    <w:p>
      <w:r>
        <w:t>4</w:t>
      </w:r>
    </w:p>
    <w:p>
      <w:r>
        <w:t>Bước 4</w:t>
      </w:r>
    </w:p>
    <w:p>
      <w:r>
        <w:t>Trả kết quả</w:t>
      </w:r>
    </w:p>
    <w:p>
      <w:r>
        <w:t>Bộ phận Trả kết quả tại TTPVHCC</w:t>
      </w:r>
    </w:p>
    <w:p>
      <w:r>
        <w:t>0,5 ngày làm việc</w:t>
      </w:r>
    </w:p>
    <w:p>
      <w:r>
        <w:t>Tổng cộng</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