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1699/QĐ-BGDĐT năm 2024 phê duyệt Tài liệu cho trẻ mẫu giáo làm quen với tiếng Anh sử dụng trong cơ sở giáo dục mầm non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1699/QĐ-BGDĐT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1699/QĐ-BGDĐT</w:t>
      </w:r>
    </w:p>
    <w:p>
      <w:r>
        <w:t>Hà Nội, ngày 24 tháng 06 năm 2024</w:t>
      </w:r>
    </w:p>
    <w:p>
      <w:r>
        <w:t>QUYẾT ĐỊNH</w:t>
      </w:r>
    </w:p>
    <w:p>
      <w:r>
        <w:t>PHÊ DUYỆT TÀI LIỆU CHO TRẺ MẪU GIÁO LÀM QUEN VỚI TIẾNG ANH SỬ DỤNG TRONG CƠ SỞ GIÁO DỤC MẦM NON</w:t>
      </w:r>
    </w:p>
    <w:p>
      <w:r>
        <w:t>BỘ TRƯỞNG BỘ GIÁO DỤC VÀ ĐÀO TẠO</w:t>
      </w:r>
    </w:p>
    <w:p>
      <w:r>
        <w:t>Căn cứ Nghị định số 123/2016/NĐ-CP ngày 01 tháng 9 năm 2016 của Chính phủ quy định chức năng, nhiệm vụ, quyền hạn và cơ cấu tổ của Bộ, cơ quan ngang Bộ;</w:t>
      </w:r>
    </w:p>
    <w:p>
      <w:r>
        <w:t>Căn cứ Nghị định số 86/2022/NĐ-CP ngày 24 tháng 10 năm 2022 của Chính phủ quy định chức năng, nhiệm vụ, quyền hạn và cơ cấu tổ chức của Bộ Giáo dục và Đào tạo;</w:t>
      </w:r>
    </w:p>
    <w:p>
      <w:r>
        <w:t>Căn cứ Thông tư số 50/2020/TT-BGDĐT ngày 31 tháng 12 năm 2020 của Bộ Giáo dục và Đào tạo ban hành Chương trình làm quen với tiếng Anh dành cho trẻ em mẫu giáo;</w:t>
      </w:r>
    </w:p>
    <w:p>
      <w:r>
        <w:t>Căn cứ Thông tư số 30/2021/TT-BGDĐT ngày 5 tháng 11 năm 2021 của Bộ Giáo dục và Đào tạo quy định việc biên soạn, thẩm định, phê duyệt và lựa chọn tài liệu để sử dụng trong các cơ sở giáo dục mầm non;</w:t>
      </w:r>
    </w:p>
    <w:p>
      <w:r>
        <w:t>Căn cứ Biên bản thẩm định của Hội đồng thẩm định tài liệu cho trẻ mẫu giáo làm quen với tiếng Anh;</w:t>
      </w:r>
    </w:p>
    <w:p>
      <w:r>
        <w:t>Theo đề nghị của Vụ trưởng Vụ Giáo dục Mầm non.</w:t>
      </w:r>
    </w:p>
    <w:p>
      <w:r>
        <w:t>QUYẾT ĐỊNH:</w:t>
      </w:r>
    </w:p>
    <w:p>
      <w:r>
        <w:t>Điều 1.  Phê duyệt 01 bộ tài liệu cho trẻ mẫu giáo làm quen với tiếng Anh sử dụng trong các cơ sở giáo dục mầm non  (Danh sách kèm theo).</w:t>
      </w:r>
    </w:p>
    <w:p>
      <w:r>
        <w:t>Điều 2.  Quyết định này có hiệu lực kể từ ngày ký.</w:t>
      </w:r>
    </w:p>
    <w:p>
      <w:r>
        <w:t>Điều 3.  Chánh Văn phòng, Vụ trưởng Vụ Giáo dục Mầm non, Thủ trưởng các đơn vị có liên quan thuộc Bộ Giáo dục và Đào tạo, Giám đốc các Sở Giáo dục và Đào tạo, Thủ trưởng các đơn vị, tổ chức có liên quan chịu trách nhiệm thi hành Quyết định này./.</w:t>
      </w:r>
    </w:p>
    <w:p>
      <w:r>
        <w:t>Nơi nhận:</w:t>
      </w:r>
    </w:p>
    <w:p>
      <w:r>
        <w:t>- Như Điều 3;</w:t>
      </w:r>
    </w:p>
    <w:p>
      <w:r>
        <w:t>- Bộ trưởng (để b/c);</w:t>
      </w:r>
    </w:p>
    <w:p>
      <w:r>
        <w:t>- Các Thứ trưởng (để biết);</w:t>
      </w:r>
    </w:p>
    <w:p>
      <w:r>
        <w:t>- Các UBND tỉnh/Tp trực thuộc TƯ (để p/h c/đ);</w:t>
      </w:r>
    </w:p>
    <w:p>
      <w:r>
        <w:t>- Lưu: VT, GDMN(10b).</w:t>
      </w:r>
    </w:p>
    <w:p>
      <w:r>
        <w:t>KT. BỘ TRƯỞNG</w:t>
      </w:r>
    </w:p>
    <w:p>
      <w:r>
        <w:t>THỨ TRƯỞNG</w:t>
      </w:r>
    </w:p>
    <w:p>
      <w:r>
        <w:t>Nguyễn Thị Kim Chi</w:t>
      </w:r>
    </w:p>
    <w:p>
      <w:r>
        <w:t>DANH SÁCH</w:t>
      </w:r>
    </w:p>
    <w:p>
      <w:r>
        <w:t>TÀI LIỆU CHO TRẺ MẪU GIÁO LÀM QUEN VỚI TIẾNG ANH SỬ DỤNG TRONG CƠ SỞ GIÁO DỤC MẦM NON</w:t>
      </w:r>
    </w:p>
    <w:p>
      <w:r>
        <w:t>(Phê duyệt kèm theo Quyết định số 1699/QĐ-BGDĐT ngày 24 tháng 6 năm 2024 của Bộ trưởng Bộ Giáo dục và Đào tạo)</w:t>
      </w:r>
    </w:p>
    <w:p>
      <w:r>
        <w:t>TT</w:t>
      </w:r>
    </w:p>
    <w:p>
      <w:r>
        <w:t>Tên sách</w:t>
      </w:r>
    </w:p>
    <w:p>
      <w:r>
        <w:t>Tác giả</w:t>
      </w:r>
    </w:p>
    <w:p>
      <w:r>
        <w:t>Đơn vị tổ chức biên soạn</w:t>
      </w:r>
    </w:p>
    <w:p>
      <w:r>
        <w:t>1</w:t>
      </w:r>
    </w:p>
    <w:p>
      <w:r>
        <w:t>Làm quen tiếng Anh (dành cho trẻ 3-6 tuổi), gồm:</w:t>
      </w:r>
    </w:p>
    <w:p>
      <w:r>
        <w:t>- Tài liệu dành cho trẻ 3-4 tuổi (tập 1,2); 4-5 tuổi (tập 1,2); 5-6 tuổi (tập 1,2);</w:t>
      </w:r>
    </w:p>
    <w:p>
      <w:r>
        <w:t>- Flashcard dành cho 3-4 tuổi (72 thẻ); 4-5 tuổi (107 thẻ); 5-6 tuổi (119 thẻ);</w:t>
      </w:r>
    </w:p>
    <w:p>
      <w:r>
        <w:t>- File nghe.</w:t>
      </w:r>
    </w:p>
    <w:p>
      <w:r>
        <w:t>Nguyễn Thị Kiều Oanh; Võ Ngọc Thu; Nguyễn Khoa Diệu Anh</w:t>
      </w:r>
    </w:p>
    <w:p>
      <w:r>
        <w:t>Nhà xuất bản Tổng hợp Thành phố Hồ Chí Minh và Công ty Cổ phần Quản lý giáo dục và Đầu tư EMG</w:t>
      </w:r>
    </w:p>
    <w:p>
      <w:r>
        <w:t>Danh sách gồm 01 bộ tài liệu./.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