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1696/QĐ-BGTVT năm 2023 công bố mở cảng cạn Thạnh Phước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1696/QĐ-BGTVT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1696/QĐ-BGTVT</w:t>
      </w:r>
    </w:p>
    <w:p>
      <w:r>
        <w:t>Hà Nội ngày 25 tháng 12 năm 2023</w:t>
      </w:r>
    </w:p>
    <w:p>
      <w:r>
        <w:t>QUYẾT ĐỊNH</w:t>
      </w:r>
    </w:p>
    <w:p>
      <w:r>
        <w:t>CÔNG BỐ MỞ CẢNG CẠN THẠNH PHƯỚC</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38/2017/NĐ-CP ngày 04/4/2017 của Chính phủ quy định về đầu tư xây dựng, quản lý khai thác cảng cạn;</w:t>
      </w:r>
    </w:p>
    <w:p>
      <w:r>
        <w:t>Xét đề nghị công bố mở cảng cạn Thạnh Phước của Cục Hàng hải Việt Nam tại các văn bản số 5406/CHHVN-CTHH ngày 11/12/2023 kèm theo Tờ khai đề nghị mở cảng cạn số 23/TPP-2023 của Công ty Cổ phần Cảng Thạnh Phước;</w:t>
      </w:r>
    </w:p>
    <w:p>
      <w:r>
        <w:t>Theo đề nghị của Vụ trưởng Vụ Kết cấu hạ tầng giao thông,</w:t>
      </w:r>
    </w:p>
    <w:p>
      <w:r>
        <w:t>QUYẾT ĐỊNH:</w:t>
      </w:r>
    </w:p>
    <w:p>
      <w:r>
        <w:t>Điều 1.  Công bố mở cảng cạn Thạnh Phước với các nội dung chính như sau:</w:t>
      </w:r>
    </w:p>
    <w:p>
      <w:r>
        <w:t>- Tên cảng cạn: Cảng cạn Thạnh Phước;</w:t>
      </w:r>
    </w:p>
    <w:p>
      <w:r>
        <w:t>- Vị trí cảng cạn: Số 207, đường ĐT747A, tổ 1, khu phố Tân Lương, phường Thạnh Phước, thành phố Tân Uyên, tỉnh Bình Dương;</w:t>
      </w:r>
    </w:p>
    <w:p>
      <w:r>
        <w:t>- Chủ đầu tư: Công ty Cổ phần Cảng Thạnh Phước;</w:t>
      </w:r>
    </w:p>
    <w:p>
      <w:r>
        <w:t>- Mục tiêu của cảng cạn: Khai thác, kinh doanh dịch vụ và thực hiện thủ tục xuất nhập khẩu hàng hóa tại cảng cạn phù hợp với quy định Nghị định số 38/2017/NĐ-CP ngày 04/4/2017 của Chính phủ và Giấy chứng nhận đầu tư, Giấy chứng nhận đăng ký kinh doanh được cơ quan có thẩm quyền cấp.</w:t>
      </w:r>
    </w:p>
    <w:p>
      <w:r>
        <w:t>Điều 2.</w:t>
      </w:r>
    </w:p>
    <w:p>
      <w:r>
        <w:t>1. Chủ đầu tư cảng cạn (Công ty Cổ phần Cảng Thạnh Phước) thực hiện các trách nhiệm và quyền hạn của doanh nghiệp khai thác cảng theo quy định tại Nghị định số 38/2017/NĐ-CP ngày 04/4/2017 của Chính phủ và quy định của pháp luật có liên quan; tổ chức khai thác cảng cạn khi đã hoàn thành đầy đủ thủ tục theo quy định và đúng mục đích, phù hợp với các giai đoạn đầu tư, bảo đảm an toàn, an ninh, phòng chống cháy, nổ, phòng ngừa ô nhiễm môi trường.</w:t>
      </w:r>
    </w:p>
    <w:p>
      <w:r>
        <w:t>2. Các cơ quan quản lý nhà nước chuyên ngành thực hiện trách nhiệm quản lý nhà nước chuyên ngành tại Cảng cạn Thạnh Phước theo quy định tại Nghị định số 38/2017/NĐ-CP ngày 04/4/2017 của Chính phủ và quy định của pháp luật có liên quan.</w:t>
      </w:r>
    </w:p>
    <w:p>
      <w:r>
        <w:t>3. Giao Cục Hàng hải Việt Nam tổ chức kiểm tra, giám sát hoạt động của cảng cạn theo quy định tại Nghị định số 38/2017/NĐ-CP ngày 04/4/2017 của Chính phủ và quy định của pháp luật có liên quan.</w:t>
      </w:r>
    </w:p>
    <w:p>
      <w:r>
        <w:t>Điều 3.  Quyết định này có hiệu lực kể từ ngày ký.</w:t>
      </w:r>
    </w:p>
    <w:p>
      <w:r>
        <w:t>Điều 4.  Chánh Văn phòng Bộ, Chánh Thanh tra Bộ, Vụ trưởng các Vụ thuộc Bộ, Cục trưởng Cục Hàng hải Việt Nam, Giám đốc Sở Giao thông vận tải Bình Dương, Tổng Giám đốc Công ty Cổ phần Cảng Thạnh Phước và Thủ trưởng các đơn vị liên quan chịu trách nhiệm thi hành Quyết định này./.</w:t>
      </w:r>
    </w:p>
    <w:p>
      <w:r>
        <w:t>Nơi nhận:</w:t>
      </w:r>
    </w:p>
    <w:p>
      <w:r>
        <w:t>- Như Điều 4;</w:t>
      </w:r>
    </w:p>
    <w:p>
      <w:r>
        <w:t>- Bộ trưởng (để b/c);</w:t>
      </w:r>
    </w:p>
    <w:p>
      <w:r>
        <w:t>- Các Bộ: Tài chính, NN&amp;PTNN, Y tế, Quốc phòng, Công an;</w:t>
      </w:r>
    </w:p>
    <w:p>
      <w:r>
        <w:t>- UBND tỉnh Bình Dương;</w:t>
      </w:r>
    </w:p>
    <w:p>
      <w:r>
        <w:t>- Tổng cục Hải quan;</w:t>
      </w:r>
    </w:p>
    <w:p>
      <w:r>
        <w:t>- Cục Thú y;</w:t>
      </w:r>
    </w:p>
    <w:p>
      <w:r>
        <w:t>- Cục Bảo vệ thực vật;</w:t>
      </w:r>
    </w:p>
    <w:p>
      <w:r>
        <w:t>- Cổng TTĐT Bộ GTVT (để đăng tải);</w:t>
      </w:r>
    </w:p>
    <w:p>
      <w:r>
        <w:t>- Lưu: VT, KCHT (5)</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